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EC8" w:rsidRPr="00BA5D0F" w:rsidRDefault="009972BA" w:rsidP="000274B5">
      <w:pPr>
        <w:suppressAutoHyphens/>
        <w:jc w:val="center"/>
        <w:rPr>
          <w:sz w:val="28"/>
          <w:szCs w:val="28"/>
        </w:rPr>
      </w:pPr>
      <w:r w:rsidRPr="00BA5D0F">
        <w:rPr>
          <w:noProof/>
          <w:sz w:val="28"/>
          <w:szCs w:val="28"/>
          <w:lang w:eastAsia="ru-RU"/>
        </w:rPr>
        <w:drawing>
          <wp:inline distT="0" distB="0" distL="0" distR="0">
            <wp:extent cx="6115050" cy="8648700"/>
            <wp:effectExtent l="19050" t="19050" r="19050" b="190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5050" cy="8648700"/>
                    </a:xfrm>
                    <a:prstGeom prst="rect">
                      <a:avLst/>
                    </a:prstGeom>
                    <a:noFill/>
                    <a:ln w="12700">
                      <a:solidFill>
                        <a:schemeClr val="tx1"/>
                      </a:solidFill>
                    </a:ln>
                  </pic:spPr>
                </pic:pic>
              </a:graphicData>
            </a:graphic>
          </wp:inline>
        </w:drawing>
      </w:r>
    </w:p>
    <w:p w:rsidR="000274B5" w:rsidRPr="00BA5D0F" w:rsidRDefault="000274B5" w:rsidP="000274B5">
      <w:pPr>
        <w:suppressAutoHyphens/>
        <w:jc w:val="center"/>
        <w:rPr>
          <w:sz w:val="28"/>
          <w:szCs w:val="28"/>
        </w:rPr>
        <w:sectPr w:rsidR="000274B5" w:rsidRPr="00BA5D0F" w:rsidSect="00112520">
          <w:pgSz w:w="11906" w:h="16840"/>
          <w:pgMar w:top="1134" w:right="851" w:bottom="1134" w:left="1418" w:header="720" w:footer="720" w:gutter="0"/>
          <w:cols w:space="720"/>
          <w:docGrid w:linePitch="600" w:charSpace="32768"/>
        </w:sectPr>
      </w:pPr>
    </w:p>
    <w:p w:rsidR="000274B5" w:rsidRPr="00BA5D0F" w:rsidRDefault="000274B5" w:rsidP="000274B5">
      <w:pPr>
        <w:pStyle w:val="1"/>
      </w:pPr>
      <w:bookmarkStart w:id="0" w:name="_Toc70029797"/>
      <w:bookmarkStart w:id="1" w:name="_Hlk18657870"/>
      <w:bookmarkStart w:id="2" w:name="_Hlk18590977"/>
      <w:r w:rsidRPr="00BA5D0F">
        <w:lastRenderedPageBreak/>
        <w:t>СОД</w:t>
      </w:r>
      <w:bookmarkStart w:id="3" w:name="_GoBack"/>
      <w:bookmarkEnd w:id="3"/>
      <w:r w:rsidRPr="00BA5D0F">
        <w:t>ЕРЖАНИЕ</w:t>
      </w:r>
      <w:bookmarkEnd w:id="0"/>
    </w:p>
    <w:p w:rsidR="000274B5" w:rsidRPr="00BA5D0F" w:rsidRDefault="000274B5" w:rsidP="000274B5">
      <w:pPr>
        <w:pStyle w:val="a"/>
        <w:numPr>
          <w:ilvl w:val="0"/>
          <w:numId w:val="0"/>
        </w:numPr>
        <w:ind w:left="-720"/>
      </w:pPr>
    </w:p>
    <w:p w:rsidR="00623D35" w:rsidRPr="00BA5D0F" w:rsidRDefault="000274B5">
      <w:pPr>
        <w:pStyle w:val="18"/>
        <w:rPr>
          <w:rFonts w:ascii="Times New Roman" w:eastAsiaTheme="minorEastAsia" w:hAnsi="Times New Roman"/>
          <w:b w:val="0"/>
          <w:bCs w:val="0"/>
          <w:caps w:val="0"/>
          <w:noProof/>
          <w:sz w:val="22"/>
          <w:szCs w:val="22"/>
          <w:lang w:eastAsia="ru-RU"/>
        </w:rPr>
      </w:pPr>
      <w:r w:rsidRPr="00BA5D0F">
        <w:rPr>
          <w:rFonts w:ascii="Times New Roman" w:hAnsi="Times New Roman"/>
          <w:sz w:val="22"/>
          <w:szCs w:val="22"/>
        </w:rPr>
        <w:fldChar w:fldCharType="begin"/>
      </w:r>
      <w:r w:rsidRPr="00BA5D0F">
        <w:rPr>
          <w:rFonts w:ascii="Times New Roman" w:hAnsi="Times New Roman"/>
          <w:sz w:val="22"/>
          <w:szCs w:val="22"/>
        </w:rPr>
        <w:instrText xml:space="preserve"> TOC \o "1-3" \h \z \u </w:instrText>
      </w:r>
      <w:r w:rsidRPr="00BA5D0F">
        <w:rPr>
          <w:rFonts w:ascii="Times New Roman" w:hAnsi="Times New Roman"/>
          <w:sz w:val="22"/>
          <w:szCs w:val="22"/>
        </w:rPr>
        <w:fldChar w:fldCharType="separate"/>
      </w:r>
      <w:hyperlink w:anchor="_Toc70029797" w:history="1">
        <w:r w:rsidR="00623D35" w:rsidRPr="00BA5D0F">
          <w:rPr>
            <w:rStyle w:val="ab"/>
            <w:rFonts w:ascii="Times New Roman" w:hAnsi="Times New Roman"/>
            <w:noProof/>
          </w:rPr>
          <w:t>СОДЕРЖАНИЕ</w:t>
        </w:r>
        <w:r w:rsidR="00623D35" w:rsidRPr="00BA5D0F">
          <w:rPr>
            <w:rFonts w:ascii="Times New Roman" w:hAnsi="Times New Roman"/>
            <w:noProof/>
            <w:webHidden/>
          </w:rPr>
          <w:tab/>
        </w:r>
        <w:r w:rsidR="00623D35" w:rsidRPr="00BA5D0F">
          <w:rPr>
            <w:rFonts w:ascii="Times New Roman" w:hAnsi="Times New Roman"/>
            <w:noProof/>
            <w:webHidden/>
          </w:rPr>
          <w:fldChar w:fldCharType="begin"/>
        </w:r>
        <w:r w:rsidR="00623D35" w:rsidRPr="00BA5D0F">
          <w:rPr>
            <w:rFonts w:ascii="Times New Roman" w:hAnsi="Times New Roman"/>
            <w:noProof/>
            <w:webHidden/>
          </w:rPr>
          <w:instrText xml:space="preserve"> PAGEREF _Toc70029797 \h </w:instrText>
        </w:r>
        <w:r w:rsidR="00623D35" w:rsidRPr="00BA5D0F">
          <w:rPr>
            <w:rFonts w:ascii="Times New Roman" w:hAnsi="Times New Roman"/>
            <w:noProof/>
            <w:webHidden/>
          </w:rPr>
        </w:r>
        <w:r w:rsidR="00623D35" w:rsidRPr="00BA5D0F">
          <w:rPr>
            <w:rFonts w:ascii="Times New Roman" w:hAnsi="Times New Roman"/>
            <w:noProof/>
            <w:webHidden/>
          </w:rPr>
          <w:fldChar w:fldCharType="separate"/>
        </w:r>
        <w:r w:rsidR="006A5E9A" w:rsidRPr="00BA5D0F">
          <w:rPr>
            <w:rFonts w:ascii="Times New Roman" w:hAnsi="Times New Roman"/>
            <w:noProof/>
            <w:webHidden/>
          </w:rPr>
          <w:t>2</w:t>
        </w:r>
        <w:r w:rsidR="00623D35" w:rsidRPr="00BA5D0F">
          <w:rPr>
            <w:rFonts w:ascii="Times New Roman" w:hAnsi="Times New Roman"/>
            <w:noProof/>
            <w:webHidden/>
          </w:rPr>
          <w:fldChar w:fldCharType="end"/>
        </w:r>
      </w:hyperlink>
    </w:p>
    <w:p w:rsidR="00623D35" w:rsidRPr="00BA5D0F" w:rsidRDefault="00D115BD">
      <w:pPr>
        <w:pStyle w:val="18"/>
        <w:rPr>
          <w:rFonts w:ascii="Times New Roman" w:eastAsiaTheme="minorEastAsia" w:hAnsi="Times New Roman"/>
          <w:b w:val="0"/>
          <w:bCs w:val="0"/>
          <w:caps w:val="0"/>
          <w:noProof/>
          <w:sz w:val="22"/>
          <w:szCs w:val="22"/>
          <w:lang w:eastAsia="ru-RU"/>
        </w:rPr>
      </w:pPr>
      <w:hyperlink w:anchor="_Toc70029798" w:history="1">
        <w:r w:rsidR="00623D35" w:rsidRPr="00BA5D0F">
          <w:rPr>
            <w:rStyle w:val="ab"/>
            <w:rFonts w:ascii="Times New Roman" w:hAnsi="Times New Roman"/>
            <w:noProof/>
          </w:rPr>
          <w:t>СОСТАВ ПРОЕКТА</w:t>
        </w:r>
        <w:r w:rsidR="00623D35" w:rsidRPr="00BA5D0F">
          <w:rPr>
            <w:rFonts w:ascii="Times New Roman" w:hAnsi="Times New Roman"/>
            <w:noProof/>
            <w:webHidden/>
          </w:rPr>
          <w:tab/>
        </w:r>
        <w:r w:rsidR="00623D35" w:rsidRPr="00BA5D0F">
          <w:rPr>
            <w:rFonts w:ascii="Times New Roman" w:hAnsi="Times New Roman"/>
            <w:noProof/>
            <w:webHidden/>
          </w:rPr>
          <w:fldChar w:fldCharType="begin"/>
        </w:r>
        <w:r w:rsidR="00623D35" w:rsidRPr="00BA5D0F">
          <w:rPr>
            <w:rFonts w:ascii="Times New Roman" w:hAnsi="Times New Roman"/>
            <w:noProof/>
            <w:webHidden/>
          </w:rPr>
          <w:instrText xml:space="preserve"> PAGEREF _Toc70029798 \h </w:instrText>
        </w:r>
        <w:r w:rsidR="00623D35" w:rsidRPr="00BA5D0F">
          <w:rPr>
            <w:rFonts w:ascii="Times New Roman" w:hAnsi="Times New Roman"/>
            <w:noProof/>
            <w:webHidden/>
          </w:rPr>
        </w:r>
        <w:r w:rsidR="00623D35" w:rsidRPr="00BA5D0F">
          <w:rPr>
            <w:rFonts w:ascii="Times New Roman" w:hAnsi="Times New Roman"/>
            <w:noProof/>
            <w:webHidden/>
          </w:rPr>
          <w:fldChar w:fldCharType="separate"/>
        </w:r>
        <w:r w:rsidR="006A5E9A" w:rsidRPr="00BA5D0F">
          <w:rPr>
            <w:rFonts w:ascii="Times New Roman" w:hAnsi="Times New Roman"/>
            <w:noProof/>
            <w:webHidden/>
          </w:rPr>
          <w:t>4</w:t>
        </w:r>
        <w:r w:rsidR="00623D35" w:rsidRPr="00BA5D0F">
          <w:rPr>
            <w:rFonts w:ascii="Times New Roman" w:hAnsi="Times New Roman"/>
            <w:noProof/>
            <w:webHidden/>
          </w:rPr>
          <w:fldChar w:fldCharType="end"/>
        </w:r>
      </w:hyperlink>
    </w:p>
    <w:p w:rsidR="00623D35" w:rsidRPr="00BA5D0F" w:rsidRDefault="00D115BD">
      <w:pPr>
        <w:pStyle w:val="18"/>
        <w:rPr>
          <w:rFonts w:ascii="Times New Roman" w:eastAsiaTheme="minorEastAsia" w:hAnsi="Times New Roman"/>
          <w:b w:val="0"/>
          <w:bCs w:val="0"/>
          <w:caps w:val="0"/>
          <w:noProof/>
          <w:sz w:val="22"/>
          <w:szCs w:val="22"/>
          <w:lang w:eastAsia="ru-RU"/>
        </w:rPr>
      </w:pPr>
      <w:hyperlink w:anchor="_Toc70029799" w:history="1">
        <w:r w:rsidR="00623D35" w:rsidRPr="00BA5D0F">
          <w:rPr>
            <w:rStyle w:val="ab"/>
            <w:rFonts w:ascii="Times New Roman" w:hAnsi="Times New Roman"/>
            <w:noProof/>
          </w:rPr>
          <w:t>1. ОБЩАЯ ЧАСТЬ</w:t>
        </w:r>
        <w:r w:rsidR="00623D35" w:rsidRPr="00BA5D0F">
          <w:rPr>
            <w:rFonts w:ascii="Times New Roman" w:hAnsi="Times New Roman"/>
            <w:noProof/>
            <w:webHidden/>
          </w:rPr>
          <w:tab/>
        </w:r>
        <w:r w:rsidR="00623D35" w:rsidRPr="00BA5D0F">
          <w:rPr>
            <w:rFonts w:ascii="Times New Roman" w:hAnsi="Times New Roman"/>
            <w:noProof/>
            <w:webHidden/>
          </w:rPr>
          <w:fldChar w:fldCharType="begin"/>
        </w:r>
        <w:r w:rsidR="00623D35" w:rsidRPr="00BA5D0F">
          <w:rPr>
            <w:rFonts w:ascii="Times New Roman" w:hAnsi="Times New Roman"/>
            <w:noProof/>
            <w:webHidden/>
          </w:rPr>
          <w:instrText xml:space="preserve"> PAGEREF _Toc70029799 \h </w:instrText>
        </w:r>
        <w:r w:rsidR="00623D35" w:rsidRPr="00BA5D0F">
          <w:rPr>
            <w:rFonts w:ascii="Times New Roman" w:hAnsi="Times New Roman"/>
            <w:noProof/>
            <w:webHidden/>
          </w:rPr>
        </w:r>
        <w:r w:rsidR="00623D35" w:rsidRPr="00BA5D0F">
          <w:rPr>
            <w:rFonts w:ascii="Times New Roman" w:hAnsi="Times New Roman"/>
            <w:noProof/>
            <w:webHidden/>
          </w:rPr>
          <w:fldChar w:fldCharType="separate"/>
        </w:r>
        <w:r w:rsidR="006A5E9A" w:rsidRPr="00BA5D0F">
          <w:rPr>
            <w:rFonts w:ascii="Times New Roman" w:hAnsi="Times New Roman"/>
            <w:noProof/>
            <w:webHidden/>
          </w:rPr>
          <w:t>5</w:t>
        </w:r>
        <w:r w:rsidR="00623D35" w:rsidRPr="00BA5D0F">
          <w:rPr>
            <w:rFonts w:ascii="Times New Roman" w:hAnsi="Times New Roman"/>
            <w:noProof/>
            <w:webHidden/>
          </w:rPr>
          <w:fldChar w:fldCharType="end"/>
        </w:r>
      </w:hyperlink>
    </w:p>
    <w:p w:rsidR="00623D35" w:rsidRPr="00BA5D0F" w:rsidRDefault="00D115BD">
      <w:pPr>
        <w:pStyle w:val="18"/>
        <w:rPr>
          <w:rFonts w:ascii="Times New Roman" w:eastAsiaTheme="minorEastAsia" w:hAnsi="Times New Roman"/>
          <w:b w:val="0"/>
          <w:bCs w:val="0"/>
          <w:caps w:val="0"/>
          <w:noProof/>
          <w:sz w:val="22"/>
          <w:szCs w:val="22"/>
          <w:lang w:eastAsia="ru-RU"/>
        </w:rPr>
      </w:pPr>
      <w:hyperlink w:anchor="_Toc70029800" w:history="1">
        <w:r w:rsidR="00623D35" w:rsidRPr="00BA5D0F">
          <w:rPr>
            <w:rStyle w:val="ab"/>
            <w:rFonts w:ascii="Times New Roman" w:hAnsi="Times New Roman"/>
            <w:noProof/>
          </w:rPr>
          <w:t>2. СВЕДЕНИЯ О ПЛАНАХ И ПРОГРАММАХ КОМПЛЕКСНОГО СОЦИАЛЬНО-ЭКОНОМИЧЕСКОГО РАЗВИТИЯ МУНИЦИПАЛЬНОГО ОБРАЗОВАНИЯ, ДЛЯ РЕАЛИЗАЦИИ КОТОРЫХ ОСУЩЕСТВЛЯЕТСЯ СОЗДАНИЕ ОБЪЕКТОВ МЕСТНОГО ЗНАЧЕНИЯ ПОСЕЛЕНИЯ</w:t>
        </w:r>
        <w:r w:rsidR="00623D35" w:rsidRPr="00BA5D0F">
          <w:rPr>
            <w:rFonts w:ascii="Times New Roman" w:hAnsi="Times New Roman"/>
            <w:noProof/>
            <w:webHidden/>
          </w:rPr>
          <w:tab/>
        </w:r>
        <w:r w:rsidR="00623D35" w:rsidRPr="00BA5D0F">
          <w:rPr>
            <w:rFonts w:ascii="Times New Roman" w:hAnsi="Times New Roman"/>
            <w:noProof/>
            <w:webHidden/>
          </w:rPr>
          <w:fldChar w:fldCharType="begin"/>
        </w:r>
        <w:r w:rsidR="00623D35" w:rsidRPr="00BA5D0F">
          <w:rPr>
            <w:rFonts w:ascii="Times New Roman" w:hAnsi="Times New Roman"/>
            <w:noProof/>
            <w:webHidden/>
          </w:rPr>
          <w:instrText xml:space="preserve"> PAGEREF _Toc70029800 \h </w:instrText>
        </w:r>
        <w:r w:rsidR="00623D35" w:rsidRPr="00BA5D0F">
          <w:rPr>
            <w:rFonts w:ascii="Times New Roman" w:hAnsi="Times New Roman"/>
            <w:noProof/>
            <w:webHidden/>
          </w:rPr>
        </w:r>
        <w:r w:rsidR="00623D35" w:rsidRPr="00BA5D0F">
          <w:rPr>
            <w:rFonts w:ascii="Times New Roman" w:hAnsi="Times New Roman"/>
            <w:noProof/>
            <w:webHidden/>
          </w:rPr>
          <w:fldChar w:fldCharType="separate"/>
        </w:r>
        <w:r w:rsidR="006A5E9A" w:rsidRPr="00BA5D0F">
          <w:rPr>
            <w:rFonts w:ascii="Times New Roman" w:hAnsi="Times New Roman"/>
            <w:noProof/>
            <w:webHidden/>
          </w:rPr>
          <w:t>7</w:t>
        </w:r>
        <w:r w:rsidR="00623D35" w:rsidRPr="00BA5D0F">
          <w:rPr>
            <w:rFonts w:ascii="Times New Roman" w:hAnsi="Times New Roman"/>
            <w:noProof/>
            <w:webHidden/>
          </w:rPr>
          <w:fldChar w:fldCharType="end"/>
        </w:r>
      </w:hyperlink>
    </w:p>
    <w:p w:rsidR="00623D35" w:rsidRPr="00BA5D0F" w:rsidRDefault="00D115BD">
      <w:pPr>
        <w:pStyle w:val="18"/>
        <w:rPr>
          <w:rFonts w:ascii="Times New Roman" w:eastAsiaTheme="minorEastAsia" w:hAnsi="Times New Roman"/>
          <w:b w:val="0"/>
          <w:bCs w:val="0"/>
          <w:caps w:val="0"/>
          <w:noProof/>
          <w:sz w:val="22"/>
          <w:szCs w:val="22"/>
          <w:lang w:eastAsia="ru-RU"/>
        </w:rPr>
      </w:pPr>
      <w:hyperlink w:anchor="_Toc70029801" w:history="1">
        <w:r w:rsidR="00623D35" w:rsidRPr="00BA5D0F">
          <w:rPr>
            <w:rStyle w:val="ab"/>
            <w:rFonts w:ascii="Times New Roman" w:hAnsi="Times New Roman"/>
            <w:noProof/>
          </w:rPr>
          <w:t>3. ОБОСНОВАНИЕ ВЫБРАННОГО ВАРИАНТА РАЗМЕЩЕНИЯ ОБЪЕКТОВ МЕСТНОГО ЗНАЧЕНИЯ ПОСЕЛЕНИЯ НА ОСНОВЕ АНАЛИЗА ИСПОЛЬЗОВАНИЯ ТЕРРИТОРИИ ПОСЕЛЕНИЯ, ВОЗМОЖНЫХ НАПРАВЛЕНИЙ ЕЕ РАЗВИТИЯ И ПРОГНОЗИРУЕМЫХ ОГРАНИЧЕНИЙ ЕЕ ИСПОЛЬЗОВАНИЯ</w:t>
        </w:r>
        <w:r w:rsidR="00623D35" w:rsidRPr="00BA5D0F">
          <w:rPr>
            <w:rFonts w:ascii="Times New Roman" w:hAnsi="Times New Roman"/>
            <w:noProof/>
            <w:webHidden/>
          </w:rPr>
          <w:tab/>
        </w:r>
        <w:r w:rsidR="00623D35" w:rsidRPr="00BA5D0F">
          <w:rPr>
            <w:rFonts w:ascii="Times New Roman" w:hAnsi="Times New Roman"/>
            <w:noProof/>
            <w:webHidden/>
          </w:rPr>
          <w:fldChar w:fldCharType="begin"/>
        </w:r>
        <w:r w:rsidR="00623D35" w:rsidRPr="00BA5D0F">
          <w:rPr>
            <w:rFonts w:ascii="Times New Roman" w:hAnsi="Times New Roman"/>
            <w:noProof/>
            <w:webHidden/>
          </w:rPr>
          <w:instrText xml:space="preserve"> PAGEREF _Toc70029801 \h </w:instrText>
        </w:r>
        <w:r w:rsidR="00623D35" w:rsidRPr="00BA5D0F">
          <w:rPr>
            <w:rFonts w:ascii="Times New Roman" w:hAnsi="Times New Roman"/>
            <w:noProof/>
            <w:webHidden/>
          </w:rPr>
        </w:r>
        <w:r w:rsidR="00623D35" w:rsidRPr="00BA5D0F">
          <w:rPr>
            <w:rFonts w:ascii="Times New Roman" w:hAnsi="Times New Roman"/>
            <w:noProof/>
            <w:webHidden/>
          </w:rPr>
          <w:fldChar w:fldCharType="separate"/>
        </w:r>
        <w:r w:rsidR="006A5E9A" w:rsidRPr="00BA5D0F">
          <w:rPr>
            <w:rFonts w:ascii="Times New Roman" w:hAnsi="Times New Roman"/>
            <w:noProof/>
            <w:webHidden/>
          </w:rPr>
          <w:t>8</w:t>
        </w:r>
        <w:r w:rsidR="00623D35" w:rsidRPr="00BA5D0F">
          <w:rPr>
            <w:rFonts w:ascii="Times New Roman" w:hAnsi="Times New Roman"/>
            <w:noProof/>
            <w:webHidden/>
          </w:rPr>
          <w:fldChar w:fldCharType="end"/>
        </w:r>
      </w:hyperlink>
    </w:p>
    <w:p w:rsidR="00623D35" w:rsidRPr="00BA5D0F" w:rsidRDefault="00D115BD">
      <w:pPr>
        <w:pStyle w:val="23"/>
        <w:tabs>
          <w:tab w:val="right" w:leader="dot" w:pos="9627"/>
        </w:tabs>
        <w:rPr>
          <w:rFonts w:ascii="Times New Roman" w:eastAsiaTheme="minorEastAsia" w:hAnsi="Times New Roman"/>
          <w:b w:val="0"/>
          <w:bCs w:val="0"/>
          <w:noProof/>
          <w:sz w:val="22"/>
          <w:szCs w:val="22"/>
          <w:lang w:eastAsia="ru-RU"/>
        </w:rPr>
      </w:pPr>
      <w:hyperlink w:anchor="_Toc70029802" w:history="1">
        <w:r w:rsidR="00623D35" w:rsidRPr="00BA5D0F">
          <w:rPr>
            <w:rStyle w:val="ab"/>
            <w:rFonts w:ascii="Times New Roman" w:hAnsi="Times New Roman"/>
            <w:noProof/>
          </w:rPr>
          <w:t>3.1 ПОСЕЛЕНИЕ В СИСТЕМЕ РАССЕЛЕНИЯ</w:t>
        </w:r>
        <w:r w:rsidR="00623D35" w:rsidRPr="00BA5D0F">
          <w:rPr>
            <w:rFonts w:ascii="Times New Roman" w:hAnsi="Times New Roman"/>
            <w:noProof/>
            <w:webHidden/>
          </w:rPr>
          <w:tab/>
        </w:r>
        <w:r w:rsidR="00623D35" w:rsidRPr="00BA5D0F">
          <w:rPr>
            <w:rFonts w:ascii="Times New Roman" w:hAnsi="Times New Roman"/>
            <w:noProof/>
            <w:webHidden/>
          </w:rPr>
          <w:fldChar w:fldCharType="begin"/>
        </w:r>
        <w:r w:rsidR="00623D35" w:rsidRPr="00BA5D0F">
          <w:rPr>
            <w:rFonts w:ascii="Times New Roman" w:hAnsi="Times New Roman"/>
            <w:noProof/>
            <w:webHidden/>
          </w:rPr>
          <w:instrText xml:space="preserve"> PAGEREF _Toc70029802 \h </w:instrText>
        </w:r>
        <w:r w:rsidR="00623D35" w:rsidRPr="00BA5D0F">
          <w:rPr>
            <w:rFonts w:ascii="Times New Roman" w:hAnsi="Times New Roman"/>
            <w:noProof/>
            <w:webHidden/>
          </w:rPr>
        </w:r>
        <w:r w:rsidR="00623D35" w:rsidRPr="00BA5D0F">
          <w:rPr>
            <w:rFonts w:ascii="Times New Roman" w:hAnsi="Times New Roman"/>
            <w:noProof/>
            <w:webHidden/>
          </w:rPr>
          <w:fldChar w:fldCharType="separate"/>
        </w:r>
        <w:r w:rsidR="006A5E9A" w:rsidRPr="00BA5D0F">
          <w:rPr>
            <w:rFonts w:ascii="Times New Roman" w:hAnsi="Times New Roman"/>
            <w:noProof/>
            <w:webHidden/>
          </w:rPr>
          <w:t>8</w:t>
        </w:r>
        <w:r w:rsidR="00623D35" w:rsidRPr="00BA5D0F">
          <w:rPr>
            <w:rFonts w:ascii="Times New Roman" w:hAnsi="Times New Roman"/>
            <w:noProof/>
            <w:webHidden/>
          </w:rPr>
          <w:fldChar w:fldCharType="end"/>
        </w:r>
      </w:hyperlink>
    </w:p>
    <w:p w:rsidR="00623D35" w:rsidRPr="00BA5D0F" w:rsidRDefault="00D115BD">
      <w:pPr>
        <w:pStyle w:val="23"/>
        <w:tabs>
          <w:tab w:val="right" w:leader="dot" w:pos="9627"/>
        </w:tabs>
        <w:rPr>
          <w:rFonts w:ascii="Times New Roman" w:eastAsiaTheme="minorEastAsia" w:hAnsi="Times New Roman"/>
          <w:b w:val="0"/>
          <w:bCs w:val="0"/>
          <w:noProof/>
          <w:sz w:val="22"/>
          <w:szCs w:val="22"/>
          <w:lang w:eastAsia="ru-RU"/>
        </w:rPr>
      </w:pPr>
      <w:hyperlink w:anchor="_Toc70029803" w:history="1">
        <w:r w:rsidR="00623D35" w:rsidRPr="00BA5D0F">
          <w:rPr>
            <w:rStyle w:val="ab"/>
            <w:rFonts w:ascii="Times New Roman" w:hAnsi="Times New Roman"/>
            <w:noProof/>
          </w:rPr>
          <w:t>3.2 ПРИРОДНЫЕ УСЛОВИЯ И РЕСУРСЫ</w:t>
        </w:r>
        <w:r w:rsidR="00623D35" w:rsidRPr="00BA5D0F">
          <w:rPr>
            <w:rFonts w:ascii="Times New Roman" w:hAnsi="Times New Roman"/>
            <w:noProof/>
            <w:webHidden/>
          </w:rPr>
          <w:tab/>
        </w:r>
        <w:r w:rsidR="00623D35" w:rsidRPr="00BA5D0F">
          <w:rPr>
            <w:rFonts w:ascii="Times New Roman" w:hAnsi="Times New Roman"/>
            <w:noProof/>
            <w:webHidden/>
          </w:rPr>
          <w:fldChar w:fldCharType="begin"/>
        </w:r>
        <w:r w:rsidR="00623D35" w:rsidRPr="00BA5D0F">
          <w:rPr>
            <w:rFonts w:ascii="Times New Roman" w:hAnsi="Times New Roman"/>
            <w:noProof/>
            <w:webHidden/>
          </w:rPr>
          <w:instrText xml:space="preserve"> PAGEREF _Toc70029803 \h </w:instrText>
        </w:r>
        <w:r w:rsidR="00623D35" w:rsidRPr="00BA5D0F">
          <w:rPr>
            <w:rFonts w:ascii="Times New Roman" w:hAnsi="Times New Roman"/>
            <w:noProof/>
            <w:webHidden/>
          </w:rPr>
        </w:r>
        <w:r w:rsidR="00623D35" w:rsidRPr="00BA5D0F">
          <w:rPr>
            <w:rFonts w:ascii="Times New Roman" w:hAnsi="Times New Roman"/>
            <w:noProof/>
            <w:webHidden/>
          </w:rPr>
          <w:fldChar w:fldCharType="separate"/>
        </w:r>
        <w:r w:rsidR="006A5E9A" w:rsidRPr="00BA5D0F">
          <w:rPr>
            <w:rFonts w:ascii="Times New Roman" w:hAnsi="Times New Roman"/>
            <w:noProof/>
            <w:webHidden/>
          </w:rPr>
          <w:t>8</w:t>
        </w:r>
        <w:r w:rsidR="00623D35" w:rsidRPr="00BA5D0F">
          <w:rPr>
            <w:rFonts w:ascii="Times New Roman" w:hAnsi="Times New Roman"/>
            <w:noProof/>
            <w:webHidden/>
          </w:rPr>
          <w:fldChar w:fldCharType="end"/>
        </w:r>
      </w:hyperlink>
    </w:p>
    <w:p w:rsidR="00623D35" w:rsidRPr="00BA5D0F" w:rsidRDefault="00D115BD">
      <w:pPr>
        <w:pStyle w:val="23"/>
        <w:tabs>
          <w:tab w:val="right" w:leader="dot" w:pos="9627"/>
        </w:tabs>
        <w:rPr>
          <w:rFonts w:ascii="Times New Roman" w:eastAsiaTheme="minorEastAsia" w:hAnsi="Times New Roman"/>
          <w:b w:val="0"/>
          <w:bCs w:val="0"/>
          <w:noProof/>
          <w:sz w:val="22"/>
          <w:szCs w:val="22"/>
          <w:lang w:eastAsia="ru-RU"/>
        </w:rPr>
      </w:pPr>
      <w:hyperlink w:anchor="_Toc70029804" w:history="1">
        <w:r w:rsidR="00623D35" w:rsidRPr="00BA5D0F">
          <w:rPr>
            <w:rStyle w:val="ab"/>
            <w:rFonts w:ascii="Times New Roman" w:hAnsi="Times New Roman"/>
            <w:noProof/>
          </w:rPr>
          <w:t>3.3 ТЕРРИТОРИЯ</w:t>
        </w:r>
        <w:r w:rsidR="00623D35" w:rsidRPr="00BA5D0F">
          <w:rPr>
            <w:rFonts w:ascii="Times New Roman" w:hAnsi="Times New Roman"/>
            <w:noProof/>
            <w:webHidden/>
          </w:rPr>
          <w:tab/>
        </w:r>
        <w:r w:rsidR="00623D35" w:rsidRPr="00BA5D0F">
          <w:rPr>
            <w:rFonts w:ascii="Times New Roman" w:hAnsi="Times New Roman"/>
            <w:noProof/>
            <w:webHidden/>
          </w:rPr>
          <w:fldChar w:fldCharType="begin"/>
        </w:r>
        <w:r w:rsidR="00623D35" w:rsidRPr="00BA5D0F">
          <w:rPr>
            <w:rFonts w:ascii="Times New Roman" w:hAnsi="Times New Roman"/>
            <w:noProof/>
            <w:webHidden/>
          </w:rPr>
          <w:instrText xml:space="preserve"> PAGEREF _Toc70029804 \h </w:instrText>
        </w:r>
        <w:r w:rsidR="00623D35" w:rsidRPr="00BA5D0F">
          <w:rPr>
            <w:rFonts w:ascii="Times New Roman" w:hAnsi="Times New Roman"/>
            <w:noProof/>
            <w:webHidden/>
          </w:rPr>
        </w:r>
        <w:r w:rsidR="00623D35" w:rsidRPr="00BA5D0F">
          <w:rPr>
            <w:rFonts w:ascii="Times New Roman" w:hAnsi="Times New Roman"/>
            <w:noProof/>
            <w:webHidden/>
          </w:rPr>
          <w:fldChar w:fldCharType="separate"/>
        </w:r>
        <w:r w:rsidR="006A5E9A" w:rsidRPr="00BA5D0F">
          <w:rPr>
            <w:rFonts w:ascii="Times New Roman" w:hAnsi="Times New Roman"/>
            <w:noProof/>
            <w:webHidden/>
          </w:rPr>
          <w:t>12</w:t>
        </w:r>
        <w:r w:rsidR="00623D35" w:rsidRPr="00BA5D0F">
          <w:rPr>
            <w:rFonts w:ascii="Times New Roman" w:hAnsi="Times New Roman"/>
            <w:noProof/>
            <w:webHidden/>
          </w:rPr>
          <w:fldChar w:fldCharType="end"/>
        </w:r>
      </w:hyperlink>
    </w:p>
    <w:p w:rsidR="00623D35" w:rsidRPr="00BA5D0F" w:rsidRDefault="00D115BD">
      <w:pPr>
        <w:pStyle w:val="23"/>
        <w:tabs>
          <w:tab w:val="right" w:leader="dot" w:pos="9627"/>
        </w:tabs>
        <w:rPr>
          <w:rFonts w:ascii="Times New Roman" w:eastAsiaTheme="minorEastAsia" w:hAnsi="Times New Roman"/>
          <w:b w:val="0"/>
          <w:bCs w:val="0"/>
          <w:noProof/>
          <w:sz w:val="22"/>
          <w:szCs w:val="22"/>
          <w:lang w:eastAsia="ru-RU"/>
        </w:rPr>
      </w:pPr>
      <w:hyperlink w:anchor="_Toc70029805" w:history="1">
        <w:r w:rsidR="00623D35" w:rsidRPr="00BA5D0F">
          <w:rPr>
            <w:rStyle w:val="ab"/>
            <w:rFonts w:ascii="Times New Roman" w:hAnsi="Times New Roman"/>
            <w:noProof/>
          </w:rPr>
          <w:t>3.4 НАСЕЛЕНИЕ</w:t>
        </w:r>
        <w:r w:rsidR="00623D35" w:rsidRPr="00BA5D0F">
          <w:rPr>
            <w:rFonts w:ascii="Times New Roman" w:hAnsi="Times New Roman"/>
            <w:noProof/>
            <w:webHidden/>
          </w:rPr>
          <w:tab/>
        </w:r>
        <w:r w:rsidR="00623D35" w:rsidRPr="00BA5D0F">
          <w:rPr>
            <w:rFonts w:ascii="Times New Roman" w:hAnsi="Times New Roman"/>
            <w:noProof/>
            <w:webHidden/>
          </w:rPr>
          <w:fldChar w:fldCharType="begin"/>
        </w:r>
        <w:r w:rsidR="00623D35" w:rsidRPr="00BA5D0F">
          <w:rPr>
            <w:rFonts w:ascii="Times New Roman" w:hAnsi="Times New Roman"/>
            <w:noProof/>
            <w:webHidden/>
          </w:rPr>
          <w:instrText xml:space="preserve"> PAGEREF _Toc70029805 \h </w:instrText>
        </w:r>
        <w:r w:rsidR="00623D35" w:rsidRPr="00BA5D0F">
          <w:rPr>
            <w:rFonts w:ascii="Times New Roman" w:hAnsi="Times New Roman"/>
            <w:noProof/>
            <w:webHidden/>
          </w:rPr>
        </w:r>
        <w:r w:rsidR="00623D35" w:rsidRPr="00BA5D0F">
          <w:rPr>
            <w:rFonts w:ascii="Times New Roman" w:hAnsi="Times New Roman"/>
            <w:noProof/>
            <w:webHidden/>
          </w:rPr>
          <w:fldChar w:fldCharType="separate"/>
        </w:r>
        <w:r w:rsidR="006A5E9A" w:rsidRPr="00BA5D0F">
          <w:rPr>
            <w:rFonts w:ascii="Times New Roman" w:hAnsi="Times New Roman"/>
            <w:noProof/>
            <w:webHidden/>
          </w:rPr>
          <w:t>13</w:t>
        </w:r>
        <w:r w:rsidR="00623D35" w:rsidRPr="00BA5D0F">
          <w:rPr>
            <w:rFonts w:ascii="Times New Roman" w:hAnsi="Times New Roman"/>
            <w:noProof/>
            <w:webHidden/>
          </w:rPr>
          <w:fldChar w:fldCharType="end"/>
        </w:r>
      </w:hyperlink>
    </w:p>
    <w:p w:rsidR="00623D35" w:rsidRPr="00BA5D0F" w:rsidRDefault="00D115BD">
      <w:pPr>
        <w:pStyle w:val="23"/>
        <w:tabs>
          <w:tab w:val="right" w:leader="dot" w:pos="9627"/>
        </w:tabs>
        <w:rPr>
          <w:rFonts w:ascii="Times New Roman" w:eastAsiaTheme="minorEastAsia" w:hAnsi="Times New Roman"/>
          <w:b w:val="0"/>
          <w:bCs w:val="0"/>
          <w:noProof/>
          <w:sz w:val="22"/>
          <w:szCs w:val="22"/>
          <w:lang w:eastAsia="ru-RU"/>
        </w:rPr>
      </w:pPr>
      <w:hyperlink w:anchor="_Toc70029806" w:history="1">
        <w:r w:rsidR="00623D35" w:rsidRPr="00BA5D0F">
          <w:rPr>
            <w:rStyle w:val="ab"/>
            <w:rFonts w:ascii="Times New Roman" w:hAnsi="Times New Roman"/>
            <w:noProof/>
          </w:rPr>
          <w:t>3.5 ОГРАНИЧЕНИЯ ИСПОЛЬЗОВАНИЯ ТЕРРИТОРИЙ</w:t>
        </w:r>
        <w:r w:rsidR="00623D35" w:rsidRPr="00BA5D0F">
          <w:rPr>
            <w:rFonts w:ascii="Times New Roman" w:hAnsi="Times New Roman"/>
            <w:noProof/>
            <w:webHidden/>
          </w:rPr>
          <w:tab/>
        </w:r>
        <w:r w:rsidR="00623D35" w:rsidRPr="00BA5D0F">
          <w:rPr>
            <w:rFonts w:ascii="Times New Roman" w:hAnsi="Times New Roman"/>
            <w:noProof/>
            <w:webHidden/>
          </w:rPr>
          <w:fldChar w:fldCharType="begin"/>
        </w:r>
        <w:r w:rsidR="00623D35" w:rsidRPr="00BA5D0F">
          <w:rPr>
            <w:rFonts w:ascii="Times New Roman" w:hAnsi="Times New Roman"/>
            <w:noProof/>
            <w:webHidden/>
          </w:rPr>
          <w:instrText xml:space="preserve"> PAGEREF _Toc70029806 \h </w:instrText>
        </w:r>
        <w:r w:rsidR="00623D35" w:rsidRPr="00BA5D0F">
          <w:rPr>
            <w:rFonts w:ascii="Times New Roman" w:hAnsi="Times New Roman"/>
            <w:noProof/>
            <w:webHidden/>
          </w:rPr>
        </w:r>
        <w:r w:rsidR="00623D35" w:rsidRPr="00BA5D0F">
          <w:rPr>
            <w:rFonts w:ascii="Times New Roman" w:hAnsi="Times New Roman"/>
            <w:noProof/>
            <w:webHidden/>
          </w:rPr>
          <w:fldChar w:fldCharType="separate"/>
        </w:r>
        <w:r w:rsidR="006A5E9A" w:rsidRPr="00BA5D0F">
          <w:rPr>
            <w:rFonts w:ascii="Times New Roman" w:hAnsi="Times New Roman"/>
            <w:noProof/>
            <w:webHidden/>
          </w:rPr>
          <w:t>14</w:t>
        </w:r>
        <w:r w:rsidR="00623D35" w:rsidRPr="00BA5D0F">
          <w:rPr>
            <w:rFonts w:ascii="Times New Roman" w:hAnsi="Times New Roman"/>
            <w:noProof/>
            <w:webHidden/>
          </w:rPr>
          <w:fldChar w:fldCharType="end"/>
        </w:r>
      </w:hyperlink>
    </w:p>
    <w:p w:rsidR="00623D35" w:rsidRPr="00BA5D0F" w:rsidRDefault="00D115BD">
      <w:pPr>
        <w:pStyle w:val="23"/>
        <w:tabs>
          <w:tab w:val="right" w:leader="dot" w:pos="9627"/>
        </w:tabs>
        <w:rPr>
          <w:rFonts w:ascii="Times New Roman" w:eastAsiaTheme="minorEastAsia" w:hAnsi="Times New Roman"/>
          <w:b w:val="0"/>
          <w:bCs w:val="0"/>
          <w:noProof/>
          <w:sz w:val="22"/>
          <w:szCs w:val="22"/>
          <w:lang w:eastAsia="ru-RU"/>
        </w:rPr>
      </w:pPr>
      <w:hyperlink w:anchor="_Toc70029807" w:history="1">
        <w:r w:rsidR="00623D35" w:rsidRPr="00BA5D0F">
          <w:rPr>
            <w:rStyle w:val="ab"/>
            <w:rFonts w:ascii="Times New Roman" w:hAnsi="Times New Roman"/>
            <w:noProof/>
          </w:rPr>
          <w:t>3.6 ОЦЕНКА ВОЗМОЖНЫХ НАПРАВЛЕНИЙ РАЗВИТИЯ ТЕРРИТОРИЙ</w:t>
        </w:r>
        <w:r w:rsidR="00623D35" w:rsidRPr="00BA5D0F">
          <w:rPr>
            <w:rFonts w:ascii="Times New Roman" w:hAnsi="Times New Roman"/>
            <w:noProof/>
            <w:webHidden/>
          </w:rPr>
          <w:tab/>
        </w:r>
        <w:r w:rsidR="00623D35" w:rsidRPr="00BA5D0F">
          <w:rPr>
            <w:rFonts w:ascii="Times New Roman" w:hAnsi="Times New Roman"/>
            <w:noProof/>
            <w:webHidden/>
          </w:rPr>
          <w:fldChar w:fldCharType="begin"/>
        </w:r>
        <w:r w:rsidR="00623D35" w:rsidRPr="00BA5D0F">
          <w:rPr>
            <w:rFonts w:ascii="Times New Roman" w:hAnsi="Times New Roman"/>
            <w:noProof/>
            <w:webHidden/>
          </w:rPr>
          <w:instrText xml:space="preserve"> PAGEREF _Toc70029807 \h </w:instrText>
        </w:r>
        <w:r w:rsidR="00623D35" w:rsidRPr="00BA5D0F">
          <w:rPr>
            <w:rFonts w:ascii="Times New Roman" w:hAnsi="Times New Roman"/>
            <w:noProof/>
            <w:webHidden/>
          </w:rPr>
        </w:r>
        <w:r w:rsidR="00623D35" w:rsidRPr="00BA5D0F">
          <w:rPr>
            <w:rFonts w:ascii="Times New Roman" w:hAnsi="Times New Roman"/>
            <w:noProof/>
            <w:webHidden/>
          </w:rPr>
          <w:fldChar w:fldCharType="separate"/>
        </w:r>
        <w:r w:rsidR="006A5E9A" w:rsidRPr="00BA5D0F">
          <w:rPr>
            <w:rFonts w:ascii="Times New Roman" w:hAnsi="Times New Roman"/>
            <w:noProof/>
            <w:webHidden/>
          </w:rPr>
          <w:t>18</w:t>
        </w:r>
        <w:r w:rsidR="00623D35" w:rsidRPr="00BA5D0F">
          <w:rPr>
            <w:rFonts w:ascii="Times New Roman" w:hAnsi="Times New Roman"/>
            <w:noProof/>
            <w:webHidden/>
          </w:rPr>
          <w:fldChar w:fldCharType="end"/>
        </w:r>
      </w:hyperlink>
    </w:p>
    <w:p w:rsidR="00623D35" w:rsidRPr="00BA5D0F" w:rsidRDefault="00D115BD">
      <w:pPr>
        <w:pStyle w:val="23"/>
        <w:tabs>
          <w:tab w:val="right" w:leader="dot" w:pos="9627"/>
        </w:tabs>
        <w:rPr>
          <w:rFonts w:ascii="Times New Roman" w:eastAsiaTheme="minorEastAsia" w:hAnsi="Times New Roman"/>
          <w:b w:val="0"/>
          <w:bCs w:val="0"/>
          <w:noProof/>
          <w:sz w:val="22"/>
          <w:szCs w:val="22"/>
          <w:lang w:eastAsia="ru-RU"/>
        </w:rPr>
      </w:pPr>
      <w:hyperlink w:anchor="_Toc70029808" w:history="1">
        <w:r w:rsidR="00623D35" w:rsidRPr="00BA5D0F">
          <w:rPr>
            <w:rStyle w:val="ab"/>
            <w:rFonts w:ascii="Times New Roman" w:hAnsi="Times New Roman"/>
            <w:noProof/>
          </w:rPr>
          <w:t>3.7 ПРОСТРАНСТВЕННАЯ ОРГАНИЗАЦИЯ ТЕРРИТОРИИ ПОСЕЛЕНИЯ</w:t>
        </w:r>
        <w:r w:rsidR="00623D35" w:rsidRPr="00BA5D0F">
          <w:rPr>
            <w:rFonts w:ascii="Times New Roman" w:hAnsi="Times New Roman"/>
            <w:noProof/>
            <w:webHidden/>
          </w:rPr>
          <w:tab/>
        </w:r>
        <w:r w:rsidR="00623D35" w:rsidRPr="00BA5D0F">
          <w:rPr>
            <w:rFonts w:ascii="Times New Roman" w:hAnsi="Times New Roman"/>
            <w:noProof/>
            <w:webHidden/>
          </w:rPr>
          <w:fldChar w:fldCharType="begin"/>
        </w:r>
        <w:r w:rsidR="00623D35" w:rsidRPr="00BA5D0F">
          <w:rPr>
            <w:rFonts w:ascii="Times New Roman" w:hAnsi="Times New Roman"/>
            <w:noProof/>
            <w:webHidden/>
          </w:rPr>
          <w:instrText xml:space="preserve"> PAGEREF _Toc70029808 \h </w:instrText>
        </w:r>
        <w:r w:rsidR="00623D35" w:rsidRPr="00BA5D0F">
          <w:rPr>
            <w:rFonts w:ascii="Times New Roman" w:hAnsi="Times New Roman"/>
            <w:noProof/>
            <w:webHidden/>
          </w:rPr>
        </w:r>
        <w:r w:rsidR="00623D35" w:rsidRPr="00BA5D0F">
          <w:rPr>
            <w:rFonts w:ascii="Times New Roman" w:hAnsi="Times New Roman"/>
            <w:noProof/>
            <w:webHidden/>
          </w:rPr>
          <w:fldChar w:fldCharType="separate"/>
        </w:r>
        <w:r w:rsidR="006A5E9A" w:rsidRPr="00BA5D0F">
          <w:rPr>
            <w:rFonts w:ascii="Times New Roman" w:hAnsi="Times New Roman"/>
            <w:noProof/>
            <w:webHidden/>
          </w:rPr>
          <w:t>18</w:t>
        </w:r>
        <w:r w:rsidR="00623D35" w:rsidRPr="00BA5D0F">
          <w:rPr>
            <w:rFonts w:ascii="Times New Roman" w:hAnsi="Times New Roman"/>
            <w:noProof/>
            <w:webHidden/>
          </w:rPr>
          <w:fldChar w:fldCharType="end"/>
        </w:r>
      </w:hyperlink>
    </w:p>
    <w:p w:rsidR="00623D35" w:rsidRPr="00BA5D0F" w:rsidRDefault="00D115BD">
      <w:pPr>
        <w:pStyle w:val="23"/>
        <w:tabs>
          <w:tab w:val="right" w:leader="dot" w:pos="9627"/>
        </w:tabs>
        <w:rPr>
          <w:rFonts w:ascii="Times New Roman" w:eastAsiaTheme="minorEastAsia" w:hAnsi="Times New Roman"/>
          <w:b w:val="0"/>
          <w:bCs w:val="0"/>
          <w:noProof/>
          <w:sz w:val="22"/>
          <w:szCs w:val="22"/>
          <w:lang w:eastAsia="ru-RU"/>
        </w:rPr>
      </w:pPr>
      <w:hyperlink w:anchor="_Toc70029809" w:history="1">
        <w:r w:rsidR="00623D35" w:rsidRPr="00BA5D0F">
          <w:rPr>
            <w:rStyle w:val="ab"/>
            <w:rFonts w:ascii="Times New Roman" w:hAnsi="Times New Roman"/>
            <w:noProof/>
          </w:rPr>
          <w:t>3.8 РАЗВИТИЕ ЖИЛИЩНОГО СТРОИТЕЛЬСТВА</w:t>
        </w:r>
        <w:r w:rsidR="00623D35" w:rsidRPr="00BA5D0F">
          <w:rPr>
            <w:rFonts w:ascii="Times New Roman" w:hAnsi="Times New Roman"/>
            <w:noProof/>
            <w:webHidden/>
          </w:rPr>
          <w:tab/>
        </w:r>
        <w:r w:rsidR="00623D35" w:rsidRPr="00BA5D0F">
          <w:rPr>
            <w:rFonts w:ascii="Times New Roman" w:hAnsi="Times New Roman"/>
            <w:noProof/>
            <w:webHidden/>
          </w:rPr>
          <w:fldChar w:fldCharType="begin"/>
        </w:r>
        <w:r w:rsidR="00623D35" w:rsidRPr="00BA5D0F">
          <w:rPr>
            <w:rFonts w:ascii="Times New Roman" w:hAnsi="Times New Roman"/>
            <w:noProof/>
            <w:webHidden/>
          </w:rPr>
          <w:instrText xml:space="preserve"> PAGEREF _Toc70029809 \h </w:instrText>
        </w:r>
        <w:r w:rsidR="00623D35" w:rsidRPr="00BA5D0F">
          <w:rPr>
            <w:rFonts w:ascii="Times New Roman" w:hAnsi="Times New Roman"/>
            <w:noProof/>
            <w:webHidden/>
          </w:rPr>
        </w:r>
        <w:r w:rsidR="00623D35" w:rsidRPr="00BA5D0F">
          <w:rPr>
            <w:rFonts w:ascii="Times New Roman" w:hAnsi="Times New Roman"/>
            <w:noProof/>
            <w:webHidden/>
          </w:rPr>
          <w:fldChar w:fldCharType="separate"/>
        </w:r>
        <w:r w:rsidR="006A5E9A" w:rsidRPr="00BA5D0F">
          <w:rPr>
            <w:rFonts w:ascii="Times New Roman" w:hAnsi="Times New Roman"/>
            <w:noProof/>
            <w:webHidden/>
          </w:rPr>
          <w:t>23</w:t>
        </w:r>
        <w:r w:rsidR="00623D35" w:rsidRPr="00BA5D0F">
          <w:rPr>
            <w:rFonts w:ascii="Times New Roman" w:hAnsi="Times New Roman"/>
            <w:noProof/>
            <w:webHidden/>
          </w:rPr>
          <w:fldChar w:fldCharType="end"/>
        </w:r>
      </w:hyperlink>
    </w:p>
    <w:p w:rsidR="00623D35" w:rsidRPr="00BA5D0F" w:rsidRDefault="00D115BD">
      <w:pPr>
        <w:pStyle w:val="23"/>
        <w:tabs>
          <w:tab w:val="right" w:leader="dot" w:pos="9627"/>
        </w:tabs>
        <w:rPr>
          <w:rFonts w:ascii="Times New Roman" w:eastAsiaTheme="minorEastAsia" w:hAnsi="Times New Roman"/>
          <w:b w:val="0"/>
          <w:bCs w:val="0"/>
          <w:noProof/>
          <w:sz w:val="22"/>
          <w:szCs w:val="22"/>
          <w:lang w:eastAsia="ru-RU"/>
        </w:rPr>
      </w:pPr>
      <w:hyperlink w:anchor="_Toc70029810" w:history="1">
        <w:r w:rsidR="00623D35" w:rsidRPr="00BA5D0F">
          <w:rPr>
            <w:rStyle w:val="ab"/>
            <w:rFonts w:ascii="Times New Roman" w:hAnsi="Times New Roman"/>
            <w:noProof/>
          </w:rPr>
          <w:t>3.9 - 3.15 РАСЧЕТ ОБЕСПЕЧЕННОСТИ ОБЪЕКТАМИ МЕСТНОГО ЗНАЧЕНИЯ</w:t>
        </w:r>
        <w:r w:rsidR="00623D35" w:rsidRPr="00BA5D0F">
          <w:rPr>
            <w:rFonts w:ascii="Times New Roman" w:hAnsi="Times New Roman"/>
            <w:noProof/>
            <w:webHidden/>
          </w:rPr>
          <w:tab/>
        </w:r>
        <w:r w:rsidR="00623D35" w:rsidRPr="00BA5D0F">
          <w:rPr>
            <w:rFonts w:ascii="Times New Roman" w:hAnsi="Times New Roman"/>
            <w:noProof/>
            <w:webHidden/>
          </w:rPr>
          <w:fldChar w:fldCharType="begin"/>
        </w:r>
        <w:r w:rsidR="00623D35" w:rsidRPr="00BA5D0F">
          <w:rPr>
            <w:rFonts w:ascii="Times New Roman" w:hAnsi="Times New Roman"/>
            <w:noProof/>
            <w:webHidden/>
          </w:rPr>
          <w:instrText xml:space="preserve"> PAGEREF _Toc70029810 \h </w:instrText>
        </w:r>
        <w:r w:rsidR="00623D35" w:rsidRPr="00BA5D0F">
          <w:rPr>
            <w:rFonts w:ascii="Times New Roman" w:hAnsi="Times New Roman"/>
            <w:noProof/>
            <w:webHidden/>
          </w:rPr>
        </w:r>
        <w:r w:rsidR="00623D35" w:rsidRPr="00BA5D0F">
          <w:rPr>
            <w:rFonts w:ascii="Times New Roman" w:hAnsi="Times New Roman"/>
            <w:noProof/>
            <w:webHidden/>
          </w:rPr>
          <w:fldChar w:fldCharType="separate"/>
        </w:r>
        <w:r w:rsidR="006A5E9A" w:rsidRPr="00BA5D0F">
          <w:rPr>
            <w:rFonts w:ascii="Times New Roman" w:hAnsi="Times New Roman"/>
            <w:noProof/>
            <w:webHidden/>
          </w:rPr>
          <w:t>26</w:t>
        </w:r>
        <w:r w:rsidR="00623D35" w:rsidRPr="00BA5D0F">
          <w:rPr>
            <w:rFonts w:ascii="Times New Roman" w:hAnsi="Times New Roman"/>
            <w:noProof/>
            <w:webHidden/>
          </w:rPr>
          <w:fldChar w:fldCharType="end"/>
        </w:r>
      </w:hyperlink>
    </w:p>
    <w:p w:rsidR="00623D35" w:rsidRPr="00BA5D0F" w:rsidRDefault="00D115BD">
      <w:pPr>
        <w:pStyle w:val="23"/>
        <w:tabs>
          <w:tab w:val="right" w:leader="dot" w:pos="9627"/>
        </w:tabs>
        <w:rPr>
          <w:rFonts w:ascii="Times New Roman" w:eastAsiaTheme="minorEastAsia" w:hAnsi="Times New Roman"/>
          <w:b w:val="0"/>
          <w:bCs w:val="0"/>
          <w:noProof/>
          <w:sz w:val="22"/>
          <w:szCs w:val="22"/>
          <w:lang w:eastAsia="ru-RU"/>
        </w:rPr>
      </w:pPr>
      <w:hyperlink w:anchor="_Toc70029811" w:history="1">
        <w:r w:rsidR="00623D35" w:rsidRPr="00BA5D0F">
          <w:rPr>
            <w:rStyle w:val="ab"/>
            <w:rFonts w:ascii="Times New Roman" w:hAnsi="Times New Roman"/>
            <w:noProof/>
          </w:rPr>
          <w:t>3.9 ОБЪЕКТЫ СОЦИАЛЬНОЙ ИНФРАСТРУКТУРЫ</w:t>
        </w:r>
        <w:r w:rsidR="00623D35" w:rsidRPr="00BA5D0F">
          <w:rPr>
            <w:rFonts w:ascii="Times New Roman" w:hAnsi="Times New Roman"/>
            <w:noProof/>
            <w:webHidden/>
          </w:rPr>
          <w:tab/>
        </w:r>
        <w:r w:rsidR="00623D35" w:rsidRPr="00BA5D0F">
          <w:rPr>
            <w:rFonts w:ascii="Times New Roman" w:hAnsi="Times New Roman"/>
            <w:noProof/>
            <w:webHidden/>
          </w:rPr>
          <w:fldChar w:fldCharType="begin"/>
        </w:r>
        <w:r w:rsidR="00623D35" w:rsidRPr="00BA5D0F">
          <w:rPr>
            <w:rFonts w:ascii="Times New Roman" w:hAnsi="Times New Roman"/>
            <w:noProof/>
            <w:webHidden/>
          </w:rPr>
          <w:instrText xml:space="preserve"> PAGEREF _Toc70029811 \h </w:instrText>
        </w:r>
        <w:r w:rsidR="00623D35" w:rsidRPr="00BA5D0F">
          <w:rPr>
            <w:rFonts w:ascii="Times New Roman" w:hAnsi="Times New Roman"/>
            <w:noProof/>
            <w:webHidden/>
          </w:rPr>
        </w:r>
        <w:r w:rsidR="00623D35" w:rsidRPr="00BA5D0F">
          <w:rPr>
            <w:rFonts w:ascii="Times New Roman" w:hAnsi="Times New Roman"/>
            <w:noProof/>
            <w:webHidden/>
          </w:rPr>
          <w:fldChar w:fldCharType="separate"/>
        </w:r>
        <w:r w:rsidR="006A5E9A" w:rsidRPr="00BA5D0F">
          <w:rPr>
            <w:rFonts w:ascii="Times New Roman" w:hAnsi="Times New Roman"/>
            <w:noProof/>
            <w:webHidden/>
          </w:rPr>
          <w:t>26</w:t>
        </w:r>
        <w:r w:rsidR="00623D35" w:rsidRPr="00BA5D0F">
          <w:rPr>
            <w:rFonts w:ascii="Times New Roman" w:hAnsi="Times New Roman"/>
            <w:noProof/>
            <w:webHidden/>
          </w:rPr>
          <w:fldChar w:fldCharType="end"/>
        </w:r>
      </w:hyperlink>
    </w:p>
    <w:p w:rsidR="00623D35" w:rsidRPr="00BA5D0F" w:rsidRDefault="00D115BD">
      <w:pPr>
        <w:pStyle w:val="23"/>
        <w:tabs>
          <w:tab w:val="right" w:leader="dot" w:pos="9627"/>
        </w:tabs>
        <w:rPr>
          <w:rFonts w:ascii="Times New Roman" w:eastAsiaTheme="minorEastAsia" w:hAnsi="Times New Roman"/>
          <w:b w:val="0"/>
          <w:bCs w:val="0"/>
          <w:noProof/>
          <w:sz w:val="22"/>
          <w:szCs w:val="22"/>
          <w:lang w:eastAsia="ru-RU"/>
        </w:rPr>
      </w:pPr>
      <w:hyperlink w:anchor="_Toc70029812" w:history="1">
        <w:r w:rsidR="00623D35" w:rsidRPr="00BA5D0F">
          <w:rPr>
            <w:rStyle w:val="ab"/>
            <w:rFonts w:ascii="Times New Roman" w:hAnsi="Times New Roman"/>
            <w:noProof/>
          </w:rPr>
          <w:t>3.10 ВОДОСНАБЖЕНИЕ</w:t>
        </w:r>
        <w:r w:rsidR="00623D35" w:rsidRPr="00BA5D0F">
          <w:rPr>
            <w:rFonts w:ascii="Times New Roman" w:hAnsi="Times New Roman"/>
            <w:noProof/>
            <w:webHidden/>
          </w:rPr>
          <w:tab/>
        </w:r>
        <w:r w:rsidR="00623D35" w:rsidRPr="00BA5D0F">
          <w:rPr>
            <w:rFonts w:ascii="Times New Roman" w:hAnsi="Times New Roman"/>
            <w:noProof/>
            <w:webHidden/>
          </w:rPr>
          <w:fldChar w:fldCharType="begin"/>
        </w:r>
        <w:r w:rsidR="00623D35" w:rsidRPr="00BA5D0F">
          <w:rPr>
            <w:rFonts w:ascii="Times New Roman" w:hAnsi="Times New Roman"/>
            <w:noProof/>
            <w:webHidden/>
          </w:rPr>
          <w:instrText xml:space="preserve"> PAGEREF _Toc70029812 \h </w:instrText>
        </w:r>
        <w:r w:rsidR="00623D35" w:rsidRPr="00BA5D0F">
          <w:rPr>
            <w:rFonts w:ascii="Times New Roman" w:hAnsi="Times New Roman"/>
            <w:noProof/>
            <w:webHidden/>
          </w:rPr>
        </w:r>
        <w:r w:rsidR="00623D35" w:rsidRPr="00BA5D0F">
          <w:rPr>
            <w:rFonts w:ascii="Times New Roman" w:hAnsi="Times New Roman"/>
            <w:noProof/>
            <w:webHidden/>
          </w:rPr>
          <w:fldChar w:fldCharType="separate"/>
        </w:r>
        <w:r w:rsidR="006A5E9A" w:rsidRPr="00BA5D0F">
          <w:rPr>
            <w:rFonts w:ascii="Times New Roman" w:hAnsi="Times New Roman"/>
            <w:noProof/>
            <w:webHidden/>
          </w:rPr>
          <w:t>33</w:t>
        </w:r>
        <w:r w:rsidR="00623D35" w:rsidRPr="00BA5D0F">
          <w:rPr>
            <w:rFonts w:ascii="Times New Roman" w:hAnsi="Times New Roman"/>
            <w:noProof/>
            <w:webHidden/>
          </w:rPr>
          <w:fldChar w:fldCharType="end"/>
        </w:r>
      </w:hyperlink>
    </w:p>
    <w:p w:rsidR="00623D35" w:rsidRPr="00BA5D0F" w:rsidRDefault="00D115BD">
      <w:pPr>
        <w:pStyle w:val="23"/>
        <w:tabs>
          <w:tab w:val="right" w:leader="dot" w:pos="9627"/>
        </w:tabs>
        <w:rPr>
          <w:rFonts w:ascii="Times New Roman" w:eastAsiaTheme="minorEastAsia" w:hAnsi="Times New Roman"/>
          <w:b w:val="0"/>
          <w:bCs w:val="0"/>
          <w:noProof/>
          <w:sz w:val="22"/>
          <w:szCs w:val="22"/>
          <w:lang w:eastAsia="ru-RU"/>
        </w:rPr>
      </w:pPr>
      <w:hyperlink w:anchor="_Toc70029813" w:history="1">
        <w:r w:rsidR="00623D35" w:rsidRPr="00BA5D0F">
          <w:rPr>
            <w:rStyle w:val="ab"/>
            <w:rFonts w:ascii="Times New Roman" w:hAnsi="Times New Roman"/>
            <w:noProof/>
          </w:rPr>
          <w:t>3.11 ВОДООТВЕДЕНИЕ</w:t>
        </w:r>
        <w:r w:rsidR="00623D35" w:rsidRPr="00BA5D0F">
          <w:rPr>
            <w:rFonts w:ascii="Times New Roman" w:hAnsi="Times New Roman"/>
            <w:noProof/>
            <w:webHidden/>
          </w:rPr>
          <w:tab/>
        </w:r>
        <w:r w:rsidR="00623D35" w:rsidRPr="00BA5D0F">
          <w:rPr>
            <w:rFonts w:ascii="Times New Roman" w:hAnsi="Times New Roman"/>
            <w:noProof/>
            <w:webHidden/>
          </w:rPr>
          <w:fldChar w:fldCharType="begin"/>
        </w:r>
        <w:r w:rsidR="00623D35" w:rsidRPr="00BA5D0F">
          <w:rPr>
            <w:rFonts w:ascii="Times New Roman" w:hAnsi="Times New Roman"/>
            <w:noProof/>
            <w:webHidden/>
          </w:rPr>
          <w:instrText xml:space="preserve"> PAGEREF _Toc70029813 \h </w:instrText>
        </w:r>
        <w:r w:rsidR="00623D35" w:rsidRPr="00BA5D0F">
          <w:rPr>
            <w:rFonts w:ascii="Times New Roman" w:hAnsi="Times New Roman"/>
            <w:noProof/>
            <w:webHidden/>
          </w:rPr>
        </w:r>
        <w:r w:rsidR="00623D35" w:rsidRPr="00BA5D0F">
          <w:rPr>
            <w:rFonts w:ascii="Times New Roman" w:hAnsi="Times New Roman"/>
            <w:noProof/>
            <w:webHidden/>
          </w:rPr>
          <w:fldChar w:fldCharType="separate"/>
        </w:r>
        <w:r w:rsidR="006A5E9A" w:rsidRPr="00BA5D0F">
          <w:rPr>
            <w:rFonts w:ascii="Times New Roman" w:hAnsi="Times New Roman"/>
            <w:noProof/>
            <w:webHidden/>
          </w:rPr>
          <w:t>35</w:t>
        </w:r>
        <w:r w:rsidR="00623D35" w:rsidRPr="00BA5D0F">
          <w:rPr>
            <w:rFonts w:ascii="Times New Roman" w:hAnsi="Times New Roman"/>
            <w:noProof/>
            <w:webHidden/>
          </w:rPr>
          <w:fldChar w:fldCharType="end"/>
        </w:r>
      </w:hyperlink>
    </w:p>
    <w:p w:rsidR="00623D35" w:rsidRPr="00BA5D0F" w:rsidRDefault="00D115BD">
      <w:pPr>
        <w:pStyle w:val="23"/>
        <w:tabs>
          <w:tab w:val="right" w:leader="dot" w:pos="9627"/>
        </w:tabs>
        <w:rPr>
          <w:rFonts w:ascii="Times New Roman" w:eastAsiaTheme="minorEastAsia" w:hAnsi="Times New Roman"/>
          <w:b w:val="0"/>
          <w:bCs w:val="0"/>
          <w:noProof/>
          <w:sz w:val="22"/>
          <w:szCs w:val="22"/>
          <w:lang w:eastAsia="ru-RU"/>
        </w:rPr>
      </w:pPr>
      <w:hyperlink w:anchor="_Toc70029814" w:history="1">
        <w:r w:rsidR="00623D35" w:rsidRPr="00BA5D0F">
          <w:rPr>
            <w:rStyle w:val="ab"/>
            <w:rFonts w:ascii="Times New Roman" w:hAnsi="Times New Roman"/>
            <w:noProof/>
          </w:rPr>
          <w:t>3.12 ТЕПЛОСНАБЖЕНИЕ</w:t>
        </w:r>
        <w:r w:rsidR="00623D35" w:rsidRPr="00BA5D0F">
          <w:rPr>
            <w:rFonts w:ascii="Times New Roman" w:hAnsi="Times New Roman"/>
            <w:noProof/>
            <w:webHidden/>
          </w:rPr>
          <w:tab/>
        </w:r>
        <w:r w:rsidR="00623D35" w:rsidRPr="00BA5D0F">
          <w:rPr>
            <w:rFonts w:ascii="Times New Roman" w:hAnsi="Times New Roman"/>
            <w:noProof/>
            <w:webHidden/>
          </w:rPr>
          <w:fldChar w:fldCharType="begin"/>
        </w:r>
        <w:r w:rsidR="00623D35" w:rsidRPr="00BA5D0F">
          <w:rPr>
            <w:rFonts w:ascii="Times New Roman" w:hAnsi="Times New Roman"/>
            <w:noProof/>
            <w:webHidden/>
          </w:rPr>
          <w:instrText xml:space="preserve"> PAGEREF _Toc70029814 \h </w:instrText>
        </w:r>
        <w:r w:rsidR="00623D35" w:rsidRPr="00BA5D0F">
          <w:rPr>
            <w:rFonts w:ascii="Times New Roman" w:hAnsi="Times New Roman"/>
            <w:noProof/>
            <w:webHidden/>
          </w:rPr>
        </w:r>
        <w:r w:rsidR="00623D35" w:rsidRPr="00BA5D0F">
          <w:rPr>
            <w:rFonts w:ascii="Times New Roman" w:hAnsi="Times New Roman"/>
            <w:noProof/>
            <w:webHidden/>
          </w:rPr>
          <w:fldChar w:fldCharType="separate"/>
        </w:r>
        <w:r w:rsidR="006A5E9A" w:rsidRPr="00BA5D0F">
          <w:rPr>
            <w:rFonts w:ascii="Times New Roman" w:hAnsi="Times New Roman"/>
            <w:noProof/>
            <w:webHidden/>
          </w:rPr>
          <w:t>36</w:t>
        </w:r>
        <w:r w:rsidR="00623D35" w:rsidRPr="00BA5D0F">
          <w:rPr>
            <w:rFonts w:ascii="Times New Roman" w:hAnsi="Times New Roman"/>
            <w:noProof/>
            <w:webHidden/>
          </w:rPr>
          <w:fldChar w:fldCharType="end"/>
        </w:r>
      </w:hyperlink>
    </w:p>
    <w:p w:rsidR="00623D35" w:rsidRPr="00BA5D0F" w:rsidRDefault="00D115BD">
      <w:pPr>
        <w:pStyle w:val="23"/>
        <w:tabs>
          <w:tab w:val="right" w:leader="dot" w:pos="9627"/>
        </w:tabs>
        <w:rPr>
          <w:rFonts w:ascii="Times New Roman" w:eastAsiaTheme="minorEastAsia" w:hAnsi="Times New Roman"/>
          <w:b w:val="0"/>
          <w:bCs w:val="0"/>
          <w:noProof/>
          <w:sz w:val="22"/>
          <w:szCs w:val="22"/>
          <w:lang w:eastAsia="ru-RU"/>
        </w:rPr>
      </w:pPr>
      <w:hyperlink w:anchor="_Toc70029815" w:history="1">
        <w:r w:rsidR="00623D35" w:rsidRPr="00BA5D0F">
          <w:rPr>
            <w:rStyle w:val="ab"/>
            <w:rFonts w:ascii="Times New Roman" w:hAnsi="Times New Roman"/>
            <w:noProof/>
          </w:rPr>
          <w:t>3.13 ГАЗОСНАБЖЕНИЕ</w:t>
        </w:r>
        <w:r w:rsidR="00623D35" w:rsidRPr="00BA5D0F">
          <w:rPr>
            <w:rFonts w:ascii="Times New Roman" w:hAnsi="Times New Roman"/>
            <w:noProof/>
            <w:webHidden/>
          </w:rPr>
          <w:tab/>
        </w:r>
        <w:r w:rsidR="00623D35" w:rsidRPr="00BA5D0F">
          <w:rPr>
            <w:rFonts w:ascii="Times New Roman" w:hAnsi="Times New Roman"/>
            <w:noProof/>
            <w:webHidden/>
          </w:rPr>
          <w:fldChar w:fldCharType="begin"/>
        </w:r>
        <w:r w:rsidR="00623D35" w:rsidRPr="00BA5D0F">
          <w:rPr>
            <w:rFonts w:ascii="Times New Roman" w:hAnsi="Times New Roman"/>
            <w:noProof/>
            <w:webHidden/>
          </w:rPr>
          <w:instrText xml:space="preserve"> PAGEREF _Toc70029815 \h </w:instrText>
        </w:r>
        <w:r w:rsidR="00623D35" w:rsidRPr="00BA5D0F">
          <w:rPr>
            <w:rFonts w:ascii="Times New Roman" w:hAnsi="Times New Roman"/>
            <w:noProof/>
            <w:webHidden/>
          </w:rPr>
        </w:r>
        <w:r w:rsidR="00623D35" w:rsidRPr="00BA5D0F">
          <w:rPr>
            <w:rFonts w:ascii="Times New Roman" w:hAnsi="Times New Roman"/>
            <w:noProof/>
            <w:webHidden/>
          </w:rPr>
          <w:fldChar w:fldCharType="separate"/>
        </w:r>
        <w:r w:rsidR="006A5E9A" w:rsidRPr="00BA5D0F">
          <w:rPr>
            <w:rFonts w:ascii="Times New Roman" w:hAnsi="Times New Roman"/>
            <w:noProof/>
            <w:webHidden/>
          </w:rPr>
          <w:t>36</w:t>
        </w:r>
        <w:r w:rsidR="00623D35" w:rsidRPr="00BA5D0F">
          <w:rPr>
            <w:rFonts w:ascii="Times New Roman" w:hAnsi="Times New Roman"/>
            <w:noProof/>
            <w:webHidden/>
          </w:rPr>
          <w:fldChar w:fldCharType="end"/>
        </w:r>
      </w:hyperlink>
    </w:p>
    <w:p w:rsidR="00623D35" w:rsidRPr="00BA5D0F" w:rsidRDefault="00D115BD">
      <w:pPr>
        <w:pStyle w:val="23"/>
        <w:tabs>
          <w:tab w:val="right" w:leader="dot" w:pos="9627"/>
        </w:tabs>
        <w:rPr>
          <w:rFonts w:ascii="Times New Roman" w:eastAsiaTheme="minorEastAsia" w:hAnsi="Times New Roman"/>
          <w:b w:val="0"/>
          <w:bCs w:val="0"/>
          <w:noProof/>
          <w:sz w:val="22"/>
          <w:szCs w:val="22"/>
          <w:lang w:eastAsia="ru-RU"/>
        </w:rPr>
      </w:pPr>
      <w:hyperlink w:anchor="_Toc70029816" w:history="1">
        <w:r w:rsidR="00623D35" w:rsidRPr="00BA5D0F">
          <w:rPr>
            <w:rStyle w:val="ab"/>
            <w:rFonts w:ascii="Times New Roman" w:hAnsi="Times New Roman"/>
            <w:noProof/>
          </w:rPr>
          <w:t>3.14 ЭЛЕКТРОСНАБЖЕНИЕ</w:t>
        </w:r>
        <w:r w:rsidR="00623D35" w:rsidRPr="00BA5D0F">
          <w:rPr>
            <w:rFonts w:ascii="Times New Roman" w:hAnsi="Times New Roman"/>
            <w:noProof/>
            <w:webHidden/>
          </w:rPr>
          <w:tab/>
        </w:r>
        <w:r w:rsidR="00623D35" w:rsidRPr="00BA5D0F">
          <w:rPr>
            <w:rFonts w:ascii="Times New Roman" w:hAnsi="Times New Roman"/>
            <w:noProof/>
            <w:webHidden/>
          </w:rPr>
          <w:fldChar w:fldCharType="begin"/>
        </w:r>
        <w:r w:rsidR="00623D35" w:rsidRPr="00BA5D0F">
          <w:rPr>
            <w:rFonts w:ascii="Times New Roman" w:hAnsi="Times New Roman"/>
            <w:noProof/>
            <w:webHidden/>
          </w:rPr>
          <w:instrText xml:space="preserve"> PAGEREF _Toc70029816 \h </w:instrText>
        </w:r>
        <w:r w:rsidR="00623D35" w:rsidRPr="00BA5D0F">
          <w:rPr>
            <w:rFonts w:ascii="Times New Roman" w:hAnsi="Times New Roman"/>
            <w:noProof/>
            <w:webHidden/>
          </w:rPr>
        </w:r>
        <w:r w:rsidR="00623D35" w:rsidRPr="00BA5D0F">
          <w:rPr>
            <w:rFonts w:ascii="Times New Roman" w:hAnsi="Times New Roman"/>
            <w:noProof/>
            <w:webHidden/>
          </w:rPr>
          <w:fldChar w:fldCharType="separate"/>
        </w:r>
        <w:r w:rsidR="006A5E9A" w:rsidRPr="00BA5D0F">
          <w:rPr>
            <w:rFonts w:ascii="Times New Roman" w:hAnsi="Times New Roman"/>
            <w:noProof/>
            <w:webHidden/>
          </w:rPr>
          <w:t>37</w:t>
        </w:r>
        <w:r w:rsidR="00623D35" w:rsidRPr="00BA5D0F">
          <w:rPr>
            <w:rFonts w:ascii="Times New Roman" w:hAnsi="Times New Roman"/>
            <w:noProof/>
            <w:webHidden/>
          </w:rPr>
          <w:fldChar w:fldCharType="end"/>
        </w:r>
      </w:hyperlink>
    </w:p>
    <w:p w:rsidR="00623D35" w:rsidRPr="00BA5D0F" w:rsidRDefault="00D115BD">
      <w:pPr>
        <w:pStyle w:val="23"/>
        <w:tabs>
          <w:tab w:val="right" w:leader="dot" w:pos="9627"/>
        </w:tabs>
        <w:rPr>
          <w:rFonts w:ascii="Times New Roman" w:eastAsiaTheme="minorEastAsia" w:hAnsi="Times New Roman"/>
          <w:b w:val="0"/>
          <w:bCs w:val="0"/>
          <w:noProof/>
          <w:sz w:val="22"/>
          <w:szCs w:val="22"/>
          <w:lang w:eastAsia="ru-RU"/>
        </w:rPr>
      </w:pPr>
      <w:hyperlink w:anchor="_Toc70029817" w:history="1">
        <w:r w:rsidR="00623D35" w:rsidRPr="00BA5D0F">
          <w:rPr>
            <w:rStyle w:val="ab"/>
            <w:rFonts w:ascii="Times New Roman" w:hAnsi="Times New Roman"/>
            <w:noProof/>
          </w:rPr>
          <w:t>3.15 ТРАНСПОРТНАЯ ИНФРАСТРУКТУРА</w:t>
        </w:r>
        <w:r w:rsidR="00623D35" w:rsidRPr="00BA5D0F">
          <w:rPr>
            <w:rFonts w:ascii="Times New Roman" w:hAnsi="Times New Roman"/>
            <w:noProof/>
            <w:webHidden/>
          </w:rPr>
          <w:tab/>
        </w:r>
        <w:r w:rsidR="00623D35" w:rsidRPr="00BA5D0F">
          <w:rPr>
            <w:rFonts w:ascii="Times New Roman" w:hAnsi="Times New Roman"/>
            <w:noProof/>
            <w:webHidden/>
          </w:rPr>
          <w:fldChar w:fldCharType="begin"/>
        </w:r>
        <w:r w:rsidR="00623D35" w:rsidRPr="00BA5D0F">
          <w:rPr>
            <w:rFonts w:ascii="Times New Roman" w:hAnsi="Times New Roman"/>
            <w:noProof/>
            <w:webHidden/>
          </w:rPr>
          <w:instrText xml:space="preserve"> PAGEREF _Toc70029817 \h </w:instrText>
        </w:r>
        <w:r w:rsidR="00623D35" w:rsidRPr="00BA5D0F">
          <w:rPr>
            <w:rFonts w:ascii="Times New Roman" w:hAnsi="Times New Roman"/>
            <w:noProof/>
            <w:webHidden/>
          </w:rPr>
        </w:r>
        <w:r w:rsidR="00623D35" w:rsidRPr="00BA5D0F">
          <w:rPr>
            <w:rFonts w:ascii="Times New Roman" w:hAnsi="Times New Roman"/>
            <w:noProof/>
            <w:webHidden/>
          </w:rPr>
          <w:fldChar w:fldCharType="separate"/>
        </w:r>
        <w:r w:rsidR="006A5E9A" w:rsidRPr="00BA5D0F">
          <w:rPr>
            <w:rFonts w:ascii="Times New Roman" w:hAnsi="Times New Roman"/>
            <w:noProof/>
            <w:webHidden/>
          </w:rPr>
          <w:t>39</w:t>
        </w:r>
        <w:r w:rsidR="00623D35" w:rsidRPr="00BA5D0F">
          <w:rPr>
            <w:rFonts w:ascii="Times New Roman" w:hAnsi="Times New Roman"/>
            <w:noProof/>
            <w:webHidden/>
          </w:rPr>
          <w:fldChar w:fldCharType="end"/>
        </w:r>
      </w:hyperlink>
    </w:p>
    <w:p w:rsidR="00623D35" w:rsidRPr="00BA5D0F" w:rsidRDefault="00D115BD">
      <w:pPr>
        <w:pStyle w:val="23"/>
        <w:tabs>
          <w:tab w:val="right" w:leader="dot" w:pos="9627"/>
        </w:tabs>
        <w:rPr>
          <w:rFonts w:ascii="Times New Roman" w:eastAsiaTheme="minorEastAsia" w:hAnsi="Times New Roman"/>
          <w:b w:val="0"/>
          <w:bCs w:val="0"/>
          <w:noProof/>
          <w:sz w:val="22"/>
          <w:szCs w:val="22"/>
          <w:lang w:eastAsia="ru-RU"/>
        </w:rPr>
      </w:pPr>
      <w:hyperlink w:anchor="_Toc70029818" w:history="1">
        <w:r w:rsidR="00623D35" w:rsidRPr="00BA5D0F">
          <w:rPr>
            <w:rStyle w:val="ab"/>
            <w:rFonts w:ascii="Times New Roman" w:hAnsi="Times New Roman"/>
            <w:noProof/>
          </w:rPr>
          <w:t>3.16 МЕРОПРИЯТИЯ ПО ИНЖЕНЕРНОЙ ПОДГОТОВКЕ ТЕРРИТОРИИ</w:t>
        </w:r>
        <w:r w:rsidR="00623D35" w:rsidRPr="00BA5D0F">
          <w:rPr>
            <w:rFonts w:ascii="Times New Roman" w:hAnsi="Times New Roman"/>
            <w:noProof/>
            <w:webHidden/>
          </w:rPr>
          <w:tab/>
        </w:r>
        <w:r w:rsidR="00623D35" w:rsidRPr="00BA5D0F">
          <w:rPr>
            <w:rFonts w:ascii="Times New Roman" w:hAnsi="Times New Roman"/>
            <w:noProof/>
            <w:webHidden/>
          </w:rPr>
          <w:fldChar w:fldCharType="begin"/>
        </w:r>
        <w:r w:rsidR="00623D35" w:rsidRPr="00BA5D0F">
          <w:rPr>
            <w:rFonts w:ascii="Times New Roman" w:hAnsi="Times New Roman"/>
            <w:noProof/>
            <w:webHidden/>
          </w:rPr>
          <w:instrText xml:space="preserve"> PAGEREF _Toc70029818 \h </w:instrText>
        </w:r>
        <w:r w:rsidR="00623D35" w:rsidRPr="00BA5D0F">
          <w:rPr>
            <w:rFonts w:ascii="Times New Roman" w:hAnsi="Times New Roman"/>
            <w:noProof/>
            <w:webHidden/>
          </w:rPr>
        </w:r>
        <w:r w:rsidR="00623D35" w:rsidRPr="00BA5D0F">
          <w:rPr>
            <w:rFonts w:ascii="Times New Roman" w:hAnsi="Times New Roman"/>
            <w:noProof/>
            <w:webHidden/>
          </w:rPr>
          <w:fldChar w:fldCharType="separate"/>
        </w:r>
        <w:r w:rsidR="006A5E9A" w:rsidRPr="00BA5D0F">
          <w:rPr>
            <w:rFonts w:ascii="Times New Roman" w:hAnsi="Times New Roman"/>
            <w:noProof/>
            <w:webHidden/>
          </w:rPr>
          <w:t>47</w:t>
        </w:r>
        <w:r w:rsidR="00623D35" w:rsidRPr="00BA5D0F">
          <w:rPr>
            <w:rFonts w:ascii="Times New Roman" w:hAnsi="Times New Roman"/>
            <w:noProof/>
            <w:webHidden/>
          </w:rPr>
          <w:fldChar w:fldCharType="end"/>
        </w:r>
      </w:hyperlink>
    </w:p>
    <w:p w:rsidR="00623D35" w:rsidRPr="00BA5D0F" w:rsidRDefault="00D115BD">
      <w:pPr>
        <w:pStyle w:val="23"/>
        <w:tabs>
          <w:tab w:val="right" w:leader="dot" w:pos="9627"/>
        </w:tabs>
        <w:rPr>
          <w:rFonts w:ascii="Times New Roman" w:eastAsiaTheme="minorEastAsia" w:hAnsi="Times New Roman"/>
          <w:b w:val="0"/>
          <w:bCs w:val="0"/>
          <w:noProof/>
          <w:sz w:val="22"/>
          <w:szCs w:val="22"/>
          <w:lang w:eastAsia="ru-RU"/>
        </w:rPr>
      </w:pPr>
      <w:hyperlink w:anchor="_Toc70029819" w:history="1">
        <w:r w:rsidR="00623D35" w:rsidRPr="00BA5D0F">
          <w:rPr>
            <w:rStyle w:val="ab"/>
            <w:rFonts w:ascii="Times New Roman" w:hAnsi="Times New Roman"/>
            <w:noProof/>
          </w:rPr>
          <w:t>3.17 ОБРАЩЕНИЕ С ОТХОДАМИ</w:t>
        </w:r>
        <w:r w:rsidR="00623D35" w:rsidRPr="00BA5D0F">
          <w:rPr>
            <w:rFonts w:ascii="Times New Roman" w:hAnsi="Times New Roman"/>
            <w:noProof/>
            <w:webHidden/>
          </w:rPr>
          <w:tab/>
        </w:r>
        <w:r w:rsidR="00623D35" w:rsidRPr="00BA5D0F">
          <w:rPr>
            <w:rFonts w:ascii="Times New Roman" w:hAnsi="Times New Roman"/>
            <w:noProof/>
            <w:webHidden/>
          </w:rPr>
          <w:fldChar w:fldCharType="begin"/>
        </w:r>
        <w:r w:rsidR="00623D35" w:rsidRPr="00BA5D0F">
          <w:rPr>
            <w:rFonts w:ascii="Times New Roman" w:hAnsi="Times New Roman"/>
            <w:noProof/>
            <w:webHidden/>
          </w:rPr>
          <w:instrText xml:space="preserve"> PAGEREF _Toc70029819 \h </w:instrText>
        </w:r>
        <w:r w:rsidR="00623D35" w:rsidRPr="00BA5D0F">
          <w:rPr>
            <w:rFonts w:ascii="Times New Roman" w:hAnsi="Times New Roman"/>
            <w:noProof/>
            <w:webHidden/>
          </w:rPr>
        </w:r>
        <w:r w:rsidR="00623D35" w:rsidRPr="00BA5D0F">
          <w:rPr>
            <w:rFonts w:ascii="Times New Roman" w:hAnsi="Times New Roman"/>
            <w:noProof/>
            <w:webHidden/>
          </w:rPr>
          <w:fldChar w:fldCharType="separate"/>
        </w:r>
        <w:r w:rsidR="006A5E9A" w:rsidRPr="00BA5D0F">
          <w:rPr>
            <w:rFonts w:ascii="Times New Roman" w:hAnsi="Times New Roman"/>
            <w:noProof/>
            <w:webHidden/>
          </w:rPr>
          <w:t>49</w:t>
        </w:r>
        <w:r w:rsidR="00623D35" w:rsidRPr="00BA5D0F">
          <w:rPr>
            <w:rFonts w:ascii="Times New Roman" w:hAnsi="Times New Roman"/>
            <w:noProof/>
            <w:webHidden/>
          </w:rPr>
          <w:fldChar w:fldCharType="end"/>
        </w:r>
      </w:hyperlink>
    </w:p>
    <w:p w:rsidR="00623D35" w:rsidRPr="00BA5D0F" w:rsidRDefault="00D115BD">
      <w:pPr>
        <w:pStyle w:val="18"/>
        <w:rPr>
          <w:rFonts w:ascii="Times New Roman" w:eastAsiaTheme="minorEastAsia" w:hAnsi="Times New Roman"/>
          <w:b w:val="0"/>
          <w:bCs w:val="0"/>
          <w:caps w:val="0"/>
          <w:noProof/>
          <w:sz w:val="22"/>
          <w:szCs w:val="22"/>
          <w:lang w:eastAsia="ru-RU"/>
        </w:rPr>
      </w:pPr>
      <w:hyperlink w:anchor="_Toc70029820" w:history="1">
        <w:r w:rsidR="00623D35" w:rsidRPr="00BA5D0F">
          <w:rPr>
            <w:rStyle w:val="ab"/>
            <w:rFonts w:ascii="Times New Roman" w:hAnsi="Times New Roman"/>
            <w:noProof/>
          </w:rPr>
          <w:t>4. ОЦЕНКА ВОЗМОЖНОГО ВЛИЯНИЯ ПЛАНИРУЕМЫХ ДЛЯ РАЗМЕЩЕНИЯ ОБЪЕКТОВ МЕСТНОГО ЗНАЧЕНИЯ ПОСЕЛЕНИЯ НА КОМПЛЕКСНОЕ РАЗВИТИЕ ТЕРРИТОРИИ</w:t>
        </w:r>
        <w:r w:rsidR="00623D35" w:rsidRPr="00BA5D0F">
          <w:rPr>
            <w:rFonts w:ascii="Times New Roman" w:hAnsi="Times New Roman"/>
            <w:noProof/>
            <w:webHidden/>
          </w:rPr>
          <w:tab/>
        </w:r>
        <w:r w:rsidR="00623D35" w:rsidRPr="00BA5D0F">
          <w:rPr>
            <w:rFonts w:ascii="Times New Roman" w:hAnsi="Times New Roman"/>
            <w:noProof/>
            <w:webHidden/>
          </w:rPr>
          <w:fldChar w:fldCharType="begin"/>
        </w:r>
        <w:r w:rsidR="00623D35" w:rsidRPr="00BA5D0F">
          <w:rPr>
            <w:rFonts w:ascii="Times New Roman" w:hAnsi="Times New Roman"/>
            <w:noProof/>
            <w:webHidden/>
          </w:rPr>
          <w:instrText xml:space="preserve"> PAGEREF _Toc70029820 \h </w:instrText>
        </w:r>
        <w:r w:rsidR="00623D35" w:rsidRPr="00BA5D0F">
          <w:rPr>
            <w:rFonts w:ascii="Times New Roman" w:hAnsi="Times New Roman"/>
            <w:noProof/>
            <w:webHidden/>
          </w:rPr>
        </w:r>
        <w:r w:rsidR="00623D35" w:rsidRPr="00BA5D0F">
          <w:rPr>
            <w:rFonts w:ascii="Times New Roman" w:hAnsi="Times New Roman"/>
            <w:noProof/>
            <w:webHidden/>
          </w:rPr>
          <w:fldChar w:fldCharType="separate"/>
        </w:r>
        <w:r w:rsidR="006A5E9A" w:rsidRPr="00BA5D0F">
          <w:rPr>
            <w:rFonts w:ascii="Times New Roman" w:hAnsi="Times New Roman"/>
            <w:noProof/>
            <w:webHidden/>
          </w:rPr>
          <w:t>52</w:t>
        </w:r>
        <w:r w:rsidR="00623D35" w:rsidRPr="00BA5D0F">
          <w:rPr>
            <w:rFonts w:ascii="Times New Roman" w:hAnsi="Times New Roman"/>
            <w:noProof/>
            <w:webHidden/>
          </w:rPr>
          <w:fldChar w:fldCharType="end"/>
        </w:r>
      </w:hyperlink>
    </w:p>
    <w:p w:rsidR="00623D35" w:rsidRPr="00BA5D0F" w:rsidRDefault="00D115BD">
      <w:pPr>
        <w:pStyle w:val="18"/>
        <w:rPr>
          <w:rFonts w:ascii="Times New Roman" w:eastAsiaTheme="minorEastAsia" w:hAnsi="Times New Roman"/>
          <w:b w:val="0"/>
          <w:bCs w:val="0"/>
          <w:caps w:val="0"/>
          <w:noProof/>
          <w:sz w:val="22"/>
          <w:szCs w:val="22"/>
          <w:lang w:eastAsia="ru-RU"/>
        </w:rPr>
      </w:pPr>
      <w:hyperlink w:anchor="_Toc70029821" w:history="1">
        <w:r w:rsidR="00623D35" w:rsidRPr="00BA5D0F">
          <w:rPr>
            <w:rStyle w:val="ab"/>
            <w:rFonts w:ascii="Times New Roman" w:hAnsi="Times New Roman"/>
            <w:noProof/>
          </w:rPr>
          <w:t xml:space="preserve">5. УТВЕРЖДЕННЫЕ ДОКУМЕНТАМИ ТЕРРИТОРИАЛЬНОГО ПЛАНИРОВАНИЯ РФ, ДОКУМЕНТАМИ ТЕРРИТОРИАЛЬНОГО ПЛАНИРОВАНИЯ СУБЪЕКТА РФ СВЕДЕНИЯ О ВИДАХ, НАЗНАЧЕНИИ И НАИМЕНОВАНИЯХ ПЛАНИРУЕМЫХ ДЛЯ </w:t>
        </w:r>
        <w:r w:rsidR="00623D35" w:rsidRPr="00BA5D0F">
          <w:rPr>
            <w:rStyle w:val="ab"/>
            <w:rFonts w:ascii="Times New Roman" w:hAnsi="Times New Roman"/>
            <w:noProof/>
          </w:rPr>
          <w:lastRenderedPageBreak/>
          <w:t>РАЗМЕЩЕНИЯ НА ТЕРРИТОРИИ ПОСЕЛЕНИЯ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ТЕРРИТОРИИ, ВОЗМОЖНЫХ НАПРАВЛЕНИЙ ЕЕ РАЗВИТИЯ И ПРОГНОЗИРУЕМЫХ ОГРАНИЧЕНИЙ ЕЕ ИСПОЛЬЗОВАНИЯ</w:t>
        </w:r>
        <w:r w:rsidR="00623D35" w:rsidRPr="00BA5D0F">
          <w:rPr>
            <w:rFonts w:ascii="Times New Roman" w:hAnsi="Times New Roman"/>
            <w:noProof/>
            <w:webHidden/>
          </w:rPr>
          <w:tab/>
        </w:r>
        <w:r w:rsidR="00623D35" w:rsidRPr="00BA5D0F">
          <w:rPr>
            <w:rFonts w:ascii="Times New Roman" w:hAnsi="Times New Roman"/>
            <w:noProof/>
            <w:webHidden/>
          </w:rPr>
          <w:fldChar w:fldCharType="begin"/>
        </w:r>
        <w:r w:rsidR="00623D35" w:rsidRPr="00BA5D0F">
          <w:rPr>
            <w:rFonts w:ascii="Times New Roman" w:hAnsi="Times New Roman"/>
            <w:noProof/>
            <w:webHidden/>
          </w:rPr>
          <w:instrText xml:space="preserve"> PAGEREF _Toc70029821 \h </w:instrText>
        </w:r>
        <w:r w:rsidR="00623D35" w:rsidRPr="00BA5D0F">
          <w:rPr>
            <w:rFonts w:ascii="Times New Roman" w:hAnsi="Times New Roman"/>
            <w:noProof/>
            <w:webHidden/>
          </w:rPr>
        </w:r>
        <w:r w:rsidR="00623D35" w:rsidRPr="00BA5D0F">
          <w:rPr>
            <w:rFonts w:ascii="Times New Roman" w:hAnsi="Times New Roman"/>
            <w:noProof/>
            <w:webHidden/>
          </w:rPr>
          <w:fldChar w:fldCharType="separate"/>
        </w:r>
        <w:r w:rsidR="006A5E9A" w:rsidRPr="00BA5D0F">
          <w:rPr>
            <w:rFonts w:ascii="Times New Roman" w:hAnsi="Times New Roman"/>
            <w:noProof/>
            <w:webHidden/>
          </w:rPr>
          <w:t>54</w:t>
        </w:r>
        <w:r w:rsidR="00623D35" w:rsidRPr="00BA5D0F">
          <w:rPr>
            <w:rFonts w:ascii="Times New Roman" w:hAnsi="Times New Roman"/>
            <w:noProof/>
            <w:webHidden/>
          </w:rPr>
          <w:fldChar w:fldCharType="end"/>
        </w:r>
      </w:hyperlink>
    </w:p>
    <w:p w:rsidR="00623D35" w:rsidRPr="00BA5D0F" w:rsidRDefault="00D115BD">
      <w:pPr>
        <w:pStyle w:val="18"/>
        <w:rPr>
          <w:rFonts w:ascii="Times New Roman" w:eastAsiaTheme="minorEastAsia" w:hAnsi="Times New Roman"/>
          <w:b w:val="0"/>
          <w:bCs w:val="0"/>
          <w:caps w:val="0"/>
          <w:noProof/>
          <w:sz w:val="22"/>
          <w:szCs w:val="22"/>
          <w:lang w:eastAsia="ru-RU"/>
        </w:rPr>
      </w:pPr>
      <w:hyperlink w:anchor="_Toc70029822" w:history="1">
        <w:r w:rsidR="00623D35" w:rsidRPr="00BA5D0F">
          <w:rPr>
            <w:rStyle w:val="ab"/>
            <w:rFonts w:ascii="Times New Roman" w:hAnsi="Times New Roman"/>
            <w:noProof/>
          </w:rPr>
          <w:t>6.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ТЕРРИТОРИИ, ВОЗМОЖНЫХ НАПРАВЛЕНИЙ ЕЕ РАЗВИТИЯ И ПРОГНОЗИРУЕМЫХ ОГРАНИЧЕНИЙ ЕЕ ИСПОЛЬЗОВАНИЯ</w:t>
        </w:r>
        <w:r w:rsidR="00623D35" w:rsidRPr="00BA5D0F">
          <w:rPr>
            <w:rFonts w:ascii="Times New Roman" w:hAnsi="Times New Roman"/>
            <w:noProof/>
            <w:webHidden/>
          </w:rPr>
          <w:tab/>
        </w:r>
        <w:r w:rsidR="00623D35" w:rsidRPr="00BA5D0F">
          <w:rPr>
            <w:rFonts w:ascii="Times New Roman" w:hAnsi="Times New Roman"/>
            <w:noProof/>
            <w:webHidden/>
          </w:rPr>
          <w:fldChar w:fldCharType="begin"/>
        </w:r>
        <w:r w:rsidR="00623D35" w:rsidRPr="00BA5D0F">
          <w:rPr>
            <w:rFonts w:ascii="Times New Roman" w:hAnsi="Times New Roman"/>
            <w:noProof/>
            <w:webHidden/>
          </w:rPr>
          <w:instrText xml:space="preserve"> PAGEREF _Toc70029822 \h </w:instrText>
        </w:r>
        <w:r w:rsidR="00623D35" w:rsidRPr="00BA5D0F">
          <w:rPr>
            <w:rFonts w:ascii="Times New Roman" w:hAnsi="Times New Roman"/>
            <w:noProof/>
            <w:webHidden/>
          </w:rPr>
        </w:r>
        <w:r w:rsidR="00623D35" w:rsidRPr="00BA5D0F">
          <w:rPr>
            <w:rFonts w:ascii="Times New Roman" w:hAnsi="Times New Roman"/>
            <w:noProof/>
            <w:webHidden/>
          </w:rPr>
          <w:fldChar w:fldCharType="separate"/>
        </w:r>
        <w:r w:rsidR="006A5E9A" w:rsidRPr="00BA5D0F">
          <w:rPr>
            <w:rFonts w:ascii="Times New Roman" w:hAnsi="Times New Roman"/>
            <w:noProof/>
            <w:webHidden/>
          </w:rPr>
          <w:t>55</w:t>
        </w:r>
        <w:r w:rsidR="00623D35" w:rsidRPr="00BA5D0F">
          <w:rPr>
            <w:rFonts w:ascii="Times New Roman" w:hAnsi="Times New Roman"/>
            <w:noProof/>
            <w:webHidden/>
          </w:rPr>
          <w:fldChar w:fldCharType="end"/>
        </w:r>
      </w:hyperlink>
    </w:p>
    <w:p w:rsidR="00623D35" w:rsidRPr="00BA5D0F" w:rsidRDefault="00D115BD">
      <w:pPr>
        <w:pStyle w:val="18"/>
        <w:rPr>
          <w:rFonts w:ascii="Times New Roman" w:eastAsiaTheme="minorEastAsia" w:hAnsi="Times New Roman"/>
          <w:b w:val="0"/>
          <w:bCs w:val="0"/>
          <w:caps w:val="0"/>
          <w:noProof/>
          <w:sz w:val="22"/>
          <w:szCs w:val="22"/>
          <w:lang w:eastAsia="ru-RU"/>
        </w:rPr>
      </w:pPr>
      <w:hyperlink w:anchor="_Toc70029823" w:history="1">
        <w:r w:rsidR="00623D35" w:rsidRPr="00BA5D0F">
          <w:rPr>
            <w:rStyle w:val="ab"/>
            <w:rFonts w:ascii="Times New Roman" w:hAnsi="Times New Roman"/>
            <w:noProof/>
          </w:rPr>
          <w:t>7. ПЕРЕЧЕНЬ И ХАРАКТЕРИСТИКА ОСНОВНЫХ ФАКТОРОВ РИСКА ВОЗНИКНОВЕНИЯ ЧРЕЗВЫЧАЙНЫХ СИТУАЦИЙ ПРИРОДНОГО И ТЕХНОГЕННОГО ХАРАКТЕРА</w:t>
        </w:r>
        <w:r w:rsidR="00623D35" w:rsidRPr="00BA5D0F">
          <w:rPr>
            <w:rFonts w:ascii="Times New Roman" w:hAnsi="Times New Roman"/>
            <w:noProof/>
            <w:webHidden/>
          </w:rPr>
          <w:tab/>
        </w:r>
        <w:r w:rsidR="00623D35" w:rsidRPr="00BA5D0F">
          <w:rPr>
            <w:rFonts w:ascii="Times New Roman" w:hAnsi="Times New Roman"/>
            <w:noProof/>
            <w:webHidden/>
          </w:rPr>
          <w:fldChar w:fldCharType="begin"/>
        </w:r>
        <w:r w:rsidR="00623D35" w:rsidRPr="00BA5D0F">
          <w:rPr>
            <w:rFonts w:ascii="Times New Roman" w:hAnsi="Times New Roman"/>
            <w:noProof/>
            <w:webHidden/>
          </w:rPr>
          <w:instrText xml:space="preserve"> PAGEREF _Toc70029823 \h </w:instrText>
        </w:r>
        <w:r w:rsidR="00623D35" w:rsidRPr="00BA5D0F">
          <w:rPr>
            <w:rFonts w:ascii="Times New Roman" w:hAnsi="Times New Roman"/>
            <w:noProof/>
            <w:webHidden/>
          </w:rPr>
        </w:r>
        <w:r w:rsidR="00623D35" w:rsidRPr="00BA5D0F">
          <w:rPr>
            <w:rFonts w:ascii="Times New Roman" w:hAnsi="Times New Roman"/>
            <w:noProof/>
            <w:webHidden/>
          </w:rPr>
          <w:fldChar w:fldCharType="separate"/>
        </w:r>
        <w:r w:rsidR="006A5E9A" w:rsidRPr="00BA5D0F">
          <w:rPr>
            <w:rFonts w:ascii="Times New Roman" w:hAnsi="Times New Roman"/>
            <w:noProof/>
            <w:webHidden/>
          </w:rPr>
          <w:t>56</w:t>
        </w:r>
        <w:r w:rsidR="00623D35" w:rsidRPr="00BA5D0F">
          <w:rPr>
            <w:rFonts w:ascii="Times New Roman" w:hAnsi="Times New Roman"/>
            <w:noProof/>
            <w:webHidden/>
          </w:rPr>
          <w:fldChar w:fldCharType="end"/>
        </w:r>
      </w:hyperlink>
    </w:p>
    <w:p w:rsidR="00623D35" w:rsidRPr="00BA5D0F" w:rsidRDefault="00D115BD">
      <w:pPr>
        <w:pStyle w:val="23"/>
        <w:tabs>
          <w:tab w:val="right" w:leader="dot" w:pos="9627"/>
        </w:tabs>
        <w:rPr>
          <w:rFonts w:ascii="Times New Roman" w:eastAsiaTheme="minorEastAsia" w:hAnsi="Times New Roman"/>
          <w:b w:val="0"/>
          <w:bCs w:val="0"/>
          <w:noProof/>
          <w:sz w:val="22"/>
          <w:szCs w:val="22"/>
          <w:lang w:eastAsia="ru-RU"/>
        </w:rPr>
      </w:pPr>
      <w:hyperlink w:anchor="_Toc70029824" w:history="1">
        <w:r w:rsidR="00623D35" w:rsidRPr="00BA5D0F">
          <w:rPr>
            <w:rStyle w:val="ab"/>
            <w:rFonts w:ascii="Times New Roman" w:hAnsi="Times New Roman"/>
            <w:noProof/>
          </w:rPr>
          <w:t>7.1 ПЕРЕЧЕНЬ И ХАРАКТЕРИСТИКА ОСНОВНЫХ ФАКТОРОВ РИСКА ВОЗНИКНОВЕНИЯ ЧС ПРИРОДНОГО ХАРАКТЕРА</w:t>
        </w:r>
        <w:r w:rsidR="00623D35" w:rsidRPr="00BA5D0F">
          <w:rPr>
            <w:rFonts w:ascii="Times New Roman" w:hAnsi="Times New Roman"/>
            <w:noProof/>
            <w:webHidden/>
          </w:rPr>
          <w:tab/>
        </w:r>
        <w:r w:rsidR="00623D35" w:rsidRPr="00BA5D0F">
          <w:rPr>
            <w:rFonts w:ascii="Times New Roman" w:hAnsi="Times New Roman"/>
            <w:noProof/>
            <w:webHidden/>
          </w:rPr>
          <w:fldChar w:fldCharType="begin"/>
        </w:r>
        <w:r w:rsidR="00623D35" w:rsidRPr="00BA5D0F">
          <w:rPr>
            <w:rFonts w:ascii="Times New Roman" w:hAnsi="Times New Roman"/>
            <w:noProof/>
            <w:webHidden/>
          </w:rPr>
          <w:instrText xml:space="preserve"> PAGEREF _Toc70029824 \h </w:instrText>
        </w:r>
        <w:r w:rsidR="00623D35" w:rsidRPr="00BA5D0F">
          <w:rPr>
            <w:rFonts w:ascii="Times New Roman" w:hAnsi="Times New Roman"/>
            <w:noProof/>
            <w:webHidden/>
          </w:rPr>
        </w:r>
        <w:r w:rsidR="00623D35" w:rsidRPr="00BA5D0F">
          <w:rPr>
            <w:rFonts w:ascii="Times New Roman" w:hAnsi="Times New Roman"/>
            <w:noProof/>
            <w:webHidden/>
          </w:rPr>
          <w:fldChar w:fldCharType="separate"/>
        </w:r>
        <w:r w:rsidR="006A5E9A" w:rsidRPr="00BA5D0F">
          <w:rPr>
            <w:rFonts w:ascii="Times New Roman" w:hAnsi="Times New Roman"/>
            <w:noProof/>
            <w:webHidden/>
          </w:rPr>
          <w:t>56</w:t>
        </w:r>
        <w:r w:rsidR="00623D35" w:rsidRPr="00BA5D0F">
          <w:rPr>
            <w:rFonts w:ascii="Times New Roman" w:hAnsi="Times New Roman"/>
            <w:noProof/>
            <w:webHidden/>
          </w:rPr>
          <w:fldChar w:fldCharType="end"/>
        </w:r>
      </w:hyperlink>
    </w:p>
    <w:p w:rsidR="00623D35" w:rsidRPr="00BA5D0F" w:rsidRDefault="00D115BD">
      <w:pPr>
        <w:pStyle w:val="23"/>
        <w:tabs>
          <w:tab w:val="right" w:leader="dot" w:pos="9627"/>
        </w:tabs>
        <w:rPr>
          <w:rFonts w:ascii="Times New Roman" w:eastAsiaTheme="minorEastAsia" w:hAnsi="Times New Roman"/>
          <w:b w:val="0"/>
          <w:bCs w:val="0"/>
          <w:noProof/>
          <w:sz w:val="22"/>
          <w:szCs w:val="22"/>
          <w:lang w:eastAsia="ru-RU"/>
        </w:rPr>
      </w:pPr>
      <w:hyperlink w:anchor="_Toc70029825" w:history="1">
        <w:r w:rsidR="00623D35" w:rsidRPr="00BA5D0F">
          <w:rPr>
            <w:rStyle w:val="ab"/>
            <w:rFonts w:ascii="Times New Roman" w:hAnsi="Times New Roman"/>
            <w:noProof/>
          </w:rPr>
          <w:t>7.2 ПЕРЕЧЕНЬ И ХАРАКТЕРИСТИКА ОСНОВНЫХ ФАКТОРОВ РИСКА ВОЗНИКНОВЕНИЯ ЧС ТЕХНОГЕННОГО ХАРАКТЕРА</w:t>
        </w:r>
        <w:r w:rsidR="00623D35" w:rsidRPr="00BA5D0F">
          <w:rPr>
            <w:rFonts w:ascii="Times New Roman" w:hAnsi="Times New Roman"/>
            <w:noProof/>
            <w:webHidden/>
          </w:rPr>
          <w:tab/>
        </w:r>
        <w:r w:rsidR="00623D35" w:rsidRPr="00BA5D0F">
          <w:rPr>
            <w:rFonts w:ascii="Times New Roman" w:hAnsi="Times New Roman"/>
            <w:noProof/>
            <w:webHidden/>
          </w:rPr>
          <w:fldChar w:fldCharType="begin"/>
        </w:r>
        <w:r w:rsidR="00623D35" w:rsidRPr="00BA5D0F">
          <w:rPr>
            <w:rFonts w:ascii="Times New Roman" w:hAnsi="Times New Roman"/>
            <w:noProof/>
            <w:webHidden/>
          </w:rPr>
          <w:instrText xml:space="preserve"> PAGEREF _Toc70029825 \h </w:instrText>
        </w:r>
        <w:r w:rsidR="00623D35" w:rsidRPr="00BA5D0F">
          <w:rPr>
            <w:rFonts w:ascii="Times New Roman" w:hAnsi="Times New Roman"/>
            <w:noProof/>
            <w:webHidden/>
          </w:rPr>
        </w:r>
        <w:r w:rsidR="00623D35" w:rsidRPr="00BA5D0F">
          <w:rPr>
            <w:rFonts w:ascii="Times New Roman" w:hAnsi="Times New Roman"/>
            <w:noProof/>
            <w:webHidden/>
          </w:rPr>
          <w:fldChar w:fldCharType="separate"/>
        </w:r>
        <w:r w:rsidR="006A5E9A" w:rsidRPr="00BA5D0F">
          <w:rPr>
            <w:rFonts w:ascii="Times New Roman" w:hAnsi="Times New Roman"/>
            <w:noProof/>
            <w:webHidden/>
          </w:rPr>
          <w:t>57</w:t>
        </w:r>
        <w:r w:rsidR="00623D35" w:rsidRPr="00BA5D0F">
          <w:rPr>
            <w:rFonts w:ascii="Times New Roman" w:hAnsi="Times New Roman"/>
            <w:noProof/>
            <w:webHidden/>
          </w:rPr>
          <w:fldChar w:fldCharType="end"/>
        </w:r>
      </w:hyperlink>
    </w:p>
    <w:p w:rsidR="00623D35" w:rsidRPr="00BA5D0F" w:rsidRDefault="00D115BD">
      <w:pPr>
        <w:pStyle w:val="18"/>
        <w:rPr>
          <w:rFonts w:ascii="Times New Roman" w:eastAsiaTheme="minorEastAsia" w:hAnsi="Times New Roman"/>
          <w:b w:val="0"/>
          <w:bCs w:val="0"/>
          <w:caps w:val="0"/>
          <w:noProof/>
          <w:sz w:val="22"/>
          <w:szCs w:val="22"/>
          <w:lang w:eastAsia="ru-RU"/>
        </w:rPr>
      </w:pPr>
      <w:hyperlink w:anchor="_Toc70029826" w:history="1">
        <w:r w:rsidR="00623D35" w:rsidRPr="00BA5D0F">
          <w:rPr>
            <w:rStyle w:val="ab"/>
            <w:rFonts w:ascii="Times New Roman" w:hAnsi="Times New Roman"/>
            <w:noProof/>
          </w:rPr>
          <w:t>8. ПЕРЕЧЕНЬ ЗЕМЕЛЬНЫХ УЧАСТКОВ, КОТОРЫЕ ВКЛЮЧАЮТСЯ В ГРАНИЦЫ НАСЕЛЕННЫХ ПУНКТОВ, ВХОДЯЩИХ В СОСТАВ ПОСЕЛЕНИЯ,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r w:rsidR="00623D35" w:rsidRPr="00BA5D0F">
          <w:rPr>
            <w:rFonts w:ascii="Times New Roman" w:hAnsi="Times New Roman"/>
            <w:noProof/>
            <w:webHidden/>
          </w:rPr>
          <w:tab/>
        </w:r>
        <w:r w:rsidR="00623D35" w:rsidRPr="00BA5D0F">
          <w:rPr>
            <w:rFonts w:ascii="Times New Roman" w:hAnsi="Times New Roman"/>
            <w:noProof/>
            <w:webHidden/>
          </w:rPr>
          <w:fldChar w:fldCharType="begin"/>
        </w:r>
        <w:r w:rsidR="00623D35" w:rsidRPr="00BA5D0F">
          <w:rPr>
            <w:rFonts w:ascii="Times New Roman" w:hAnsi="Times New Roman"/>
            <w:noProof/>
            <w:webHidden/>
          </w:rPr>
          <w:instrText xml:space="preserve"> PAGEREF _Toc70029826 \h </w:instrText>
        </w:r>
        <w:r w:rsidR="00623D35" w:rsidRPr="00BA5D0F">
          <w:rPr>
            <w:rFonts w:ascii="Times New Roman" w:hAnsi="Times New Roman"/>
            <w:noProof/>
            <w:webHidden/>
          </w:rPr>
        </w:r>
        <w:r w:rsidR="00623D35" w:rsidRPr="00BA5D0F">
          <w:rPr>
            <w:rFonts w:ascii="Times New Roman" w:hAnsi="Times New Roman"/>
            <w:noProof/>
            <w:webHidden/>
          </w:rPr>
          <w:fldChar w:fldCharType="separate"/>
        </w:r>
        <w:r w:rsidR="006A5E9A" w:rsidRPr="00BA5D0F">
          <w:rPr>
            <w:rFonts w:ascii="Times New Roman" w:hAnsi="Times New Roman"/>
            <w:noProof/>
            <w:webHidden/>
          </w:rPr>
          <w:t>59</w:t>
        </w:r>
        <w:r w:rsidR="00623D35" w:rsidRPr="00BA5D0F">
          <w:rPr>
            <w:rFonts w:ascii="Times New Roman" w:hAnsi="Times New Roman"/>
            <w:noProof/>
            <w:webHidden/>
          </w:rPr>
          <w:fldChar w:fldCharType="end"/>
        </w:r>
      </w:hyperlink>
    </w:p>
    <w:p w:rsidR="00623D35" w:rsidRPr="00BA5D0F" w:rsidRDefault="00D115BD">
      <w:pPr>
        <w:pStyle w:val="18"/>
        <w:rPr>
          <w:rFonts w:ascii="Times New Roman" w:eastAsiaTheme="minorEastAsia" w:hAnsi="Times New Roman"/>
          <w:b w:val="0"/>
          <w:bCs w:val="0"/>
          <w:caps w:val="0"/>
          <w:noProof/>
          <w:sz w:val="22"/>
          <w:szCs w:val="22"/>
          <w:lang w:eastAsia="ru-RU"/>
        </w:rPr>
      </w:pPr>
      <w:hyperlink w:anchor="_Toc70029827" w:history="1">
        <w:r w:rsidR="00623D35" w:rsidRPr="00BA5D0F">
          <w:rPr>
            <w:rStyle w:val="ab"/>
            <w:rFonts w:ascii="Times New Roman" w:hAnsi="Times New Roman"/>
            <w:noProof/>
          </w:rPr>
          <w:t>9.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r w:rsidR="00623D35" w:rsidRPr="00BA5D0F">
          <w:rPr>
            <w:rFonts w:ascii="Times New Roman" w:hAnsi="Times New Roman"/>
            <w:noProof/>
            <w:webHidden/>
          </w:rPr>
          <w:tab/>
        </w:r>
        <w:r w:rsidR="00623D35" w:rsidRPr="00BA5D0F">
          <w:rPr>
            <w:rFonts w:ascii="Times New Roman" w:hAnsi="Times New Roman"/>
            <w:noProof/>
            <w:webHidden/>
          </w:rPr>
          <w:fldChar w:fldCharType="begin"/>
        </w:r>
        <w:r w:rsidR="00623D35" w:rsidRPr="00BA5D0F">
          <w:rPr>
            <w:rFonts w:ascii="Times New Roman" w:hAnsi="Times New Roman"/>
            <w:noProof/>
            <w:webHidden/>
          </w:rPr>
          <w:instrText xml:space="preserve"> PAGEREF _Toc70029827 \h </w:instrText>
        </w:r>
        <w:r w:rsidR="00623D35" w:rsidRPr="00BA5D0F">
          <w:rPr>
            <w:rFonts w:ascii="Times New Roman" w:hAnsi="Times New Roman"/>
            <w:noProof/>
            <w:webHidden/>
          </w:rPr>
        </w:r>
        <w:r w:rsidR="00623D35" w:rsidRPr="00BA5D0F">
          <w:rPr>
            <w:rFonts w:ascii="Times New Roman" w:hAnsi="Times New Roman"/>
            <w:noProof/>
            <w:webHidden/>
          </w:rPr>
          <w:fldChar w:fldCharType="separate"/>
        </w:r>
        <w:r w:rsidR="006A5E9A" w:rsidRPr="00BA5D0F">
          <w:rPr>
            <w:rFonts w:ascii="Times New Roman" w:hAnsi="Times New Roman"/>
            <w:noProof/>
            <w:webHidden/>
          </w:rPr>
          <w:t>60</w:t>
        </w:r>
        <w:r w:rsidR="00623D35" w:rsidRPr="00BA5D0F">
          <w:rPr>
            <w:rFonts w:ascii="Times New Roman" w:hAnsi="Times New Roman"/>
            <w:noProof/>
            <w:webHidden/>
          </w:rPr>
          <w:fldChar w:fldCharType="end"/>
        </w:r>
      </w:hyperlink>
    </w:p>
    <w:p w:rsidR="00623D35" w:rsidRPr="00BA5D0F" w:rsidRDefault="00D115BD">
      <w:pPr>
        <w:pStyle w:val="23"/>
        <w:tabs>
          <w:tab w:val="right" w:leader="dot" w:pos="9627"/>
        </w:tabs>
        <w:rPr>
          <w:rFonts w:ascii="Times New Roman" w:eastAsiaTheme="minorEastAsia" w:hAnsi="Times New Roman"/>
          <w:b w:val="0"/>
          <w:bCs w:val="0"/>
          <w:noProof/>
          <w:sz w:val="22"/>
          <w:szCs w:val="22"/>
          <w:lang w:eastAsia="ru-RU"/>
        </w:rPr>
      </w:pPr>
      <w:hyperlink w:anchor="_Toc70029828" w:history="1">
        <w:r w:rsidR="00623D35" w:rsidRPr="00BA5D0F">
          <w:rPr>
            <w:rStyle w:val="ab"/>
            <w:rFonts w:ascii="Times New Roman" w:hAnsi="Times New Roman"/>
            <w:noProof/>
          </w:rPr>
          <w:t>9.1 ОБЪЕКТЫ, ВНЕСЕННЫЕ ЕДИНЫЙ ГОСУДАРСТВЕННЫЙ РЕЕСТР ОБЪЕКТОВ КУЛЬТУРНОГО НАСЛЕДИЯ</w:t>
        </w:r>
        <w:r w:rsidR="00623D35" w:rsidRPr="00BA5D0F">
          <w:rPr>
            <w:rFonts w:ascii="Times New Roman" w:hAnsi="Times New Roman"/>
            <w:noProof/>
            <w:webHidden/>
          </w:rPr>
          <w:tab/>
        </w:r>
        <w:r w:rsidR="00623D35" w:rsidRPr="00BA5D0F">
          <w:rPr>
            <w:rFonts w:ascii="Times New Roman" w:hAnsi="Times New Roman"/>
            <w:noProof/>
            <w:webHidden/>
          </w:rPr>
          <w:fldChar w:fldCharType="begin"/>
        </w:r>
        <w:r w:rsidR="00623D35" w:rsidRPr="00BA5D0F">
          <w:rPr>
            <w:rFonts w:ascii="Times New Roman" w:hAnsi="Times New Roman"/>
            <w:noProof/>
            <w:webHidden/>
          </w:rPr>
          <w:instrText xml:space="preserve"> PAGEREF _Toc70029828 \h </w:instrText>
        </w:r>
        <w:r w:rsidR="00623D35" w:rsidRPr="00BA5D0F">
          <w:rPr>
            <w:rFonts w:ascii="Times New Roman" w:hAnsi="Times New Roman"/>
            <w:noProof/>
            <w:webHidden/>
          </w:rPr>
        </w:r>
        <w:r w:rsidR="00623D35" w:rsidRPr="00BA5D0F">
          <w:rPr>
            <w:rFonts w:ascii="Times New Roman" w:hAnsi="Times New Roman"/>
            <w:noProof/>
            <w:webHidden/>
          </w:rPr>
          <w:fldChar w:fldCharType="separate"/>
        </w:r>
        <w:r w:rsidR="006A5E9A" w:rsidRPr="00BA5D0F">
          <w:rPr>
            <w:rFonts w:ascii="Times New Roman" w:hAnsi="Times New Roman"/>
            <w:noProof/>
            <w:webHidden/>
          </w:rPr>
          <w:t>60</w:t>
        </w:r>
        <w:r w:rsidR="00623D35" w:rsidRPr="00BA5D0F">
          <w:rPr>
            <w:rFonts w:ascii="Times New Roman" w:hAnsi="Times New Roman"/>
            <w:noProof/>
            <w:webHidden/>
          </w:rPr>
          <w:fldChar w:fldCharType="end"/>
        </w:r>
      </w:hyperlink>
    </w:p>
    <w:p w:rsidR="00623D35" w:rsidRPr="00BA5D0F" w:rsidRDefault="00D115BD">
      <w:pPr>
        <w:pStyle w:val="23"/>
        <w:tabs>
          <w:tab w:val="right" w:leader="dot" w:pos="9627"/>
        </w:tabs>
        <w:rPr>
          <w:rFonts w:ascii="Times New Roman" w:eastAsiaTheme="minorEastAsia" w:hAnsi="Times New Roman"/>
          <w:b w:val="0"/>
          <w:bCs w:val="0"/>
          <w:noProof/>
          <w:sz w:val="22"/>
          <w:szCs w:val="22"/>
          <w:lang w:eastAsia="ru-RU"/>
        </w:rPr>
      </w:pPr>
      <w:hyperlink w:anchor="_Toc70029829" w:history="1">
        <w:r w:rsidR="00623D35" w:rsidRPr="00BA5D0F">
          <w:rPr>
            <w:rStyle w:val="ab"/>
            <w:rFonts w:ascii="Times New Roman" w:hAnsi="Times New Roman"/>
            <w:noProof/>
          </w:rPr>
          <w:t>9.2 ВЫЯВЛЕННЫЕ ОБЪЕКТЫ КУЛЬТУРНОГО НАСЛЕДИЯ</w:t>
        </w:r>
        <w:r w:rsidR="00623D35" w:rsidRPr="00BA5D0F">
          <w:rPr>
            <w:rFonts w:ascii="Times New Roman" w:hAnsi="Times New Roman"/>
            <w:noProof/>
            <w:webHidden/>
          </w:rPr>
          <w:tab/>
        </w:r>
        <w:r w:rsidR="00623D35" w:rsidRPr="00BA5D0F">
          <w:rPr>
            <w:rFonts w:ascii="Times New Roman" w:hAnsi="Times New Roman"/>
            <w:noProof/>
            <w:webHidden/>
          </w:rPr>
          <w:fldChar w:fldCharType="begin"/>
        </w:r>
        <w:r w:rsidR="00623D35" w:rsidRPr="00BA5D0F">
          <w:rPr>
            <w:rFonts w:ascii="Times New Roman" w:hAnsi="Times New Roman"/>
            <w:noProof/>
            <w:webHidden/>
          </w:rPr>
          <w:instrText xml:space="preserve"> PAGEREF _Toc70029829 \h </w:instrText>
        </w:r>
        <w:r w:rsidR="00623D35" w:rsidRPr="00BA5D0F">
          <w:rPr>
            <w:rFonts w:ascii="Times New Roman" w:hAnsi="Times New Roman"/>
            <w:noProof/>
            <w:webHidden/>
          </w:rPr>
        </w:r>
        <w:r w:rsidR="00623D35" w:rsidRPr="00BA5D0F">
          <w:rPr>
            <w:rFonts w:ascii="Times New Roman" w:hAnsi="Times New Roman"/>
            <w:noProof/>
            <w:webHidden/>
          </w:rPr>
          <w:fldChar w:fldCharType="separate"/>
        </w:r>
        <w:r w:rsidR="006A5E9A" w:rsidRPr="00BA5D0F">
          <w:rPr>
            <w:rFonts w:ascii="Times New Roman" w:hAnsi="Times New Roman"/>
            <w:noProof/>
            <w:webHidden/>
          </w:rPr>
          <w:t>62</w:t>
        </w:r>
        <w:r w:rsidR="00623D35" w:rsidRPr="00BA5D0F">
          <w:rPr>
            <w:rFonts w:ascii="Times New Roman" w:hAnsi="Times New Roman"/>
            <w:noProof/>
            <w:webHidden/>
          </w:rPr>
          <w:fldChar w:fldCharType="end"/>
        </w:r>
      </w:hyperlink>
    </w:p>
    <w:p w:rsidR="000274B5" w:rsidRPr="00BA5D0F" w:rsidRDefault="000274B5" w:rsidP="000274B5">
      <w:pPr>
        <w:pStyle w:val="afff1"/>
        <w:rPr>
          <w:rFonts w:cs="Times New Roman"/>
        </w:rPr>
      </w:pPr>
      <w:r w:rsidRPr="00BA5D0F">
        <w:rPr>
          <w:rFonts w:cs="Times New Roman"/>
        </w:rPr>
        <w:fldChar w:fldCharType="end"/>
      </w:r>
      <w:bookmarkEnd w:id="1"/>
    </w:p>
    <w:p w:rsidR="000274B5" w:rsidRPr="00BA5D0F" w:rsidRDefault="000274B5" w:rsidP="000274B5"/>
    <w:p w:rsidR="000274B5" w:rsidRPr="00BA5D0F" w:rsidRDefault="000274B5" w:rsidP="000274B5">
      <w:pPr>
        <w:sectPr w:rsidR="000274B5" w:rsidRPr="00BA5D0F" w:rsidSect="00112520">
          <w:headerReference w:type="default" r:id="rId9"/>
          <w:footerReference w:type="even" r:id="rId10"/>
          <w:footerReference w:type="default" r:id="rId11"/>
          <w:headerReference w:type="first" r:id="rId12"/>
          <w:footerReference w:type="first" r:id="rId13"/>
          <w:pgSz w:w="11906" w:h="16840"/>
          <w:pgMar w:top="1134" w:right="851" w:bottom="851" w:left="1418" w:header="567" w:footer="567" w:gutter="0"/>
          <w:cols w:space="720"/>
          <w:docGrid w:linePitch="600" w:charSpace="32768"/>
        </w:sectPr>
      </w:pPr>
    </w:p>
    <w:p w:rsidR="000274B5" w:rsidRPr="00BA5D0F" w:rsidRDefault="000274B5" w:rsidP="009C641C">
      <w:pPr>
        <w:pStyle w:val="1"/>
      </w:pPr>
      <w:bookmarkStart w:id="4" w:name="_СОСТАВ_ПРОЕКТА"/>
      <w:bookmarkStart w:id="5" w:name="_Toc18591167"/>
      <w:bookmarkStart w:id="6" w:name="_Toc18593157"/>
      <w:bookmarkStart w:id="7" w:name="_Toc18593555"/>
      <w:bookmarkStart w:id="8" w:name="_Toc18594111"/>
      <w:bookmarkStart w:id="9" w:name="_Toc18594499"/>
      <w:bookmarkStart w:id="10" w:name="_Toc18594531"/>
      <w:bookmarkStart w:id="11" w:name="_Toc18594885"/>
      <w:bookmarkStart w:id="12" w:name="_Toc18657985"/>
      <w:bookmarkStart w:id="13" w:name="_Toc70029798"/>
      <w:bookmarkStart w:id="14" w:name="_Hlk19007436"/>
      <w:bookmarkEnd w:id="2"/>
      <w:bookmarkEnd w:id="4"/>
      <w:r w:rsidRPr="00BA5D0F">
        <w:lastRenderedPageBreak/>
        <w:t>СОСТАВ ПРОЕКТА</w:t>
      </w:r>
      <w:bookmarkEnd w:id="5"/>
      <w:bookmarkEnd w:id="6"/>
      <w:bookmarkEnd w:id="7"/>
      <w:bookmarkEnd w:id="8"/>
      <w:bookmarkEnd w:id="9"/>
      <w:bookmarkEnd w:id="10"/>
      <w:bookmarkEnd w:id="11"/>
      <w:bookmarkEnd w:id="12"/>
      <w:bookmarkEnd w:id="13"/>
    </w:p>
    <w:p w:rsidR="000274B5" w:rsidRPr="00BA5D0F" w:rsidRDefault="000274B5" w:rsidP="009C641C">
      <w:pPr>
        <w:pStyle w:val="afff1"/>
      </w:pPr>
    </w:p>
    <w:p w:rsidR="000274B5" w:rsidRPr="00BA5D0F" w:rsidRDefault="000274B5" w:rsidP="009C641C">
      <w:r w:rsidRPr="00BA5D0F">
        <w:rPr>
          <w:b/>
        </w:rPr>
        <w:tab/>
      </w:r>
      <w:bookmarkEnd w:id="14"/>
      <w:r w:rsidRPr="00BA5D0F">
        <w:rPr>
          <w:b/>
        </w:rPr>
        <w:t>А. Текстовая форма:</w:t>
      </w:r>
    </w:p>
    <w:p w:rsidR="000274B5" w:rsidRPr="00BA5D0F" w:rsidRDefault="000274B5" w:rsidP="009C641C"/>
    <w:p w:rsidR="000274B5" w:rsidRPr="00BA5D0F" w:rsidRDefault="000274B5" w:rsidP="009C641C">
      <w:pPr>
        <w:tabs>
          <w:tab w:val="left" w:pos="0"/>
        </w:tabs>
        <w:rPr>
          <w:b/>
          <w:bCs/>
        </w:rPr>
      </w:pPr>
      <w:r w:rsidRPr="00BA5D0F">
        <w:tab/>
        <w:t>Общий заголовок:</w:t>
      </w:r>
    </w:p>
    <w:p w:rsidR="000274B5" w:rsidRPr="00BA5D0F" w:rsidRDefault="000274B5" w:rsidP="009C641C">
      <w:pPr>
        <w:rPr>
          <w:b/>
          <w:bCs/>
        </w:rPr>
      </w:pPr>
      <w:r w:rsidRPr="00BA5D0F">
        <w:rPr>
          <w:b/>
          <w:bCs/>
        </w:rPr>
        <w:tab/>
      </w:r>
      <w:r w:rsidR="00AD2A52" w:rsidRPr="00BA5D0F">
        <w:rPr>
          <w:b/>
          <w:bCs/>
        </w:rPr>
        <w:t xml:space="preserve">Кузнецкое </w:t>
      </w:r>
      <w:r w:rsidRPr="00BA5D0F">
        <w:rPr>
          <w:b/>
          <w:bCs/>
        </w:rPr>
        <w:t>сельское поселение</w:t>
      </w:r>
    </w:p>
    <w:p w:rsidR="000274B5" w:rsidRPr="00BA5D0F" w:rsidRDefault="000274B5" w:rsidP="009C641C">
      <w:pPr>
        <w:tabs>
          <w:tab w:val="left" w:pos="0"/>
        </w:tabs>
      </w:pPr>
      <w:r w:rsidRPr="00BA5D0F">
        <w:rPr>
          <w:b/>
          <w:bCs/>
        </w:rPr>
        <w:tab/>
        <w:t>Генеральный план</w:t>
      </w:r>
    </w:p>
    <w:p w:rsidR="000274B5" w:rsidRPr="00BA5D0F" w:rsidRDefault="000274B5" w:rsidP="009C641C">
      <w:pPr>
        <w:tabs>
          <w:tab w:val="left" w:pos="0"/>
        </w:tabs>
      </w:pPr>
    </w:p>
    <w:p w:rsidR="000274B5" w:rsidRPr="00BA5D0F" w:rsidRDefault="000274B5" w:rsidP="009C641C">
      <w:r w:rsidRPr="00BA5D0F">
        <w:tab/>
        <w:t>Положение о территориальном планировании (утверждаема часть)</w:t>
      </w:r>
    </w:p>
    <w:p w:rsidR="000274B5" w:rsidRPr="00BA5D0F" w:rsidRDefault="000274B5" w:rsidP="009C641C">
      <w:pPr>
        <w:ind w:firstLine="709"/>
      </w:pPr>
    </w:p>
    <w:p w:rsidR="000274B5" w:rsidRPr="00BA5D0F" w:rsidRDefault="000274B5" w:rsidP="009C641C">
      <w:pPr>
        <w:ind w:firstLine="709"/>
      </w:pPr>
      <w:r w:rsidRPr="00BA5D0F">
        <w:t>Материалы по обоснованию генерального плана (не утверждаемая часть)</w:t>
      </w:r>
    </w:p>
    <w:p w:rsidR="000274B5" w:rsidRPr="00BA5D0F" w:rsidRDefault="000274B5" w:rsidP="009C641C"/>
    <w:p w:rsidR="000274B5" w:rsidRPr="00BA5D0F" w:rsidRDefault="000274B5" w:rsidP="009C641C">
      <w:r w:rsidRPr="00BA5D0F">
        <w:tab/>
      </w:r>
    </w:p>
    <w:p w:rsidR="000274B5" w:rsidRPr="00BA5D0F" w:rsidRDefault="000274B5" w:rsidP="009C641C">
      <w:pPr>
        <w:ind w:firstLine="709"/>
      </w:pPr>
      <w:r w:rsidRPr="00BA5D0F">
        <w:rPr>
          <w:b/>
        </w:rPr>
        <w:t>Б. Графические материалы – Карты:</w:t>
      </w:r>
    </w:p>
    <w:p w:rsidR="000274B5" w:rsidRPr="00BA5D0F" w:rsidRDefault="000274B5" w:rsidP="009C641C"/>
    <w:p w:rsidR="000274B5" w:rsidRPr="00BA5D0F" w:rsidRDefault="000274B5" w:rsidP="009C641C">
      <w:pPr>
        <w:tabs>
          <w:tab w:val="left" w:pos="0"/>
        </w:tabs>
        <w:rPr>
          <w:b/>
        </w:rPr>
      </w:pPr>
      <w:r w:rsidRPr="00BA5D0F">
        <w:tab/>
        <w:t>Общий заголовок для всех карт:</w:t>
      </w:r>
    </w:p>
    <w:p w:rsidR="000274B5" w:rsidRPr="00BA5D0F" w:rsidRDefault="000274B5" w:rsidP="009C641C">
      <w:pPr>
        <w:rPr>
          <w:b/>
          <w:bCs/>
        </w:rPr>
      </w:pPr>
      <w:r w:rsidRPr="00BA5D0F">
        <w:rPr>
          <w:b/>
          <w:bCs/>
        </w:rPr>
        <w:tab/>
      </w:r>
      <w:r w:rsidR="00AD2A52" w:rsidRPr="00BA5D0F">
        <w:rPr>
          <w:b/>
          <w:bCs/>
        </w:rPr>
        <w:t xml:space="preserve">Кузнецкое </w:t>
      </w:r>
      <w:r w:rsidRPr="00BA5D0F">
        <w:rPr>
          <w:b/>
          <w:bCs/>
        </w:rPr>
        <w:t>сельское поселение</w:t>
      </w:r>
    </w:p>
    <w:p w:rsidR="000274B5" w:rsidRPr="00BA5D0F" w:rsidRDefault="000274B5" w:rsidP="009C641C">
      <w:r w:rsidRPr="00BA5D0F">
        <w:rPr>
          <w:b/>
          <w:bCs/>
        </w:rPr>
        <w:tab/>
        <w:t>Генеральный план</w:t>
      </w:r>
    </w:p>
    <w:p w:rsidR="000274B5" w:rsidRPr="00BA5D0F" w:rsidRDefault="000274B5" w:rsidP="009C641C">
      <w:pPr>
        <w:tabs>
          <w:tab w:val="left" w:pos="0"/>
        </w:tabs>
      </w:pPr>
    </w:p>
    <w:p w:rsidR="000274B5" w:rsidRPr="00BA5D0F" w:rsidRDefault="000274B5" w:rsidP="009C641C">
      <w:pPr>
        <w:tabs>
          <w:tab w:val="left" w:pos="0"/>
        </w:tabs>
      </w:pPr>
      <w:r w:rsidRPr="00BA5D0F">
        <w:tab/>
        <w:t>Подзаголовки карт (утверждаемая часть):</w:t>
      </w:r>
    </w:p>
    <w:p w:rsidR="000274B5" w:rsidRPr="00BA5D0F" w:rsidRDefault="000274B5" w:rsidP="009C641C">
      <w:pPr>
        <w:ind w:firstLine="709"/>
      </w:pPr>
      <w:r w:rsidRPr="00BA5D0F">
        <w:rPr>
          <w:shd w:val="clear" w:color="auto" w:fill="FFFFFF"/>
        </w:rPr>
        <w:t xml:space="preserve">1. </w:t>
      </w:r>
      <w:r w:rsidRPr="00BA5D0F">
        <w:rPr>
          <w:color w:val="000000"/>
        </w:rPr>
        <w:t xml:space="preserve">Карта планируемого размещения объектов местного значения поселения, </w:t>
      </w:r>
      <w:r w:rsidRPr="00BA5D0F">
        <w:rPr>
          <w:shd w:val="clear" w:color="auto" w:fill="FFFFFF"/>
        </w:rPr>
        <w:t>М 1:25</w:t>
      </w:r>
      <w:r w:rsidRPr="00BA5D0F">
        <w:t>000</w:t>
      </w:r>
    </w:p>
    <w:p w:rsidR="000274B5" w:rsidRPr="00BA5D0F" w:rsidRDefault="000274B5" w:rsidP="009C641C">
      <w:pPr>
        <w:rPr>
          <w:shd w:val="clear" w:color="auto" w:fill="FFFFFF"/>
        </w:rPr>
      </w:pPr>
      <w:r w:rsidRPr="00BA5D0F">
        <w:tab/>
        <w:t>2. Карта границ населенных пунктов, входящих в состав поселения</w:t>
      </w:r>
      <w:r w:rsidRPr="00BA5D0F">
        <w:rPr>
          <w:shd w:val="clear" w:color="auto" w:fill="FFFFFF"/>
        </w:rPr>
        <w:t>, М 1:25</w:t>
      </w:r>
      <w:r w:rsidRPr="00BA5D0F">
        <w:t>000</w:t>
      </w:r>
    </w:p>
    <w:p w:rsidR="000274B5" w:rsidRPr="00BA5D0F" w:rsidRDefault="000274B5" w:rsidP="009C641C">
      <w:pPr>
        <w:rPr>
          <w:shd w:val="clear" w:color="auto" w:fill="FFFFFF"/>
        </w:rPr>
      </w:pPr>
      <w:r w:rsidRPr="00BA5D0F">
        <w:rPr>
          <w:shd w:val="clear" w:color="auto" w:fill="FFFFFF"/>
        </w:rPr>
        <w:tab/>
        <w:t>3. Карта функциональных зон поселения, М 1:</w:t>
      </w:r>
      <w:r w:rsidRPr="00BA5D0F">
        <w:t>25000</w:t>
      </w:r>
    </w:p>
    <w:p w:rsidR="000274B5" w:rsidRPr="00BA5D0F" w:rsidRDefault="000274B5" w:rsidP="009C641C">
      <w:pPr>
        <w:tabs>
          <w:tab w:val="left" w:pos="0"/>
        </w:tabs>
      </w:pPr>
    </w:p>
    <w:p w:rsidR="000274B5" w:rsidRPr="00BA5D0F" w:rsidRDefault="000274B5" w:rsidP="009C641C">
      <w:pPr>
        <w:tabs>
          <w:tab w:val="left" w:pos="0"/>
        </w:tabs>
      </w:pPr>
      <w:r w:rsidRPr="00BA5D0F">
        <w:tab/>
        <w:t>Подзаголовки карт (не утверждаемая часть):</w:t>
      </w:r>
    </w:p>
    <w:p w:rsidR="000274B5" w:rsidRPr="00BA5D0F" w:rsidRDefault="000274B5" w:rsidP="009C641C">
      <w:pPr>
        <w:ind w:left="705"/>
      </w:pPr>
      <w:r w:rsidRPr="00BA5D0F">
        <w:t xml:space="preserve">1. </w:t>
      </w:r>
      <w:r w:rsidRPr="00BA5D0F">
        <w:rPr>
          <w:color w:val="000000"/>
        </w:rPr>
        <w:t>Материалы по обоснованию генерального плана. Карта зон с особыми условиями использования территории</w:t>
      </w:r>
      <w:r w:rsidRPr="00BA5D0F">
        <w:t xml:space="preserve">, </w:t>
      </w:r>
      <w:r w:rsidRPr="00BA5D0F">
        <w:tab/>
        <w:t>М 1:25000</w:t>
      </w:r>
    </w:p>
    <w:p w:rsidR="000274B5" w:rsidRPr="00BA5D0F" w:rsidRDefault="000274B5" w:rsidP="009C641C">
      <w:pPr>
        <w:ind w:left="705"/>
        <w:rPr>
          <w:shd w:val="clear" w:color="auto" w:fill="FFFF00"/>
        </w:rPr>
      </w:pPr>
      <w:r w:rsidRPr="00BA5D0F">
        <w:t xml:space="preserve">2. </w:t>
      </w:r>
      <w:r w:rsidRPr="00BA5D0F">
        <w:rPr>
          <w:color w:val="000000"/>
        </w:rPr>
        <w:t>Материалы по обоснованию генерального плана. Карта транспортной инфраструктуры</w:t>
      </w:r>
      <w:r w:rsidRPr="00BA5D0F">
        <w:t>, М 1:25000</w:t>
      </w:r>
    </w:p>
    <w:p w:rsidR="000274B5" w:rsidRPr="00BA5D0F" w:rsidRDefault="000274B5" w:rsidP="009C641C">
      <w:pPr>
        <w:ind w:left="705"/>
      </w:pPr>
      <w:r w:rsidRPr="00BA5D0F">
        <w:t xml:space="preserve">3. </w:t>
      </w:r>
      <w:r w:rsidRPr="00BA5D0F">
        <w:rPr>
          <w:color w:val="000000"/>
        </w:rPr>
        <w:t>Материалы по обоснованию генерального плана. Карта инженерной инфраструктуры</w:t>
      </w:r>
      <w:r w:rsidRPr="00BA5D0F">
        <w:t>, М 1:25000</w:t>
      </w:r>
    </w:p>
    <w:p w:rsidR="000274B5" w:rsidRPr="00BA5D0F" w:rsidRDefault="000274B5" w:rsidP="009C641C">
      <w:pPr>
        <w:ind w:left="705"/>
      </w:pPr>
      <w:r w:rsidRPr="00BA5D0F">
        <w:t xml:space="preserve">4. </w:t>
      </w:r>
      <w:r w:rsidRPr="00BA5D0F">
        <w:rPr>
          <w:color w:val="000000"/>
        </w:rPr>
        <w:t xml:space="preserve">Материалы по </w:t>
      </w:r>
      <w:r w:rsidRPr="00BA5D0F">
        <w:t xml:space="preserve">обоснованию генерального плана. Карта </w:t>
      </w:r>
      <w:r w:rsidRPr="00BA5D0F">
        <w:rPr>
          <w:shd w:val="clear" w:color="auto" w:fill="FFFFFF"/>
        </w:rPr>
        <w:t>территорий, подверженных риску возникновения чрезвычайных ситуаций природного и техногенного характера</w:t>
      </w:r>
      <w:r w:rsidRPr="00BA5D0F">
        <w:t>, М 1:25000</w:t>
      </w:r>
    </w:p>
    <w:p w:rsidR="001F50AD" w:rsidRPr="00BA5D0F" w:rsidRDefault="004565B0" w:rsidP="001F50AD">
      <w:pPr>
        <w:ind w:left="705"/>
      </w:pPr>
      <w:r w:rsidRPr="00BA5D0F">
        <w:t xml:space="preserve">5. </w:t>
      </w:r>
      <w:r w:rsidR="001F50AD" w:rsidRPr="00BA5D0F">
        <w:rPr>
          <w:color w:val="000000"/>
        </w:rPr>
        <w:t xml:space="preserve">Материалы по </w:t>
      </w:r>
      <w:r w:rsidR="001F50AD" w:rsidRPr="00BA5D0F">
        <w:t xml:space="preserve">обоснованию генерального плана. Карта </w:t>
      </w:r>
      <w:r w:rsidR="001F50AD" w:rsidRPr="00BA5D0F">
        <w:rPr>
          <w:shd w:val="clear" w:color="auto" w:fill="FFFFFF"/>
        </w:rPr>
        <w:t>территорий комплексного развития</w:t>
      </w:r>
      <w:r w:rsidR="001F50AD" w:rsidRPr="00BA5D0F">
        <w:t>, М 1:25000</w:t>
      </w:r>
    </w:p>
    <w:p w:rsidR="004565B0" w:rsidRPr="00BA5D0F" w:rsidRDefault="004565B0" w:rsidP="009C641C">
      <w:pPr>
        <w:ind w:left="705"/>
      </w:pPr>
    </w:p>
    <w:p w:rsidR="000274B5" w:rsidRPr="00BA5D0F" w:rsidRDefault="000274B5" w:rsidP="009C641C"/>
    <w:p w:rsidR="000274B5" w:rsidRPr="00BA5D0F" w:rsidRDefault="000274B5" w:rsidP="009C641C">
      <w:pPr>
        <w:rPr>
          <w:shd w:val="clear" w:color="auto" w:fill="FFFFFF"/>
        </w:rPr>
      </w:pPr>
      <w:r w:rsidRPr="00BA5D0F">
        <w:tab/>
      </w:r>
    </w:p>
    <w:p w:rsidR="000274B5" w:rsidRPr="00BA5D0F" w:rsidRDefault="000274B5" w:rsidP="009C641C">
      <w:pPr>
        <w:ind w:left="709"/>
        <w:rPr>
          <w:bCs/>
        </w:rPr>
      </w:pPr>
      <w:r w:rsidRPr="00BA5D0F">
        <w:rPr>
          <w:b/>
          <w:bCs/>
        </w:rPr>
        <w:t xml:space="preserve">В. </w:t>
      </w:r>
      <w:r w:rsidRPr="00BA5D0F">
        <w:rPr>
          <w:bCs/>
        </w:rPr>
        <w:t>С</w:t>
      </w:r>
      <w:r w:rsidRPr="00BA5D0F">
        <w:rPr>
          <w:shd w:val="clear" w:color="auto" w:fill="FFFFFF"/>
        </w:rPr>
        <w:t>ведения о границах населенных пунктов, входящих в состав поселения: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w:t>
      </w:r>
      <w:r w:rsidRPr="00BA5D0F">
        <w:rPr>
          <w:bCs/>
        </w:rPr>
        <w:t>.</w:t>
      </w:r>
    </w:p>
    <w:p w:rsidR="000274B5" w:rsidRPr="00BA5D0F" w:rsidRDefault="000274B5" w:rsidP="009C641C">
      <w:pPr>
        <w:suppressAutoHyphens/>
        <w:rPr>
          <w:lang w:eastAsia="ru-RU" w:bidi="ru-RU"/>
        </w:rPr>
      </w:pPr>
    </w:p>
    <w:p w:rsidR="000274B5" w:rsidRPr="00BA5D0F" w:rsidRDefault="000274B5" w:rsidP="009C641C">
      <w:pPr>
        <w:tabs>
          <w:tab w:val="left" w:pos="5357"/>
        </w:tabs>
        <w:rPr>
          <w:lang w:eastAsia="ru-RU" w:bidi="ru-RU"/>
        </w:rPr>
      </w:pPr>
    </w:p>
    <w:p w:rsidR="00603AE0" w:rsidRPr="00BA5D0F" w:rsidRDefault="00603AE0" w:rsidP="009C641C">
      <w:pPr>
        <w:tabs>
          <w:tab w:val="left" w:pos="2755"/>
        </w:tabs>
        <w:rPr>
          <w:lang w:eastAsia="ru-RU" w:bidi="ru-RU"/>
        </w:rPr>
      </w:pPr>
      <w:r w:rsidRPr="00BA5D0F">
        <w:rPr>
          <w:lang w:eastAsia="ru-RU" w:bidi="ru-RU"/>
        </w:rPr>
        <w:tab/>
      </w:r>
    </w:p>
    <w:p w:rsidR="000274B5" w:rsidRPr="00BA5D0F" w:rsidRDefault="00603AE0" w:rsidP="009C641C">
      <w:pPr>
        <w:tabs>
          <w:tab w:val="left" w:pos="2755"/>
        </w:tabs>
        <w:rPr>
          <w:lang w:eastAsia="ru-RU" w:bidi="ru-RU"/>
        </w:rPr>
        <w:sectPr w:rsidR="000274B5" w:rsidRPr="00BA5D0F" w:rsidSect="00112520">
          <w:pgSz w:w="11906" w:h="16840"/>
          <w:pgMar w:top="1134" w:right="851" w:bottom="1134" w:left="1418" w:header="567" w:footer="567" w:gutter="0"/>
          <w:cols w:space="720"/>
          <w:docGrid w:linePitch="600" w:charSpace="32768"/>
        </w:sectPr>
      </w:pPr>
      <w:r w:rsidRPr="00BA5D0F">
        <w:rPr>
          <w:lang w:eastAsia="ru-RU" w:bidi="ru-RU"/>
        </w:rPr>
        <w:tab/>
      </w:r>
    </w:p>
    <w:p w:rsidR="000274B5" w:rsidRPr="00BA5D0F" w:rsidRDefault="000274B5" w:rsidP="009C641C">
      <w:pPr>
        <w:pStyle w:val="1"/>
      </w:pPr>
      <w:bookmarkStart w:id="15" w:name="_Toc18593158"/>
      <w:bookmarkStart w:id="16" w:name="_Toc18593556"/>
      <w:bookmarkStart w:id="17" w:name="_Toc18594112"/>
      <w:bookmarkStart w:id="18" w:name="_Toc18594500"/>
      <w:bookmarkStart w:id="19" w:name="_Toc18594532"/>
      <w:bookmarkStart w:id="20" w:name="_Toc18594886"/>
      <w:bookmarkStart w:id="21" w:name="_Toc18657986"/>
      <w:bookmarkStart w:id="22" w:name="_Toc70029799"/>
      <w:bookmarkStart w:id="23" w:name="_Hlk19007511"/>
      <w:r w:rsidRPr="00BA5D0F">
        <w:lastRenderedPageBreak/>
        <w:t>1. ОБЩАЯ ЧАСТЬ</w:t>
      </w:r>
      <w:bookmarkEnd w:id="15"/>
      <w:bookmarkEnd w:id="16"/>
      <w:bookmarkEnd w:id="17"/>
      <w:bookmarkEnd w:id="18"/>
      <w:bookmarkEnd w:id="19"/>
      <w:bookmarkEnd w:id="20"/>
      <w:bookmarkEnd w:id="21"/>
      <w:bookmarkEnd w:id="22"/>
    </w:p>
    <w:p w:rsidR="000274B5" w:rsidRPr="00BA5D0F" w:rsidRDefault="000274B5" w:rsidP="009C641C">
      <w:pPr>
        <w:pStyle w:val="afff1"/>
      </w:pPr>
    </w:p>
    <w:p w:rsidR="000274B5" w:rsidRPr="00BA5D0F" w:rsidRDefault="000274B5" w:rsidP="009C641C">
      <w:pPr>
        <w:pStyle w:val="afff1"/>
        <w:ind w:firstLine="567"/>
        <w:jc w:val="both"/>
      </w:pPr>
      <w:r w:rsidRPr="00BA5D0F">
        <w:t>Проект выполнен по заказу Администрации Аргаяшского муниципального района в соответствии с:</w:t>
      </w:r>
    </w:p>
    <w:p w:rsidR="000274B5" w:rsidRPr="00BA5D0F" w:rsidRDefault="004D5419" w:rsidP="009C641C">
      <w:pPr>
        <w:pStyle w:val="afff1"/>
        <w:ind w:firstLine="567"/>
        <w:jc w:val="both"/>
        <w:rPr>
          <w:szCs w:val="24"/>
        </w:rPr>
      </w:pPr>
      <w:r w:rsidRPr="00BA5D0F">
        <w:rPr>
          <w:szCs w:val="24"/>
        </w:rPr>
        <w:t>-</w:t>
      </w:r>
      <w:r w:rsidR="00684F2D" w:rsidRPr="00BA5D0F">
        <w:rPr>
          <w:szCs w:val="24"/>
        </w:rPr>
        <w:t xml:space="preserve"> </w:t>
      </w:r>
      <w:r w:rsidR="000274B5" w:rsidRPr="00BA5D0F">
        <w:rPr>
          <w:szCs w:val="24"/>
        </w:rPr>
        <w:t xml:space="preserve">Постановлением Администрации </w:t>
      </w:r>
      <w:r w:rsidR="000274B5" w:rsidRPr="00BA5D0F">
        <w:t xml:space="preserve">Аргаяшского муниципального района от </w:t>
      </w:r>
      <w:r w:rsidR="00135E77" w:rsidRPr="00BA5D0F">
        <w:t>0</w:t>
      </w:r>
      <w:r w:rsidR="00AD2A52" w:rsidRPr="00BA5D0F">
        <w:t>3</w:t>
      </w:r>
      <w:r w:rsidR="000274B5" w:rsidRPr="00BA5D0F">
        <w:t>.</w:t>
      </w:r>
      <w:r w:rsidR="00AD2A52" w:rsidRPr="00BA5D0F">
        <w:t>11</w:t>
      </w:r>
      <w:r w:rsidR="000274B5" w:rsidRPr="00BA5D0F">
        <w:t>.202</w:t>
      </w:r>
      <w:r w:rsidR="00C97D6D" w:rsidRPr="00BA5D0F">
        <w:t>1</w:t>
      </w:r>
      <w:r w:rsidR="000274B5" w:rsidRPr="00BA5D0F">
        <w:t>г. №</w:t>
      </w:r>
      <w:r w:rsidR="00C97D6D" w:rsidRPr="00BA5D0F">
        <w:t xml:space="preserve"> </w:t>
      </w:r>
      <w:r w:rsidR="00AD2A52" w:rsidRPr="00BA5D0F">
        <w:t>881</w:t>
      </w:r>
      <w:r w:rsidR="000274B5" w:rsidRPr="00BA5D0F">
        <w:rPr>
          <w:szCs w:val="24"/>
        </w:rPr>
        <w:t>;</w:t>
      </w:r>
    </w:p>
    <w:p w:rsidR="000274B5" w:rsidRPr="00BA5D0F" w:rsidRDefault="004D5419" w:rsidP="009C641C">
      <w:pPr>
        <w:pStyle w:val="afff1"/>
        <w:ind w:firstLine="567"/>
        <w:jc w:val="both"/>
      </w:pPr>
      <w:r w:rsidRPr="00BA5D0F">
        <w:t xml:space="preserve">- </w:t>
      </w:r>
      <w:r w:rsidR="000274B5" w:rsidRPr="00BA5D0F">
        <w:t>Градостроительным Кодексом Российской Федерации от 29</w:t>
      </w:r>
      <w:r w:rsidR="00BC3328" w:rsidRPr="00BA5D0F">
        <w:t>.12.</w:t>
      </w:r>
      <w:r w:rsidR="000274B5" w:rsidRPr="00BA5D0F">
        <w:t>2004</w:t>
      </w:r>
      <w:r w:rsidR="00C97D6D" w:rsidRPr="00BA5D0F">
        <w:t>г.</w:t>
      </w:r>
      <w:r w:rsidR="000274B5" w:rsidRPr="00BA5D0F">
        <w:t xml:space="preserve"> №</w:t>
      </w:r>
      <w:r w:rsidR="00C97D6D" w:rsidRPr="00BA5D0F">
        <w:t xml:space="preserve"> </w:t>
      </w:r>
      <w:r w:rsidR="000274B5" w:rsidRPr="00BA5D0F">
        <w:t>190-ФЗ;</w:t>
      </w:r>
    </w:p>
    <w:p w:rsidR="00BC3328" w:rsidRPr="00BA5D0F" w:rsidRDefault="004D5419" w:rsidP="009C641C">
      <w:pPr>
        <w:pStyle w:val="afff1"/>
        <w:ind w:firstLine="567"/>
        <w:jc w:val="both"/>
      </w:pPr>
      <w:r w:rsidRPr="00BA5D0F">
        <w:t xml:space="preserve">- </w:t>
      </w:r>
      <w:r w:rsidR="000274B5" w:rsidRPr="00BA5D0F">
        <w:t>Приказом Минэкономразвития России от 09.01.2018г. №</w:t>
      </w:r>
      <w:r w:rsidR="00C97D6D" w:rsidRPr="00BA5D0F">
        <w:t xml:space="preserve"> </w:t>
      </w:r>
      <w:r w:rsidR="000274B5" w:rsidRPr="00BA5D0F">
        <w:t>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r w:rsidR="00C97D6D" w:rsidRPr="00BA5D0F">
        <w:t>;</w:t>
      </w:r>
    </w:p>
    <w:p w:rsidR="0051636B" w:rsidRPr="00BA5D0F" w:rsidRDefault="004D5419" w:rsidP="009C641C">
      <w:pPr>
        <w:pStyle w:val="afff1"/>
        <w:ind w:firstLine="567"/>
        <w:jc w:val="both"/>
      </w:pPr>
      <w:r w:rsidRPr="00BA5D0F">
        <w:t xml:space="preserve">- </w:t>
      </w:r>
      <w:r w:rsidR="00BC3328" w:rsidRPr="00BA5D0F">
        <w:t>Законом Ч</w:t>
      </w:r>
      <w:r w:rsidR="00C97D6D" w:rsidRPr="00BA5D0F">
        <w:t>елябинской области от 23.12.2011г. № 256-ЗО (с изменениями на 21.12.2020г.) «О видах объектов регионального значения, подлежащих отображению на схеме территориального планирования Челябинской области, и видах объектов местного значения,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w:t>
      </w:r>
      <w:r w:rsidR="0051636B" w:rsidRPr="00BA5D0F">
        <w:t>;</w:t>
      </w:r>
    </w:p>
    <w:p w:rsidR="007F351F" w:rsidRPr="00BA5D0F" w:rsidRDefault="004D5419" w:rsidP="007F351F">
      <w:pPr>
        <w:pStyle w:val="afff1"/>
        <w:ind w:firstLine="567"/>
        <w:jc w:val="both"/>
      </w:pPr>
      <w:r w:rsidRPr="00BA5D0F">
        <w:t xml:space="preserve">- </w:t>
      </w:r>
      <w:r w:rsidR="0051636B" w:rsidRPr="00BA5D0F">
        <w:t>Региональными н</w:t>
      </w:r>
      <w:r w:rsidR="0051636B" w:rsidRPr="00BA5D0F">
        <w:rPr>
          <w:rStyle w:val="12"/>
          <w:rFonts w:eastAsia="SimSun"/>
        </w:rPr>
        <w:t>ормативами градостроительного проектирования Челябинской области</w:t>
      </w:r>
      <w:r w:rsidR="00B27966" w:rsidRPr="00BA5D0F">
        <w:rPr>
          <w:rStyle w:val="12"/>
          <w:rFonts w:eastAsia="SimSun"/>
        </w:rPr>
        <w:t xml:space="preserve">, </w:t>
      </w:r>
      <w:r w:rsidR="0051636B" w:rsidRPr="00BA5D0F">
        <w:rPr>
          <w:rStyle w:val="12"/>
          <w:rFonts w:eastAsia="SimSun"/>
        </w:rPr>
        <w:t>утверждены приказом Министерства строительства Челябинской области от 2</w:t>
      </w:r>
      <w:r w:rsidR="00813ECB" w:rsidRPr="00BA5D0F">
        <w:rPr>
          <w:rStyle w:val="12"/>
          <w:rFonts w:eastAsia="SimSun"/>
        </w:rPr>
        <w:t>7</w:t>
      </w:r>
      <w:r w:rsidR="0051636B" w:rsidRPr="00BA5D0F">
        <w:rPr>
          <w:rStyle w:val="12"/>
          <w:rFonts w:eastAsia="SimSun"/>
        </w:rPr>
        <w:t>.1</w:t>
      </w:r>
      <w:r w:rsidR="00813ECB" w:rsidRPr="00BA5D0F">
        <w:rPr>
          <w:rStyle w:val="12"/>
          <w:rFonts w:eastAsia="SimSun"/>
        </w:rPr>
        <w:t>2</w:t>
      </w:r>
      <w:r w:rsidR="0051636B" w:rsidRPr="00BA5D0F">
        <w:rPr>
          <w:rStyle w:val="12"/>
          <w:rFonts w:eastAsia="SimSun"/>
        </w:rPr>
        <w:t>.202</w:t>
      </w:r>
      <w:r w:rsidR="00813ECB" w:rsidRPr="00BA5D0F">
        <w:rPr>
          <w:rStyle w:val="12"/>
          <w:rFonts w:eastAsia="SimSun"/>
        </w:rPr>
        <w:t>1</w:t>
      </w:r>
      <w:r w:rsidR="0051636B" w:rsidRPr="00BA5D0F">
        <w:rPr>
          <w:rStyle w:val="12"/>
          <w:rFonts w:eastAsia="SimSun"/>
        </w:rPr>
        <w:t>г. №</w:t>
      </w:r>
      <w:r w:rsidR="00813ECB" w:rsidRPr="00BA5D0F">
        <w:rPr>
          <w:rStyle w:val="12"/>
          <w:rFonts w:eastAsia="SimSun"/>
        </w:rPr>
        <w:t xml:space="preserve"> 325</w:t>
      </w:r>
      <w:r w:rsidR="00B27966" w:rsidRPr="00BA5D0F">
        <w:rPr>
          <w:rStyle w:val="12"/>
          <w:rFonts w:eastAsia="SimSun"/>
        </w:rPr>
        <w:t xml:space="preserve"> (далее Региональные нормативы)</w:t>
      </w:r>
      <w:r w:rsidR="00C97D6D" w:rsidRPr="00BA5D0F">
        <w:t>.</w:t>
      </w:r>
    </w:p>
    <w:p w:rsidR="007F351F" w:rsidRPr="00BA5D0F" w:rsidRDefault="007F351F" w:rsidP="007F351F">
      <w:pPr>
        <w:pStyle w:val="afff1"/>
        <w:ind w:firstLine="567"/>
        <w:jc w:val="both"/>
      </w:pPr>
    </w:p>
    <w:p w:rsidR="007F351F" w:rsidRPr="00BA5D0F" w:rsidRDefault="007F351F" w:rsidP="007F351F">
      <w:pPr>
        <w:pStyle w:val="a0"/>
        <w:numPr>
          <w:ilvl w:val="0"/>
          <w:numId w:val="0"/>
        </w:numPr>
        <w:tabs>
          <w:tab w:val="left" w:pos="709"/>
        </w:tabs>
        <w:spacing w:before="0" w:after="0"/>
      </w:pPr>
      <w:r w:rsidRPr="00BA5D0F">
        <w:tab/>
        <w:t>Генеральный план является градостроительным документом, определяющим:</w:t>
      </w:r>
    </w:p>
    <w:p w:rsidR="007F351F" w:rsidRPr="00BA5D0F" w:rsidRDefault="007F351F" w:rsidP="007F351F">
      <w:pPr>
        <w:pStyle w:val="a0"/>
        <w:numPr>
          <w:ilvl w:val="0"/>
          <w:numId w:val="0"/>
        </w:numPr>
        <w:tabs>
          <w:tab w:val="left" w:pos="709"/>
        </w:tabs>
        <w:spacing w:before="0" w:after="0"/>
      </w:pPr>
      <w:r w:rsidRPr="00BA5D0F">
        <w:tab/>
        <w:t>- основные направления развития, преобразования территории поселения с учетом особенностей социально-экономического развития, природно-климатических условий, перспективной численности населения;</w:t>
      </w:r>
    </w:p>
    <w:p w:rsidR="007F351F" w:rsidRPr="00BA5D0F" w:rsidRDefault="007F351F" w:rsidP="007F351F">
      <w:pPr>
        <w:suppressAutoHyphens/>
        <w:ind w:firstLine="709"/>
      </w:pPr>
      <w:r w:rsidRPr="00BA5D0F">
        <w:t>- зоны различного функционального назначения и ограничения на использование территорий указанных зон;</w:t>
      </w:r>
    </w:p>
    <w:p w:rsidR="007F351F" w:rsidRPr="00BA5D0F" w:rsidRDefault="007F351F" w:rsidP="007F351F">
      <w:pPr>
        <w:suppressAutoHyphens/>
        <w:ind w:firstLine="709"/>
      </w:pPr>
      <w:r w:rsidRPr="00BA5D0F">
        <w:t>- меры по защите территорий от воздействия чрезвычайных ситуаций природного и техногенного характера;</w:t>
      </w:r>
    </w:p>
    <w:p w:rsidR="007F351F" w:rsidRPr="00BA5D0F" w:rsidRDefault="007F351F" w:rsidP="007F351F">
      <w:pPr>
        <w:suppressAutoHyphens/>
        <w:ind w:firstLine="709"/>
      </w:pPr>
      <w:r w:rsidRPr="00BA5D0F">
        <w:t>- предложения по развитию инженерной, транспортной и социальной инфраструктур, сохранению, восстановлению и развитию природно-ландшафтного комплекса, улучшению условий проживания населения на проектируемой территории;</w:t>
      </w:r>
    </w:p>
    <w:p w:rsidR="007F351F" w:rsidRPr="00BA5D0F" w:rsidRDefault="007F351F" w:rsidP="007F351F">
      <w:pPr>
        <w:suppressAutoHyphens/>
        <w:ind w:firstLine="709"/>
      </w:pPr>
      <w:r w:rsidRPr="00BA5D0F">
        <w:t>- градостроительные требования к экологическому и санитарному благополучию;</w:t>
      </w:r>
    </w:p>
    <w:p w:rsidR="007F351F" w:rsidRPr="00BA5D0F" w:rsidRDefault="007F351F" w:rsidP="007F351F">
      <w:pPr>
        <w:suppressAutoHyphens/>
        <w:ind w:firstLine="709"/>
      </w:pPr>
      <w:r w:rsidRPr="00BA5D0F">
        <w:t>- территории для развития поселения;</w:t>
      </w:r>
    </w:p>
    <w:p w:rsidR="007F351F" w:rsidRPr="00BA5D0F" w:rsidRDefault="007F351F" w:rsidP="007F351F">
      <w:pPr>
        <w:suppressAutoHyphens/>
        <w:ind w:firstLine="709"/>
      </w:pPr>
      <w:r w:rsidRPr="00BA5D0F">
        <w:t>- необходимое территориальное обеспечение, что технологически должно быть поддержано программными документами с конкретными источниками финансирования, сроками исполнения и контролем и тем самым должна быть достигнута главная цель – повышение качества жизни (возможность получения работы, нормальные жилищные условия, соответствующий уровень развития здравоохранения, образования, культуры, рекреации, улучшения состояния экологии, безопасности жизни и т. д.).</w:t>
      </w:r>
    </w:p>
    <w:p w:rsidR="007F351F" w:rsidRPr="00BA5D0F" w:rsidRDefault="007F351F" w:rsidP="007F351F">
      <w:pPr>
        <w:pStyle w:val="afff1"/>
        <w:ind w:firstLine="567"/>
        <w:jc w:val="both"/>
      </w:pPr>
    </w:p>
    <w:p w:rsidR="000274B5" w:rsidRPr="00BA5D0F" w:rsidRDefault="000274B5" w:rsidP="007F351F">
      <w:pPr>
        <w:pStyle w:val="afff1"/>
        <w:ind w:firstLine="567"/>
        <w:jc w:val="both"/>
      </w:pPr>
      <w:r w:rsidRPr="00BA5D0F">
        <w:tab/>
        <w:t>Исходя из вышеизложенного, основная цель работы – разработка социально-ориентированного градостроительного документа – Генерального плана, реализация которого предполагает формирование благоприятной среды жизнедеятельности.</w:t>
      </w:r>
    </w:p>
    <w:p w:rsidR="000274B5" w:rsidRPr="00BA5D0F" w:rsidRDefault="000274B5" w:rsidP="009C641C">
      <w:r w:rsidRPr="00BA5D0F">
        <w:tab/>
        <w:t>В соответствии с частью 3 статьи 23 Градостроительного Кодекса РФ генеральный план сельского поселения содержит:</w:t>
      </w:r>
    </w:p>
    <w:p w:rsidR="000274B5" w:rsidRPr="00BA5D0F" w:rsidRDefault="000274B5" w:rsidP="007F351F">
      <w:pPr>
        <w:numPr>
          <w:ilvl w:val="0"/>
          <w:numId w:val="6"/>
        </w:numPr>
        <w:tabs>
          <w:tab w:val="clear" w:pos="432"/>
          <w:tab w:val="num" w:pos="426"/>
        </w:tabs>
        <w:suppressAutoHyphens/>
        <w:ind w:left="0" w:firstLine="567"/>
      </w:pPr>
      <w:r w:rsidRPr="00BA5D0F">
        <w:t>Положение о территориальном планировании;</w:t>
      </w:r>
    </w:p>
    <w:p w:rsidR="000274B5" w:rsidRPr="00BA5D0F" w:rsidRDefault="000274B5" w:rsidP="007F351F">
      <w:pPr>
        <w:numPr>
          <w:ilvl w:val="0"/>
          <w:numId w:val="6"/>
        </w:numPr>
        <w:tabs>
          <w:tab w:val="clear" w:pos="432"/>
          <w:tab w:val="num" w:pos="426"/>
        </w:tabs>
        <w:suppressAutoHyphens/>
        <w:ind w:left="0" w:firstLine="567"/>
      </w:pPr>
      <w:r w:rsidRPr="00BA5D0F">
        <w:t>Карту планируемого размещения объектов местного значения поселения;</w:t>
      </w:r>
    </w:p>
    <w:p w:rsidR="000274B5" w:rsidRPr="00BA5D0F" w:rsidRDefault="000274B5" w:rsidP="007F351F">
      <w:pPr>
        <w:numPr>
          <w:ilvl w:val="0"/>
          <w:numId w:val="6"/>
        </w:numPr>
        <w:tabs>
          <w:tab w:val="clear" w:pos="432"/>
          <w:tab w:val="num" w:pos="426"/>
        </w:tabs>
        <w:suppressAutoHyphens/>
        <w:ind w:left="0" w:firstLine="567"/>
      </w:pPr>
      <w:r w:rsidRPr="00BA5D0F">
        <w:t>Карту границ населенных пунктов, входящих в состав поселения;</w:t>
      </w:r>
    </w:p>
    <w:p w:rsidR="000274B5" w:rsidRPr="00BA5D0F" w:rsidRDefault="000274B5" w:rsidP="007F351F">
      <w:pPr>
        <w:numPr>
          <w:ilvl w:val="0"/>
          <w:numId w:val="6"/>
        </w:numPr>
        <w:tabs>
          <w:tab w:val="clear" w:pos="432"/>
          <w:tab w:val="num" w:pos="426"/>
        </w:tabs>
        <w:suppressAutoHyphens/>
        <w:ind w:left="0" w:firstLine="567"/>
      </w:pPr>
      <w:r w:rsidRPr="00BA5D0F">
        <w:t>Карту функциональных зон поселения.</w:t>
      </w:r>
    </w:p>
    <w:p w:rsidR="000274B5" w:rsidRPr="00BA5D0F" w:rsidRDefault="000274B5" w:rsidP="009C641C"/>
    <w:p w:rsidR="000274B5" w:rsidRPr="00BA5D0F" w:rsidRDefault="000274B5" w:rsidP="009C641C">
      <w:r w:rsidRPr="00BA5D0F">
        <w:tab/>
        <w:t xml:space="preserve">Кроме того, в соответствии с частью 6 статьи 23 Градостроительного Кодекса РФ к генеральному плану сельского поселения прилагаются Материалы по его обоснованию в </w:t>
      </w:r>
      <w:r w:rsidRPr="00BA5D0F">
        <w:lastRenderedPageBreak/>
        <w:t>текстовой форме и в виде карт, по составу и содержанию в соответствии с частями 7, 8 статьи 23 Градостроительного Кодекса РФ.</w:t>
      </w:r>
    </w:p>
    <w:p w:rsidR="000274B5" w:rsidRPr="00BA5D0F" w:rsidRDefault="000274B5" w:rsidP="009C641C">
      <w:r w:rsidRPr="00BA5D0F">
        <w:tab/>
        <w:t>Помимо этого, в соответствии с частью 5.1 статьи 23 Градостроительного Кодекса РФ обязательным приложением к генеральному плану являются сведения о границах населенных пунктов, входящих в состав поселения.</w:t>
      </w:r>
    </w:p>
    <w:p w:rsidR="000274B5" w:rsidRPr="00BA5D0F" w:rsidRDefault="000274B5" w:rsidP="009C641C">
      <w:r w:rsidRPr="00BA5D0F">
        <w:tab/>
        <w:t>В соответствии с частью 11 статьи 9 Градостроительного Кодекса РФ Генеральные планы поселений утверждаются на срок не менее чем двадцать лет. Генеральный план разработан на расчетный срок до 2045</w:t>
      </w:r>
      <w:r w:rsidR="00872DF2" w:rsidRPr="00BA5D0F">
        <w:t xml:space="preserve"> </w:t>
      </w:r>
      <w:r w:rsidRPr="00BA5D0F">
        <w:t>года.</w:t>
      </w:r>
    </w:p>
    <w:p w:rsidR="000274B5" w:rsidRPr="00BA5D0F" w:rsidRDefault="000274B5" w:rsidP="009C641C">
      <w:r w:rsidRPr="00BA5D0F">
        <w:tab/>
        <w:t xml:space="preserve">Подготовка генерального плана основывается на комплексе исходных материалов законодательного, проектного и нормативного характера, статистических данных, данных Администрации Аргаяшского муниципального района, </w:t>
      </w:r>
      <w:r w:rsidR="00AD2A52" w:rsidRPr="00BA5D0F">
        <w:t xml:space="preserve">Кузнецкого </w:t>
      </w:r>
      <w:r w:rsidRPr="00BA5D0F">
        <w:t>сельского поселения.</w:t>
      </w:r>
    </w:p>
    <w:p w:rsidR="00DA6727" w:rsidRPr="00BA5D0F" w:rsidRDefault="00DA6727" w:rsidP="009C641C">
      <w:pPr>
        <w:rPr>
          <w:b/>
          <w:bCs/>
          <w:color w:val="000000"/>
        </w:rPr>
      </w:pPr>
      <w:r w:rsidRPr="00BA5D0F">
        <w:tab/>
        <w:t>Сведения, используемые для разработки генерального плана носят открытый характер. Предлагаемый к рассмотрению проект и утвержденная редакция генерального плана в обязательном порядке и в полном объеме размещается для всеобщего ознакомления на официальном сайте Федеральной государственной системы территориального планирования.</w:t>
      </w:r>
      <w:r w:rsidR="003B411C" w:rsidRPr="00BA5D0F">
        <w:t xml:space="preserve"> </w:t>
      </w:r>
      <w:r w:rsidR="0069253B" w:rsidRPr="00BA5D0F">
        <w:t>Г</w:t>
      </w:r>
      <w:r w:rsidR="003B411C" w:rsidRPr="00BA5D0F">
        <w:t>енеральн</w:t>
      </w:r>
      <w:r w:rsidR="0069253B" w:rsidRPr="00BA5D0F">
        <w:t>ый</w:t>
      </w:r>
      <w:r w:rsidR="003B411C" w:rsidRPr="00BA5D0F">
        <w:t xml:space="preserve"> план </w:t>
      </w:r>
      <w:r w:rsidR="0069253B" w:rsidRPr="00BA5D0F">
        <w:t xml:space="preserve">и материалы по его обоснованию не могут содержать </w:t>
      </w:r>
      <w:r w:rsidR="00AD2A52" w:rsidRPr="00BA5D0F">
        <w:t>сведения,</w:t>
      </w:r>
      <w:r w:rsidR="0069253B" w:rsidRPr="00BA5D0F">
        <w:t xml:space="preserve"> ограниченные в публикации.</w:t>
      </w:r>
    </w:p>
    <w:p w:rsidR="000274B5" w:rsidRPr="00BA5D0F" w:rsidRDefault="000274B5" w:rsidP="009C641C">
      <w:pPr>
        <w:pStyle w:val="afff1"/>
        <w:jc w:val="both"/>
        <w:rPr>
          <w:b/>
          <w:bCs/>
          <w:color w:val="000000"/>
        </w:rPr>
      </w:pPr>
    </w:p>
    <w:p w:rsidR="000274B5" w:rsidRPr="00BA5D0F" w:rsidRDefault="000274B5" w:rsidP="009C641C">
      <w:pPr>
        <w:pStyle w:val="afff1"/>
      </w:pPr>
    </w:p>
    <w:p w:rsidR="000274B5" w:rsidRPr="00BA5D0F" w:rsidRDefault="000274B5" w:rsidP="009C641C">
      <w:pPr>
        <w:pStyle w:val="afff1"/>
      </w:pPr>
    </w:p>
    <w:bookmarkEnd w:id="23"/>
    <w:p w:rsidR="000274B5" w:rsidRPr="00BA5D0F" w:rsidRDefault="000274B5" w:rsidP="009C641C">
      <w:pPr>
        <w:pStyle w:val="afff1"/>
        <w:sectPr w:rsidR="000274B5" w:rsidRPr="00BA5D0F" w:rsidSect="00112520">
          <w:pgSz w:w="11906" w:h="16840"/>
          <w:pgMar w:top="1134" w:right="851" w:bottom="993" w:left="1418" w:header="567" w:footer="567" w:gutter="0"/>
          <w:cols w:space="720"/>
          <w:docGrid w:linePitch="600" w:charSpace="32768"/>
        </w:sectPr>
      </w:pPr>
    </w:p>
    <w:p w:rsidR="000274B5" w:rsidRPr="00BA5D0F" w:rsidRDefault="000274B5" w:rsidP="009C641C">
      <w:pPr>
        <w:pStyle w:val="1"/>
      </w:pPr>
      <w:bookmarkStart w:id="24" w:name="_Toc18593159"/>
      <w:bookmarkStart w:id="25" w:name="_Toc18593557"/>
      <w:bookmarkStart w:id="26" w:name="_Toc18594113"/>
      <w:bookmarkStart w:id="27" w:name="_Toc18594501"/>
      <w:bookmarkStart w:id="28" w:name="_Toc18594533"/>
      <w:bookmarkStart w:id="29" w:name="_Toc18594887"/>
      <w:bookmarkStart w:id="30" w:name="_Toc18657987"/>
      <w:bookmarkStart w:id="31" w:name="_Toc70029800"/>
      <w:r w:rsidRPr="00BA5D0F">
        <w:lastRenderedPageBreak/>
        <w:t>2. СВЕДЕНИЯ О ПЛАНАХ И ПРОГРАММАХ КОМПЛЕКСНОГО СОЦИАЛЬНО-ЭКОНОМИЧЕСКОГО РАЗВИТИЯ МУНИЦИПАЛЬНОГО ОБРАЗОВАНИЯ, ДЛЯ РЕАЛИЗАЦИИ КОТОРЫХ ОСУЩЕСТВЛЯЕТСЯ СОЗДАНИЕ ОБЪЕКТОВ МЕСТНОГО ЗНАЧЕНИЯ ПОСЕЛЕНИЯ</w:t>
      </w:r>
      <w:bookmarkEnd w:id="24"/>
      <w:bookmarkEnd w:id="25"/>
      <w:bookmarkEnd w:id="26"/>
      <w:bookmarkEnd w:id="27"/>
      <w:bookmarkEnd w:id="28"/>
      <w:bookmarkEnd w:id="29"/>
      <w:bookmarkEnd w:id="30"/>
      <w:bookmarkEnd w:id="31"/>
    </w:p>
    <w:p w:rsidR="00923F52" w:rsidRPr="00BA5D0F" w:rsidRDefault="00923F52" w:rsidP="009C641C">
      <w:pPr>
        <w:pStyle w:val="a"/>
        <w:numPr>
          <w:ilvl w:val="0"/>
          <w:numId w:val="0"/>
        </w:numPr>
        <w:ind w:left="-720"/>
      </w:pPr>
    </w:p>
    <w:p w:rsidR="000274B5" w:rsidRPr="00BA5D0F" w:rsidRDefault="00923F52" w:rsidP="009C641C">
      <w:pPr>
        <w:pStyle w:val="affd"/>
        <w:numPr>
          <w:ilvl w:val="0"/>
          <w:numId w:val="18"/>
        </w:numPr>
        <w:ind w:left="0" w:firstLine="709"/>
        <w:contextualSpacing/>
      </w:pPr>
      <w:bookmarkStart w:id="32" w:name="_Hlk25759496"/>
      <w:r w:rsidRPr="00BA5D0F">
        <w:rPr>
          <w:rFonts w:ascii="Fira Sans" w:hAnsi="Fira Sans"/>
          <w:shd w:val="clear" w:color="auto" w:fill="FFFFFF"/>
        </w:rPr>
        <w:t xml:space="preserve">Программа комплексного развития систем коммунальной инфраструктуры на территории </w:t>
      </w:r>
      <w:r w:rsidR="005144AC" w:rsidRPr="00BA5D0F">
        <w:rPr>
          <w:rFonts w:ascii="Fira Sans" w:hAnsi="Fira Sans"/>
          <w:shd w:val="clear" w:color="auto" w:fill="FFFFFF"/>
        </w:rPr>
        <w:t xml:space="preserve">Кузнецкого </w:t>
      </w:r>
      <w:r w:rsidRPr="00BA5D0F">
        <w:rPr>
          <w:rFonts w:ascii="Fira Sans" w:hAnsi="Fira Sans"/>
          <w:shd w:val="clear" w:color="auto" w:fill="FFFFFF"/>
        </w:rPr>
        <w:t xml:space="preserve">сельского поселения на </w:t>
      </w:r>
      <w:r w:rsidR="005144AC" w:rsidRPr="00BA5D0F">
        <w:rPr>
          <w:rFonts w:ascii="Fira Sans" w:hAnsi="Fira Sans"/>
          <w:shd w:val="clear" w:color="auto" w:fill="FFFFFF"/>
        </w:rPr>
        <w:t xml:space="preserve">период </w:t>
      </w:r>
      <w:r w:rsidRPr="00BA5D0F">
        <w:rPr>
          <w:rFonts w:ascii="Fira Sans" w:hAnsi="Fira Sans"/>
          <w:shd w:val="clear" w:color="auto" w:fill="FFFFFF"/>
        </w:rPr>
        <w:t>201</w:t>
      </w:r>
      <w:r w:rsidR="005144AC" w:rsidRPr="00BA5D0F">
        <w:rPr>
          <w:rFonts w:ascii="Fira Sans" w:hAnsi="Fira Sans"/>
          <w:shd w:val="clear" w:color="auto" w:fill="FFFFFF"/>
        </w:rPr>
        <w:t>6</w:t>
      </w:r>
      <w:r w:rsidRPr="00BA5D0F">
        <w:rPr>
          <w:rFonts w:ascii="Fira Sans" w:hAnsi="Fira Sans"/>
          <w:shd w:val="clear" w:color="auto" w:fill="FFFFFF"/>
        </w:rPr>
        <w:t>-202</w:t>
      </w:r>
      <w:r w:rsidR="005144AC" w:rsidRPr="00BA5D0F">
        <w:rPr>
          <w:rFonts w:ascii="Fira Sans" w:hAnsi="Fira Sans"/>
          <w:shd w:val="clear" w:color="auto" w:fill="FFFFFF"/>
        </w:rPr>
        <w:t>5</w:t>
      </w:r>
      <w:r w:rsidRPr="00BA5D0F">
        <w:rPr>
          <w:rFonts w:ascii="Fira Sans" w:hAnsi="Fira Sans"/>
          <w:shd w:val="clear" w:color="auto" w:fill="FFFFFF"/>
        </w:rPr>
        <w:t xml:space="preserve"> год</w:t>
      </w:r>
      <w:r w:rsidR="005144AC" w:rsidRPr="00BA5D0F">
        <w:rPr>
          <w:rFonts w:ascii="Fira Sans" w:hAnsi="Fira Sans"/>
          <w:shd w:val="clear" w:color="auto" w:fill="FFFFFF"/>
        </w:rPr>
        <w:t>ы</w:t>
      </w:r>
      <w:r w:rsidR="000274B5" w:rsidRPr="00BA5D0F">
        <w:t xml:space="preserve"> (утв</w:t>
      </w:r>
      <w:r w:rsidR="005144AC" w:rsidRPr="00BA5D0F">
        <w:t>ерждена</w:t>
      </w:r>
      <w:r w:rsidR="000274B5" w:rsidRPr="00BA5D0F">
        <w:t xml:space="preserve"> Постановлением </w:t>
      </w:r>
      <w:r w:rsidR="005144AC" w:rsidRPr="00BA5D0F">
        <w:t xml:space="preserve">главы </w:t>
      </w:r>
      <w:r w:rsidR="000274B5" w:rsidRPr="00BA5D0F">
        <w:t xml:space="preserve">администрации </w:t>
      </w:r>
      <w:r w:rsidR="005144AC" w:rsidRPr="00BA5D0F">
        <w:t xml:space="preserve">Кузнецкого </w:t>
      </w:r>
      <w:r w:rsidR="000274B5" w:rsidRPr="00BA5D0F">
        <w:t xml:space="preserve">сельского поселения </w:t>
      </w:r>
      <w:r w:rsidRPr="00BA5D0F">
        <w:t>1</w:t>
      </w:r>
      <w:r w:rsidR="005144AC" w:rsidRPr="00BA5D0F">
        <w:t>7</w:t>
      </w:r>
      <w:r w:rsidR="000274B5" w:rsidRPr="00BA5D0F">
        <w:t>.</w:t>
      </w:r>
      <w:r w:rsidR="00872DF2" w:rsidRPr="00BA5D0F">
        <w:t>0</w:t>
      </w:r>
      <w:r w:rsidR="005144AC" w:rsidRPr="00BA5D0F">
        <w:t>3</w:t>
      </w:r>
      <w:r w:rsidR="000274B5" w:rsidRPr="00BA5D0F">
        <w:t>.201</w:t>
      </w:r>
      <w:r w:rsidR="005144AC" w:rsidRPr="00BA5D0F">
        <w:t>6г.</w:t>
      </w:r>
      <w:r w:rsidR="000274B5" w:rsidRPr="00BA5D0F">
        <w:t xml:space="preserve"> №</w:t>
      </w:r>
      <w:r w:rsidR="005144AC" w:rsidRPr="00BA5D0F">
        <w:t>55</w:t>
      </w:r>
      <w:r w:rsidR="000274B5" w:rsidRPr="00BA5D0F">
        <w:t>).</w:t>
      </w:r>
    </w:p>
    <w:p w:rsidR="00872DF2" w:rsidRPr="00BA5D0F" w:rsidRDefault="00923F52" w:rsidP="009C641C">
      <w:pPr>
        <w:pStyle w:val="affd"/>
        <w:numPr>
          <w:ilvl w:val="0"/>
          <w:numId w:val="18"/>
        </w:numPr>
        <w:ind w:left="0" w:firstLine="709"/>
        <w:contextualSpacing/>
      </w:pPr>
      <w:r w:rsidRPr="00BA5D0F">
        <w:rPr>
          <w:rFonts w:ascii="Fira Sans" w:hAnsi="Fira Sans"/>
          <w:shd w:val="clear" w:color="auto" w:fill="FFFFFF"/>
        </w:rPr>
        <w:t xml:space="preserve">Программа комплексного развития социальной инфраструктуры </w:t>
      </w:r>
      <w:r w:rsidR="005144AC" w:rsidRPr="00BA5D0F">
        <w:rPr>
          <w:rFonts w:ascii="Fira Sans" w:hAnsi="Fira Sans"/>
          <w:shd w:val="clear" w:color="auto" w:fill="FFFFFF"/>
        </w:rPr>
        <w:t xml:space="preserve">Кузнецкого </w:t>
      </w:r>
      <w:r w:rsidRPr="00BA5D0F">
        <w:rPr>
          <w:rFonts w:ascii="Fira Sans" w:hAnsi="Fira Sans"/>
          <w:shd w:val="clear" w:color="auto" w:fill="FFFFFF"/>
        </w:rPr>
        <w:t xml:space="preserve">сельского поселения Аргаяшского </w:t>
      </w:r>
      <w:r w:rsidR="005144AC" w:rsidRPr="00BA5D0F">
        <w:rPr>
          <w:rFonts w:ascii="Fira Sans" w:hAnsi="Fira Sans"/>
          <w:shd w:val="clear" w:color="auto" w:fill="FFFFFF"/>
        </w:rPr>
        <w:t xml:space="preserve">муниципального </w:t>
      </w:r>
      <w:r w:rsidRPr="00BA5D0F">
        <w:rPr>
          <w:rFonts w:ascii="Fira Sans" w:hAnsi="Fira Sans"/>
          <w:shd w:val="clear" w:color="auto" w:fill="FFFFFF"/>
        </w:rPr>
        <w:t>района на 2017-202</w:t>
      </w:r>
      <w:r w:rsidR="005144AC" w:rsidRPr="00BA5D0F">
        <w:rPr>
          <w:rFonts w:ascii="Fira Sans" w:hAnsi="Fira Sans"/>
          <w:shd w:val="clear" w:color="auto" w:fill="FFFFFF"/>
        </w:rPr>
        <w:t>0</w:t>
      </w:r>
      <w:r w:rsidRPr="00BA5D0F">
        <w:rPr>
          <w:rFonts w:ascii="Fira Sans" w:hAnsi="Fira Sans"/>
          <w:shd w:val="clear" w:color="auto" w:fill="FFFFFF"/>
        </w:rPr>
        <w:t xml:space="preserve"> год</w:t>
      </w:r>
      <w:r w:rsidR="00872DF2" w:rsidRPr="00BA5D0F">
        <w:t xml:space="preserve"> (утв</w:t>
      </w:r>
      <w:r w:rsidR="005144AC" w:rsidRPr="00BA5D0F">
        <w:t>ерждена</w:t>
      </w:r>
      <w:r w:rsidR="00872DF2" w:rsidRPr="00BA5D0F">
        <w:t xml:space="preserve"> Постановлением администрации </w:t>
      </w:r>
      <w:r w:rsidR="005144AC" w:rsidRPr="00BA5D0F">
        <w:t xml:space="preserve">Кузнецкого </w:t>
      </w:r>
      <w:r w:rsidRPr="00BA5D0F">
        <w:t xml:space="preserve">сельского поселения </w:t>
      </w:r>
      <w:r w:rsidR="005144AC" w:rsidRPr="00BA5D0F">
        <w:t>04.04.</w:t>
      </w:r>
      <w:r w:rsidR="00872DF2" w:rsidRPr="00BA5D0F">
        <w:t>201</w:t>
      </w:r>
      <w:r w:rsidR="005144AC" w:rsidRPr="00BA5D0F">
        <w:t>8г.</w:t>
      </w:r>
      <w:r w:rsidR="00872DF2" w:rsidRPr="00BA5D0F">
        <w:t xml:space="preserve"> №</w:t>
      </w:r>
      <w:r w:rsidR="005144AC" w:rsidRPr="00BA5D0F">
        <w:t>16</w:t>
      </w:r>
      <w:r w:rsidR="00872DF2" w:rsidRPr="00BA5D0F">
        <w:t>).</w:t>
      </w:r>
    </w:p>
    <w:p w:rsidR="00872DF2" w:rsidRPr="00BA5D0F" w:rsidRDefault="00923F52" w:rsidP="009C641C">
      <w:pPr>
        <w:pStyle w:val="affd"/>
        <w:numPr>
          <w:ilvl w:val="0"/>
          <w:numId w:val="18"/>
        </w:numPr>
        <w:ind w:left="0" w:firstLine="709"/>
        <w:contextualSpacing/>
      </w:pPr>
      <w:r w:rsidRPr="00BA5D0F">
        <w:rPr>
          <w:rFonts w:ascii="Fira Sans" w:hAnsi="Fira Sans"/>
          <w:shd w:val="clear" w:color="auto" w:fill="FFFFFF"/>
        </w:rPr>
        <w:t xml:space="preserve">Программа комплексного развития транспортной инфраструктуры </w:t>
      </w:r>
      <w:r w:rsidR="005144AC" w:rsidRPr="00BA5D0F">
        <w:rPr>
          <w:rFonts w:ascii="Fira Sans" w:hAnsi="Fira Sans"/>
          <w:shd w:val="clear" w:color="auto" w:fill="FFFFFF"/>
        </w:rPr>
        <w:t xml:space="preserve">Кузнецкого </w:t>
      </w:r>
      <w:r w:rsidRPr="00BA5D0F">
        <w:rPr>
          <w:rFonts w:ascii="Fira Sans" w:hAnsi="Fira Sans"/>
          <w:shd w:val="clear" w:color="auto" w:fill="FFFFFF"/>
        </w:rPr>
        <w:t>сельского поселения Аргаяшского района на 2017-20</w:t>
      </w:r>
      <w:r w:rsidR="005144AC" w:rsidRPr="00BA5D0F">
        <w:rPr>
          <w:rFonts w:ascii="Fira Sans" w:hAnsi="Fira Sans"/>
          <w:shd w:val="clear" w:color="auto" w:fill="FFFFFF"/>
        </w:rPr>
        <w:t>30</w:t>
      </w:r>
      <w:r w:rsidRPr="00BA5D0F">
        <w:rPr>
          <w:rFonts w:ascii="Fira Sans" w:hAnsi="Fira Sans"/>
          <w:shd w:val="clear" w:color="auto" w:fill="FFFFFF"/>
        </w:rPr>
        <w:t xml:space="preserve"> годы</w:t>
      </w:r>
      <w:r w:rsidR="00872DF2" w:rsidRPr="00BA5D0F">
        <w:t xml:space="preserve"> (утв</w:t>
      </w:r>
      <w:r w:rsidR="005144AC" w:rsidRPr="00BA5D0F">
        <w:t>ерждена</w:t>
      </w:r>
      <w:r w:rsidR="00872DF2" w:rsidRPr="00BA5D0F">
        <w:t xml:space="preserve"> Постановлением администрации </w:t>
      </w:r>
      <w:r w:rsidR="005144AC" w:rsidRPr="00BA5D0F">
        <w:t>Кузнецкого сельского поселения 04.04.2018г. №16</w:t>
      </w:r>
      <w:r w:rsidR="00872DF2" w:rsidRPr="00BA5D0F">
        <w:t>).</w:t>
      </w:r>
    </w:p>
    <w:p w:rsidR="00714A04" w:rsidRPr="00BA5D0F" w:rsidRDefault="00714A04" w:rsidP="009C641C">
      <w:pPr>
        <w:pStyle w:val="affd"/>
        <w:ind w:left="709"/>
        <w:contextualSpacing/>
      </w:pPr>
    </w:p>
    <w:p w:rsidR="009E0A73" w:rsidRPr="00BA5D0F" w:rsidRDefault="009E0A73" w:rsidP="009C641C">
      <w:pPr>
        <w:contextualSpacing/>
      </w:pPr>
    </w:p>
    <w:bookmarkEnd w:id="32"/>
    <w:p w:rsidR="000274B5" w:rsidRPr="00BA5D0F" w:rsidRDefault="000274B5" w:rsidP="009C641C">
      <w:pPr>
        <w:pStyle w:val="afff1"/>
        <w:tabs>
          <w:tab w:val="left" w:pos="2608"/>
        </w:tabs>
      </w:pPr>
    </w:p>
    <w:p w:rsidR="000274B5" w:rsidRPr="00BA5D0F" w:rsidRDefault="000274B5" w:rsidP="009C641C">
      <w:pPr>
        <w:pStyle w:val="afff1"/>
      </w:pPr>
    </w:p>
    <w:p w:rsidR="000274B5" w:rsidRPr="00BA5D0F" w:rsidRDefault="000274B5" w:rsidP="009C641C">
      <w:pPr>
        <w:pStyle w:val="afff1"/>
        <w:sectPr w:rsidR="000274B5" w:rsidRPr="00BA5D0F" w:rsidSect="00112520">
          <w:pgSz w:w="11906" w:h="16840"/>
          <w:pgMar w:top="1134" w:right="851" w:bottom="1134" w:left="1418" w:header="567" w:footer="567" w:gutter="0"/>
          <w:cols w:space="720"/>
          <w:docGrid w:linePitch="600" w:charSpace="32768"/>
        </w:sectPr>
      </w:pPr>
    </w:p>
    <w:p w:rsidR="000274B5" w:rsidRPr="00BA5D0F" w:rsidRDefault="000274B5" w:rsidP="009C641C">
      <w:pPr>
        <w:pStyle w:val="1"/>
      </w:pPr>
      <w:bookmarkStart w:id="33" w:name="_Toc18593160"/>
      <w:bookmarkStart w:id="34" w:name="_Toc18593558"/>
      <w:bookmarkStart w:id="35" w:name="_Toc18594114"/>
      <w:bookmarkStart w:id="36" w:name="_Toc18594502"/>
      <w:bookmarkStart w:id="37" w:name="_Toc18594534"/>
      <w:bookmarkStart w:id="38" w:name="_Toc18594888"/>
      <w:bookmarkStart w:id="39" w:name="_Toc18657988"/>
      <w:bookmarkStart w:id="40" w:name="_Toc70029801"/>
      <w:r w:rsidRPr="00BA5D0F">
        <w:lastRenderedPageBreak/>
        <w:t>3. ОБОСНОВАНИЕ ВЫБРАННОГО ВАРИАНТА РАЗМЕЩЕНИЯ ОБЪЕКТОВ МЕСТНОГО ЗНАЧЕНИЯ ПОСЕЛЕНИЯ НА ОСНОВЕ АНАЛИЗА ИСПОЛЬЗОВАНИЯ ТЕРРИТОРИИ ПОСЕЛЕНИЯ, ВОЗМОЖНЫХ НАПРАВЛЕНИЙ ЕЕ РАЗВИТИЯ И ПРОГНОЗИРУЕМЫХ ОГРАНИЧЕНИЙ ЕЕ ИСПОЛЬЗОВАНИЯ</w:t>
      </w:r>
      <w:bookmarkEnd w:id="33"/>
      <w:bookmarkEnd w:id="34"/>
      <w:bookmarkEnd w:id="35"/>
      <w:bookmarkEnd w:id="36"/>
      <w:bookmarkEnd w:id="37"/>
      <w:bookmarkEnd w:id="38"/>
      <w:bookmarkEnd w:id="39"/>
      <w:bookmarkEnd w:id="40"/>
    </w:p>
    <w:p w:rsidR="000274B5" w:rsidRPr="00BA5D0F" w:rsidRDefault="000274B5" w:rsidP="009C641C">
      <w:pPr>
        <w:pStyle w:val="afff1"/>
        <w:rPr>
          <w:shd w:val="clear" w:color="auto" w:fill="FFFF00"/>
        </w:rPr>
      </w:pPr>
    </w:p>
    <w:p w:rsidR="00D115BD" w:rsidRPr="00BA5D0F" w:rsidRDefault="00D115BD" w:rsidP="009C641C">
      <w:pPr>
        <w:pStyle w:val="afff1"/>
        <w:rPr>
          <w:shd w:val="clear" w:color="auto" w:fill="FFFF00"/>
        </w:rPr>
      </w:pPr>
    </w:p>
    <w:p w:rsidR="000274B5" w:rsidRPr="00BA5D0F" w:rsidRDefault="000274B5" w:rsidP="009C641C">
      <w:pPr>
        <w:pStyle w:val="2"/>
        <w:spacing w:before="0" w:after="0"/>
        <w:rPr>
          <w:shd w:val="clear" w:color="auto" w:fill="FFFF00"/>
        </w:rPr>
      </w:pPr>
      <w:bookmarkStart w:id="41" w:name="_Toc18593161"/>
      <w:bookmarkStart w:id="42" w:name="_Toc18593559"/>
      <w:bookmarkStart w:id="43" w:name="_Toc18594115"/>
      <w:bookmarkStart w:id="44" w:name="_Toc18594503"/>
      <w:bookmarkStart w:id="45" w:name="_Toc18594535"/>
      <w:bookmarkStart w:id="46" w:name="_Toc18594889"/>
      <w:bookmarkStart w:id="47" w:name="_Toc18657989"/>
      <w:bookmarkStart w:id="48" w:name="_Toc70029802"/>
      <w:r w:rsidRPr="00BA5D0F">
        <w:t>3.1 ПОСЕЛЕНИЕ В СИСТЕМЕ РАССЕЛЕНИЯ</w:t>
      </w:r>
      <w:bookmarkEnd w:id="41"/>
      <w:bookmarkEnd w:id="42"/>
      <w:bookmarkEnd w:id="43"/>
      <w:bookmarkEnd w:id="44"/>
      <w:bookmarkEnd w:id="45"/>
      <w:bookmarkEnd w:id="46"/>
      <w:bookmarkEnd w:id="47"/>
      <w:bookmarkEnd w:id="48"/>
    </w:p>
    <w:p w:rsidR="009C641C" w:rsidRPr="00BA5D0F" w:rsidRDefault="000274B5" w:rsidP="009C641C">
      <w:pPr>
        <w:pStyle w:val="Standard"/>
      </w:pPr>
      <w:r w:rsidRPr="00BA5D0F">
        <w:tab/>
      </w:r>
    </w:p>
    <w:p w:rsidR="00C76291" w:rsidRPr="00BA5D0F" w:rsidRDefault="00C76291" w:rsidP="00C76291">
      <w:pPr>
        <w:pStyle w:val="Standard"/>
        <w:ind w:firstLine="704"/>
      </w:pPr>
      <w:r w:rsidRPr="00BA5D0F">
        <w:t xml:space="preserve">Кузнецкое </w:t>
      </w:r>
      <w:r w:rsidRPr="00BA5D0F">
        <w:rPr>
          <w:rStyle w:val="DropCaps"/>
          <w:lang w:eastAsia="ru-RU"/>
        </w:rPr>
        <w:t>сельское поселение — муниципальное образование в Аргаяш</w:t>
      </w:r>
      <w:hyperlink r:id="rId14" w:history="1">
        <w:r w:rsidRPr="00BA5D0F">
          <w:rPr>
            <w:rStyle w:val="DropCaps"/>
            <w:lang w:eastAsia="ru-RU"/>
          </w:rPr>
          <w:t xml:space="preserve">ском районе </w:t>
        </w:r>
      </w:hyperlink>
      <w:r w:rsidRPr="00BA5D0F">
        <w:rPr>
          <w:rStyle w:val="DropCaps"/>
          <w:lang w:eastAsia="ru-RU"/>
        </w:rPr>
        <w:t xml:space="preserve">Челябинской области. Административный центр — село Кузнецкое расположено в 60 км северо-западнее г. Челябинска и </w:t>
      </w:r>
      <w:r w:rsidR="00B1190E" w:rsidRPr="00BA5D0F">
        <w:rPr>
          <w:rStyle w:val="DropCaps"/>
          <w:lang w:eastAsia="ru-RU"/>
        </w:rPr>
        <w:t xml:space="preserve">в </w:t>
      </w:r>
      <w:r w:rsidRPr="00BA5D0F">
        <w:rPr>
          <w:rStyle w:val="DropCaps"/>
          <w:lang w:eastAsia="ru-RU"/>
        </w:rPr>
        <w:t>14 км западнее с.Аргаяш.</w:t>
      </w:r>
    </w:p>
    <w:p w:rsidR="00C76291" w:rsidRPr="00BA5D0F" w:rsidRDefault="00C76291" w:rsidP="00C76291">
      <w:pPr>
        <w:pStyle w:val="Standard"/>
        <w:ind w:firstLine="704"/>
      </w:pPr>
      <w:r w:rsidRPr="00BA5D0F">
        <w:rPr>
          <w:rStyle w:val="DropCaps"/>
          <w:szCs w:val="20"/>
        </w:rPr>
        <w:t xml:space="preserve">Протяженность с севера на юг около 26 км, с запада на восток — 15 км. </w:t>
      </w:r>
      <w:r w:rsidRPr="00BA5D0F">
        <w:rPr>
          <w:rStyle w:val="DropCaps"/>
          <w:lang w:eastAsia="ru-RU"/>
        </w:rPr>
        <w:t>Площадь сельского поселения – 399,5 км</w:t>
      </w:r>
      <w:r w:rsidRPr="00BA5D0F">
        <w:rPr>
          <w:rStyle w:val="DropCaps"/>
          <w:vertAlign w:val="superscript"/>
          <w:lang w:eastAsia="ru-RU"/>
        </w:rPr>
        <w:t>2</w:t>
      </w:r>
      <w:r w:rsidRPr="00BA5D0F">
        <w:rPr>
          <w:rStyle w:val="DropCaps"/>
          <w:lang w:eastAsia="ru-RU"/>
        </w:rPr>
        <w:t>.</w:t>
      </w:r>
    </w:p>
    <w:p w:rsidR="00C76291" w:rsidRPr="00BA5D0F" w:rsidRDefault="00C76291" w:rsidP="00C76291">
      <w:pPr>
        <w:pStyle w:val="Standard"/>
        <w:ind w:firstLine="718"/>
      </w:pPr>
      <w:r w:rsidRPr="00BA5D0F">
        <w:rPr>
          <w:rStyle w:val="StrongEmphasis"/>
          <w:b w:val="0"/>
          <w:bCs w:val="0"/>
          <w:lang w:eastAsia="ru-RU"/>
        </w:rPr>
        <w:t>Кузнецкое сельское поселение</w:t>
      </w:r>
      <w:r w:rsidRPr="00BA5D0F">
        <w:rPr>
          <w:rStyle w:val="StrongEmphasis"/>
          <w:lang w:eastAsia="ru-RU"/>
        </w:rPr>
        <w:t xml:space="preserve"> </w:t>
      </w:r>
      <w:r w:rsidRPr="00BA5D0F">
        <w:rPr>
          <w:rStyle w:val="DropCaps"/>
          <w:lang w:eastAsia="ru-RU"/>
        </w:rPr>
        <w:t xml:space="preserve">находится в западной части Аргаяшского муниципального района. На юге граничит с Байрамгуловским сельским поселением, на востоке </w:t>
      </w:r>
      <w:r w:rsidRPr="00BA5D0F">
        <w:rPr>
          <w:rStyle w:val="DropCaps"/>
          <w:rFonts w:cs="Arial"/>
          <w:spacing w:val="1"/>
          <w:lang w:eastAsia="ru-RU"/>
        </w:rPr>
        <w:t>–</w:t>
      </w:r>
      <w:r w:rsidRPr="00BA5D0F">
        <w:rPr>
          <w:rStyle w:val="DropCaps"/>
          <w:lang w:eastAsia="ru-RU"/>
        </w:rPr>
        <w:t xml:space="preserve"> с Камышевским сельским поселением, на севере </w:t>
      </w:r>
      <w:r w:rsidRPr="00BA5D0F">
        <w:rPr>
          <w:rStyle w:val="DropCaps"/>
          <w:rFonts w:cs="Arial"/>
          <w:spacing w:val="1"/>
          <w:lang w:eastAsia="ru-RU"/>
        </w:rPr>
        <w:t>–</w:t>
      </w:r>
      <w:r w:rsidRPr="00BA5D0F">
        <w:rPr>
          <w:rStyle w:val="DropCaps"/>
          <w:lang w:eastAsia="ru-RU"/>
        </w:rPr>
        <w:t xml:space="preserve"> с Кыштымским городским округом, на западе с Карабашским городским округом.</w:t>
      </w:r>
    </w:p>
    <w:p w:rsidR="00C76291" w:rsidRPr="00BA5D0F" w:rsidRDefault="00C76291" w:rsidP="00C76291">
      <w:pPr>
        <w:pStyle w:val="Standard"/>
        <w:ind w:firstLine="704"/>
      </w:pPr>
      <w:r w:rsidRPr="00BA5D0F">
        <w:rPr>
          <w:rStyle w:val="DropCaps"/>
          <w:lang w:eastAsia="ru-RU"/>
        </w:rPr>
        <w:t xml:space="preserve">В состав сельского поселения входит </w:t>
      </w:r>
      <w:r w:rsidR="00B1190E" w:rsidRPr="00BA5D0F">
        <w:rPr>
          <w:rStyle w:val="DropCaps"/>
          <w:lang w:eastAsia="ru-RU"/>
        </w:rPr>
        <w:t>девять</w:t>
      </w:r>
      <w:r w:rsidRPr="00BA5D0F">
        <w:rPr>
          <w:rStyle w:val="DropCaps"/>
          <w:lang w:eastAsia="ru-RU"/>
        </w:rPr>
        <w:t xml:space="preserve"> населенных пункт</w:t>
      </w:r>
      <w:r w:rsidR="00B1190E" w:rsidRPr="00BA5D0F">
        <w:rPr>
          <w:rStyle w:val="DropCaps"/>
          <w:lang w:eastAsia="ru-RU"/>
        </w:rPr>
        <w:t>ов</w:t>
      </w:r>
      <w:r w:rsidRPr="00BA5D0F">
        <w:rPr>
          <w:rStyle w:val="DropCaps"/>
          <w:lang w:eastAsia="ru-RU"/>
        </w:rPr>
        <w:t>: с.Кузнецкое, п.Бидинский, д.Большая Яумбаева, с.Губернское, д.Малая Яумбаева, п.Передовик, п.Сайма, д.Сыргайды, п.Увильды. Численность населения</w:t>
      </w:r>
      <w:r w:rsidR="00B1190E" w:rsidRPr="00BA5D0F">
        <w:rPr>
          <w:rStyle w:val="DropCaps"/>
          <w:lang w:eastAsia="ru-RU"/>
        </w:rPr>
        <w:t xml:space="preserve"> по данным Росстата на 01.01.2020г. </w:t>
      </w:r>
      <w:r w:rsidRPr="00BA5D0F">
        <w:rPr>
          <w:rStyle w:val="DropCaps"/>
          <w:rFonts w:cs="Arial"/>
          <w:spacing w:val="1"/>
          <w:lang w:eastAsia="ru-RU"/>
        </w:rPr>
        <w:t>–</w:t>
      </w:r>
      <w:r w:rsidRPr="00BA5D0F">
        <w:rPr>
          <w:rStyle w:val="DropCaps"/>
          <w:lang w:eastAsia="ru-RU"/>
        </w:rPr>
        <w:t xml:space="preserve"> </w:t>
      </w:r>
      <w:r w:rsidR="00B1190E" w:rsidRPr="00BA5D0F">
        <w:rPr>
          <w:rStyle w:val="DropCaps"/>
          <w:lang w:eastAsia="ru-RU"/>
        </w:rPr>
        <w:t>2703</w:t>
      </w:r>
      <w:r w:rsidRPr="00BA5D0F">
        <w:rPr>
          <w:rStyle w:val="DropCaps"/>
          <w:lang w:eastAsia="ru-RU"/>
        </w:rPr>
        <w:t xml:space="preserve"> чел</w:t>
      </w:r>
      <w:r w:rsidR="00B1190E" w:rsidRPr="00BA5D0F">
        <w:rPr>
          <w:rStyle w:val="DropCaps"/>
          <w:lang w:eastAsia="ru-RU"/>
        </w:rPr>
        <w:t>овека</w:t>
      </w:r>
      <w:r w:rsidRPr="00BA5D0F">
        <w:rPr>
          <w:rStyle w:val="DropCaps"/>
          <w:lang w:eastAsia="ru-RU"/>
        </w:rPr>
        <w:t xml:space="preserve">. Плотность населения </w:t>
      </w:r>
      <w:r w:rsidR="00B1190E" w:rsidRPr="00BA5D0F">
        <w:rPr>
          <w:rStyle w:val="DropCaps"/>
          <w:lang w:eastAsia="ru-RU"/>
        </w:rPr>
        <w:t>6,7</w:t>
      </w:r>
      <w:r w:rsidRPr="00BA5D0F">
        <w:rPr>
          <w:rStyle w:val="DropCaps"/>
          <w:lang w:eastAsia="ru-RU"/>
        </w:rPr>
        <w:t xml:space="preserve"> чел./км</w:t>
      </w:r>
      <w:r w:rsidRPr="00BA5D0F">
        <w:rPr>
          <w:rStyle w:val="DropCaps"/>
          <w:vertAlign w:val="superscript"/>
          <w:lang w:eastAsia="ru-RU"/>
        </w:rPr>
        <w:t>2</w:t>
      </w:r>
      <w:r w:rsidRPr="00BA5D0F">
        <w:rPr>
          <w:rStyle w:val="DropCaps"/>
          <w:lang w:eastAsia="ru-RU"/>
        </w:rPr>
        <w:t>.</w:t>
      </w:r>
    </w:p>
    <w:p w:rsidR="000274B5" w:rsidRPr="00BA5D0F" w:rsidRDefault="000274B5" w:rsidP="009C641C">
      <w:pPr>
        <w:pStyle w:val="afff1"/>
        <w:jc w:val="both"/>
        <w:rPr>
          <w:rFonts w:cs="Arial"/>
        </w:rPr>
      </w:pPr>
    </w:p>
    <w:p w:rsidR="000274B5" w:rsidRPr="00BA5D0F" w:rsidRDefault="000274B5" w:rsidP="009C641C">
      <w:pPr>
        <w:pStyle w:val="2"/>
        <w:spacing w:before="0" w:after="0"/>
      </w:pPr>
      <w:bookmarkStart w:id="49" w:name="_Toc18593162"/>
      <w:bookmarkStart w:id="50" w:name="_Toc18593560"/>
      <w:bookmarkStart w:id="51" w:name="_Toc18594116"/>
      <w:bookmarkStart w:id="52" w:name="_Toc18594504"/>
      <w:bookmarkStart w:id="53" w:name="_Toc18594536"/>
      <w:bookmarkStart w:id="54" w:name="_Toc18594890"/>
      <w:bookmarkStart w:id="55" w:name="_Toc18657990"/>
    </w:p>
    <w:p w:rsidR="000274B5" w:rsidRPr="00BA5D0F" w:rsidRDefault="000274B5" w:rsidP="009C641C">
      <w:pPr>
        <w:pStyle w:val="2"/>
        <w:spacing w:before="0" w:after="0"/>
      </w:pPr>
      <w:bookmarkStart w:id="56" w:name="_Toc70029803"/>
      <w:r w:rsidRPr="00BA5D0F">
        <w:t>3.2 ПРИРОДНЫЕ УСЛОВИЯ И РЕСУРСЫ</w:t>
      </w:r>
      <w:bookmarkEnd w:id="49"/>
      <w:bookmarkEnd w:id="50"/>
      <w:bookmarkEnd w:id="51"/>
      <w:bookmarkEnd w:id="52"/>
      <w:bookmarkEnd w:id="53"/>
      <w:bookmarkEnd w:id="54"/>
      <w:bookmarkEnd w:id="55"/>
      <w:bookmarkEnd w:id="56"/>
    </w:p>
    <w:p w:rsidR="009C641C" w:rsidRPr="00BA5D0F" w:rsidRDefault="009C641C" w:rsidP="009C641C">
      <w:pPr>
        <w:pStyle w:val="a3"/>
      </w:pPr>
    </w:p>
    <w:p w:rsidR="000274B5" w:rsidRPr="00BA5D0F" w:rsidRDefault="000274B5" w:rsidP="009C641C">
      <w:pPr>
        <w:suppressAutoHyphens/>
        <w:jc w:val="center"/>
      </w:pPr>
      <w:r w:rsidRPr="00BA5D0F">
        <w:rPr>
          <w:b/>
          <w:bCs/>
          <w:i/>
          <w:iCs/>
        </w:rPr>
        <w:t>Климатическая характеристика</w:t>
      </w:r>
    </w:p>
    <w:p w:rsidR="000274B5" w:rsidRPr="00BA5D0F" w:rsidRDefault="000274B5" w:rsidP="009C641C">
      <w:pPr>
        <w:pStyle w:val="Standard"/>
        <w:ind w:firstLine="709"/>
      </w:pPr>
      <w:r w:rsidRPr="00BA5D0F">
        <w:rPr>
          <w:szCs w:val="20"/>
        </w:rPr>
        <w:t xml:space="preserve">Характеристика климатических условий приводится по наблюдениям Аргаяшской метеостанции. По природным условиям Аргаяшский район относится к </w:t>
      </w:r>
      <w:r w:rsidRPr="00BA5D0F">
        <w:rPr>
          <w:szCs w:val="20"/>
          <w:lang w:val="en-US"/>
        </w:rPr>
        <w:t>I</w:t>
      </w:r>
      <w:r w:rsidRPr="00BA5D0F">
        <w:rPr>
          <w:szCs w:val="20"/>
        </w:rPr>
        <w:t>В климатическому району с большой амплитудой колебаний температуры воздуха.</w:t>
      </w:r>
    </w:p>
    <w:p w:rsidR="000274B5" w:rsidRPr="00BA5D0F" w:rsidRDefault="000274B5" w:rsidP="009C641C">
      <w:pPr>
        <w:pStyle w:val="Standard"/>
        <w:ind w:firstLine="709"/>
      </w:pPr>
      <w:r w:rsidRPr="00BA5D0F">
        <w:rPr>
          <w:szCs w:val="20"/>
        </w:rPr>
        <w:t>Средняя годовая температура составляет +1,7°С, по данным многолетних наблюдений зафиксированы абсолютный минимум -45°С и максимум +39°С. Амплитуда колебаний между абсолютным минимумом и максимумом температур воздуха составляет 84°.</w:t>
      </w:r>
    </w:p>
    <w:p w:rsidR="000274B5" w:rsidRPr="00BA5D0F" w:rsidRDefault="000274B5" w:rsidP="009C641C">
      <w:pPr>
        <w:pStyle w:val="Standard"/>
        <w:ind w:firstLine="709"/>
      </w:pPr>
      <w:r w:rsidRPr="00BA5D0F">
        <w:t>Самым теплым месяцем является июль, самым холодным – январь. Первые заморозки отмечаются между 8 сентября и 13 октября, последние – 27 апреля – 11 июня. Средняя продолжительность безморозного периода составляет 119 дней. Расчетная глубина промерзания грунта принимается – 2,0 м</w:t>
      </w:r>
    </w:p>
    <w:p w:rsidR="000274B5" w:rsidRPr="00BA5D0F" w:rsidRDefault="000274B5" w:rsidP="009C641C">
      <w:pPr>
        <w:pStyle w:val="Textbodyindent"/>
        <w:jc w:val="both"/>
      </w:pPr>
      <w:r w:rsidRPr="00BA5D0F">
        <w:t>Среднегодовое количество осадков составляет 394,4 мм при максимальном количестве</w:t>
      </w:r>
      <w:r w:rsidRPr="00BA5D0F">
        <w:rPr>
          <w:rFonts w:eastAsia="Times New Roman" w:cs="Times New Roman"/>
        </w:rPr>
        <w:t xml:space="preserve"> – </w:t>
      </w:r>
      <w:r w:rsidRPr="00BA5D0F">
        <w:t>451,1 мм и минимальном</w:t>
      </w:r>
      <w:r w:rsidRPr="00BA5D0F">
        <w:rPr>
          <w:rFonts w:eastAsia="Times New Roman" w:cs="Times New Roman"/>
        </w:rPr>
        <w:t xml:space="preserve"> – </w:t>
      </w:r>
      <w:r w:rsidRPr="00BA5D0F">
        <w:t xml:space="preserve">276,6 мм. </w:t>
      </w:r>
      <w:r w:rsidRPr="00BA5D0F">
        <w:rPr>
          <w:rFonts w:eastAsia="Times New Roman" w:cs="Times New Roman"/>
          <w:szCs w:val="20"/>
        </w:rPr>
        <w:t>Наибольшее количество осадков выпадает в летние месяцы, наименьшее</w:t>
      </w:r>
      <w:r w:rsidRPr="00BA5D0F">
        <w:rPr>
          <w:rFonts w:eastAsia="Times New Roman" w:cs="Times New Roman"/>
        </w:rPr>
        <w:t xml:space="preserve"> – </w:t>
      </w:r>
      <w:r w:rsidRPr="00BA5D0F">
        <w:rPr>
          <w:rFonts w:eastAsia="Times New Roman" w:cs="Times New Roman"/>
          <w:szCs w:val="20"/>
        </w:rPr>
        <w:t>в зимние; максимум осадков приходится на июль, минимум</w:t>
      </w:r>
      <w:r w:rsidRPr="00BA5D0F">
        <w:rPr>
          <w:rFonts w:eastAsia="Times New Roman" w:cs="Times New Roman"/>
        </w:rPr>
        <w:t xml:space="preserve"> – </w:t>
      </w:r>
      <w:r w:rsidRPr="00BA5D0F">
        <w:rPr>
          <w:rFonts w:eastAsia="Times New Roman" w:cs="Times New Roman"/>
          <w:szCs w:val="20"/>
        </w:rPr>
        <w:t>на март.</w:t>
      </w:r>
    </w:p>
    <w:p w:rsidR="000274B5" w:rsidRPr="00BA5D0F" w:rsidRDefault="000274B5" w:rsidP="009C641C">
      <w:pPr>
        <w:pStyle w:val="Standard"/>
        <w:ind w:firstLine="709"/>
        <w:rPr>
          <w:szCs w:val="20"/>
        </w:rPr>
      </w:pPr>
      <w:r w:rsidRPr="00BA5D0F">
        <w:rPr>
          <w:szCs w:val="20"/>
        </w:rPr>
        <w:t>Устойчивый снежный покров устанавливается в ноябре, разрушается в апреле. Высота снежного покрова достигает максимума в марте</w:t>
      </w:r>
      <w:r w:rsidRPr="00BA5D0F">
        <w:t xml:space="preserve"> – </w:t>
      </w:r>
      <w:r w:rsidRPr="00BA5D0F">
        <w:rPr>
          <w:szCs w:val="20"/>
        </w:rPr>
        <w:t>68,0 мм</w:t>
      </w:r>
    </w:p>
    <w:p w:rsidR="000274B5" w:rsidRPr="00BA5D0F" w:rsidRDefault="000274B5" w:rsidP="009C641C">
      <w:pPr>
        <w:pStyle w:val="Standard"/>
        <w:ind w:firstLine="709"/>
      </w:pPr>
      <w:r w:rsidRPr="00BA5D0F">
        <w:rPr>
          <w:szCs w:val="20"/>
        </w:rPr>
        <w:t>Среднегодовая относительная влажность воздуха</w:t>
      </w:r>
      <w:r w:rsidRPr="00BA5D0F">
        <w:t xml:space="preserve"> – </w:t>
      </w:r>
      <w:r w:rsidRPr="00BA5D0F">
        <w:rPr>
          <w:szCs w:val="20"/>
        </w:rPr>
        <w:t>70,9%, максимума относительная влажность достигает в зимние месяцы</w:t>
      </w:r>
      <w:r w:rsidRPr="00BA5D0F">
        <w:t xml:space="preserve"> – </w:t>
      </w:r>
      <w:r w:rsidRPr="00BA5D0F">
        <w:rPr>
          <w:szCs w:val="20"/>
        </w:rPr>
        <w:t>в декабре, январе и снижается до 54,6% в мае, самом сухом месяце года.</w:t>
      </w:r>
    </w:p>
    <w:p w:rsidR="000274B5" w:rsidRPr="00BA5D0F" w:rsidRDefault="000274B5" w:rsidP="009C641C">
      <w:pPr>
        <w:pStyle w:val="Standard"/>
        <w:ind w:firstLine="704"/>
      </w:pPr>
      <w:r w:rsidRPr="00BA5D0F">
        <w:t>В течение года преобладают ветры западного, юго-западного и южного направлений (соответственно 25,2; 18,9; 16,6 %), скорость ветра</w:t>
      </w:r>
      <w:r w:rsidRPr="00BA5D0F">
        <w:rPr>
          <w:lang w:eastAsia="ru-RU"/>
        </w:rPr>
        <w:t xml:space="preserve"> – </w:t>
      </w:r>
      <w:r w:rsidRPr="00BA5D0F">
        <w:t>в пределах 3</w:t>
      </w:r>
      <w:r w:rsidRPr="00BA5D0F">
        <w:rPr>
          <w:lang w:eastAsia="ru-RU"/>
        </w:rPr>
        <w:t>-</w:t>
      </w:r>
      <w:r w:rsidRPr="00BA5D0F">
        <w:t>4 м/с.</w:t>
      </w:r>
    </w:p>
    <w:p w:rsidR="000274B5" w:rsidRPr="00BA5D0F" w:rsidRDefault="000274B5" w:rsidP="009C641C">
      <w:pPr>
        <w:pStyle w:val="Standard"/>
        <w:ind w:firstLine="692"/>
        <w:rPr>
          <w:b/>
          <w:bCs/>
        </w:rPr>
      </w:pPr>
    </w:p>
    <w:p w:rsidR="000274B5" w:rsidRPr="00BA5D0F" w:rsidRDefault="000274B5" w:rsidP="009C641C">
      <w:pPr>
        <w:pStyle w:val="Standard"/>
        <w:ind w:firstLine="692"/>
        <w:rPr>
          <w:b/>
          <w:bCs/>
        </w:rPr>
      </w:pPr>
      <w:r w:rsidRPr="00BA5D0F">
        <w:rPr>
          <w:b/>
          <w:bCs/>
        </w:rPr>
        <w:t>Выводы:</w:t>
      </w:r>
    </w:p>
    <w:p w:rsidR="000274B5" w:rsidRPr="00BA5D0F" w:rsidRDefault="000274B5" w:rsidP="009C641C">
      <w:pPr>
        <w:pStyle w:val="Standard"/>
        <w:ind w:firstLine="692"/>
      </w:pPr>
      <w:r w:rsidRPr="00BA5D0F">
        <w:t>- территория района по климатическим условиям благоприятна для строительства и хозяйственного освоения;</w:t>
      </w:r>
    </w:p>
    <w:p w:rsidR="000274B5" w:rsidRPr="00BA5D0F" w:rsidRDefault="000274B5" w:rsidP="009C641C">
      <w:pPr>
        <w:pStyle w:val="Standard"/>
        <w:ind w:firstLine="704"/>
      </w:pPr>
      <w:r w:rsidRPr="00BA5D0F">
        <w:t>- по строительно-климатическому районированию территория относится к IВ.</w:t>
      </w:r>
    </w:p>
    <w:p w:rsidR="000274B5" w:rsidRPr="00BA5D0F" w:rsidRDefault="000274B5" w:rsidP="009C641C">
      <w:pPr>
        <w:pStyle w:val="Standard"/>
        <w:ind w:firstLine="704"/>
      </w:pPr>
    </w:p>
    <w:p w:rsidR="000274B5" w:rsidRPr="00BA5D0F" w:rsidRDefault="000274B5" w:rsidP="009C641C">
      <w:pPr>
        <w:suppressAutoHyphens/>
        <w:jc w:val="center"/>
        <w:rPr>
          <w:b/>
          <w:bCs/>
          <w:i/>
          <w:iCs/>
        </w:rPr>
      </w:pPr>
      <w:r w:rsidRPr="00BA5D0F">
        <w:rPr>
          <w:b/>
          <w:bCs/>
          <w:i/>
          <w:iCs/>
        </w:rPr>
        <w:lastRenderedPageBreak/>
        <w:t>Рельеф</w:t>
      </w:r>
    </w:p>
    <w:p w:rsidR="000274B5" w:rsidRPr="00BA5D0F" w:rsidRDefault="000274B5" w:rsidP="009C641C">
      <w:pPr>
        <w:pStyle w:val="Default"/>
        <w:jc w:val="both"/>
        <w:rPr>
          <w:lang w:val="ru-RU" w:eastAsia="ru-RU" w:bidi="ar-SA"/>
        </w:rPr>
      </w:pPr>
      <w:r w:rsidRPr="00BA5D0F">
        <w:rPr>
          <w:bCs/>
          <w:iCs/>
        </w:rPr>
        <w:tab/>
      </w:r>
      <w:r w:rsidRPr="00BA5D0F">
        <w:rPr>
          <w:lang w:val="ru-RU" w:eastAsia="ru-RU" w:bidi="ar-SA"/>
        </w:rPr>
        <w:t xml:space="preserve">Территория </w:t>
      </w:r>
      <w:r w:rsidR="00B1190E" w:rsidRPr="00BA5D0F">
        <w:rPr>
          <w:lang w:val="ru-RU" w:eastAsia="ru-RU" w:bidi="ar-SA"/>
        </w:rPr>
        <w:t xml:space="preserve">Кузнецкого </w:t>
      </w:r>
      <w:r w:rsidRPr="00BA5D0F">
        <w:rPr>
          <w:lang w:val="ru-RU" w:eastAsia="ru-RU" w:bidi="ar-SA"/>
        </w:rPr>
        <w:t xml:space="preserve">сельского поселения располагается в пределах восточного склона Южного Урала на Зауральской равнине, между Уральскими горами и </w:t>
      </w:r>
      <w:proofErr w:type="gramStart"/>
      <w:r w:rsidRPr="00BA5D0F">
        <w:rPr>
          <w:lang w:val="ru-RU" w:eastAsia="ru-RU" w:bidi="ar-SA"/>
        </w:rPr>
        <w:t>Западно-Сибирской</w:t>
      </w:r>
      <w:proofErr w:type="gramEnd"/>
      <w:r w:rsidRPr="00BA5D0F">
        <w:rPr>
          <w:lang w:val="ru-RU" w:eastAsia="ru-RU" w:bidi="ar-SA"/>
        </w:rPr>
        <w:t xml:space="preserve"> низменностью. Рельеф спокойный, с не значительным повышением в западном направлении. </w:t>
      </w:r>
    </w:p>
    <w:p w:rsidR="000274B5" w:rsidRPr="00BA5D0F" w:rsidRDefault="000274B5" w:rsidP="009C641C">
      <w:pPr>
        <w:suppressAutoHyphens/>
        <w:ind w:firstLine="709"/>
      </w:pPr>
      <w:r w:rsidRPr="00BA5D0F">
        <w:rPr>
          <w:color w:val="000000"/>
          <w:lang w:eastAsia="ru-RU"/>
        </w:rPr>
        <w:t>Большая часть территории проектируемого поселения благоприятна для гражданского строительства, и организации отдыха. Участки с пересеченным рельефом вдоль озер являются наиболее выразительными в ландшафтном отношении и благоприятными для размещения мест отдыха.</w:t>
      </w:r>
    </w:p>
    <w:p w:rsidR="000274B5" w:rsidRPr="00BA5D0F" w:rsidRDefault="000274B5" w:rsidP="009C641C">
      <w:pPr>
        <w:pStyle w:val="2"/>
        <w:numPr>
          <w:ilvl w:val="4"/>
          <w:numId w:val="1"/>
        </w:numPr>
        <w:tabs>
          <w:tab w:val="left" w:pos="0"/>
        </w:tabs>
        <w:spacing w:before="0" w:after="0"/>
        <w:jc w:val="both"/>
        <w:rPr>
          <w:szCs w:val="20"/>
        </w:rPr>
      </w:pPr>
      <w:r w:rsidRPr="00BA5D0F">
        <w:tab/>
      </w:r>
    </w:p>
    <w:p w:rsidR="000274B5" w:rsidRPr="00BA5D0F" w:rsidRDefault="000274B5" w:rsidP="009C641C">
      <w:pPr>
        <w:suppressAutoHyphens/>
        <w:jc w:val="center"/>
      </w:pPr>
      <w:r w:rsidRPr="00BA5D0F">
        <w:rPr>
          <w:b/>
          <w:bCs/>
          <w:i/>
          <w:iCs/>
        </w:rPr>
        <w:t>Инженерно-геологические и гидрогеологические условия</w:t>
      </w:r>
    </w:p>
    <w:p w:rsidR="000274B5" w:rsidRPr="00BA5D0F" w:rsidRDefault="000274B5" w:rsidP="009C641C">
      <w:pPr>
        <w:pStyle w:val="Standard"/>
        <w:ind w:firstLine="709"/>
        <w:rPr>
          <w:szCs w:val="20"/>
        </w:rPr>
      </w:pPr>
      <w:r w:rsidRPr="00BA5D0F">
        <w:rPr>
          <w:szCs w:val="20"/>
        </w:rPr>
        <w:t xml:space="preserve">Аргаяшский муниципальный район располагается в пределах Уральской горной страны, в </w:t>
      </w:r>
      <w:proofErr w:type="gramStart"/>
      <w:r w:rsidRPr="00BA5D0F">
        <w:rPr>
          <w:szCs w:val="20"/>
        </w:rPr>
        <w:t>горно-лесной</w:t>
      </w:r>
      <w:proofErr w:type="gramEnd"/>
      <w:r w:rsidRPr="00BA5D0F">
        <w:rPr>
          <w:szCs w:val="20"/>
        </w:rPr>
        <w:t xml:space="preserve"> зоне, провинции восточных предгорий, </w:t>
      </w:r>
      <w:proofErr w:type="spellStart"/>
      <w:r w:rsidRPr="00BA5D0F">
        <w:rPr>
          <w:szCs w:val="20"/>
        </w:rPr>
        <w:t>подзоне</w:t>
      </w:r>
      <w:proofErr w:type="spellEnd"/>
      <w:r w:rsidRPr="00BA5D0F">
        <w:rPr>
          <w:szCs w:val="20"/>
        </w:rPr>
        <w:t xml:space="preserve"> предгорной лесостепи. Озерные котловины относятся к эрозионно-тектоническому типу. Тектонические впадины были видоизменены в результате воздействия эрозионных процессов.</w:t>
      </w:r>
    </w:p>
    <w:p w:rsidR="000274B5" w:rsidRPr="00BA5D0F" w:rsidRDefault="000274B5" w:rsidP="009C641C">
      <w:pPr>
        <w:pStyle w:val="Standard"/>
        <w:ind w:firstLine="709"/>
        <w:rPr>
          <w:szCs w:val="20"/>
        </w:rPr>
      </w:pPr>
      <w:r w:rsidRPr="00BA5D0F">
        <w:rPr>
          <w:szCs w:val="20"/>
        </w:rPr>
        <w:t>В геологическом отношении территория приурочена к зоне развития палеогеновых песчано-глинистых отложений, которые залегают на коре выветривания метаморфического комплекса пород верхнего силура.</w:t>
      </w:r>
    </w:p>
    <w:p w:rsidR="000274B5" w:rsidRPr="00BA5D0F" w:rsidRDefault="000274B5" w:rsidP="009C641C">
      <w:pPr>
        <w:pStyle w:val="Standard"/>
        <w:tabs>
          <w:tab w:val="left" w:pos="5112"/>
        </w:tabs>
        <w:ind w:firstLine="709"/>
        <w:rPr>
          <w:szCs w:val="20"/>
        </w:rPr>
      </w:pPr>
      <w:r w:rsidRPr="00BA5D0F">
        <w:rPr>
          <w:szCs w:val="20"/>
        </w:rPr>
        <w:t>Подземные воды на исследуемой территории вскрыты почти повсеместно, но на всех участках на разных глубинах.</w:t>
      </w:r>
    </w:p>
    <w:p w:rsidR="000274B5" w:rsidRPr="00BA5D0F" w:rsidRDefault="000274B5" w:rsidP="009C641C">
      <w:pPr>
        <w:pStyle w:val="Standard"/>
        <w:tabs>
          <w:tab w:val="left" w:pos="5112"/>
        </w:tabs>
        <w:ind w:firstLine="709"/>
        <w:rPr>
          <w:szCs w:val="20"/>
        </w:rPr>
      </w:pPr>
      <w:r w:rsidRPr="00BA5D0F">
        <w:rPr>
          <w:szCs w:val="20"/>
        </w:rPr>
        <w:t>Воды ненапорные, представляют собой единый ненапорный горизонт, питание которого происходит за счет атмосферных осадков, поэтому в период обильных осадков уровень грунтовых вод повышается на 1,0-1,5 м. Водовмещающими породами являются палеогеновые отложения: пески, суглинки, глины, озерные: суглинки, пески, глины иловатые, элювиальные образования: суглинки, дресвяно-щебенистые грунты.</w:t>
      </w:r>
    </w:p>
    <w:p w:rsidR="000274B5" w:rsidRPr="00BA5D0F" w:rsidRDefault="000274B5" w:rsidP="009C641C">
      <w:pPr>
        <w:pStyle w:val="Standard"/>
        <w:tabs>
          <w:tab w:val="left" w:pos="5112"/>
        </w:tabs>
        <w:ind w:firstLine="709"/>
        <w:rPr>
          <w:szCs w:val="20"/>
        </w:rPr>
      </w:pPr>
      <w:r w:rsidRPr="00BA5D0F">
        <w:rPr>
          <w:szCs w:val="20"/>
        </w:rPr>
        <w:t>По химическому составу вода гидрокарбонатно-хлоридная, кальциево-магниевая, неагрессивная к бетонам любых плотностей на рядовом цементе. Коэффициенты фильтрации для водовмещающих пород: для песков — 2,5 м/</w:t>
      </w:r>
      <w:proofErr w:type="gramStart"/>
      <w:r w:rsidRPr="00BA5D0F">
        <w:rPr>
          <w:szCs w:val="20"/>
        </w:rPr>
        <w:t>сут.,</w:t>
      </w:r>
      <w:proofErr w:type="gramEnd"/>
      <w:r w:rsidRPr="00BA5D0F">
        <w:rPr>
          <w:szCs w:val="20"/>
        </w:rPr>
        <w:t xml:space="preserve"> для суглинков и глин — 0,1 м/сут., для дресвяно-щебенистых грунтов — 3,4 м/сут.</w:t>
      </w:r>
    </w:p>
    <w:p w:rsidR="000274B5" w:rsidRPr="00BA5D0F" w:rsidRDefault="000274B5" w:rsidP="009C641C">
      <w:pPr>
        <w:pStyle w:val="Standard"/>
        <w:tabs>
          <w:tab w:val="left" w:pos="5112"/>
        </w:tabs>
        <w:ind w:firstLine="709"/>
      </w:pPr>
      <w:r w:rsidRPr="00BA5D0F">
        <w:t xml:space="preserve">По природным условиям </w:t>
      </w:r>
      <w:r w:rsidR="00B1190E" w:rsidRPr="00BA5D0F">
        <w:t xml:space="preserve">территория </w:t>
      </w:r>
      <w:r w:rsidRPr="00BA5D0F">
        <w:t>поселени</w:t>
      </w:r>
      <w:r w:rsidR="00B1190E" w:rsidRPr="00BA5D0F">
        <w:t>я</w:t>
      </w:r>
      <w:r w:rsidRPr="00BA5D0F">
        <w:t xml:space="preserve"> относится к лесостепной зоне области, для которой характерны большое количество озер, развитая речная сеть.</w:t>
      </w:r>
    </w:p>
    <w:p w:rsidR="000274B5" w:rsidRPr="00BA5D0F" w:rsidRDefault="000274B5" w:rsidP="009C641C">
      <w:pPr>
        <w:pStyle w:val="Standard"/>
        <w:tabs>
          <w:tab w:val="left" w:pos="5112"/>
        </w:tabs>
        <w:ind w:firstLine="709"/>
        <w:rPr>
          <w:sz w:val="23"/>
          <w:szCs w:val="23"/>
        </w:rPr>
      </w:pPr>
    </w:p>
    <w:p w:rsidR="000274B5" w:rsidRPr="00BA5D0F" w:rsidRDefault="000274B5" w:rsidP="009C641C">
      <w:pPr>
        <w:suppressAutoHyphens/>
        <w:jc w:val="center"/>
      </w:pPr>
      <w:r w:rsidRPr="00BA5D0F">
        <w:rPr>
          <w:b/>
          <w:bCs/>
          <w:i/>
          <w:iCs/>
        </w:rPr>
        <w:t xml:space="preserve">Инженерно-геологическая оценка территории </w:t>
      </w:r>
    </w:p>
    <w:p w:rsidR="000274B5" w:rsidRPr="00BA5D0F" w:rsidRDefault="000274B5" w:rsidP="009C641C">
      <w:pPr>
        <w:pStyle w:val="Standard"/>
        <w:ind w:firstLine="709"/>
      </w:pPr>
      <w:r w:rsidRPr="00BA5D0F">
        <w:t>В инженерно-геологическом отношении территория района изучена слабо. Специальные инженерно-геологические работы по району в целом не производились. Физико-механические свойства грунтов определялись лишь на отдельных участках, предназначенных для жилого и промышленного строительства.</w:t>
      </w:r>
    </w:p>
    <w:p w:rsidR="000274B5" w:rsidRPr="00BA5D0F" w:rsidRDefault="000274B5" w:rsidP="009C641C">
      <w:pPr>
        <w:pStyle w:val="Standard"/>
      </w:pPr>
      <w:r w:rsidRPr="00BA5D0F">
        <w:tab/>
        <w:t>Инженерно-геологические условия рассматриваемой территории определяются геоморфологическими особенностями, литологическим составом пород, слагающих территорию, гидрогеологическими условиями и физико-геологическими процессами.</w:t>
      </w:r>
    </w:p>
    <w:p w:rsidR="000274B5" w:rsidRPr="00BA5D0F" w:rsidRDefault="000274B5" w:rsidP="009C641C">
      <w:pPr>
        <w:pStyle w:val="Standard"/>
      </w:pPr>
      <w:r w:rsidRPr="00BA5D0F">
        <w:rPr>
          <w:szCs w:val="20"/>
        </w:rPr>
        <w:tab/>
        <w:t>С точки зрения геологических условий в</w:t>
      </w:r>
      <w:r w:rsidRPr="00BA5D0F">
        <w:rPr>
          <w:szCs w:val="20"/>
          <w:lang w:eastAsia="ru-RU"/>
        </w:rPr>
        <w:t xml:space="preserve"> целом район благоприятен для градостроительного освоения.</w:t>
      </w:r>
    </w:p>
    <w:p w:rsidR="000274B5" w:rsidRPr="00BA5D0F" w:rsidRDefault="000274B5" w:rsidP="009C641C">
      <w:pPr>
        <w:pStyle w:val="Standard"/>
      </w:pPr>
      <w:r w:rsidRPr="00BA5D0F">
        <w:rPr>
          <w:szCs w:val="20"/>
        </w:rPr>
        <w:tab/>
        <w:t>Освоение территорий</w:t>
      </w:r>
      <w:r w:rsidRPr="00BA5D0F">
        <w:rPr>
          <w:szCs w:val="20"/>
          <w:lang w:eastAsia="ru-RU"/>
        </w:rPr>
        <w:t xml:space="preserve"> с высоким залеганием уровня грунтовых вод возможно после проведения </w:t>
      </w:r>
      <w:r w:rsidRPr="00BA5D0F">
        <w:rPr>
          <w:szCs w:val="20"/>
        </w:rPr>
        <w:t>специальных инженерных мероприятий: устройство дренажей, ливневой канализации, усиленной гидроизоляции подвалов.</w:t>
      </w:r>
    </w:p>
    <w:p w:rsidR="000274B5" w:rsidRPr="00BA5D0F" w:rsidRDefault="000274B5" w:rsidP="009C641C">
      <w:pPr>
        <w:pStyle w:val="Standard"/>
      </w:pPr>
      <w:r w:rsidRPr="00BA5D0F">
        <w:rPr>
          <w:szCs w:val="20"/>
        </w:rPr>
        <w:tab/>
        <w:t>Территории пойменных террас рек района по совокупности всех инженерно-геологических условий неблагоприятны для градостроительного освоения.</w:t>
      </w:r>
    </w:p>
    <w:p w:rsidR="000274B5" w:rsidRPr="00BA5D0F" w:rsidRDefault="000274B5" w:rsidP="009C641C">
      <w:pPr>
        <w:pStyle w:val="Standard"/>
        <w:tabs>
          <w:tab w:val="left" w:pos="5112"/>
        </w:tabs>
        <w:ind w:firstLine="709"/>
        <w:rPr>
          <w:szCs w:val="20"/>
          <w:lang w:eastAsia="ru-RU"/>
        </w:rPr>
      </w:pPr>
      <w:r w:rsidRPr="00BA5D0F">
        <w:rPr>
          <w:szCs w:val="20"/>
          <w:lang w:eastAsia="ru-RU"/>
        </w:rPr>
        <w:t>Освоение этих территорий повлечет за собой комплекс инженерных мероприятий, связанных с защитой от затопления, понижения уровня грунтовых вод, осушения и прочее.</w:t>
      </w:r>
    </w:p>
    <w:p w:rsidR="00C949A3" w:rsidRPr="00BA5D0F" w:rsidRDefault="00C949A3" w:rsidP="009C641C">
      <w:pPr>
        <w:pStyle w:val="Standard"/>
        <w:tabs>
          <w:tab w:val="left" w:pos="5112"/>
        </w:tabs>
        <w:ind w:firstLine="709"/>
        <w:rPr>
          <w:szCs w:val="20"/>
          <w:lang w:eastAsia="ru-RU"/>
        </w:rPr>
      </w:pPr>
    </w:p>
    <w:p w:rsidR="0085015F" w:rsidRPr="00BA5D0F" w:rsidRDefault="0085015F" w:rsidP="0085015F">
      <w:pPr>
        <w:suppressAutoHyphens/>
        <w:jc w:val="center"/>
      </w:pPr>
      <w:r w:rsidRPr="00BA5D0F">
        <w:rPr>
          <w:b/>
          <w:bCs/>
          <w:i/>
          <w:iCs/>
        </w:rPr>
        <w:br w:type="page"/>
      </w:r>
      <w:r w:rsidRPr="00BA5D0F">
        <w:rPr>
          <w:b/>
          <w:bCs/>
          <w:i/>
          <w:iCs/>
        </w:rPr>
        <w:lastRenderedPageBreak/>
        <w:t>Характеристика почв</w:t>
      </w:r>
    </w:p>
    <w:p w:rsidR="0085015F" w:rsidRPr="00BA5D0F" w:rsidRDefault="0085015F" w:rsidP="0085015F">
      <w:pPr>
        <w:pStyle w:val="Standard"/>
        <w:ind w:firstLine="709"/>
      </w:pPr>
      <w:r w:rsidRPr="00BA5D0F">
        <w:rPr>
          <w:color w:val="000000"/>
          <w:lang w:eastAsia="ru-RU"/>
        </w:rPr>
        <w:t xml:space="preserve">Почвы в основном представлены выщелоченными и осолоделыми чернозёмами. Под берёзовыми колками тёмно-серые и оподзоленные почвы. Северо-западная и западная часть поселения покрыта сосново-березовым лесом, </w:t>
      </w:r>
      <w:r w:rsidRPr="00BA5D0F">
        <w:t>преобладают дерново-подзолистые почвы, дерново-сильноподзолистые почвы.</w:t>
      </w:r>
      <w:r w:rsidRPr="00BA5D0F">
        <w:rPr>
          <w:color w:val="000000"/>
          <w:lang w:eastAsia="ru-RU"/>
        </w:rPr>
        <w:t xml:space="preserve"> Юго-восточная </w:t>
      </w:r>
      <w:r w:rsidRPr="00BA5D0F">
        <w:t>луговой растительностью — выщелоченные черноземы с пятнами темно-серых лесных почв. На плоских слабодренированных междуречьях встречаются лугово-черноземные почвы с пятнами солонцов и солодей, а в понижениях преобладают лугово-болотные комплексные и подзолисто-болотные почвы. Аллювиальные или пойменные почвы располагаются в долинах небольших рек.</w:t>
      </w:r>
    </w:p>
    <w:p w:rsidR="0085015F" w:rsidRPr="00BA5D0F" w:rsidRDefault="0085015F" w:rsidP="0085015F">
      <w:pPr>
        <w:pStyle w:val="Standard"/>
        <w:ind w:firstLine="709"/>
        <w:rPr>
          <w:b/>
          <w:bCs/>
          <w:i/>
          <w:iCs/>
        </w:rPr>
      </w:pPr>
    </w:p>
    <w:p w:rsidR="00C949A3" w:rsidRPr="00BA5D0F" w:rsidRDefault="00C949A3" w:rsidP="00C949A3">
      <w:pPr>
        <w:suppressAutoHyphens/>
        <w:jc w:val="center"/>
        <w:rPr>
          <w:b/>
          <w:bCs/>
          <w:i/>
          <w:iCs/>
        </w:rPr>
      </w:pPr>
      <w:r w:rsidRPr="00BA5D0F">
        <w:rPr>
          <w:b/>
          <w:bCs/>
          <w:i/>
          <w:iCs/>
        </w:rPr>
        <w:t>Водные объекты на территории поселения</w:t>
      </w:r>
    </w:p>
    <w:p w:rsidR="00330219" w:rsidRPr="00BA5D0F" w:rsidRDefault="00330219" w:rsidP="00C949A3">
      <w:pPr>
        <w:suppressAutoHyphens/>
        <w:ind w:firstLine="708"/>
      </w:pPr>
      <w:r w:rsidRPr="00BA5D0F">
        <w:t xml:space="preserve">Озера: Увильды, Большие Ирдяги, Малые Ирдяги, Акакуль, Сергайды, Биды, Зибикуль, Сабанай, Акачкуль, Большой Биляшкуль, Доронькино, Теренкуль, Малый Баик. </w:t>
      </w:r>
    </w:p>
    <w:p w:rsidR="00330219" w:rsidRPr="00BA5D0F" w:rsidRDefault="00330219" w:rsidP="00C949A3">
      <w:pPr>
        <w:suppressAutoHyphens/>
        <w:ind w:firstLine="708"/>
      </w:pPr>
      <w:r w:rsidRPr="00BA5D0F">
        <w:t xml:space="preserve">Восточнее озера Большие Ирдяги находится исток реки Зюзелка (приток Течи). Длина реки 58км, </w:t>
      </w:r>
      <w:r w:rsidR="0085015F" w:rsidRPr="00BA5D0F">
        <w:t>из них 3,4км по территории поселения.</w:t>
      </w:r>
    </w:p>
    <w:p w:rsidR="002B57D0" w:rsidRPr="00BA5D0F" w:rsidRDefault="002B57D0" w:rsidP="009C641C">
      <w:pPr>
        <w:pStyle w:val="Standard"/>
        <w:tabs>
          <w:tab w:val="left" w:pos="5112"/>
        </w:tabs>
        <w:ind w:firstLine="709"/>
        <w:rPr>
          <w:szCs w:val="20"/>
        </w:rPr>
      </w:pPr>
    </w:p>
    <w:p w:rsidR="000274B5" w:rsidRPr="00BA5D0F" w:rsidRDefault="000274B5" w:rsidP="009C641C">
      <w:pPr>
        <w:suppressAutoHyphens/>
        <w:jc w:val="center"/>
        <w:rPr>
          <w:b/>
          <w:bCs/>
          <w:i/>
          <w:iCs/>
        </w:rPr>
      </w:pPr>
      <w:r w:rsidRPr="00BA5D0F">
        <w:rPr>
          <w:b/>
          <w:bCs/>
          <w:i/>
          <w:iCs/>
        </w:rPr>
        <w:t>Особо охраняемые природные территории</w:t>
      </w:r>
    </w:p>
    <w:p w:rsidR="007238AF" w:rsidRPr="00BA5D0F" w:rsidRDefault="007238AF" w:rsidP="00726A29">
      <w:pPr>
        <w:pStyle w:val="Standard"/>
        <w:jc w:val="left"/>
        <w:rPr>
          <w:rStyle w:val="DropCaps"/>
          <w:b/>
          <w:bCs/>
          <w:lang w:eastAsia="ru-RU"/>
        </w:rPr>
      </w:pPr>
      <w:r w:rsidRPr="00BA5D0F">
        <w:rPr>
          <w:rStyle w:val="DropCaps"/>
          <w:b/>
          <w:bCs/>
          <w:lang w:eastAsia="ru-RU"/>
        </w:rPr>
        <w:t xml:space="preserve">Гидрологический памятник природы регионального </w:t>
      </w:r>
      <w:r w:rsidR="00726A29" w:rsidRPr="00BA5D0F">
        <w:rPr>
          <w:rStyle w:val="DropCaps"/>
          <w:b/>
          <w:bCs/>
          <w:lang w:eastAsia="ru-RU"/>
        </w:rPr>
        <w:t>значения «</w:t>
      </w:r>
      <w:r w:rsidRPr="00BA5D0F">
        <w:rPr>
          <w:rStyle w:val="DropCaps"/>
          <w:b/>
          <w:bCs/>
          <w:lang w:eastAsia="ru-RU"/>
        </w:rPr>
        <w:t>Озеро Увильды»</w:t>
      </w:r>
    </w:p>
    <w:p w:rsidR="00B20047" w:rsidRPr="00BA5D0F" w:rsidRDefault="00B20047" w:rsidP="00B20047">
      <w:pPr>
        <w:pStyle w:val="Standard"/>
        <w:ind w:firstLine="708"/>
        <w:rPr>
          <w:rStyle w:val="DropCaps"/>
          <w:bCs/>
          <w:lang w:eastAsia="ru-RU"/>
        </w:rPr>
      </w:pPr>
      <w:r w:rsidRPr="00BA5D0F">
        <w:rPr>
          <w:rStyle w:val="DropCaps"/>
          <w:bCs/>
          <w:lang w:eastAsia="ru-RU"/>
        </w:rPr>
        <w:t>Создан</w:t>
      </w:r>
      <w:r w:rsidR="007238AF" w:rsidRPr="00BA5D0F">
        <w:rPr>
          <w:rStyle w:val="DropCaps"/>
          <w:bCs/>
          <w:lang w:eastAsia="ru-RU"/>
        </w:rPr>
        <w:t xml:space="preserve"> Решением исполнительного комитета Челябинского областного Совета народных депутатов</w:t>
      </w:r>
      <w:r w:rsidRPr="00BA5D0F">
        <w:rPr>
          <w:rStyle w:val="DropCaps"/>
          <w:bCs/>
          <w:lang w:eastAsia="ru-RU"/>
        </w:rPr>
        <w:t xml:space="preserve"> от 21.01.1969г. № 29 «Об охране памятников природы в области».</w:t>
      </w:r>
      <w:r w:rsidR="0022249C" w:rsidRPr="00BA5D0F">
        <w:rPr>
          <w:rStyle w:val="DropCaps"/>
          <w:bCs/>
          <w:lang w:eastAsia="ru-RU"/>
        </w:rPr>
        <w:t xml:space="preserve"> </w:t>
      </w:r>
    </w:p>
    <w:p w:rsidR="007238AF" w:rsidRPr="00BA5D0F" w:rsidRDefault="0022249C" w:rsidP="00B20047">
      <w:pPr>
        <w:pStyle w:val="Standard"/>
        <w:ind w:firstLine="708"/>
        <w:rPr>
          <w:rStyle w:val="DropCaps"/>
          <w:bCs/>
          <w:lang w:eastAsia="ru-RU"/>
        </w:rPr>
      </w:pPr>
      <w:r w:rsidRPr="00BA5D0F">
        <w:rPr>
          <w:rStyle w:val="DropCaps"/>
          <w:bCs/>
          <w:lang w:eastAsia="ru-RU"/>
        </w:rPr>
        <w:t>Расположен в границах: Кузнецкого сельского поселения Аргаяшского муниципального района; Карабашского городского округа; Кыштымского городского округа.</w:t>
      </w:r>
    </w:p>
    <w:p w:rsidR="00C30F87" w:rsidRPr="00BA5D0F" w:rsidRDefault="0022249C" w:rsidP="007238AF">
      <w:pPr>
        <w:pStyle w:val="Standard"/>
        <w:rPr>
          <w:rStyle w:val="DropCaps"/>
          <w:bCs/>
          <w:lang w:eastAsia="ru-RU"/>
        </w:rPr>
      </w:pPr>
      <w:r w:rsidRPr="00BA5D0F">
        <w:rPr>
          <w:rStyle w:val="DropCaps"/>
          <w:bCs/>
          <w:lang w:eastAsia="ru-RU"/>
        </w:rPr>
        <w:tab/>
        <w:t xml:space="preserve">Площадь ООПТ 7 974 Га (без изъятия из хозяйственного использования). Площадь охранной зоны 2 204 Га. </w:t>
      </w:r>
    </w:p>
    <w:p w:rsidR="0022249C" w:rsidRPr="00BA5D0F" w:rsidRDefault="0022249C" w:rsidP="00C30F87">
      <w:pPr>
        <w:pStyle w:val="Standard"/>
        <w:ind w:firstLine="704"/>
        <w:rPr>
          <w:rStyle w:val="DropCaps"/>
          <w:bCs/>
          <w:lang w:eastAsia="ru-RU"/>
        </w:rPr>
      </w:pPr>
      <w:r w:rsidRPr="00BA5D0F">
        <w:rPr>
          <w:rStyle w:val="DropCaps"/>
          <w:bCs/>
          <w:lang w:eastAsia="ru-RU"/>
        </w:rPr>
        <w:t>Перечень координата характерных точек границ памятника природы озера Увильды и его охранной зоны приведен в Приложении N 3 к постановлению Законодательного собрания Челябинской области от 22 декабря 2005 г. N 1995.</w:t>
      </w:r>
    </w:p>
    <w:p w:rsidR="00C30F87" w:rsidRPr="00BA5D0F" w:rsidRDefault="00C30F87" w:rsidP="00C30F87">
      <w:pPr>
        <w:pStyle w:val="Standard"/>
        <w:ind w:firstLine="704"/>
        <w:rPr>
          <w:rStyle w:val="DropCaps"/>
          <w:bCs/>
          <w:lang w:eastAsia="ru-RU"/>
        </w:rPr>
      </w:pPr>
      <w:r w:rsidRPr="00BA5D0F">
        <w:rPr>
          <w:rStyle w:val="DropCaps"/>
          <w:bCs/>
          <w:lang w:eastAsia="ru-RU"/>
        </w:rPr>
        <w:t>Режим охраны и использования ООПТ определен Постановлением правительства Челябинской области от 18.05.2006 №</w:t>
      </w:r>
      <w:r w:rsidR="00F17613" w:rsidRPr="00BA5D0F">
        <w:rPr>
          <w:rStyle w:val="DropCaps"/>
          <w:bCs/>
          <w:lang w:eastAsia="ru-RU"/>
        </w:rPr>
        <w:t xml:space="preserve"> </w:t>
      </w:r>
      <w:r w:rsidRPr="00BA5D0F">
        <w:rPr>
          <w:rStyle w:val="DropCaps"/>
          <w:bCs/>
          <w:lang w:eastAsia="ru-RU"/>
        </w:rPr>
        <w:t>112-П (в редакции от 29.06.2020 №</w:t>
      </w:r>
      <w:r w:rsidR="00F17613" w:rsidRPr="00BA5D0F">
        <w:rPr>
          <w:rStyle w:val="DropCaps"/>
          <w:bCs/>
          <w:lang w:eastAsia="ru-RU"/>
        </w:rPr>
        <w:t xml:space="preserve"> </w:t>
      </w:r>
      <w:r w:rsidRPr="00BA5D0F">
        <w:rPr>
          <w:rStyle w:val="DropCaps"/>
          <w:bCs/>
          <w:lang w:eastAsia="ru-RU"/>
        </w:rPr>
        <w:t>296-п).</w:t>
      </w:r>
    </w:p>
    <w:p w:rsidR="00C30F87" w:rsidRPr="00BA5D0F" w:rsidRDefault="00C30F87" w:rsidP="00C30F87">
      <w:pPr>
        <w:pStyle w:val="Standard"/>
        <w:ind w:firstLine="704"/>
        <w:rPr>
          <w:rStyle w:val="DropCaps"/>
          <w:bCs/>
          <w:lang w:eastAsia="ru-RU"/>
        </w:rPr>
      </w:pPr>
      <w:r w:rsidRPr="00BA5D0F">
        <w:rPr>
          <w:rStyle w:val="DropCaps"/>
          <w:bCs/>
          <w:lang w:eastAsia="ru-RU"/>
        </w:rPr>
        <w:t>Ведомственная подчиненность: Министерство экологии Челябинской области. Областное государственное учреждение «Особо охраняемые природные территории Челябинской области».</w:t>
      </w:r>
    </w:p>
    <w:p w:rsidR="00C30F87" w:rsidRPr="00BA5D0F" w:rsidRDefault="00C30F87" w:rsidP="00C30F87">
      <w:pPr>
        <w:pStyle w:val="Standard"/>
        <w:ind w:firstLine="704"/>
        <w:rPr>
          <w:rStyle w:val="DropCaps"/>
          <w:bCs/>
          <w:lang w:eastAsia="ru-RU"/>
        </w:rPr>
      </w:pPr>
    </w:p>
    <w:p w:rsidR="00C30F87" w:rsidRPr="00BA5D0F" w:rsidRDefault="00C30F87" w:rsidP="00726A29">
      <w:pPr>
        <w:pStyle w:val="Standard"/>
        <w:rPr>
          <w:rStyle w:val="DropCaps"/>
          <w:b/>
          <w:bCs/>
          <w:lang w:eastAsia="ru-RU"/>
        </w:rPr>
      </w:pPr>
      <w:r w:rsidRPr="00BA5D0F">
        <w:rPr>
          <w:rStyle w:val="DropCaps"/>
          <w:b/>
          <w:bCs/>
          <w:lang w:eastAsia="ru-RU"/>
        </w:rPr>
        <w:t xml:space="preserve">Гидрологический памятник природы регионального значения «Озеро Большой </w:t>
      </w:r>
      <w:r w:rsidR="002B57D0" w:rsidRPr="00BA5D0F">
        <w:rPr>
          <w:rStyle w:val="DropCaps"/>
          <w:b/>
          <w:bCs/>
          <w:lang w:eastAsia="ru-RU"/>
        </w:rPr>
        <w:t>Б</w:t>
      </w:r>
      <w:r w:rsidRPr="00BA5D0F">
        <w:rPr>
          <w:rStyle w:val="DropCaps"/>
          <w:b/>
          <w:bCs/>
          <w:lang w:eastAsia="ru-RU"/>
        </w:rPr>
        <w:t>иляшкуль»</w:t>
      </w:r>
    </w:p>
    <w:p w:rsidR="00B20047" w:rsidRPr="00BA5D0F" w:rsidRDefault="00B20047" w:rsidP="00B20047">
      <w:pPr>
        <w:pStyle w:val="Standard"/>
        <w:ind w:firstLine="708"/>
        <w:rPr>
          <w:rStyle w:val="DropCaps"/>
          <w:bCs/>
          <w:lang w:eastAsia="ru-RU"/>
        </w:rPr>
      </w:pPr>
      <w:r w:rsidRPr="00BA5D0F">
        <w:rPr>
          <w:rStyle w:val="DropCaps"/>
          <w:bCs/>
          <w:lang w:eastAsia="ru-RU"/>
        </w:rPr>
        <w:t>Создан Решением исполнительного комитета Челябинского областного Совета народных депутатов от 23.12.1985г. № 553 «О памятниках природы».</w:t>
      </w:r>
    </w:p>
    <w:p w:rsidR="00B20047" w:rsidRPr="00BA5D0F" w:rsidRDefault="00B20047" w:rsidP="00B20047">
      <w:pPr>
        <w:pStyle w:val="Standard"/>
        <w:ind w:firstLine="708"/>
        <w:rPr>
          <w:rStyle w:val="DropCaps"/>
          <w:bCs/>
          <w:lang w:eastAsia="ru-RU"/>
        </w:rPr>
      </w:pPr>
      <w:r w:rsidRPr="00BA5D0F">
        <w:rPr>
          <w:rStyle w:val="DropCaps"/>
          <w:bCs/>
          <w:lang w:eastAsia="ru-RU"/>
        </w:rPr>
        <w:t xml:space="preserve"> Расположен в границах: Кузнецкого сельского поселения Аргаяшского муниципального района.</w:t>
      </w:r>
    </w:p>
    <w:p w:rsidR="00B20047" w:rsidRPr="00BA5D0F" w:rsidRDefault="00B20047" w:rsidP="00B20047">
      <w:pPr>
        <w:pStyle w:val="Standard"/>
        <w:ind w:firstLine="704"/>
        <w:rPr>
          <w:rStyle w:val="DropCaps"/>
          <w:bCs/>
          <w:lang w:eastAsia="ru-RU"/>
        </w:rPr>
      </w:pPr>
      <w:r w:rsidRPr="00BA5D0F">
        <w:rPr>
          <w:rStyle w:val="DropCaps"/>
          <w:bCs/>
          <w:lang w:eastAsia="ru-RU"/>
        </w:rPr>
        <w:t xml:space="preserve">Площадь ООПТ 122,9 Га (без изъятия из хозяйственного использования). Площадь охранной зоны 0,0 Га. </w:t>
      </w:r>
    </w:p>
    <w:p w:rsidR="00B20047" w:rsidRPr="00BA5D0F" w:rsidRDefault="00B20047" w:rsidP="00B20047">
      <w:pPr>
        <w:pStyle w:val="Standard"/>
        <w:ind w:firstLine="708"/>
        <w:rPr>
          <w:rStyle w:val="DropCaps"/>
          <w:bCs/>
          <w:lang w:eastAsia="ru-RU"/>
        </w:rPr>
      </w:pPr>
      <w:r w:rsidRPr="00BA5D0F">
        <w:rPr>
          <w:rStyle w:val="DropCaps"/>
          <w:bCs/>
          <w:lang w:eastAsia="ru-RU"/>
        </w:rPr>
        <w:t>Перечень координаты характерных точек границы памятника природы приведен в Приложении к Постановлению Законодательного собрания Челябинской области от 31.01.2008 №</w:t>
      </w:r>
      <w:r w:rsidR="00F17613" w:rsidRPr="00BA5D0F">
        <w:rPr>
          <w:rStyle w:val="DropCaps"/>
          <w:bCs/>
          <w:lang w:eastAsia="ru-RU"/>
        </w:rPr>
        <w:t xml:space="preserve"> </w:t>
      </w:r>
      <w:r w:rsidRPr="00BA5D0F">
        <w:rPr>
          <w:rStyle w:val="DropCaps"/>
          <w:bCs/>
          <w:lang w:eastAsia="ru-RU"/>
        </w:rPr>
        <w:t>1008.</w:t>
      </w:r>
    </w:p>
    <w:p w:rsidR="00B20047" w:rsidRPr="00BA5D0F" w:rsidRDefault="00B20047" w:rsidP="00B20047">
      <w:pPr>
        <w:pStyle w:val="Standard"/>
        <w:ind w:firstLine="708"/>
        <w:rPr>
          <w:rStyle w:val="DropCaps"/>
          <w:bCs/>
          <w:lang w:eastAsia="ru-RU"/>
        </w:rPr>
      </w:pPr>
      <w:r w:rsidRPr="00BA5D0F">
        <w:rPr>
          <w:rStyle w:val="DropCaps"/>
          <w:bCs/>
          <w:lang w:eastAsia="ru-RU"/>
        </w:rPr>
        <w:t>Режим охраны и использования ООПТ определен Постановлением правительства Челябинской области от 18.12.2008 №</w:t>
      </w:r>
      <w:r w:rsidR="00F17613" w:rsidRPr="00BA5D0F">
        <w:rPr>
          <w:rStyle w:val="DropCaps"/>
          <w:bCs/>
          <w:lang w:eastAsia="ru-RU"/>
        </w:rPr>
        <w:t xml:space="preserve"> </w:t>
      </w:r>
      <w:r w:rsidRPr="00BA5D0F">
        <w:rPr>
          <w:rStyle w:val="DropCaps"/>
          <w:bCs/>
          <w:lang w:eastAsia="ru-RU"/>
        </w:rPr>
        <w:t>414-П (в редакции от 29.06.2020 №</w:t>
      </w:r>
      <w:r w:rsidR="00F17613" w:rsidRPr="00BA5D0F">
        <w:rPr>
          <w:rStyle w:val="DropCaps"/>
          <w:bCs/>
          <w:lang w:eastAsia="ru-RU"/>
        </w:rPr>
        <w:t xml:space="preserve"> </w:t>
      </w:r>
      <w:r w:rsidRPr="00BA5D0F">
        <w:rPr>
          <w:rStyle w:val="DropCaps"/>
          <w:bCs/>
          <w:lang w:eastAsia="ru-RU"/>
        </w:rPr>
        <w:t>296-п).</w:t>
      </w:r>
    </w:p>
    <w:p w:rsidR="00B20047" w:rsidRPr="00BA5D0F" w:rsidRDefault="00B20047" w:rsidP="00B20047">
      <w:pPr>
        <w:pStyle w:val="Standard"/>
        <w:ind w:firstLine="708"/>
        <w:rPr>
          <w:rStyle w:val="DropCaps"/>
          <w:bCs/>
          <w:lang w:eastAsia="ru-RU"/>
        </w:rPr>
      </w:pPr>
      <w:r w:rsidRPr="00BA5D0F">
        <w:rPr>
          <w:rStyle w:val="DropCaps"/>
          <w:bCs/>
          <w:lang w:eastAsia="ru-RU"/>
        </w:rPr>
        <w:t>Ведомственная подчиненность: Министерство экологии Челябинской области. Областное государственное учреждение «Особо охраняемые природные территории Челябинской области».</w:t>
      </w:r>
    </w:p>
    <w:p w:rsidR="000274B5" w:rsidRPr="00BA5D0F" w:rsidRDefault="0022249C" w:rsidP="00F17613">
      <w:pPr>
        <w:pStyle w:val="Standard"/>
        <w:rPr>
          <w:rStyle w:val="DropCaps"/>
          <w:bCs/>
          <w:lang w:eastAsia="ru-RU"/>
        </w:rPr>
      </w:pPr>
      <w:r w:rsidRPr="00BA5D0F">
        <w:rPr>
          <w:rStyle w:val="DropCaps"/>
          <w:bCs/>
          <w:lang w:eastAsia="ru-RU"/>
        </w:rPr>
        <w:tab/>
      </w:r>
    </w:p>
    <w:p w:rsidR="00D115BD" w:rsidRPr="00BA5D0F" w:rsidRDefault="00D115BD" w:rsidP="00F17613">
      <w:pPr>
        <w:pStyle w:val="Standard"/>
        <w:rPr>
          <w:rStyle w:val="DropCaps"/>
          <w:lang w:eastAsia="ru-RU"/>
        </w:rPr>
      </w:pPr>
    </w:p>
    <w:p w:rsidR="00112520" w:rsidRPr="00BA5D0F" w:rsidRDefault="00112520" w:rsidP="009C641C">
      <w:pPr>
        <w:suppressAutoHyphens/>
        <w:jc w:val="center"/>
      </w:pPr>
      <w:r w:rsidRPr="00BA5D0F">
        <w:rPr>
          <w:b/>
          <w:bCs/>
          <w:i/>
          <w:iCs/>
        </w:rPr>
        <w:lastRenderedPageBreak/>
        <w:t>Объекты культурного наследия и археологии</w:t>
      </w:r>
    </w:p>
    <w:p w:rsidR="00E23425" w:rsidRPr="00BA5D0F" w:rsidRDefault="000274B5" w:rsidP="009C641C">
      <w:pPr>
        <w:pStyle w:val="Standard"/>
        <w:tabs>
          <w:tab w:val="left" w:pos="8642"/>
        </w:tabs>
        <w:snapToGrid w:val="0"/>
        <w:ind w:firstLine="692"/>
        <w:rPr>
          <w:rStyle w:val="DropCaps"/>
          <w:lang w:eastAsia="ru-RU"/>
        </w:rPr>
      </w:pPr>
      <w:r w:rsidRPr="00BA5D0F">
        <w:rPr>
          <w:rStyle w:val="DropCaps"/>
          <w:lang w:eastAsia="ru-RU"/>
        </w:rPr>
        <w:t xml:space="preserve">На территории поселения </w:t>
      </w:r>
      <w:r w:rsidR="0074322D" w:rsidRPr="00BA5D0F">
        <w:rPr>
          <w:rStyle w:val="DropCaps"/>
          <w:lang w:eastAsia="ru-RU"/>
        </w:rPr>
        <w:t xml:space="preserve">расположены два объекта культурного наследия регионального значения, </w:t>
      </w:r>
      <w:r w:rsidR="00324AB6" w:rsidRPr="00BA5D0F">
        <w:rPr>
          <w:rStyle w:val="DropCaps"/>
          <w:lang w:eastAsia="ru-RU"/>
        </w:rPr>
        <w:t>внесенные в государственный реестр</w:t>
      </w:r>
      <w:r w:rsidR="00C949A3" w:rsidRPr="00BA5D0F">
        <w:rPr>
          <w:rStyle w:val="DropCaps"/>
          <w:lang w:eastAsia="ru-RU"/>
        </w:rPr>
        <w:t xml:space="preserve"> ОКН</w:t>
      </w:r>
      <w:r w:rsidR="00324AB6" w:rsidRPr="00BA5D0F">
        <w:rPr>
          <w:rStyle w:val="DropCaps"/>
          <w:lang w:eastAsia="ru-RU"/>
        </w:rPr>
        <w:t>.</w:t>
      </w:r>
      <w:r w:rsidR="00C949A3" w:rsidRPr="00BA5D0F">
        <w:rPr>
          <w:rStyle w:val="DropCaps"/>
          <w:lang w:eastAsia="ru-RU"/>
        </w:rPr>
        <w:t xml:space="preserve"> </w:t>
      </w:r>
      <w:r w:rsidR="0074322D" w:rsidRPr="00BA5D0F">
        <w:rPr>
          <w:rStyle w:val="DropCaps"/>
          <w:lang w:eastAsia="ru-RU"/>
        </w:rPr>
        <w:t xml:space="preserve">А так же, восемь </w:t>
      </w:r>
      <w:r w:rsidR="00366172" w:rsidRPr="00BA5D0F">
        <w:rPr>
          <w:rStyle w:val="DropCaps"/>
          <w:lang w:eastAsia="ru-RU"/>
        </w:rPr>
        <w:t>выявленны</w:t>
      </w:r>
      <w:r w:rsidR="0074322D" w:rsidRPr="00BA5D0F">
        <w:rPr>
          <w:rStyle w:val="DropCaps"/>
          <w:lang w:eastAsia="ru-RU"/>
        </w:rPr>
        <w:t xml:space="preserve">х и не внесенных в государственный реестр </w:t>
      </w:r>
      <w:r w:rsidR="00324AB6" w:rsidRPr="00BA5D0F">
        <w:rPr>
          <w:rStyle w:val="DropCaps"/>
          <w:lang w:eastAsia="ru-RU"/>
        </w:rPr>
        <w:t>ОКН</w:t>
      </w:r>
      <w:r w:rsidR="00E23425" w:rsidRPr="00BA5D0F">
        <w:rPr>
          <w:rStyle w:val="DropCaps"/>
          <w:lang w:eastAsia="ru-RU"/>
        </w:rPr>
        <w:t xml:space="preserve">. </w:t>
      </w:r>
    </w:p>
    <w:p w:rsidR="000274B5" w:rsidRPr="00BA5D0F" w:rsidRDefault="000274B5" w:rsidP="009C641C">
      <w:pPr>
        <w:pStyle w:val="Standard"/>
        <w:tabs>
          <w:tab w:val="left" w:pos="8642"/>
        </w:tabs>
        <w:snapToGrid w:val="0"/>
        <w:ind w:firstLine="692"/>
        <w:rPr>
          <w:rStyle w:val="DropCaps"/>
          <w:lang w:eastAsia="ru-RU"/>
        </w:rPr>
      </w:pPr>
      <w:r w:rsidRPr="00BA5D0F">
        <w:rPr>
          <w:rStyle w:val="DropCaps"/>
          <w:lang w:eastAsia="ru-RU"/>
        </w:rPr>
        <w:t>Полные сведения об объектах ку</w:t>
      </w:r>
      <w:r w:rsidR="009B448D" w:rsidRPr="00BA5D0F">
        <w:rPr>
          <w:rStyle w:val="DropCaps"/>
          <w:lang w:eastAsia="ru-RU"/>
        </w:rPr>
        <w:t>льтурного наследия приведены в Г</w:t>
      </w:r>
      <w:r w:rsidRPr="00BA5D0F">
        <w:rPr>
          <w:rStyle w:val="DropCaps"/>
          <w:lang w:eastAsia="ru-RU"/>
        </w:rPr>
        <w:t>лаве 9</w:t>
      </w:r>
      <w:r w:rsidR="009B448D" w:rsidRPr="00BA5D0F">
        <w:rPr>
          <w:rStyle w:val="DropCaps"/>
          <w:lang w:eastAsia="ru-RU"/>
        </w:rPr>
        <w:t xml:space="preserve"> «Сведения об утвержденных предметах охраны и границы территорий исторических поселений федерального значения и исторических поселений регионального значения»</w:t>
      </w:r>
      <w:r w:rsidRPr="00BA5D0F">
        <w:rPr>
          <w:rStyle w:val="DropCaps"/>
          <w:lang w:eastAsia="ru-RU"/>
        </w:rPr>
        <w:t xml:space="preserve">. </w:t>
      </w:r>
    </w:p>
    <w:p w:rsidR="000274B5" w:rsidRPr="00BA5D0F" w:rsidRDefault="000274B5" w:rsidP="009C641C">
      <w:pPr>
        <w:pStyle w:val="Standard"/>
        <w:tabs>
          <w:tab w:val="left" w:pos="8642"/>
        </w:tabs>
        <w:snapToGrid w:val="0"/>
        <w:rPr>
          <w:rFonts w:cs="Arial"/>
        </w:rPr>
      </w:pPr>
    </w:p>
    <w:p w:rsidR="000274B5" w:rsidRPr="00BA5D0F" w:rsidRDefault="000274B5" w:rsidP="009C641C">
      <w:pPr>
        <w:suppressAutoHyphens/>
        <w:jc w:val="center"/>
      </w:pPr>
      <w:r w:rsidRPr="00BA5D0F">
        <w:rPr>
          <w:b/>
          <w:bCs/>
          <w:i/>
          <w:iCs/>
        </w:rPr>
        <w:t>Радиационная обстановка</w:t>
      </w:r>
    </w:p>
    <w:p w:rsidR="000274B5" w:rsidRPr="00BA5D0F" w:rsidRDefault="000274B5" w:rsidP="009C641C">
      <w:pPr>
        <w:pStyle w:val="Standard"/>
        <w:snapToGrid w:val="0"/>
      </w:pPr>
      <w:r w:rsidRPr="00BA5D0F">
        <w:rPr>
          <w:rFonts w:cs="Arial"/>
        </w:rPr>
        <w:tab/>
      </w:r>
      <w:r w:rsidRPr="00BA5D0F">
        <w:rPr>
          <w:rStyle w:val="DropCaps"/>
          <w:lang w:eastAsia="ru-RU"/>
        </w:rPr>
        <w:t>Северная часть поселения расположена на территории Восточно-Уральского радиоактивного следа (ВУРС), сформировавшегося в результате радиационных аварий на ФГУП «ПО «Маяк».</w:t>
      </w:r>
    </w:p>
    <w:p w:rsidR="000274B5" w:rsidRPr="00BA5D0F" w:rsidRDefault="000274B5" w:rsidP="009C641C">
      <w:pPr>
        <w:pStyle w:val="28"/>
        <w:spacing w:after="0" w:line="240" w:lineRule="auto"/>
        <w:ind w:firstLine="709"/>
        <w:rPr>
          <w:rFonts w:eastAsia="Lucida Sans Unicode"/>
          <w:lang w:eastAsia="ru-RU" w:bidi="ru-RU"/>
        </w:rPr>
      </w:pPr>
      <w:r w:rsidRPr="00BA5D0F">
        <w:rPr>
          <w:rFonts w:eastAsia="Lucida Sans Unicode" w:cs="Tahoma"/>
          <w:lang w:eastAsia="ru-RU" w:bidi="ru-RU"/>
        </w:rPr>
        <w:t>В связи с тем, что Челябинская область расположена на территориях с высокой радиоактивной минерализацией коренных пород и вклад природного излучения в суммарную дозу облучения населения Аргаяшского района составляет более 80%, необходимо проведение радиационно-гигиенического обследования земельных участков под строительство зданий жилищного и общественного назначения (измерение значений гамма-фона и концентрации радона), а также обследование жилых и общественных зданий по радиационному фактору.</w:t>
      </w:r>
    </w:p>
    <w:p w:rsidR="000274B5" w:rsidRPr="00BA5D0F" w:rsidRDefault="000274B5" w:rsidP="009C641C">
      <w:pPr>
        <w:pStyle w:val="28"/>
        <w:spacing w:after="0" w:line="240" w:lineRule="auto"/>
        <w:ind w:firstLine="709"/>
        <w:rPr>
          <w:rFonts w:eastAsia="Lucida Sans Unicode"/>
          <w:lang w:eastAsia="ru-RU" w:bidi="ru-RU"/>
        </w:rPr>
      </w:pPr>
      <w:r w:rsidRPr="00BA5D0F">
        <w:rPr>
          <w:rFonts w:eastAsia="Lucida Sans Unicode" w:cs="Tahoma"/>
          <w:lang w:eastAsia="ru-RU" w:bidi="ru-RU"/>
        </w:rPr>
        <w:t>В целом радиационная обстановка в Аргаяшском муниципальном районе оценивается как стабильная.</w:t>
      </w:r>
    </w:p>
    <w:p w:rsidR="000274B5" w:rsidRPr="00BA5D0F" w:rsidRDefault="000274B5" w:rsidP="009C641C">
      <w:pPr>
        <w:pStyle w:val="34"/>
        <w:shd w:val="clear" w:color="auto" w:fill="FFFFFF"/>
        <w:tabs>
          <w:tab w:val="left" w:pos="0"/>
        </w:tabs>
        <w:autoSpaceDE w:val="0"/>
        <w:snapToGrid w:val="0"/>
        <w:spacing w:after="0"/>
        <w:ind w:left="0"/>
        <w:rPr>
          <w:rStyle w:val="DropCaps"/>
          <w:sz w:val="24"/>
          <w:szCs w:val="24"/>
          <w:lang w:eastAsia="ru-RU"/>
        </w:rPr>
      </w:pPr>
      <w:r w:rsidRPr="00BA5D0F">
        <w:rPr>
          <w:rStyle w:val="DropCaps"/>
          <w:sz w:val="24"/>
          <w:szCs w:val="24"/>
          <w:lang w:eastAsia="ru-RU"/>
        </w:rPr>
        <w:tab/>
        <w:t>Для осуществления контроля за радиационной обстановкой на территории района организованы и функционируют посты наблюдений ФГУ «Челябинский центр по гидрометеорологии и мониторингу окружающей среды» в н</w:t>
      </w:r>
      <w:r w:rsidR="007C6662" w:rsidRPr="00BA5D0F">
        <w:rPr>
          <w:rStyle w:val="DropCaps"/>
          <w:sz w:val="24"/>
          <w:szCs w:val="24"/>
          <w:lang w:eastAsia="ru-RU"/>
        </w:rPr>
        <w:t>аселенных пунктах</w:t>
      </w:r>
      <w:r w:rsidRPr="00BA5D0F">
        <w:rPr>
          <w:rStyle w:val="DropCaps"/>
          <w:sz w:val="24"/>
          <w:szCs w:val="24"/>
          <w:lang w:eastAsia="ru-RU"/>
        </w:rPr>
        <w:t xml:space="preserve"> Аргаяш, Худайбердинский, Калиновский.</w:t>
      </w:r>
    </w:p>
    <w:p w:rsidR="000274B5" w:rsidRPr="00BA5D0F" w:rsidRDefault="000274B5" w:rsidP="009C641C">
      <w:pPr>
        <w:pStyle w:val="Standard"/>
        <w:rPr>
          <w:b/>
          <w:i/>
          <w:iCs/>
        </w:rPr>
      </w:pPr>
    </w:p>
    <w:p w:rsidR="000274B5" w:rsidRPr="00BA5D0F" w:rsidRDefault="000274B5" w:rsidP="009C641C">
      <w:pPr>
        <w:pStyle w:val="Standard"/>
        <w:rPr>
          <w:b/>
          <w:iCs/>
        </w:rPr>
      </w:pPr>
      <w:r w:rsidRPr="00BA5D0F">
        <w:rPr>
          <w:b/>
          <w:iCs/>
        </w:rPr>
        <w:t>Выводы:</w:t>
      </w:r>
    </w:p>
    <w:p w:rsidR="000274B5" w:rsidRPr="00BA5D0F" w:rsidRDefault="000274B5" w:rsidP="009C641C">
      <w:pPr>
        <w:pStyle w:val="Standard"/>
        <w:numPr>
          <w:ilvl w:val="0"/>
          <w:numId w:val="21"/>
        </w:numPr>
        <w:tabs>
          <w:tab w:val="left" w:pos="0"/>
        </w:tabs>
        <w:autoSpaceDN w:val="0"/>
      </w:pPr>
      <w:r w:rsidRPr="00BA5D0F">
        <w:t xml:space="preserve">Природные условия не налагают </w:t>
      </w:r>
      <w:r w:rsidR="00112520" w:rsidRPr="00BA5D0F">
        <w:t xml:space="preserve">значимых </w:t>
      </w:r>
      <w:r w:rsidRPr="00BA5D0F">
        <w:t>ограничений на планировочную организацию территории;</w:t>
      </w:r>
    </w:p>
    <w:p w:rsidR="000274B5" w:rsidRPr="00BA5D0F" w:rsidRDefault="000274B5" w:rsidP="000A0863">
      <w:pPr>
        <w:pStyle w:val="Standard"/>
        <w:numPr>
          <w:ilvl w:val="0"/>
          <w:numId w:val="21"/>
        </w:numPr>
        <w:tabs>
          <w:tab w:val="left" w:pos="0"/>
        </w:tabs>
        <w:autoSpaceDN w:val="0"/>
      </w:pPr>
      <w:r w:rsidRPr="00BA5D0F">
        <w:t>Основная часть территории пригодна для застройки.</w:t>
      </w:r>
    </w:p>
    <w:p w:rsidR="00623D35" w:rsidRPr="00BA5D0F" w:rsidRDefault="00623D35">
      <w:pPr>
        <w:spacing w:after="160" w:line="259" w:lineRule="auto"/>
        <w:jc w:val="left"/>
        <w:rPr>
          <w:rStyle w:val="a8"/>
          <w:b/>
          <w:bCs/>
          <w:szCs w:val="28"/>
        </w:rPr>
      </w:pPr>
      <w:bookmarkStart w:id="57" w:name="_Toc18593163"/>
      <w:bookmarkStart w:id="58" w:name="_Toc18593561"/>
      <w:bookmarkStart w:id="59" w:name="_Toc18594117"/>
      <w:bookmarkStart w:id="60" w:name="_Toc18594505"/>
      <w:bookmarkStart w:id="61" w:name="_Toc18594537"/>
      <w:bookmarkStart w:id="62" w:name="_Toc18594891"/>
      <w:bookmarkStart w:id="63" w:name="_Toc18657991"/>
      <w:bookmarkStart w:id="64" w:name="_Toc70029804"/>
      <w:r w:rsidRPr="00BA5D0F">
        <w:rPr>
          <w:rStyle w:val="a8"/>
        </w:rPr>
        <w:br w:type="page"/>
      </w:r>
    </w:p>
    <w:p w:rsidR="000274B5" w:rsidRPr="00BA5D0F" w:rsidRDefault="000274B5" w:rsidP="009C641C">
      <w:pPr>
        <w:pStyle w:val="2"/>
        <w:spacing w:before="0" w:after="0"/>
      </w:pPr>
      <w:r w:rsidRPr="00BA5D0F">
        <w:rPr>
          <w:rStyle w:val="a8"/>
        </w:rPr>
        <w:lastRenderedPageBreak/>
        <w:t>3.3 ТЕРРИТОРИЯ</w:t>
      </w:r>
      <w:bookmarkEnd w:id="57"/>
      <w:bookmarkEnd w:id="58"/>
      <w:bookmarkEnd w:id="59"/>
      <w:bookmarkEnd w:id="60"/>
      <w:bookmarkEnd w:id="61"/>
      <w:bookmarkEnd w:id="62"/>
      <w:bookmarkEnd w:id="63"/>
      <w:bookmarkEnd w:id="64"/>
    </w:p>
    <w:p w:rsidR="009C641C" w:rsidRPr="00BA5D0F" w:rsidRDefault="009C641C" w:rsidP="009C641C">
      <w:pPr>
        <w:ind w:firstLine="708"/>
        <w:rPr>
          <w:shd w:val="clear" w:color="auto" w:fill="FFFFFF"/>
        </w:rPr>
      </w:pPr>
    </w:p>
    <w:p w:rsidR="00DB3246" w:rsidRPr="00BA5D0F" w:rsidRDefault="00DB3246" w:rsidP="00DB3246">
      <w:pPr>
        <w:ind w:firstLine="708"/>
        <w:rPr>
          <w:shd w:val="clear" w:color="auto" w:fill="FFFFFF"/>
        </w:rPr>
      </w:pPr>
      <w:r w:rsidRPr="00BA5D0F">
        <w:rPr>
          <w:shd w:val="clear" w:color="auto" w:fill="FFFFFF"/>
        </w:rPr>
        <w:t>Статус и границы сельского поселения установлены Законом Челябинской области от 12 ноября 2004 года № 292-ЗО «О статусе и границах Аргаяшского муниципального района и сельских поселений в его составе».</w:t>
      </w:r>
    </w:p>
    <w:p w:rsidR="00DB3246" w:rsidRPr="00BA5D0F" w:rsidRDefault="00DB3246" w:rsidP="00DB3246">
      <w:pPr>
        <w:rPr>
          <w:shd w:val="clear" w:color="auto" w:fill="FFFFFF"/>
        </w:rPr>
      </w:pPr>
      <w:r w:rsidRPr="00BA5D0F">
        <w:rPr>
          <w:shd w:val="clear" w:color="auto" w:fill="FFFFFF"/>
        </w:rPr>
        <w:tab/>
        <w:t>В состав Кузнецкого поселения входят 9 населенных пунктов:</w:t>
      </w:r>
    </w:p>
    <w:p w:rsidR="00DB3246" w:rsidRPr="00BA5D0F" w:rsidRDefault="00DB3246" w:rsidP="00DB3246">
      <w:pPr>
        <w:ind w:firstLine="709"/>
        <w:rPr>
          <w:shd w:val="clear" w:color="auto" w:fill="FFFFFF"/>
        </w:rPr>
      </w:pPr>
      <w:r w:rsidRPr="00BA5D0F">
        <w:rPr>
          <w:shd w:val="clear" w:color="auto" w:fill="FFFFFF"/>
        </w:rPr>
        <w:t>1. село Кузнецкое (административный центр)</w:t>
      </w:r>
    </w:p>
    <w:p w:rsidR="00DB3246" w:rsidRPr="00BA5D0F" w:rsidRDefault="00DB3246" w:rsidP="00DB3246">
      <w:pPr>
        <w:ind w:firstLine="709"/>
        <w:rPr>
          <w:shd w:val="clear" w:color="auto" w:fill="FFFFFF"/>
        </w:rPr>
      </w:pPr>
      <w:r w:rsidRPr="00BA5D0F">
        <w:rPr>
          <w:shd w:val="clear" w:color="auto" w:fill="FFFFFF"/>
        </w:rPr>
        <w:t>2. поселок Бидинский</w:t>
      </w:r>
    </w:p>
    <w:p w:rsidR="00DB3246" w:rsidRPr="00BA5D0F" w:rsidRDefault="00DB3246" w:rsidP="00DB3246">
      <w:pPr>
        <w:ind w:firstLine="709"/>
        <w:rPr>
          <w:shd w:val="clear" w:color="auto" w:fill="FFFFFF"/>
        </w:rPr>
      </w:pPr>
      <w:r w:rsidRPr="00BA5D0F">
        <w:rPr>
          <w:shd w:val="clear" w:color="auto" w:fill="FFFFFF"/>
        </w:rPr>
        <w:t>3. деревня Большая Яумбаева</w:t>
      </w:r>
    </w:p>
    <w:p w:rsidR="00DB3246" w:rsidRPr="00BA5D0F" w:rsidRDefault="00DB3246" w:rsidP="00DB3246">
      <w:pPr>
        <w:ind w:firstLine="709"/>
        <w:rPr>
          <w:shd w:val="clear" w:color="auto" w:fill="FFFFFF"/>
        </w:rPr>
      </w:pPr>
      <w:r w:rsidRPr="00BA5D0F">
        <w:rPr>
          <w:shd w:val="clear" w:color="auto" w:fill="FFFFFF"/>
        </w:rPr>
        <w:t>4. село Губернское</w:t>
      </w:r>
    </w:p>
    <w:p w:rsidR="00DB3246" w:rsidRPr="00BA5D0F" w:rsidRDefault="00DB3246" w:rsidP="00DB3246">
      <w:pPr>
        <w:ind w:firstLine="709"/>
        <w:rPr>
          <w:shd w:val="clear" w:color="auto" w:fill="FFFFFF"/>
        </w:rPr>
      </w:pPr>
      <w:r w:rsidRPr="00BA5D0F">
        <w:rPr>
          <w:shd w:val="clear" w:color="auto" w:fill="FFFFFF"/>
        </w:rPr>
        <w:t>5. деревня Малая Яумбаева</w:t>
      </w:r>
    </w:p>
    <w:p w:rsidR="00DB3246" w:rsidRPr="00BA5D0F" w:rsidRDefault="00DB3246" w:rsidP="00DB3246">
      <w:pPr>
        <w:ind w:firstLine="709"/>
        <w:rPr>
          <w:shd w:val="clear" w:color="auto" w:fill="FFFFFF"/>
        </w:rPr>
      </w:pPr>
      <w:r w:rsidRPr="00BA5D0F">
        <w:rPr>
          <w:shd w:val="clear" w:color="auto" w:fill="FFFFFF"/>
        </w:rPr>
        <w:t>6. поселок Передовик</w:t>
      </w:r>
    </w:p>
    <w:p w:rsidR="00DB3246" w:rsidRPr="00BA5D0F" w:rsidRDefault="00DB3246" w:rsidP="00DB3246">
      <w:pPr>
        <w:ind w:firstLine="709"/>
        <w:rPr>
          <w:shd w:val="clear" w:color="auto" w:fill="FFFFFF"/>
        </w:rPr>
      </w:pPr>
      <w:r w:rsidRPr="00BA5D0F">
        <w:rPr>
          <w:shd w:val="clear" w:color="auto" w:fill="FFFFFF"/>
        </w:rPr>
        <w:t>7. поселок Сайма</w:t>
      </w:r>
    </w:p>
    <w:p w:rsidR="00DB3246" w:rsidRPr="00BA5D0F" w:rsidRDefault="00DB3246" w:rsidP="00DB3246">
      <w:pPr>
        <w:ind w:firstLine="709"/>
        <w:rPr>
          <w:shd w:val="clear" w:color="auto" w:fill="FFFFFF"/>
        </w:rPr>
      </w:pPr>
      <w:r w:rsidRPr="00BA5D0F">
        <w:rPr>
          <w:shd w:val="clear" w:color="auto" w:fill="FFFFFF"/>
        </w:rPr>
        <w:t>8. деревня Сыргайды</w:t>
      </w:r>
    </w:p>
    <w:p w:rsidR="00DB3246" w:rsidRPr="00BA5D0F" w:rsidRDefault="00DB3246" w:rsidP="00DB3246">
      <w:pPr>
        <w:ind w:firstLine="709"/>
        <w:rPr>
          <w:shd w:val="clear" w:color="auto" w:fill="FFFFFF"/>
        </w:rPr>
      </w:pPr>
      <w:r w:rsidRPr="00BA5D0F">
        <w:rPr>
          <w:shd w:val="clear" w:color="auto" w:fill="FFFFFF"/>
        </w:rPr>
        <w:t>9. поселок Увильды</w:t>
      </w:r>
    </w:p>
    <w:p w:rsidR="000274B5" w:rsidRPr="00BA5D0F" w:rsidRDefault="000274B5" w:rsidP="009C641C">
      <w:pPr>
        <w:ind w:firstLine="709"/>
        <w:rPr>
          <w:shd w:val="clear" w:color="auto" w:fill="FFFFFF"/>
        </w:rPr>
      </w:pPr>
    </w:p>
    <w:p w:rsidR="000274B5" w:rsidRPr="00BA5D0F" w:rsidRDefault="00500700" w:rsidP="009C641C">
      <w:pPr>
        <w:rPr>
          <w:shd w:val="clear" w:color="auto" w:fill="FFFFFF"/>
        </w:rPr>
      </w:pPr>
      <w:r w:rsidRPr="00BA5D0F">
        <w:rPr>
          <w:shd w:val="clear" w:color="auto" w:fill="FFFFFF"/>
        </w:rPr>
        <w:t>Существующее функциональное зонирование территорий</w:t>
      </w:r>
      <w:r w:rsidR="000274B5" w:rsidRPr="00BA5D0F">
        <w:rPr>
          <w:shd w:val="clear" w:color="auto" w:fill="FFFFFF"/>
        </w:rPr>
        <w:t>.</w:t>
      </w:r>
    </w:p>
    <w:tbl>
      <w:tblPr>
        <w:tblW w:w="9634" w:type="dxa"/>
        <w:tblLook w:val="04A0" w:firstRow="1" w:lastRow="0" w:firstColumn="1" w:lastColumn="0" w:noHBand="0" w:noVBand="1"/>
      </w:tblPr>
      <w:tblGrid>
        <w:gridCol w:w="560"/>
        <w:gridCol w:w="6523"/>
        <w:gridCol w:w="1040"/>
        <w:gridCol w:w="1511"/>
      </w:tblGrid>
      <w:tr w:rsidR="00F50F89" w:rsidRPr="00BA5D0F" w:rsidTr="00F50F89">
        <w:trPr>
          <w:trHeight w:val="300"/>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 п/п</w:t>
            </w:r>
          </w:p>
        </w:tc>
        <w:tc>
          <w:tcPr>
            <w:tcW w:w="65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Показатели</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Доля (%)</w:t>
            </w:r>
          </w:p>
        </w:tc>
        <w:tc>
          <w:tcPr>
            <w:tcW w:w="15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Площадь (Га)</w:t>
            </w:r>
          </w:p>
        </w:tc>
      </w:tr>
      <w:tr w:rsidR="00F50F89" w:rsidRPr="00BA5D0F" w:rsidTr="00F50F89">
        <w:trPr>
          <w:trHeight w:val="30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F50F89" w:rsidRPr="00BA5D0F" w:rsidRDefault="00F50F89" w:rsidP="00F50F89">
            <w:pPr>
              <w:jc w:val="left"/>
              <w:rPr>
                <w:color w:val="000000"/>
                <w:sz w:val="22"/>
                <w:szCs w:val="22"/>
                <w:lang w:eastAsia="ru-RU"/>
              </w:rPr>
            </w:pPr>
          </w:p>
        </w:tc>
        <w:tc>
          <w:tcPr>
            <w:tcW w:w="6523" w:type="dxa"/>
            <w:vMerge/>
            <w:tcBorders>
              <w:top w:val="single" w:sz="4" w:space="0" w:color="auto"/>
              <w:left w:val="single" w:sz="4" w:space="0" w:color="auto"/>
              <w:bottom w:val="single" w:sz="4" w:space="0" w:color="auto"/>
              <w:right w:val="single" w:sz="4" w:space="0" w:color="auto"/>
            </w:tcBorders>
            <w:vAlign w:val="center"/>
            <w:hideMark/>
          </w:tcPr>
          <w:p w:rsidR="00F50F89" w:rsidRPr="00BA5D0F" w:rsidRDefault="00F50F89" w:rsidP="00F50F89">
            <w:pPr>
              <w:jc w:val="left"/>
              <w:rPr>
                <w:color w:val="000000"/>
                <w:sz w:val="22"/>
                <w:szCs w:val="22"/>
                <w:lang w:eastAsia="ru-RU"/>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F50F89" w:rsidRPr="00BA5D0F" w:rsidRDefault="00F50F89" w:rsidP="00F50F89">
            <w:pPr>
              <w:jc w:val="left"/>
              <w:rPr>
                <w:color w:val="000000"/>
                <w:sz w:val="22"/>
                <w:szCs w:val="22"/>
                <w:lang w:eastAsia="ru-RU"/>
              </w:rPr>
            </w:pPr>
          </w:p>
        </w:tc>
        <w:tc>
          <w:tcPr>
            <w:tcW w:w="1511" w:type="dxa"/>
            <w:vMerge/>
            <w:tcBorders>
              <w:top w:val="single" w:sz="4" w:space="0" w:color="auto"/>
              <w:left w:val="single" w:sz="4" w:space="0" w:color="auto"/>
              <w:bottom w:val="single" w:sz="4" w:space="0" w:color="auto"/>
              <w:right w:val="single" w:sz="4" w:space="0" w:color="auto"/>
            </w:tcBorders>
            <w:vAlign w:val="center"/>
            <w:hideMark/>
          </w:tcPr>
          <w:p w:rsidR="00F50F89" w:rsidRPr="00BA5D0F" w:rsidRDefault="00F50F89" w:rsidP="00F50F89">
            <w:pPr>
              <w:jc w:val="left"/>
              <w:rPr>
                <w:color w:val="000000"/>
                <w:sz w:val="22"/>
                <w:szCs w:val="22"/>
                <w:lang w:eastAsia="ru-RU"/>
              </w:rPr>
            </w:pPr>
          </w:p>
        </w:tc>
      </w:tr>
      <w:tr w:rsidR="00F50F89" w:rsidRPr="00BA5D0F" w:rsidTr="00F50F8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1</w:t>
            </w:r>
          </w:p>
        </w:tc>
        <w:tc>
          <w:tcPr>
            <w:tcW w:w="6523"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left"/>
              <w:rPr>
                <w:b/>
                <w:bCs/>
                <w:color w:val="000000"/>
                <w:sz w:val="22"/>
                <w:szCs w:val="22"/>
                <w:lang w:eastAsia="ru-RU"/>
              </w:rPr>
            </w:pPr>
            <w:r w:rsidRPr="00BA5D0F">
              <w:rPr>
                <w:b/>
                <w:bCs/>
                <w:color w:val="000000"/>
                <w:sz w:val="22"/>
                <w:szCs w:val="22"/>
                <w:lang w:eastAsia="ru-RU"/>
              </w:rPr>
              <w:t>Общая площадь земель в границах поселения:</w:t>
            </w:r>
          </w:p>
        </w:tc>
        <w:tc>
          <w:tcPr>
            <w:tcW w:w="1040"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center"/>
              <w:rPr>
                <w:b/>
                <w:bCs/>
                <w:color w:val="000000"/>
                <w:sz w:val="22"/>
                <w:szCs w:val="22"/>
                <w:lang w:eastAsia="ru-RU"/>
              </w:rPr>
            </w:pPr>
            <w:r w:rsidRPr="00BA5D0F">
              <w:rPr>
                <w:b/>
                <w:bCs/>
                <w:color w:val="000000"/>
                <w:sz w:val="22"/>
                <w:szCs w:val="22"/>
                <w:lang w:eastAsia="ru-RU"/>
              </w:rPr>
              <w:t>100,0</w:t>
            </w:r>
          </w:p>
        </w:tc>
        <w:tc>
          <w:tcPr>
            <w:tcW w:w="1511"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center"/>
              <w:rPr>
                <w:b/>
                <w:bCs/>
                <w:color w:val="000000"/>
                <w:sz w:val="22"/>
                <w:szCs w:val="22"/>
                <w:lang w:eastAsia="ru-RU"/>
              </w:rPr>
            </w:pPr>
            <w:r w:rsidRPr="00BA5D0F">
              <w:rPr>
                <w:b/>
                <w:bCs/>
                <w:color w:val="000000"/>
                <w:sz w:val="22"/>
                <w:szCs w:val="22"/>
                <w:lang w:eastAsia="ru-RU"/>
              </w:rPr>
              <w:t>39 953,0</w:t>
            </w:r>
          </w:p>
        </w:tc>
      </w:tr>
      <w:tr w:rsidR="00F50F89" w:rsidRPr="00BA5D0F" w:rsidTr="00F50F8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 </w:t>
            </w:r>
          </w:p>
        </w:tc>
        <w:tc>
          <w:tcPr>
            <w:tcW w:w="6523"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color w:val="000000"/>
                <w:sz w:val="22"/>
                <w:szCs w:val="22"/>
                <w:lang w:eastAsia="ru-RU"/>
              </w:rPr>
            </w:pPr>
            <w:r w:rsidRPr="00BA5D0F">
              <w:rPr>
                <w:color w:val="000000"/>
                <w:sz w:val="22"/>
                <w:szCs w:val="22"/>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center"/>
              <w:rPr>
                <w:b/>
                <w:bCs/>
                <w:color w:val="000000"/>
                <w:sz w:val="22"/>
                <w:szCs w:val="22"/>
                <w:lang w:eastAsia="ru-RU"/>
              </w:rPr>
            </w:pPr>
            <w:r w:rsidRPr="00BA5D0F">
              <w:rPr>
                <w:b/>
                <w:bCs/>
                <w:color w:val="000000"/>
                <w:sz w:val="22"/>
                <w:szCs w:val="22"/>
                <w:lang w:eastAsia="ru-RU"/>
              </w:rPr>
              <w:t> </w:t>
            </w:r>
          </w:p>
        </w:tc>
        <w:tc>
          <w:tcPr>
            <w:tcW w:w="1511"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 </w:t>
            </w:r>
          </w:p>
        </w:tc>
      </w:tr>
      <w:tr w:rsidR="00F50F89" w:rsidRPr="00BA5D0F" w:rsidTr="00F50F8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2</w:t>
            </w:r>
          </w:p>
        </w:tc>
        <w:tc>
          <w:tcPr>
            <w:tcW w:w="6523"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left"/>
              <w:rPr>
                <w:b/>
                <w:bCs/>
                <w:color w:val="000000"/>
                <w:sz w:val="22"/>
                <w:szCs w:val="22"/>
                <w:lang w:eastAsia="ru-RU"/>
              </w:rPr>
            </w:pPr>
            <w:r w:rsidRPr="00BA5D0F">
              <w:rPr>
                <w:b/>
                <w:bCs/>
                <w:color w:val="000000"/>
                <w:sz w:val="22"/>
                <w:szCs w:val="22"/>
                <w:lang w:eastAsia="ru-RU"/>
              </w:rPr>
              <w:t>Зоны жилой и общественной застройки, в том числе:</w:t>
            </w:r>
          </w:p>
        </w:tc>
        <w:tc>
          <w:tcPr>
            <w:tcW w:w="1040"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center"/>
              <w:rPr>
                <w:b/>
                <w:bCs/>
                <w:color w:val="000000"/>
                <w:sz w:val="22"/>
                <w:szCs w:val="22"/>
                <w:lang w:eastAsia="ru-RU"/>
              </w:rPr>
            </w:pPr>
            <w:r w:rsidRPr="00BA5D0F">
              <w:rPr>
                <w:b/>
                <w:bCs/>
                <w:color w:val="000000"/>
                <w:sz w:val="22"/>
                <w:szCs w:val="22"/>
                <w:lang w:eastAsia="ru-RU"/>
              </w:rPr>
              <w:t>7,0</w:t>
            </w:r>
          </w:p>
        </w:tc>
        <w:tc>
          <w:tcPr>
            <w:tcW w:w="1511"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b/>
                <w:bCs/>
                <w:color w:val="000000"/>
                <w:sz w:val="22"/>
                <w:szCs w:val="22"/>
                <w:lang w:eastAsia="ru-RU"/>
              </w:rPr>
            </w:pPr>
            <w:r w:rsidRPr="00BA5D0F">
              <w:rPr>
                <w:b/>
                <w:bCs/>
                <w:color w:val="000000"/>
                <w:sz w:val="22"/>
                <w:szCs w:val="22"/>
                <w:lang w:eastAsia="ru-RU"/>
              </w:rPr>
              <w:t xml:space="preserve">2 812,6 </w:t>
            </w:r>
          </w:p>
        </w:tc>
      </w:tr>
      <w:tr w:rsidR="00F50F89" w:rsidRPr="00BA5D0F" w:rsidTr="00F50F8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3</w:t>
            </w:r>
          </w:p>
        </w:tc>
        <w:tc>
          <w:tcPr>
            <w:tcW w:w="6523"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i/>
                <w:iCs/>
                <w:color w:val="000000"/>
                <w:sz w:val="22"/>
                <w:szCs w:val="22"/>
                <w:lang w:eastAsia="ru-RU"/>
              </w:rPr>
            </w:pPr>
            <w:r w:rsidRPr="00BA5D0F">
              <w:rPr>
                <w:i/>
                <w:iCs/>
                <w:color w:val="000000"/>
                <w:sz w:val="22"/>
                <w:szCs w:val="22"/>
                <w:lang w:eastAsia="ru-RU"/>
              </w:rPr>
              <w:t>- зона застройки индивидуальными жилыми домами</w:t>
            </w:r>
          </w:p>
        </w:tc>
        <w:tc>
          <w:tcPr>
            <w:tcW w:w="1040"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5,9</w:t>
            </w:r>
          </w:p>
        </w:tc>
        <w:tc>
          <w:tcPr>
            <w:tcW w:w="1511"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color w:val="000000"/>
                <w:sz w:val="22"/>
                <w:szCs w:val="22"/>
                <w:lang w:eastAsia="ru-RU"/>
              </w:rPr>
            </w:pPr>
            <w:r w:rsidRPr="00BA5D0F">
              <w:rPr>
                <w:color w:val="000000"/>
                <w:sz w:val="22"/>
                <w:szCs w:val="22"/>
                <w:lang w:eastAsia="ru-RU"/>
              </w:rPr>
              <w:t xml:space="preserve">2 355,3 </w:t>
            </w:r>
          </w:p>
        </w:tc>
      </w:tr>
      <w:tr w:rsidR="00F50F89" w:rsidRPr="00BA5D0F" w:rsidTr="00F50F8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4</w:t>
            </w:r>
          </w:p>
        </w:tc>
        <w:tc>
          <w:tcPr>
            <w:tcW w:w="6523"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i/>
                <w:iCs/>
                <w:color w:val="000000"/>
                <w:sz w:val="22"/>
                <w:szCs w:val="22"/>
                <w:lang w:eastAsia="ru-RU"/>
              </w:rPr>
            </w:pPr>
            <w:r w:rsidRPr="00BA5D0F">
              <w:rPr>
                <w:i/>
                <w:iCs/>
                <w:color w:val="000000"/>
                <w:sz w:val="22"/>
                <w:szCs w:val="22"/>
                <w:lang w:eastAsia="ru-RU"/>
              </w:rPr>
              <w:t>- зона смешанной и общественно-деловой застройки</w:t>
            </w:r>
          </w:p>
        </w:tc>
        <w:tc>
          <w:tcPr>
            <w:tcW w:w="1040"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1,1</w:t>
            </w:r>
          </w:p>
        </w:tc>
        <w:tc>
          <w:tcPr>
            <w:tcW w:w="1511"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color w:val="000000"/>
                <w:sz w:val="22"/>
                <w:szCs w:val="22"/>
                <w:lang w:eastAsia="ru-RU"/>
              </w:rPr>
            </w:pPr>
            <w:r w:rsidRPr="00BA5D0F">
              <w:rPr>
                <w:color w:val="000000"/>
                <w:sz w:val="22"/>
                <w:szCs w:val="22"/>
                <w:lang w:eastAsia="ru-RU"/>
              </w:rPr>
              <w:t xml:space="preserve">449,4 </w:t>
            </w:r>
          </w:p>
        </w:tc>
      </w:tr>
      <w:tr w:rsidR="00F50F89" w:rsidRPr="00BA5D0F" w:rsidTr="00F50F8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5</w:t>
            </w:r>
          </w:p>
        </w:tc>
        <w:tc>
          <w:tcPr>
            <w:tcW w:w="6523"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i/>
                <w:iCs/>
                <w:color w:val="000000"/>
                <w:sz w:val="22"/>
                <w:szCs w:val="22"/>
                <w:lang w:eastAsia="ru-RU"/>
              </w:rPr>
            </w:pPr>
            <w:r w:rsidRPr="00BA5D0F">
              <w:rPr>
                <w:i/>
                <w:iCs/>
                <w:color w:val="000000"/>
                <w:sz w:val="22"/>
                <w:szCs w:val="22"/>
                <w:lang w:eastAsia="ru-RU"/>
              </w:rPr>
              <w:t xml:space="preserve">- зона специализированной общественной застройки </w:t>
            </w:r>
          </w:p>
        </w:tc>
        <w:tc>
          <w:tcPr>
            <w:tcW w:w="1040"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0,017</w:t>
            </w:r>
          </w:p>
        </w:tc>
        <w:tc>
          <w:tcPr>
            <w:tcW w:w="1511"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color w:val="000000"/>
                <w:sz w:val="22"/>
                <w:szCs w:val="22"/>
                <w:lang w:eastAsia="ru-RU"/>
              </w:rPr>
            </w:pPr>
            <w:r w:rsidRPr="00BA5D0F">
              <w:rPr>
                <w:color w:val="000000"/>
                <w:sz w:val="22"/>
                <w:szCs w:val="22"/>
                <w:lang w:eastAsia="ru-RU"/>
              </w:rPr>
              <w:t xml:space="preserve">6,8 </w:t>
            </w:r>
          </w:p>
        </w:tc>
      </w:tr>
      <w:tr w:rsidR="00F50F89" w:rsidRPr="00BA5D0F" w:rsidTr="00F50F8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6</w:t>
            </w:r>
          </w:p>
        </w:tc>
        <w:tc>
          <w:tcPr>
            <w:tcW w:w="6523"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i/>
                <w:iCs/>
                <w:color w:val="000000"/>
                <w:sz w:val="22"/>
                <w:szCs w:val="22"/>
                <w:lang w:eastAsia="ru-RU"/>
              </w:rPr>
            </w:pPr>
            <w:r w:rsidRPr="00BA5D0F">
              <w:rPr>
                <w:i/>
                <w:iCs/>
                <w:color w:val="000000"/>
                <w:sz w:val="22"/>
                <w:szCs w:val="22"/>
                <w:lang w:eastAsia="ru-RU"/>
              </w:rPr>
              <w:t>- зона исторической застройки</w:t>
            </w:r>
          </w:p>
        </w:tc>
        <w:tc>
          <w:tcPr>
            <w:tcW w:w="1040"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0,003</w:t>
            </w:r>
          </w:p>
        </w:tc>
        <w:tc>
          <w:tcPr>
            <w:tcW w:w="1511"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color w:val="000000"/>
                <w:sz w:val="22"/>
                <w:szCs w:val="22"/>
                <w:lang w:eastAsia="ru-RU"/>
              </w:rPr>
            </w:pPr>
            <w:r w:rsidRPr="00BA5D0F">
              <w:rPr>
                <w:color w:val="000000"/>
                <w:sz w:val="22"/>
                <w:szCs w:val="22"/>
                <w:lang w:eastAsia="ru-RU"/>
              </w:rPr>
              <w:t xml:space="preserve">1,1 </w:t>
            </w:r>
          </w:p>
        </w:tc>
      </w:tr>
      <w:tr w:rsidR="00F50F89" w:rsidRPr="00BA5D0F" w:rsidTr="00F50F8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7</w:t>
            </w:r>
          </w:p>
        </w:tc>
        <w:tc>
          <w:tcPr>
            <w:tcW w:w="6523"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left"/>
              <w:rPr>
                <w:b/>
                <w:bCs/>
                <w:color w:val="000000"/>
                <w:sz w:val="22"/>
                <w:szCs w:val="22"/>
                <w:lang w:eastAsia="ru-RU"/>
              </w:rPr>
            </w:pPr>
            <w:r w:rsidRPr="00BA5D0F">
              <w:rPr>
                <w:b/>
                <w:bCs/>
                <w:color w:val="000000"/>
                <w:sz w:val="22"/>
                <w:szCs w:val="22"/>
                <w:lang w:eastAsia="ru-RU"/>
              </w:rPr>
              <w:t>Зоны сельскохозяйственного назначения, в том числе:</w:t>
            </w:r>
          </w:p>
        </w:tc>
        <w:tc>
          <w:tcPr>
            <w:tcW w:w="1040"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center"/>
              <w:rPr>
                <w:b/>
                <w:bCs/>
                <w:color w:val="000000"/>
                <w:sz w:val="22"/>
                <w:szCs w:val="22"/>
                <w:lang w:eastAsia="ru-RU"/>
              </w:rPr>
            </w:pPr>
            <w:r w:rsidRPr="00BA5D0F">
              <w:rPr>
                <w:b/>
                <w:bCs/>
                <w:color w:val="000000"/>
                <w:sz w:val="22"/>
                <w:szCs w:val="22"/>
                <w:lang w:eastAsia="ru-RU"/>
              </w:rPr>
              <w:t>23,6</w:t>
            </w:r>
          </w:p>
        </w:tc>
        <w:tc>
          <w:tcPr>
            <w:tcW w:w="1511"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b/>
                <w:bCs/>
                <w:color w:val="000000"/>
                <w:sz w:val="22"/>
                <w:szCs w:val="22"/>
                <w:lang w:eastAsia="ru-RU"/>
              </w:rPr>
            </w:pPr>
            <w:r w:rsidRPr="00BA5D0F">
              <w:rPr>
                <w:b/>
                <w:bCs/>
                <w:color w:val="000000"/>
                <w:sz w:val="22"/>
                <w:szCs w:val="22"/>
                <w:lang w:eastAsia="ru-RU"/>
              </w:rPr>
              <w:t xml:space="preserve">9 434,8 </w:t>
            </w:r>
          </w:p>
        </w:tc>
      </w:tr>
      <w:tr w:rsidR="00F50F89" w:rsidRPr="00BA5D0F" w:rsidTr="00F50F8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8</w:t>
            </w:r>
          </w:p>
        </w:tc>
        <w:tc>
          <w:tcPr>
            <w:tcW w:w="6523"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i/>
                <w:iCs/>
                <w:color w:val="000000"/>
                <w:sz w:val="22"/>
                <w:szCs w:val="22"/>
                <w:lang w:eastAsia="ru-RU"/>
              </w:rPr>
            </w:pPr>
            <w:r w:rsidRPr="00BA5D0F">
              <w:rPr>
                <w:i/>
                <w:iCs/>
                <w:color w:val="000000"/>
                <w:sz w:val="22"/>
                <w:szCs w:val="22"/>
                <w:lang w:eastAsia="ru-RU"/>
              </w:rPr>
              <w:t xml:space="preserve">- зона сельскохозяйственных угодий </w:t>
            </w:r>
          </w:p>
        </w:tc>
        <w:tc>
          <w:tcPr>
            <w:tcW w:w="1040"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22,6</w:t>
            </w:r>
          </w:p>
        </w:tc>
        <w:tc>
          <w:tcPr>
            <w:tcW w:w="1511"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color w:val="000000"/>
                <w:sz w:val="22"/>
                <w:szCs w:val="22"/>
                <w:lang w:eastAsia="ru-RU"/>
              </w:rPr>
            </w:pPr>
            <w:r w:rsidRPr="00BA5D0F">
              <w:rPr>
                <w:color w:val="000000"/>
                <w:sz w:val="22"/>
                <w:szCs w:val="22"/>
                <w:lang w:eastAsia="ru-RU"/>
              </w:rPr>
              <w:t xml:space="preserve">9 023,2 </w:t>
            </w:r>
          </w:p>
        </w:tc>
      </w:tr>
      <w:tr w:rsidR="00F50F89" w:rsidRPr="00BA5D0F" w:rsidTr="00F50F8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9</w:t>
            </w:r>
          </w:p>
        </w:tc>
        <w:tc>
          <w:tcPr>
            <w:tcW w:w="6523"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i/>
                <w:iCs/>
                <w:color w:val="000000"/>
                <w:sz w:val="22"/>
                <w:szCs w:val="22"/>
                <w:lang w:eastAsia="ru-RU"/>
              </w:rPr>
            </w:pPr>
            <w:r w:rsidRPr="00BA5D0F">
              <w:rPr>
                <w:i/>
                <w:iCs/>
                <w:color w:val="000000"/>
                <w:sz w:val="22"/>
                <w:szCs w:val="22"/>
                <w:lang w:eastAsia="ru-RU"/>
              </w:rPr>
              <w:t xml:space="preserve">- зона сельскохозяйственного использования </w:t>
            </w:r>
          </w:p>
        </w:tc>
        <w:tc>
          <w:tcPr>
            <w:tcW w:w="1040"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0,1</w:t>
            </w:r>
          </w:p>
        </w:tc>
        <w:tc>
          <w:tcPr>
            <w:tcW w:w="1511"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color w:val="000000"/>
                <w:sz w:val="22"/>
                <w:szCs w:val="22"/>
                <w:lang w:eastAsia="ru-RU"/>
              </w:rPr>
            </w:pPr>
            <w:r w:rsidRPr="00BA5D0F">
              <w:rPr>
                <w:color w:val="000000"/>
                <w:sz w:val="22"/>
                <w:szCs w:val="22"/>
                <w:lang w:eastAsia="ru-RU"/>
              </w:rPr>
              <w:t xml:space="preserve">59,8 </w:t>
            </w:r>
          </w:p>
        </w:tc>
      </w:tr>
      <w:tr w:rsidR="00F50F89" w:rsidRPr="00BA5D0F" w:rsidTr="00F50F8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10</w:t>
            </w:r>
          </w:p>
        </w:tc>
        <w:tc>
          <w:tcPr>
            <w:tcW w:w="6523"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i/>
                <w:iCs/>
                <w:color w:val="000000"/>
                <w:sz w:val="22"/>
                <w:szCs w:val="22"/>
                <w:lang w:eastAsia="ru-RU"/>
              </w:rPr>
            </w:pPr>
            <w:r w:rsidRPr="00BA5D0F">
              <w:rPr>
                <w:i/>
                <w:iCs/>
                <w:color w:val="000000"/>
                <w:sz w:val="22"/>
                <w:szCs w:val="22"/>
                <w:lang w:eastAsia="ru-RU"/>
              </w:rPr>
              <w:t>- зона садоводческих объединений</w:t>
            </w:r>
          </w:p>
        </w:tc>
        <w:tc>
          <w:tcPr>
            <w:tcW w:w="1040"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0,9</w:t>
            </w:r>
          </w:p>
        </w:tc>
        <w:tc>
          <w:tcPr>
            <w:tcW w:w="1511"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color w:val="000000"/>
                <w:sz w:val="22"/>
                <w:szCs w:val="22"/>
                <w:lang w:eastAsia="ru-RU"/>
              </w:rPr>
            </w:pPr>
            <w:r w:rsidRPr="00BA5D0F">
              <w:rPr>
                <w:color w:val="000000"/>
                <w:sz w:val="22"/>
                <w:szCs w:val="22"/>
                <w:lang w:eastAsia="ru-RU"/>
              </w:rPr>
              <w:t xml:space="preserve">351,8 </w:t>
            </w:r>
          </w:p>
        </w:tc>
      </w:tr>
      <w:tr w:rsidR="00F50F89" w:rsidRPr="00BA5D0F" w:rsidTr="00F50F89">
        <w:trPr>
          <w:trHeight w:val="57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11</w:t>
            </w:r>
          </w:p>
        </w:tc>
        <w:tc>
          <w:tcPr>
            <w:tcW w:w="6523"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left"/>
              <w:rPr>
                <w:b/>
                <w:bCs/>
                <w:color w:val="000000"/>
                <w:sz w:val="22"/>
                <w:szCs w:val="22"/>
                <w:lang w:eastAsia="ru-RU"/>
              </w:rPr>
            </w:pPr>
            <w:r w:rsidRPr="00BA5D0F">
              <w:rPr>
                <w:b/>
                <w:bCs/>
                <w:color w:val="000000"/>
                <w:sz w:val="22"/>
                <w:szCs w:val="22"/>
                <w:lang w:eastAsia="ru-RU"/>
              </w:rPr>
              <w:t>Производственные зоны, зоны инженерной и транспортной инфраструктур, в том числе:</w:t>
            </w:r>
          </w:p>
        </w:tc>
        <w:tc>
          <w:tcPr>
            <w:tcW w:w="1040"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center"/>
              <w:rPr>
                <w:b/>
                <w:bCs/>
                <w:color w:val="000000"/>
                <w:sz w:val="22"/>
                <w:szCs w:val="22"/>
                <w:lang w:eastAsia="ru-RU"/>
              </w:rPr>
            </w:pPr>
            <w:r w:rsidRPr="00BA5D0F">
              <w:rPr>
                <w:b/>
                <w:bCs/>
                <w:color w:val="000000"/>
                <w:sz w:val="22"/>
                <w:szCs w:val="22"/>
                <w:lang w:eastAsia="ru-RU"/>
              </w:rPr>
              <w:t>0,3</w:t>
            </w:r>
          </w:p>
        </w:tc>
        <w:tc>
          <w:tcPr>
            <w:tcW w:w="1511"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b/>
                <w:bCs/>
                <w:color w:val="000000"/>
                <w:sz w:val="22"/>
                <w:szCs w:val="22"/>
                <w:lang w:eastAsia="ru-RU"/>
              </w:rPr>
            </w:pPr>
            <w:r w:rsidRPr="00BA5D0F">
              <w:rPr>
                <w:b/>
                <w:bCs/>
                <w:color w:val="000000"/>
                <w:sz w:val="22"/>
                <w:szCs w:val="22"/>
                <w:lang w:eastAsia="ru-RU"/>
              </w:rPr>
              <w:t xml:space="preserve">134,4 </w:t>
            </w:r>
          </w:p>
        </w:tc>
      </w:tr>
      <w:tr w:rsidR="00F50F89" w:rsidRPr="00BA5D0F" w:rsidTr="00F50F8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12</w:t>
            </w:r>
          </w:p>
        </w:tc>
        <w:tc>
          <w:tcPr>
            <w:tcW w:w="6523"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i/>
                <w:iCs/>
                <w:color w:val="000000"/>
                <w:sz w:val="22"/>
                <w:szCs w:val="22"/>
                <w:lang w:eastAsia="ru-RU"/>
              </w:rPr>
            </w:pPr>
            <w:r w:rsidRPr="00BA5D0F">
              <w:rPr>
                <w:i/>
                <w:iCs/>
                <w:color w:val="000000"/>
                <w:sz w:val="22"/>
                <w:szCs w:val="22"/>
                <w:lang w:eastAsia="ru-RU"/>
              </w:rPr>
              <w:t>- зона производственная и инженерная</w:t>
            </w:r>
          </w:p>
        </w:tc>
        <w:tc>
          <w:tcPr>
            <w:tcW w:w="1040"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0,31</w:t>
            </w:r>
          </w:p>
        </w:tc>
        <w:tc>
          <w:tcPr>
            <w:tcW w:w="1511"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color w:val="000000"/>
                <w:sz w:val="22"/>
                <w:szCs w:val="22"/>
                <w:lang w:eastAsia="ru-RU"/>
              </w:rPr>
            </w:pPr>
            <w:r w:rsidRPr="00BA5D0F">
              <w:rPr>
                <w:color w:val="000000"/>
                <w:sz w:val="22"/>
                <w:szCs w:val="22"/>
                <w:lang w:eastAsia="ru-RU"/>
              </w:rPr>
              <w:t xml:space="preserve">123,5 </w:t>
            </w:r>
          </w:p>
        </w:tc>
      </w:tr>
      <w:tr w:rsidR="00F50F89" w:rsidRPr="00BA5D0F" w:rsidTr="00F50F8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13</w:t>
            </w:r>
          </w:p>
        </w:tc>
        <w:tc>
          <w:tcPr>
            <w:tcW w:w="6523"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i/>
                <w:iCs/>
                <w:color w:val="000000"/>
                <w:sz w:val="22"/>
                <w:szCs w:val="22"/>
                <w:lang w:eastAsia="ru-RU"/>
              </w:rPr>
            </w:pPr>
            <w:r w:rsidRPr="00BA5D0F">
              <w:rPr>
                <w:i/>
                <w:iCs/>
                <w:color w:val="000000"/>
                <w:sz w:val="22"/>
                <w:szCs w:val="22"/>
                <w:lang w:eastAsia="ru-RU"/>
              </w:rPr>
              <w:t>- зона кладбищ</w:t>
            </w:r>
          </w:p>
        </w:tc>
        <w:tc>
          <w:tcPr>
            <w:tcW w:w="1040"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0,03</w:t>
            </w:r>
          </w:p>
        </w:tc>
        <w:tc>
          <w:tcPr>
            <w:tcW w:w="1511"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color w:val="000000"/>
                <w:sz w:val="22"/>
                <w:szCs w:val="22"/>
                <w:lang w:eastAsia="ru-RU"/>
              </w:rPr>
            </w:pPr>
            <w:r w:rsidRPr="00BA5D0F">
              <w:rPr>
                <w:color w:val="000000"/>
                <w:sz w:val="22"/>
                <w:szCs w:val="22"/>
                <w:lang w:eastAsia="ru-RU"/>
              </w:rPr>
              <w:t xml:space="preserve">10,9 </w:t>
            </w:r>
          </w:p>
        </w:tc>
      </w:tr>
      <w:tr w:rsidR="00F50F89" w:rsidRPr="00BA5D0F" w:rsidTr="00F50F8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14</w:t>
            </w:r>
          </w:p>
        </w:tc>
        <w:tc>
          <w:tcPr>
            <w:tcW w:w="6523"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EF18D8">
            <w:pPr>
              <w:jc w:val="left"/>
              <w:rPr>
                <w:b/>
                <w:bCs/>
                <w:color w:val="000000"/>
                <w:sz w:val="22"/>
                <w:szCs w:val="22"/>
                <w:lang w:eastAsia="ru-RU"/>
              </w:rPr>
            </w:pPr>
            <w:r w:rsidRPr="00BA5D0F">
              <w:rPr>
                <w:b/>
                <w:bCs/>
                <w:color w:val="000000"/>
                <w:sz w:val="22"/>
                <w:szCs w:val="22"/>
                <w:lang w:eastAsia="ru-RU"/>
              </w:rPr>
              <w:t>Зон</w:t>
            </w:r>
            <w:r w:rsidR="00EF18D8" w:rsidRPr="00BA5D0F">
              <w:rPr>
                <w:b/>
                <w:bCs/>
                <w:color w:val="000000"/>
                <w:sz w:val="22"/>
                <w:szCs w:val="22"/>
                <w:lang w:eastAsia="ru-RU"/>
              </w:rPr>
              <w:t>а</w:t>
            </w:r>
            <w:r w:rsidRPr="00BA5D0F">
              <w:rPr>
                <w:b/>
                <w:bCs/>
                <w:color w:val="000000"/>
                <w:sz w:val="22"/>
                <w:szCs w:val="22"/>
                <w:lang w:eastAsia="ru-RU"/>
              </w:rPr>
              <w:t xml:space="preserve"> рекреационного назначения</w:t>
            </w:r>
          </w:p>
        </w:tc>
        <w:tc>
          <w:tcPr>
            <w:tcW w:w="1040"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center"/>
              <w:rPr>
                <w:b/>
                <w:bCs/>
                <w:color w:val="000000"/>
                <w:sz w:val="22"/>
                <w:szCs w:val="22"/>
                <w:lang w:eastAsia="ru-RU"/>
              </w:rPr>
            </w:pPr>
            <w:r w:rsidRPr="00BA5D0F">
              <w:rPr>
                <w:b/>
                <w:bCs/>
                <w:color w:val="000000"/>
                <w:sz w:val="22"/>
                <w:szCs w:val="22"/>
                <w:lang w:eastAsia="ru-RU"/>
              </w:rPr>
              <w:t>2,2</w:t>
            </w:r>
          </w:p>
        </w:tc>
        <w:tc>
          <w:tcPr>
            <w:tcW w:w="1511"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b/>
                <w:bCs/>
                <w:color w:val="000000"/>
                <w:sz w:val="22"/>
                <w:szCs w:val="22"/>
                <w:lang w:eastAsia="ru-RU"/>
              </w:rPr>
            </w:pPr>
            <w:r w:rsidRPr="00BA5D0F">
              <w:rPr>
                <w:b/>
                <w:bCs/>
                <w:color w:val="000000"/>
                <w:sz w:val="22"/>
                <w:szCs w:val="22"/>
                <w:lang w:eastAsia="ru-RU"/>
              </w:rPr>
              <w:t xml:space="preserve">873,7 </w:t>
            </w:r>
          </w:p>
        </w:tc>
      </w:tr>
      <w:tr w:rsidR="00F50F89" w:rsidRPr="00BA5D0F" w:rsidTr="00F50F8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15</w:t>
            </w:r>
          </w:p>
        </w:tc>
        <w:tc>
          <w:tcPr>
            <w:tcW w:w="6523"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left"/>
              <w:rPr>
                <w:b/>
                <w:bCs/>
                <w:color w:val="000000"/>
                <w:sz w:val="22"/>
                <w:szCs w:val="22"/>
                <w:lang w:eastAsia="ru-RU"/>
              </w:rPr>
            </w:pPr>
            <w:r w:rsidRPr="00BA5D0F">
              <w:rPr>
                <w:b/>
                <w:bCs/>
                <w:color w:val="000000"/>
                <w:sz w:val="22"/>
                <w:szCs w:val="22"/>
                <w:lang w:eastAsia="ru-RU"/>
              </w:rPr>
              <w:t xml:space="preserve">Зона лесов </w:t>
            </w:r>
          </w:p>
        </w:tc>
        <w:tc>
          <w:tcPr>
            <w:tcW w:w="1040"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center"/>
              <w:rPr>
                <w:b/>
                <w:bCs/>
                <w:color w:val="000000"/>
                <w:sz w:val="22"/>
                <w:szCs w:val="22"/>
                <w:lang w:eastAsia="ru-RU"/>
              </w:rPr>
            </w:pPr>
            <w:r w:rsidRPr="00BA5D0F">
              <w:rPr>
                <w:b/>
                <w:bCs/>
                <w:color w:val="000000"/>
                <w:sz w:val="22"/>
                <w:szCs w:val="22"/>
                <w:lang w:eastAsia="ru-RU"/>
              </w:rPr>
              <w:t>40,1</w:t>
            </w:r>
          </w:p>
        </w:tc>
        <w:tc>
          <w:tcPr>
            <w:tcW w:w="1511"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b/>
                <w:bCs/>
                <w:color w:val="000000"/>
                <w:sz w:val="22"/>
                <w:szCs w:val="22"/>
                <w:lang w:eastAsia="ru-RU"/>
              </w:rPr>
            </w:pPr>
            <w:r w:rsidRPr="00BA5D0F">
              <w:rPr>
                <w:b/>
                <w:bCs/>
                <w:color w:val="000000"/>
                <w:sz w:val="22"/>
                <w:szCs w:val="22"/>
                <w:lang w:eastAsia="ru-RU"/>
              </w:rPr>
              <w:t xml:space="preserve">16 026,0 </w:t>
            </w:r>
          </w:p>
        </w:tc>
      </w:tr>
      <w:tr w:rsidR="00F50F89" w:rsidRPr="00BA5D0F" w:rsidTr="00F50F8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16</w:t>
            </w:r>
          </w:p>
        </w:tc>
        <w:tc>
          <w:tcPr>
            <w:tcW w:w="6523"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left"/>
              <w:rPr>
                <w:b/>
                <w:bCs/>
                <w:color w:val="000000"/>
                <w:sz w:val="22"/>
                <w:szCs w:val="22"/>
                <w:lang w:eastAsia="ru-RU"/>
              </w:rPr>
            </w:pPr>
            <w:r w:rsidRPr="00BA5D0F">
              <w:rPr>
                <w:b/>
                <w:bCs/>
                <w:color w:val="000000"/>
                <w:sz w:val="22"/>
                <w:szCs w:val="22"/>
                <w:lang w:eastAsia="ru-RU"/>
              </w:rPr>
              <w:t xml:space="preserve">Зона акваторий, в том числе: </w:t>
            </w:r>
          </w:p>
        </w:tc>
        <w:tc>
          <w:tcPr>
            <w:tcW w:w="1040"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center"/>
              <w:rPr>
                <w:b/>
                <w:bCs/>
                <w:color w:val="000000"/>
                <w:sz w:val="22"/>
                <w:szCs w:val="22"/>
                <w:lang w:eastAsia="ru-RU"/>
              </w:rPr>
            </w:pPr>
            <w:r w:rsidRPr="00BA5D0F">
              <w:rPr>
                <w:b/>
                <w:bCs/>
                <w:color w:val="000000"/>
                <w:sz w:val="22"/>
                <w:szCs w:val="22"/>
                <w:lang w:eastAsia="ru-RU"/>
              </w:rPr>
              <w:t>26,7</w:t>
            </w:r>
          </w:p>
        </w:tc>
        <w:tc>
          <w:tcPr>
            <w:tcW w:w="1511"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b/>
                <w:bCs/>
                <w:color w:val="000000"/>
                <w:sz w:val="22"/>
                <w:szCs w:val="22"/>
                <w:lang w:eastAsia="ru-RU"/>
              </w:rPr>
            </w:pPr>
            <w:r w:rsidRPr="00BA5D0F">
              <w:rPr>
                <w:b/>
                <w:bCs/>
                <w:color w:val="000000"/>
                <w:sz w:val="22"/>
                <w:szCs w:val="22"/>
                <w:lang w:eastAsia="ru-RU"/>
              </w:rPr>
              <w:t xml:space="preserve">10 671,5 </w:t>
            </w:r>
          </w:p>
        </w:tc>
      </w:tr>
      <w:tr w:rsidR="00A04585" w:rsidRPr="00BA5D0F" w:rsidTr="00A04585">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A04585" w:rsidRPr="00BA5D0F" w:rsidRDefault="00A04585" w:rsidP="00A04585">
            <w:pPr>
              <w:jc w:val="center"/>
              <w:rPr>
                <w:color w:val="000000"/>
                <w:sz w:val="22"/>
                <w:szCs w:val="22"/>
                <w:lang w:eastAsia="ru-RU"/>
              </w:rPr>
            </w:pPr>
            <w:r w:rsidRPr="00BA5D0F">
              <w:rPr>
                <w:color w:val="000000"/>
                <w:sz w:val="22"/>
                <w:szCs w:val="22"/>
                <w:lang w:eastAsia="ru-RU"/>
              </w:rPr>
              <w:t>17</w:t>
            </w:r>
          </w:p>
        </w:tc>
        <w:tc>
          <w:tcPr>
            <w:tcW w:w="6523" w:type="dxa"/>
            <w:tcBorders>
              <w:top w:val="nil"/>
              <w:left w:val="nil"/>
              <w:bottom w:val="single" w:sz="4" w:space="0" w:color="auto"/>
              <w:right w:val="single" w:sz="4" w:space="0" w:color="auto"/>
            </w:tcBorders>
            <w:shd w:val="clear" w:color="auto" w:fill="auto"/>
            <w:vAlign w:val="center"/>
            <w:hideMark/>
          </w:tcPr>
          <w:p w:rsidR="00A04585" w:rsidRPr="00BA5D0F" w:rsidRDefault="00A04585" w:rsidP="00A04585">
            <w:pPr>
              <w:jc w:val="right"/>
              <w:rPr>
                <w:i/>
                <w:iCs/>
                <w:color w:val="000000"/>
                <w:sz w:val="22"/>
                <w:szCs w:val="22"/>
                <w:lang w:eastAsia="ru-RU"/>
              </w:rPr>
            </w:pPr>
            <w:r w:rsidRPr="00BA5D0F">
              <w:rPr>
                <w:i/>
                <w:iCs/>
                <w:color w:val="000000"/>
                <w:sz w:val="22"/>
                <w:szCs w:val="22"/>
                <w:lang w:eastAsia="ru-RU"/>
              </w:rPr>
              <w:t>- гидрологические памятники природы</w:t>
            </w:r>
          </w:p>
        </w:tc>
        <w:tc>
          <w:tcPr>
            <w:tcW w:w="1040" w:type="dxa"/>
            <w:tcBorders>
              <w:top w:val="nil"/>
              <w:left w:val="nil"/>
              <w:bottom w:val="single" w:sz="4" w:space="0" w:color="auto"/>
              <w:right w:val="single" w:sz="4" w:space="0" w:color="auto"/>
            </w:tcBorders>
            <w:shd w:val="clear" w:color="auto" w:fill="auto"/>
            <w:vAlign w:val="center"/>
            <w:hideMark/>
          </w:tcPr>
          <w:p w:rsidR="00A04585" w:rsidRPr="00BA5D0F" w:rsidRDefault="00A04585" w:rsidP="00A04585">
            <w:pPr>
              <w:jc w:val="center"/>
              <w:rPr>
                <w:color w:val="000000"/>
                <w:sz w:val="22"/>
                <w:szCs w:val="22"/>
                <w:lang w:eastAsia="ru-RU"/>
              </w:rPr>
            </w:pPr>
            <w:r w:rsidRPr="00BA5D0F">
              <w:rPr>
                <w:color w:val="000000"/>
                <w:sz w:val="22"/>
                <w:szCs w:val="22"/>
                <w:lang w:eastAsia="ru-RU"/>
              </w:rPr>
              <w:t>20,3</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585" w:rsidRPr="00BA5D0F" w:rsidRDefault="00A04585" w:rsidP="00A04585">
            <w:pPr>
              <w:jc w:val="right"/>
              <w:rPr>
                <w:color w:val="000000"/>
                <w:sz w:val="22"/>
                <w:szCs w:val="22"/>
                <w:lang w:eastAsia="ru-RU"/>
              </w:rPr>
            </w:pPr>
            <w:r w:rsidRPr="00BA5D0F">
              <w:rPr>
                <w:color w:val="000000"/>
                <w:sz w:val="22"/>
                <w:szCs w:val="22"/>
              </w:rPr>
              <w:t xml:space="preserve">6 096,9 </w:t>
            </w:r>
          </w:p>
        </w:tc>
      </w:tr>
      <w:tr w:rsidR="00A04585" w:rsidRPr="00BA5D0F" w:rsidTr="00A04585">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A04585" w:rsidRPr="00BA5D0F" w:rsidRDefault="00A04585" w:rsidP="00A04585">
            <w:pPr>
              <w:jc w:val="center"/>
              <w:rPr>
                <w:color w:val="000000"/>
                <w:sz w:val="22"/>
                <w:szCs w:val="22"/>
                <w:lang w:eastAsia="ru-RU"/>
              </w:rPr>
            </w:pPr>
            <w:r w:rsidRPr="00BA5D0F">
              <w:rPr>
                <w:color w:val="000000"/>
                <w:sz w:val="22"/>
                <w:szCs w:val="22"/>
                <w:lang w:eastAsia="ru-RU"/>
              </w:rPr>
              <w:t>18</w:t>
            </w:r>
          </w:p>
        </w:tc>
        <w:tc>
          <w:tcPr>
            <w:tcW w:w="6523" w:type="dxa"/>
            <w:tcBorders>
              <w:top w:val="nil"/>
              <w:left w:val="nil"/>
              <w:bottom w:val="single" w:sz="4" w:space="0" w:color="auto"/>
              <w:right w:val="single" w:sz="4" w:space="0" w:color="auto"/>
            </w:tcBorders>
            <w:shd w:val="clear" w:color="auto" w:fill="auto"/>
            <w:vAlign w:val="center"/>
            <w:hideMark/>
          </w:tcPr>
          <w:p w:rsidR="00A04585" w:rsidRPr="00BA5D0F" w:rsidRDefault="00A04585" w:rsidP="00A04585">
            <w:pPr>
              <w:jc w:val="right"/>
              <w:rPr>
                <w:i/>
                <w:iCs/>
                <w:color w:val="000000"/>
                <w:sz w:val="22"/>
                <w:szCs w:val="22"/>
                <w:lang w:eastAsia="ru-RU"/>
              </w:rPr>
            </w:pPr>
            <w:r w:rsidRPr="00BA5D0F">
              <w:rPr>
                <w:i/>
                <w:iCs/>
                <w:color w:val="000000"/>
                <w:sz w:val="22"/>
                <w:szCs w:val="22"/>
                <w:lang w:eastAsia="ru-RU"/>
              </w:rPr>
              <w:t>- поверхностные водные объекты</w:t>
            </w:r>
          </w:p>
        </w:tc>
        <w:tc>
          <w:tcPr>
            <w:tcW w:w="1040" w:type="dxa"/>
            <w:tcBorders>
              <w:top w:val="nil"/>
              <w:left w:val="nil"/>
              <w:bottom w:val="single" w:sz="4" w:space="0" w:color="auto"/>
              <w:right w:val="single" w:sz="4" w:space="0" w:color="auto"/>
            </w:tcBorders>
            <w:shd w:val="clear" w:color="auto" w:fill="auto"/>
            <w:vAlign w:val="center"/>
            <w:hideMark/>
          </w:tcPr>
          <w:p w:rsidR="00A04585" w:rsidRPr="00BA5D0F" w:rsidRDefault="00A04585" w:rsidP="00A04585">
            <w:pPr>
              <w:jc w:val="center"/>
              <w:rPr>
                <w:color w:val="000000"/>
                <w:sz w:val="22"/>
                <w:szCs w:val="22"/>
                <w:lang w:eastAsia="ru-RU"/>
              </w:rPr>
            </w:pPr>
            <w:r w:rsidRPr="00BA5D0F">
              <w:rPr>
                <w:color w:val="000000"/>
                <w:sz w:val="22"/>
                <w:szCs w:val="22"/>
                <w:lang w:eastAsia="ru-RU"/>
              </w:rPr>
              <w:t>6,4</w:t>
            </w:r>
          </w:p>
        </w:tc>
        <w:tc>
          <w:tcPr>
            <w:tcW w:w="1511" w:type="dxa"/>
            <w:tcBorders>
              <w:top w:val="nil"/>
              <w:left w:val="single" w:sz="4" w:space="0" w:color="auto"/>
              <w:bottom w:val="single" w:sz="4" w:space="0" w:color="auto"/>
              <w:right w:val="single" w:sz="4" w:space="0" w:color="auto"/>
            </w:tcBorders>
            <w:shd w:val="clear" w:color="auto" w:fill="auto"/>
            <w:vAlign w:val="center"/>
            <w:hideMark/>
          </w:tcPr>
          <w:p w:rsidR="00A04585" w:rsidRPr="00BA5D0F" w:rsidRDefault="00A04585" w:rsidP="00A04585">
            <w:pPr>
              <w:jc w:val="right"/>
              <w:rPr>
                <w:color w:val="000000"/>
                <w:sz w:val="22"/>
                <w:szCs w:val="22"/>
              </w:rPr>
            </w:pPr>
            <w:r w:rsidRPr="00BA5D0F">
              <w:rPr>
                <w:color w:val="000000"/>
                <w:sz w:val="22"/>
                <w:szCs w:val="22"/>
              </w:rPr>
              <w:t xml:space="preserve">4 574,6 </w:t>
            </w:r>
          </w:p>
        </w:tc>
      </w:tr>
    </w:tbl>
    <w:p w:rsidR="00F50F89" w:rsidRPr="00BA5D0F" w:rsidRDefault="00F50F89" w:rsidP="00623D35">
      <w:pPr>
        <w:rPr>
          <w:rFonts w:eastAsia="Arial Unicode MS" w:cs="Tahoma"/>
          <w:lang w:eastAsia="ru-RU" w:bidi="ru-RU"/>
        </w:rPr>
      </w:pPr>
    </w:p>
    <w:p w:rsidR="00373BB3" w:rsidRPr="00BA5D0F" w:rsidRDefault="00373BB3" w:rsidP="00DA6026">
      <w:pPr>
        <w:ind w:firstLine="708"/>
        <w:rPr>
          <w:rFonts w:eastAsia="Arial Unicode MS" w:cs="Tahoma"/>
          <w:lang w:eastAsia="ru-RU" w:bidi="ru-RU"/>
        </w:rPr>
      </w:pPr>
      <w:r w:rsidRPr="00BA5D0F">
        <w:rPr>
          <w:rFonts w:eastAsia="Arial Unicode MS" w:cs="Tahoma"/>
          <w:lang w:eastAsia="ru-RU" w:bidi="ru-RU"/>
        </w:rPr>
        <w:t xml:space="preserve">Значительная часть территории поселения составляет зона лесов и водных объектов (40,1% и </w:t>
      </w:r>
      <w:r w:rsidR="003410E3" w:rsidRPr="00BA5D0F">
        <w:rPr>
          <w:rFonts w:eastAsia="Arial Unicode MS" w:cs="Tahoma"/>
          <w:lang w:eastAsia="ru-RU" w:bidi="ru-RU"/>
        </w:rPr>
        <w:t>26,7</w:t>
      </w:r>
      <w:r w:rsidRPr="00BA5D0F">
        <w:rPr>
          <w:rFonts w:eastAsia="Arial Unicode MS" w:cs="Tahoma"/>
          <w:lang w:eastAsia="ru-RU" w:bidi="ru-RU"/>
        </w:rPr>
        <w:t>% соответственно). С учетом зон сельскохозяйственного использования (</w:t>
      </w:r>
      <w:r w:rsidR="0073293B" w:rsidRPr="00BA5D0F">
        <w:rPr>
          <w:rFonts w:eastAsia="Arial Unicode MS" w:cs="Tahoma"/>
          <w:lang w:eastAsia="ru-RU" w:bidi="ru-RU"/>
        </w:rPr>
        <w:t>23,6</w:t>
      </w:r>
      <w:r w:rsidR="001E06B8" w:rsidRPr="00BA5D0F">
        <w:rPr>
          <w:rFonts w:eastAsia="Arial Unicode MS" w:cs="Tahoma"/>
          <w:lang w:eastAsia="ru-RU" w:bidi="ru-RU"/>
        </w:rPr>
        <w:t>%), природный</w:t>
      </w:r>
      <w:r w:rsidRPr="00BA5D0F">
        <w:rPr>
          <w:rFonts w:eastAsia="Arial Unicode MS" w:cs="Tahoma"/>
          <w:lang w:eastAsia="ru-RU" w:bidi="ru-RU"/>
        </w:rPr>
        <w:t xml:space="preserve"> комплекс</w:t>
      </w:r>
      <w:r w:rsidR="001E06B8" w:rsidRPr="00BA5D0F">
        <w:rPr>
          <w:rFonts w:eastAsia="Arial Unicode MS" w:cs="Tahoma"/>
          <w:lang w:eastAsia="ru-RU" w:bidi="ru-RU"/>
        </w:rPr>
        <w:t xml:space="preserve"> включает</w:t>
      </w:r>
      <w:r w:rsidRPr="00BA5D0F">
        <w:rPr>
          <w:rFonts w:eastAsia="Arial Unicode MS" w:cs="Tahoma"/>
          <w:lang w:eastAsia="ru-RU" w:bidi="ru-RU"/>
        </w:rPr>
        <w:t xml:space="preserve"> 9</w:t>
      </w:r>
      <w:r w:rsidR="0073293B" w:rsidRPr="00BA5D0F">
        <w:rPr>
          <w:rFonts w:eastAsia="Arial Unicode MS" w:cs="Tahoma"/>
          <w:lang w:eastAsia="ru-RU" w:bidi="ru-RU"/>
        </w:rPr>
        <w:t>0</w:t>
      </w:r>
      <w:r w:rsidRPr="00BA5D0F">
        <w:rPr>
          <w:rFonts w:eastAsia="Arial Unicode MS" w:cs="Tahoma"/>
          <w:lang w:eastAsia="ru-RU" w:bidi="ru-RU"/>
        </w:rPr>
        <w:t>,</w:t>
      </w:r>
      <w:r w:rsidR="0073293B" w:rsidRPr="00BA5D0F">
        <w:rPr>
          <w:rFonts w:eastAsia="Arial Unicode MS" w:cs="Tahoma"/>
          <w:lang w:eastAsia="ru-RU" w:bidi="ru-RU"/>
        </w:rPr>
        <w:t>4</w:t>
      </w:r>
      <w:r w:rsidRPr="00BA5D0F">
        <w:rPr>
          <w:rFonts w:eastAsia="Arial Unicode MS" w:cs="Tahoma"/>
          <w:lang w:eastAsia="ru-RU" w:bidi="ru-RU"/>
        </w:rPr>
        <w:t xml:space="preserve">% всей территории поселения. </w:t>
      </w:r>
    </w:p>
    <w:p w:rsidR="00FA2C0D" w:rsidRPr="00BA5D0F" w:rsidRDefault="001E06B8" w:rsidP="00FA2C0D">
      <w:pPr>
        <w:ind w:firstLine="708"/>
        <w:rPr>
          <w:rFonts w:eastAsia="Arial Unicode MS" w:cs="Tahoma"/>
          <w:lang w:eastAsia="ru-RU" w:bidi="ru-RU"/>
        </w:rPr>
      </w:pPr>
      <w:r w:rsidRPr="00BA5D0F">
        <w:rPr>
          <w:rFonts w:eastAsia="Arial Unicode MS" w:cs="Tahoma"/>
          <w:lang w:eastAsia="ru-RU" w:bidi="ru-RU"/>
        </w:rPr>
        <w:t>Доля сельскохозяйственных земель</w:t>
      </w:r>
      <w:r w:rsidR="00FA2C0D" w:rsidRPr="00BA5D0F">
        <w:rPr>
          <w:rFonts w:eastAsia="Arial Unicode MS" w:cs="Tahoma"/>
          <w:lang w:eastAsia="ru-RU" w:bidi="ru-RU"/>
        </w:rPr>
        <w:t xml:space="preserve"> (</w:t>
      </w:r>
      <w:r w:rsidR="0073293B" w:rsidRPr="00BA5D0F">
        <w:rPr>
          <w:rFonts w:eastAsia="Arial Unicode MS" w:cs="Tahoma"/>
          <w:lang w:eastAsia="ru-RU" w:bidi="ru-RU"/>
        </w:rPr>
        <w:t>23,6</w:t>
      </w:r>
      <w:r w:rsidR="00FA2C0D" w:rsidRPr="00BA5D0F">
        <w:rPr>
          <w:rFonts w:eastAsia="Arial Unicode MS" w:cs="Tahoma"/>
          <w:lang w:eastAsia="ru-RU" w:bidi="ru-RU"/>
        </w:rPr>
        <w:t>%)</w:t>
      </w:r>
      <w:r w:rsidRPr="00BA5D0F">
        <w:rPr>
          <w:rFonts w:eastAsia="Arial Unicode MS" w:cs="Tahoma"/>
          <w:lang w:eastAsia="ru-RU" w:bidi="ru-RU"/>
        </w:rPr>
        <w:t xml:space="preserve">, </w:t>
      </w:r>
      <w:r w:rsidR="00FA2C0D" w:rsidRPr="00BA5D0F">
        <w:rPr>
          <w:rFonts w:eastAsia="Arial Unicode MS" w:cs="Tahoma"/>
          <w:lang w:eastAsia="ru-RU" w:bidi="ru-RU"/>
        </w:rPr>
        <w:t xml:space="preserve">значительно ниже среднего </w:t>
      </w:r>
      <w:r w:rsidRPr="00BA5D0F">
        <w:rPr>
          <w:rFonts w:eastAsia="Arial Unicode MS" w:cs="Tahoma"/>
          <w:lang w:eastAsia="ru-RU" w:bidi="ru-RU"/>
        </w:rPr>
        <w:t xml:space="preserve">значения по району </w:t>
      </w:r>
      <w:r w:rsidR="00FA2C0D" w:rsidRPr="00BA5D0F">
        <w:rPr>
          <w:rFonts w:eastAsia="Arial Unicode MS" w:cs="Tahoma"/>
          <w:lang w:eastAsia="ru-RU" w:bidi="ru-RU"/>
        </w:rPr>
        <w:t>(52,5%).</w:t>
      </w:r>
    </w:p>
    <w:p w:rsidR="0073293B" w:rsidRPr="00BA5D0F" w:rsidRDefault="0073293B" w:rsidP="00FA2C0D">
      <w:pPr>
        <w:ind w:firstLine="708"/>
        <w:rPr>
          <w:rFonts w:eastAsia="Arial Unicode MS" w:cs="Tahoma"/>
          <w:lang w:eastAsia="ru-RU" w:bidi="ru-RU"/>
        </w:rPr>
      </w:pPr>
      <w:r w:rsidRPr="00BA5D0F">
        <w:rPr>
          <w:rFonts w:eastAsia="Arial Unicode MS" w:cs="Tahoma"/>
          <w:lang w:eastAsia="ru-RU" w:bidi="ru-RU"/>
        </w:rPr>
        <w:t xml:space="preserve">К зонам жилой и общественной застройки относится 7,0% территории. Большая часть (5,9%) к индивидуальной жилой застройке. </w:t>
      </w:r>
      <w:r w:rsidR="00EE7F5E" w:rsidRPr="00BA5D0F">
        <w:rPr>
          <w:rFonts w:eastAsia="Arial Unicode MS" w:cs="Tahoma"/>
          <w:lang w:eastAsia="ru-RU" w:bidi="ru-RU"/>
        </w:rPr>
        <w:t>Зона с</w:t>
      </w:r>
      <w:r w:rsidRPr="00BA5D0F">
        <w:rPr>
          <w:rFonts w:eastAsia="Arial Unicode MS" w:cs="Tahoma"/>
          <w:lang w:eastAsia="ru-RU" w:bidi="ru-RU"/>
        </w:rPr>
        <w:t>мешанн</w:t>
      </w:r>
      <w:r w:rsidR="00EE7F5E" w:rsidRPr="00BA5D0F">
        <w:rPr>
          <w:rFonts w:eastAsia="Arial Unicode MS" w:cs="Tahoma"/>
          <w:lang w:eastAsia="ru-RU" w:bidi="ru-RU"/>
        </w:rPr>
        <w:t>ой</w:t>
      </w:r>
      <w:r w:rsidRPr="00BA5D0F">
        <w:rPr>
          <w:rFonts w:eastAsia="Arial Unicode MS" w:cs="Tahoma"/>
          <w:lang w:eastAsia="ru-RU" w:bidi="ru-RU"/>
        </w:rPr>
        <w:t xml:space="preserve"> жил</w:t>
      </w:r>
      <w:r w:rsidR="00EE7F5E" w:rsidRPr="00BA5D0F">
        <w:rPr>
          <w:rFonts w:eastAsia="Arial Unicode MS" w:cs="Tahoma"/>
          <w:lang w:eastAsia="ru-RU" w:bidi="ru-RU"/>
        </w:rPr>
        <w:t>ой</w:t>
      </w:r>
      <w:r w:rsidRPr="00BA5D0F">
        <w:rPr>
          <w:rFonts w:eastAsia="Arial Unicode MS" w:cs="Tahoma"/>
          <w:lang w:eastAsia="ru-RU" w:bidi="ru-RU"/>
        </w:rPr>
        <w:t xml:space="preserve"> и общественно-деловой застройк</w:t>
      </w:r>
      <w:r w:rsidR="00EE7F5E" w:rsidRPr="00BA5D0F">
        <w:rPr>
          <w:rFonts w:eastAsia="Arial Unicode MS" w:cs="Tahoma"/>
          <w:lang w:eastAsia="ru-RU" w:bidi="ru-RU"/>
        </w:rPr>
        <w:t xml:space="preserve">и (1,1%), </w:t>
      </w:r>
      <w:r w:rsidRPr="00BA5D0F">
        <w:rPr>
          <w:rFonts w:eastAsia="Arial Unicode MS" w:cs="Tahoma"/>
          <w:lang w:eastAsia="ru-RU" w:bidi="ru-RU"/>
        </w:rPr>
        <w:t xml:space="preserve">в значительной степени представляет собой </w:t>
      </w:r>
      <w:r w:rsidR="00EE7F5E" w:rsidRPr="00BA5D0F">
        <w:rPr>
          <w:rFonts w:eastAsia="Arial Unicode MS" w:cs="Tahoma"/>
          <w:lang w:eastAsia="ru-RU" w:bidi="ru-RU"/>
        </w:rPr>
        <w:t xml:space="preserve">перспективные </w:t>
      </w:r>
      <w:r w:rsidRPr="00BA5D0F">
        <w:rPr>
          <w:rFonts w:eastAsia="Arial Unicode MS" w:cs="Tahoma"/>
          <w:lang w:eastAsia="ru-RU" w:bidi="ru-RU"/>
        </w:rPr>
        <w:t xml:space="preserve">территории </w:t>
      </w:r>
      <w:r w:rsidR="00EE7F5E" w:rsidRPr="00BA5D0F">
        <w:rPr>
          <w:rFonts w:eastAsia="Arial Unicode MS" w:cs="Tahoma"/>
          <w:lang w:eastAsia="ru-RU" w:bidi="ru-RU"/>
        </w:rPr>
        <w:t xml:space="preserve">для развития общественных пространств, многоквартирной жилой застройки, строительства жилых зданий современного типа. </w:t>
      </w:r>
    </w:p>
    <w:p w:rsidR="00FA2C0D" w:rsidRPr="00BA5D0F" w:rsidRDefault="00FA2C0D" w:rsidP="00DA6026">
      <w:pPr>
        <w:ind w:firstLine="708"/>
        <w:rPr>
          <w:rStyle w:val="11"/>
          <w:rFonts w:eastAsia="Arial Unicode MS" w:cs="Tahoma"/>
          <w:lang w:eastAsia="ru-RU" w:bidi="ru-RU"/>
        </w:rPr>
      </w:pPr>
      <w:r w:rsidRPr="00BA5D0F">
        <w:rPr>
          <w:rStyle w:val="11"/>
          <w:rFonts w:eastAsia="Arial Unicode MS" w:cs="Tahoma"/>
          <w:lang w:eastAsia="ru-RU" w:bidi="ru-RU"/>
        </w:rPr>
        <w:lastRenderedPageBreak/>
        <w:t>Промышленные территории образованы специальной зоной кладбищ (0,</w:t>
      </w:r>
      <w:r w:rsidR="0073293B" w:rsidRPr="00BA5D0F">
        <w:rPr>
          <w:rStyle w:val="11"/>
          <w:rFonts w:eastAsia="Arial Unicode MS" w:cs="Tahoma"/>
          <w:lang w:eastAsia="ru-RU" w:bidi="ru-RU"/>
        </w:rPr>
        <w:t>03</w:t>
      </w:r>
      <w:r w:rsidRPr="00BA5D0F">
        <w:rPr>
          <w:rStyle w:val="11"/>
          <w:rFonts w:eastAsia="Arial Unicode MS" w:cs="Tahoma"/>
          <w:lang w:eastAsia="ru-RU" w:bidi="ru-RU"/>
        </w:rPr>
        <w:t>%) и объектами инженерной инфраструктуры (0,3%). Производственные комплексы на территории поселения отсутствуют.</w:t>
      </w:r>
    </w:p>
    <w:p w:rsidR="00FA2C0D" w:rsidRPr="00BA5D0F" w:rsidRDefault="00FA2C0D" w:rsidP="00623D35">
      <w:pPr>
        <w:ind w:firstLine="708"/>
        <w:rPr>
          <w:rFonts w:eastAsia="Arial Unicode MS" w:cs="Tahoma"/>
          <w:lang w:eastAsia="ru-RU" w:bidi="ru-RU"/>
        </w:rPr>
      </w:pPr>
      <w:r w:rsidRPr="00BA5D0F">
        <w:rPr>
          <w:rStyle w:val="11"/>
          <w:rFonts w:eastAsia="Arial Unicode MS" w:cs="Tahoma"/>
          <w:lang w:eastAsia="ru-RU" w:bidi="ru-RU"/>
        </w:rPr>
        <w:t xml:space="preserve">Таким образом, в зонировании поселения преобладают территории </w:t>
      </w:r>
      <w:r w:rsidR="00D00821" w:rsidRPr="00BA5D0F">
        <w:rPr>
          <w:rStyle w:val="11"/>
          <w:rFonts w:eastAsia="Arial Unicode MS" w:cs="Tahoma"/>
          <w:lang w:eastAsia="ru-RU" w:bidi="ru-RU"/>
        </w:rPr>
        <w:t>природно-</w:t>
      </w:r>
      <w:r w:rsidRPr="00BA5D0F">
        <w:rPr>
          <w:rStyle w:val="11"/>
          <w:rFonts w:eastAsia="Arial Unicode MS" w:cs="Tahoma"/>
          <w:lang w:eastAsia="ru-RU" w:bidi="ru-RU"/>
        </w:rPr>
        <w:t>рекреационн</w:t>
      </w:r>
      <w:r w:rsidR="00D00821" w:rsidRPr="00BA5D0F">
        <w:rPr>
          <w:rStyle w:val="11"/>
          <w:rFonts w:eastAsia="Arial Unicode MS" w:cs="Tahoma"/>
          <w:lang w:eastAsia="ru-RU" w:bidi="ru-RU"/>
        </w:rPr>
        <w:t>ого назначения</w:t>
      </w:r>
      <w:r w:rsidR="00EE7F5E" w:rsidRPr="00BA5D0F">
        <w:rPr>
          <w:rStyle w:val="11"/>
          <w:rFonts w:eastAsia="Arial Unicode MS" w:cs="Tahoma"/>
          <w:lang w:eastAsia="ru-RU" w:bidi="ru-RU"/>
        </w:rPr>
        <w:t>, отсутствуют промышленные объект</w:t>
      </w:r>
      <w:r w:rsidR="003A5890" w:rsidRPr="00BA5D0F">
        <w:rPr>
          <w:rStyle w:val="11"/>
          <w:rFonts w:eastAsia="Arial Unicode MS" w:cs="Tahoma"/>
          <w:lang w:eastAsia="ru-RU" w:bidi="ru-RU"/>
        </w:rPr>
        <w:t>ы</w:t>
      </w:r>
      <w:r w:rsidRPr="00BA5D0F">
        <w:rPr>
          <w:rStyle w:val="11"/>
          <w:rFonts w:eastAsia="Arial Unicode MS" w:cs="Tahoma"/>
          <w:lang w:eastAsia="ru-RU" w:bidi="ru-RU"/>
        </w:rPr>
        <w:t>.</w:t>
      </w:r>
      <w:r w:rsidRPr="00BA5D0F">
        <w:rPr>
          <w:rFonts w:eastAsia="Arial Unicode MS" w:cs="Tahoma"/>
          <w:lang w:eastAsia="ru-RU" w:bidi="ru-RU"/>
        </w:rPr>
        <w:t xml:space="preserve"> </w:t>
      </w:r>
      <w:r w:rsidR="00EE7F5E" w:rsidRPr="00BA5D0F">
        <w:rPr>
          <w:rFonts w:eastAsia="Arial Unicode MS" w:cs="Tahoma"/>
          <w:lang w:eastAsia="ru-RU" w:bidi="ru-RU"/>
        </w:rPr>
        <w:t>Отличительной особенностью является крайне высокая доля лесов и водных объектов (66,8%).</w:t>
      </w:r>
    </w:p>
    <w:p w:rsidR="000274B5" w:rsidRPr="00BA5D0F" w:rsidRDefault="00623D35" w:rsidP="00623D35">
      <w:pPr>
        <w:ind w:firstLine="708"/>
        <w:rPr>
          <w:rFonts w:eastAsia="Arial Unicode MS" w:cs="Tahoma"/>
          <w:lang w:eastAsia="ru-RU" w:bidi="ru-RU"/>
        </w:rPr>
      </w:pPr>
      <w:r w:rsidRPr="00BA5D0F">
        <w:rPr>
          <w:rFonts w:eastAsia="Arial Unicode MS" w:cs="Tahoma"/>
          <w:lang w:eastAsia="ru-RU" w:bidi="ru-RU"/>
        </w:rPr>
        <w:t xml:space="preserve"> </w:t>
      </w:r>
    </w:p>
    <w:p w:rsidR="000274B5" w:rsidRPr="00BA5D0F" w:rsidRDefault="00623D35" w:rsidP="009C641C">
      <w:pPr>
        <w:rPr>
          <w:rStyle w:val="11"/>
          <w:rFonts w:eastAsia="Arial Unicode MS" w:cs="Tahoma"/>
          <w:lang w:eastAsia="ru-RU" w:bidi="ru-RU"/>
        </w:rPr>
      </w:pPr>
      <w:r w:rsidRPr="00BA5D0F">
        <w:rPr>
          <w:rStyle w:val="11"/>
          <w:rFonts w:eastAsia="Arial Unicode MS" w:cs="Tahoma"/>
          <w:lang w:eastAsia="ru-RU" w:bidi="ru-RU"/>
        </w:rPr>
        <w:tab/>
      </w:r>
      <w:r w:rsidR="000274B5" w:rsidRPr="00BA5D0F">
        <w:rPr>
          <w:rStyle w:val="11"/>
          <w:rFonts w:eastAsia="Arial Unicode MS" w:cs="Tahoma"/>
          <w:lang w:eastAsia="ru-RU" w:bidi="ru-RU"/>
        </w:rPr>
        <w:tab/>
      </w:r>
    </w:p>
    <w:p w:rsidR="000274B5" w:rsidRPr="00BA5D0F" w:rsidRDefault="000274B5" w:rsidP="009C641C">
      <w:pPr>
        <w:pStyle w:val="2"/>
        <w:spacing w:before="0" w:after="0"/>
        <w:rPr>
          <w:rStyle w:val="a8"/>
        </w:rPr>
      </w:pPr>
      <w:bookmarkStart w:id="65" w:name="_Toc18593164"/>
      <w:bookmarkStart w:id="66" w:name="_Toc18593562"/>
      <w:bookmarkStart w:id="67" w:name="_Toc18594118"/>
      <w:bookmarkStart w:id="68" w:name="_Toc18594506"/>
      <w:bookmarkStart w:id="69" w:name="_Toc18594538"/>
      <w:bookmarkStart w:id="70" w:name="_Toc18594892"/>
      <w:bookmarkStart w:id="71" w:name="_Toc18657992"/>
      <w:bookmarkStart w:id="72" w:name="_Toc70029805"/>
      <w:r w:rsidRPr="00BA5D0F">
        <w:rPr>
          <w:rStyle w:val="a8"/>
        </w:rPr>
        <w:t>3.4 НАСЕЛЕНИЕ</w:t>
      </w:r>
      <w:bookmarkEnd w:id="65"/>
      <w:bookmarkEnd w:id="66"/>
      <w:bookmarkEnd w:id="67"/>
      <w:bookmarkEnd w:id="68"/>
      <w:bookmarkEnd w:id="69"/>
      <w:bookmarkEnd w:id="70"/>
      <w:bookmarkEnd w:id="71"/>
      <w:bookmarkEnd w:id="72"/>
    </w:p>
    <w:p w:rsidR="009C641C" w:rsidRPr="00BA5D0F" w:rsidRDefault="000274B5" w:rsidP="009C641C">
      <w:pPr>
        <w:jc w:val="left"/>
        <w:rPr>
          <w:rStyle w:val="a8"/>
          <w:rFonts w:eastAsia="Arial Unicode MS" w:cs="Tahoma"/>
          <w:b/>
          <w:bCs/>
          <w:i/>
          <w:iCs/>
          <w:color w:val="000000"/>
          <w:lang w:eastAsia="ru-RU" w:bidi="ru-RU"/>
        </w:rPr>
      </w:pPr>
      <w:r w:rsidRPr="00BA5D0F">
        <w:rPr>
          <w:rStyle w:val="a8"/>
          <w:rFonts w:eastAsia="Arial Unicode MS" w:cs="Tahoma"/>
          <w:b/>
          <w:bCs/>
          <w:i/>
          <w:iCs/>
          <w:color w:val="000000"/>
          <w:lang w:eastAsia="ru-RU" w:bidi="ru-RU"/>
        </w:rPr>
        <w:tab/>
      </w:r>
    </w:p>
    <w:p w:rsidR="000274B5" w:rsidRPr="00BA5D0F" w:rsidRDefault="000274B5" w:rsidP="009C641C">
      <w:pPr>
        <w:jc w:val="left"/>
      </w:pPr>
      <w:r w:rsidRPr="00BA5D0F">
        <w:rPr>
          <w:rStyle w:val="a8"/>
          <w:rFonts w:eastAsia="Arial Unicode MS" w:cs="Tahoma"/>
          <w:b/>
          <w:bCs/>
          <w:i/>
          <w:iCs/>
          <w:lang w:eastAsia="ru-RU" w:bidi="ru-RU"/>
        </w:rPr>
        <w:t>Существующее положение</w:t>
      </w:r>
    </w:p>
    <w:p w:rsidR="002519FD" w:rsidRPr="00BA5D0F" w:rsidRDefault="00464169" w:rsidP="009C641C">
      <w:pPr>
        <w:ind w:firstLine="709"/>
        <w:rPr>
          <w:rFonts w:eastAsia="Arial Unicode MS"/>
          <w:lang w:eastAsia="ru-RU" w:bidi="ru-RU"/>
        </w:rPr>
      </w:pPr>
      <w:r w:rsidRPr="00BA5D0F">
        <w:rPr>
          <w:rFonts w:eastAsia="Arial Unicode MS"/>
          <w:lang w:eastAsia="ru-RU" w:bidi="ru-RU"/>
        </w:rPr>
        <w:t>В анализе ч</w:t>
      </w:r>
      <w:r w:rsidR="006C467C" w:rsidRPr="00BA5D0F">
        <w:rPr>
          <w:rFonts w:eastAsia="Arial Unicode MS"/>
          <w:lang w:eastAsia="ru-RU" w:bidi="ru-RU"/>
        </w:rPr>
        <w:t>исленност</w:t>
      </w:r>
      <w:r w:rsidRPr="00BA5D0F">
        <w:rPr>
          <w:rFonts w:eastAsia="Arial Unicode MS"/>
          <w:lang w:eastAsia="ru-RU" w:bidi="ru-RU"/>
        </w:rPr>
        <w:t>ь</w:t>
      </w:r>
      <w:r w:rsidR="006C467C" w:rsidRPr="00BA5D0F">
        <w:rPr>
          <w:rFonts w:eastAsia="Arial Unicode MS"/>
          <w:lang w:eastAsia="ru-RU" w:bidi="ru-RU"/>
        </w:rPr>
        <w:t xml:space="preserve"> населения </w:t>
      </w:r>
      <w:r w:rsidR="00D00821" w:rsidRPr="00BA5D0F">
        <w:rPr>
          <w:rFonts w:eastAsia="Arial Unicode MS"/>
          <w:lang w:eastAsia="ru-RU" w:bidi="ru-RU"/>
        </w:rPr>
        <w:t xml:space="preserve">Кузнецкого </w:t>
      </w:r>
      <w:r w:rsidRPr="00BA5D0F">
        <w:rPr>
          <w:rFonts w:eastAsia="Arial Unicode MS"/>
          <w:lang w:eastAsia="ru-RU" w:bidi="ru-RU"/>
        </w:rPr>
        <w:t xml:space="preserve">поселения использованы данные </w:t>
      </w:r>
      <w:r w:rsidR="006C467C" w:rsidRPr="00BA5D0F">
        <w:rPr>
          <w:rFonts w:eastAsia="Arial Unicode MS"/>
          <w:lang w:eastAsia="ru-RU" w:bidi="ru-RU"/>
        </w:rPr>
        <w:t>бюллетеня Росстата.</w:t>
      </w:r>
      <w:r w:rsidRPr="00BA5D0F">
        <w:rPr>
          <w:rFonts w:eastAsia="Arial Unicode MS"/>
          <w:lang w:eastAsia="ru-RU" w:bidi="ru-RU"/>
        </w:rPr>
        <w:t xml:space="preserve"> </w:t>
      </w:r>
    </w:p>
    <w:p w:rsidR="002519FD" w:rsidRPr="00BA5D0F" w:rsidRDefault="00B24CCE" w:rsidP="009C641C">
      <w:pPr>
        <w:ind w:firstLine="709"/>
      </w:pPr>
      <w:r w:rsidRPr="00BA5D0F">
        <w:rPr>
          <w:rFonts w:eastAsia="Arial Unicode MS"/>
          <w:lang w:eastAsia="ru-RU" w:bidi="ru-RU"/>
        </w:rPr>
        <w:t xml:space="preserve">Включены </w:t>
      </w:r>
      <w:r w:rsidR="002519FD" w:rsidRPr="00BA5D0F">
        <w:rPr>
          <w:rFonts w:eastAsia="Arial Unicode MS"/>
          <w:lang w:eastAsia="ru-RU" w:bidi="ru-RU"/>
        </w:rPr>
        <w:t>значения п</w:t>
      </w:r>
      <w:r w:rsidR="00464169" w:rsidRPr="00BA5D0F">
        <w:rPr>
          <w:rFonts w:eastAsia="Arial Unicode MS"/>
          <w:lang w:eastAsia="ru-RU" w:bidi="ru-RU"/>
        </w:rPr>
        <w:t>о переписи населения и оценк</w:t>
      </w:r>
      <w:r w:rsidR="002519FD" w:rsidRPr="00BA5D0F">
        <w:rPr>
          <w:rFonts w:eastAsia="Arial Unicode MS"/>
          <w:lang w:eastAsia="ru-RU" w:bidi="ru-RU"/>
        </w:rPr>
        <w:t>и</w:t>
      </w:r>
      <w:r w:rsidR="00464169" w:rsidRPr="00BA5D0F">
        <w:rPr>
          <w:rFonts w:eastAsia="Arial Unicode MS"/>
          <w:lang w:eastAsia="ru-RU" w:bidi="ru-RU"/>
        </w:rPr>
        <w:t xml:space="preserve"> </w:t>
      </w:r>
      <w:r w:rsidR="002519FD" w:rsidRPr="00BA5D0F">
        <w:rPr>
          <w:rFonts w:eastAsia="Arial Unicode MS"/>
          <w:lang w:eastAsia="ru-RU" w:bidi="ru-RU"/>
        </w:rPr>
        <w:t>численности в период между переписями.</w:t>
      </w:r>
      <w:r w:rsidRPr="00BA5D0F">
        <w:rPr>
          <w:rFonts w:eastAsia="Arial Unicode MS"/>
          <w:lang w:eastAsia="ru-RU" w:bidi="ru-RU"/>
        </w:rPr>
        <w:t xml:space="preserve"> </w:t>
      </w:r>
      <w:r w:rsidR="002519FD" w:rsidRPr="00BA5D0F">
        <w:t>В соответствии с действующей методологией (утверждена приказом Росстата от 03.06.2010 г. № 209) оценки численности населения на начало очередного года рассчитываются на основании итогов последней переписи населения, к которым ежегодно прибавляются числа родившихся и прибывших на данную территорию и вычитаются числа умерших и выбывших с данной территории.</w:t>
      </w:r>
    </w:p>
    <w:p w:rsidR="002519FD" w:rsidRPr="00BA5D0F" w:rsidRDefault="002519FD" w:rsidP="009C641C">
      <w:pPr>
        <w:ind w:firstLine="709"/>
      </w:pPr>
      <w:r w:rsidRPr="00BA5D0F">
        <w:t>К постоянному населению относятся лица, постоянно проживающие на данной территории, включая временно отсутствующих на указанную дату.</w:t>
      </w:r>
    </w:p>
    <w:p w:rsidR="002519FD" w:rsidRPr="00BA5D0F" w:rsidRDefault="002519FD" w:rsidP="009C641C">
      <w:pPr>
        <w:pStyle w:val="af4"/>
        <w:spacing w:after="0"/>
        <w:ind w:left="0" w:firstLine="708"/>
      </w:pPr>
    </w:p>
    <w:p w:rsidR="00464169" w:rsidRPr="00BA5D0F" w:rsidRDefault="00836F44" w:rsidP="009C641C">
      <w:pPr>
        <w:rPr>
          <w:rFonts w:eastAsia="Arial Unicode MS" w:cs="Tahoma"/>
          <w:lang w:eastAsia="ru-RU" w:bidi="ru-RU"/>
        </w:rPr>
      </w:pPr>
      <w:r w:rsidRPr="00BA5D0F">
        <w:rPr>
          <w:rFonts w:eastAsia="Arial Unicode MS" w:cs="Tahoma"/>
          <w:lang w:eastAsia="ru-RU" w:bidi="ru-RU"/>
        </w:rPr>
        <w:t>Постоянно проживающи</w:t>
      </w:r>
      <w:r w:rsidR="00623D35" w:rsidRPr="00BA5D0F">
        <w:rPr>
          <w:rFonts w:eastAsia="Arial Unicode MS" w:cs="Tahoma"/>
          <w:lang w:eastAsia="ru-RU" w:bidi="ru-RU"/>
        </w:rPr>
        <w:t>е</w:t>
      </w:r>
      <w:r w:rsidRPr="00BA5D0F">
        <w:rPr>
          <w:rFonts w:eastAsia="Arial Unicode MS" w:cs="Tahoma"/>
          <w:lang w:eastAsia="ru-RU" w:bidi="ru-RU"/>
        </w:rPr>
        <w:t xml:space="preserve"> в</w:t>
      </w:r>
      <w:r w:rsidR="002519FD" w:rsidRPr="00BA5D0F">
        <w:rPr>
          <w:rFonts w:eastAsia="Arial Unicode MS" w:cs="Tahoma"/>
          <w:lang w:eastAsia="ru-RU" w:bidi="ru-RU"/>
        </w:rPr>
        <w:t xml:space="preserve"> </w:t>
      </w:r>
      <w:r w:rsidR="00D00821" w:rsidRPr="00BA5D0F">
        <w:rPr>
          <w:rFonts w:eastAsia="Arial Unicode MS" w:cs="Tahoma"/>
          <w:lang w:eastAsia="ru-RU" w:bidi="ru-RU"/>
        </w:rPr>
        <w:t xml:space="preserve">Кузнецком </w:t>
      </w:r>
      <w:r w:rsidRPr="00BA5D0F">
        <w:rPr>
          <w:rFonts w:eastAsia="Arial Unicode MS" w:cs="Tahoma"/>
          <w:lang w:eastAsia="ru-RU" w:bidi="ru-RU"/>
        </w:rPr>
        <w:t>поселении.</w:t>
      </w:r>
    </w:p>
    <w:tbl>
      <w:tblPr>
        <w:tblW w:w="7440" w:type="dxa"/>
        <w:tblLook w:val="04A0" w:firstRow="1" w:lastRow="0" w:firstColumn="1" w:lastColumn="0" w:noHBand="0" w:noVBand="1"/>
      </w:tblPr>
      <w:tblGrid>
        <w:gridCol w:w="1540"/>
        <w:gridCol w:w="960"/>
        <w:gridCol w:w="960"/>
        <w:gridCol w:w="1100"/>
        <w:gridCol w:w="960"/>
        <w:gridCol w:w="960"/>
        <w:gridCol w:w="960"/>
      </w:tblGrid>
      <w:tr w:rsidR="00D00821" w:rsidRPr="00BA5D0F" w:rsidTr="00D00821">
        <w:trPr>
          <w:trHeight w:val="300"/>
        </w:trPr>
        <w:tc>
          <w:tcPr>
            <w:tcW w:w="154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00821" w:rsidRPr="00BA5D0F" w:rsidRDefault="00D00821" w:rsidP="00D00821">
            <w:pPr>
              <w:jc w:val="left"/>
              <w:rPr>
                <w:color w:val="000000"/>
                <w:sz w:val="22"/>
                <w:szCs w:val="22"/>
                <w:lang w:eastAsia="ru-RU"/>
              </w:rPr>
            </w:pPr>
            <w:r w:rsidRPr="00BA5D0F">
              <w:rPr>
                <w:color w:val="000000"/>
                <w:sz w:val="22"/>
                <w:szCs w:val="22"/>
                <w:lang w:eastAsia="ru-RU"/>
              </w:rPr>
              <w:t>Год</w:t>
            </w:r>
          </w:p>
        </w:tc>
        <w:tc>
          <w:tcPr>
            <w:tcW w:w="960" w:type="dxa"/>
            <w:tcBorders>
              <w:top w:val="single" w:sz="4" w:space="0" w:color="auto"/>
              <w:left w:val="nil"/>
              <w:bottom w:val="single" w:sz="4" w:space="0" w:color="auto"/>
              <w:right w:val="single" w:sz="4" w:space="0" w:color="auto"/>
            </w:tcBorders>
            <w:shd w:val="clear" w:color="000000" w:fill="D9D9D9"/>
            <w:noWrap/>
            <w:vAlign w:val="bottom"/>
            <w:hideMark/>
          </w:tcPr>
          <w:p w:rsidR="00D00821" w:rsidRPr="00BA5D0F" w:rsidRDefault="00D00821" w:rsidP="00D00821">
            <w:pPr>
              <w:jc w:val="right"/>
              <w:rPr>
                <w:color w:val="000000"/>
                <w:sz w:val="22"/>
                <w:szCs w:val="22"/>
                <w:lang w:eastAsia="ru-RU"/>
              </w:rPr>
            </w:pPr>
            <w:r w:rsidRPr="00BA5D0F">
              <w:rPr>
                <w:color w:val="000000"/>
                <w:sz w:val="22"/>
                <w:szCs w:val="22"/>
                <w:lang w:eastAsia="ru-RU"/>
              </w:rPr>
              <w:t>2002</w:t>
            </w:r>
          </w:p>
        </w:tc>
        <w:tc>
          <w:tcPr>
            <w:tcW w:w="960" w:type="dxa"/>
            <w:tcBorders>
              <w:top w:val="single" w:sz="4" w:space="0" w:color="auto"/>
              <w:left w:val="nil"/>
              <w:bottom w:val="single" w:sz="4" w:space="0" w:color="auto"/>
              <w:right w:val="single" w:sz="4" w:space="0" w:color="auto"/>
            </w:tcBorders>
            <w:shd w:val="clear" w:color="000000" w:fill="D9D9D9"/>
            <w:noWrap/>
            <w:vAlign w:val="bottom"/>
            <w:hideMark/>
          </w:tcPr>
          <w:p w:rsidR="00D00821" w:rsidRPr="00BA5D0F" w:rsidRDefault="00D00821" w:rsidP="00D00821">
            <w:pPr>
              <w:jc w:val="right"/>
              <w:rPr>
                <w:b/>
                <w:color w:val="000000"/>
                <w:sz w:val="22"/>
                <w:szCs w:val="22"/>
                <w:lang w:eastAsia="ru-RU"/>
              </w:rPr>
            </w:pPr>
            <w:r w:rsidRPr="00BA5D0F">
              <w:rPr>
                <w:b/>
                <w:color w:val="000000"/>
                <w:sz w:val="22"/>
                <w:szCs w:val="22"/>
                <w:lang w:eastAsia="ru-RU"/>
              </w:rPr>
              <w:t>2010</w:t>
            </w:r>
          </w:p>
        </w:tc>
        <w:tc>
          <w:tcPr>
            <w:tcW w:w="1100" w:type="dxa"/>
            <w:tcBorders>
              <w:top w:val="single" w:sz="4" w:space="0" w:color="auto"/>
              <w:left w:val="nil"/>
              <w:bottom w:val="single" w:sz="4" w:space="0" w:color="auto"/>
              <w:right w:val="single" w:sz="4" w:space="0" w:color="auto"/>
            </w:tcBorders>
            <w:shd w:val="clear" w:color="000000" w:fill="D9D9D9"/>
            <w:noWrap/>
            <w:vAlign w:val="bottom"/>
            <w:hideMark/>
          </w:tcPr>
          <w:p w:rsidR="00D00821" w:rsidRPr="00BA5D0F" w:rsidRDefault="00D00821" w:rsidP="00D00821">
            <w:pPr>
              <w:jc w:val="right"/>
              <w:rPr>
                <w:color w:val="000000"/>
                <w:sz w:val="22"/>
                <w:szCs w:val="22"/>
                <w:lang w:eastAsia="ru-RU"/>
              </w:rPr>
            </w:pPr>
            <w:r w:rsidRPr="00BA5D0F">
              <w:rPr>
                <w:color w:val="000000"/>
                <w:sz w:val="22"/>
                <w:szCs w:val="22"/>
                <w:lang w:eastAsia="ru-RU"/>
              </w:rPr>
              <w:t>2011</w:t>
            </w:r>
          </w:p>
        </w:tc>
        <w:tc>
          <w:tcPr>
            <w:tcW w:w="960" w:type="dxa"/>
            <w:tcBorders>
              <w:top w:val="single" w:sz="4" w:space="0" w:color="auto"/>
              <w:left w:val="nil"/>
              <w:bottom w:val="single" w:sz="4" w:space="0" w:color="auto"/>
              <w:right w:val="single" w:sz="4" w:space="0" w:color="auto"/>
            </w:tcBorders>
            <w:shd w:val="clear" w:color="000000" w:fill="D9D9D9"/>
            <w:noWrap/>
            <w:vAlign w:val="bottom"/>
            <w:hideMark/>
          </w:tcPr>
          <w:p w:rsidR="00D00821" w:rsidRPr="00BA5D0F" w:rsidRDefault="00D00821" w:rsidP="00D00821">
            <w:pPr>
              <w:jc w:val="right"/>
              <w:rPr>
                <w:color w:val="000000"/>
                <w:sz w:val="22"/>
                <w:szCs w:val="22"/>
                <w:lang w:eastAsia="ru-RU"/>
              </w:rPr>
            </w:pPr>
            <w:r w:rsidRPr="00BA5D0F">
              <w:rPr>
                <w:color w:val="000000"/>
                <w:sz w:val="22"/>
                <w:szCs w:val="22"/>
                <w:lang w:eastAsia="ru-RU"/>
              </w:rPr>
              <w:t>2012</w:t>
            </w:r>
          </w:p>
        </w:tc>
        <w:tc>
          <w:tcPr>
            <w:tcW w:w="960" w:type="dxa"/>
            <w:tcBorders>
              <w:top w:val="single" w:sz="4" w:space="0" w:color="auto"/>
              <w:left w:val="nil"/>
              <w:bottom w:val="single" w:sz="4" w:space="0" w:color="auto"/>
              <w:right w:val="single" w:sz="4" w:space="0" w:color="auto"/>
            </w:tcBorders>
            <w:shd w:val="clear" w:color="000000" w:fill="D9D9D9"/>
            <w:noWrap/>
            <w:vAlign w:val="bottom"/>
            <w:hideMark/>
          </w:tcPr>
          <w:p w:rsidR="00D00821" w:rsidRPr="00BA5D0F" w:rsidRDefault="00D00821" w:rsidP="00D00821">
            <w:pPr>
              <w:jc w:val="right"/>
              <w:rPr>
                <w:color w:val="000000"/>
                <w:sz w:val="22"/>
                <w:szCs w:val="22"/>
                <w:lang w:eastAsia="ru-RU"/>
              </w:rPr>
            </w:pPr>
            <w:r w:rsidRPr="00BA5D0F">
              <w:rPr>
                <w:color w:val="000000"/>
                <w:sz w:val="22"/>
                <w:szCs w:val="22"/>
                <w:lang w:eastAsia="ru-RU"/>
              </w:rPr>
              <w:t>2013</w:t>
            </w:r>
          </w:p>
        </w:tc>
        <w:tc>
          <w:tcPr>
            <w:tcW w:w="960" w:type="dxa"/>
            <w:tcBorders>
              <w:top w:val="single" w:sz="4" w:space="0" w:color="auto"/>
              <w:left w:val="nil"/>
              <w:bottom w:val="single" w:sz="4" w:space="0" w:color="auto"/>
              <w:right w:val="single" w:sz="4" w:space="0" w:color="auto"/>
            </w:tcBorders>
            <w:shd w:val="clear" w:color="000000" w:fill="D9D9D9"/>
            <w:noWrap/>
            <w:vAlign w:val="bottom"/>
            <w:hideMark/>
          </w:tcPr>
          <w:p w:rsidR="00D00821" w:rsidRPr="00BA5D0F" w:rsidRDefault="00D00821" w:rsidP="00D00821">
            <w:pPr>
              <w:jc w:val="right"/>
              <w:rPr>
                <w:color w:val="000000"/>
                <w:sz w:val="22"/>
                <w:szCs w:val="22"/>
                <w:lang w:eastAsia="ru-RU"/>
              </w:rPr>
            </w:pPr>
            <w:r w:rsidRPr="00BA5D0F">
              <w:rPr>
                <w:color w:val="000000"/>
                <w:sz w:val="22"/>
                <w:szCs w:val="22"/>
                <w:lang w:eastAsia="ru-RU"/>
              </w:rPr>
              <w:t>2014</w:t>
            </w:r>
          </w:p>
        </w:tc>
      </w:tr>
      <w:tr w:rsidR="00D00821" w:rsidRPr="00BA5D0F" w:rsidTr="00D00821">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D00821" w:rsidRPr="00BA5D0F" w:rsidRDefault="00D00821" w:rsidP="00D00821">
            <w:pPr>
              <w:jc w:val="left"/>
              <w:rPr>
                <w:color w:val="000000"/>
                <w:sz w:val="22"/>
                <w:szCs w:val="22"/>
                <w:lang w:eastAsia="ru-RU"/>
              </w:rPr>
            </w:pPr>
            <w:r w:rsidRPr="00BA5D0F">
              <w:rPr>
                <w:color w:val="000000"/>
                <w:sz w:val="22"/>
                <w:szCs w:val="22"/>
                <w:lang w:eastAsia="ru-RU"/>
              </w:rPr>
              <w:t>Численность</w:t>
            </w:r>
          </w:p>
        </w:tc>
        <w:tc>
          <w:tcPr>
            <w:tcW w:w="960" w:type="dxa"/>
            <w:tcBorders>
              <w:top w:val="nil"/>
              <w:left w:val="nil"/>
              <w:bottom w:val="single" w:sz="4" w:space="0" w:color="auto"/>
              <w:right w:val="single" w:sz="4" w:space="0" w:color="auto"/>
            </w:tcBorders>
            <w:shd w:val="clear" w:color="auto" w:fill="auto"/>
            <w:noWrap/>
            <w:vAlign w:val="bottom"/>
            <w:hideMark/>
          </w:tcPr>
          <w:p w:rsidR="00D00821" w:rsidRPr="00BA5D0F" w:rsidRDefault="00D00821" w:rsidP="00D00821">
            <w:pPr>
              <w:jc w:val="right"/>
              <w:rPr>
                <w:color w:val="000000"/>
                <w:sz w:val="22"/>
                <w:szCs w:val="22"/>
                <w:lang w:eastAsia="ru-RU"/>
              </w:rPr>
            </w:pPr>
            <w:r w:rsidRPr="00BA5D0F">
              <w:rPr>
                <w:color w:val="000000"/>
                <w:sz w:val="22"/>
                <w:szCs w:val="22"/>
                <w:lang w:eastAsia="ru-RU"/>
              </w:rPr>
              <w:t xml:space="preserve">3 353 </w:t>
            </w:r>
          </w:p>
        </w:tc>
        <w:tc>
          <w:tcPr>
            <w:tcW w:w="960" w:type="dxa"/>
            <w:tcBorders>
              <w:top w:val="nil"/>
              <w:left w:val="nil"/>
              <w:bottom w:val="single" w:sz="4" w:space="0" w:color="auto"/>
              <w:right w:val="single" w:sz="4" w:space="0" w:color="auto"/>
            </w:tcBorders>
            <w:shd w:val="clear" w:color="auto" w:fill="auto"/>
            <w:noWrap/>
            <w:vAlign w:val="bottom"/>
            <w:hideMark/>
          </w:tcPr>
          <w:p w:rsidR="00D00821" w:rsidRPr="00BA5D0F" w:rsidRDefault="00D00821" w:rsidP="00D00821">
            <w:pPr>
              <w:jc w:val="right"/>
              <w:rPr>
                <w:b/>
                <w:color w:val="000000"/>
                <w:sz w:val="22"/>
                <w:szCs w:val="22"/>
                <w:lang w:eastAsia="ru-RU"/>
              </w:rPr>
            </w:pPr>
            <w:r w:rsidRPr="00BA5D0F">
              <w:rPr>
                <w:b/>
                <w:color w:val="000000"/>
                <w:sz w:val="22"/>
                <w:szCs w:val="22"/>
                <w:lang w:eastAsia="ru-RU"/>
              </w:rPr>
              <w:t xml:space="preserve">2 972 </w:t>
            </w:r>
          </w:p>
        </w:tc>
        <w:tc>
          <w:tcPr>
            <w:tcW w:w="1100" w:type="dxa"/>
            <w:tcBorders>
              <w:top w:val="nil"/>
              <w:left w:val="nil"/>
              <w:bottom w:val="single" w:sz="4" w:space="0" w:color="auto"/>
              <w:right w:val="single" w:sz="4" w:space="0" w:color="auto"/>
            </w:tcBorders>
            <w:shd w:val="clear" w:color="auto" w:fill="auto"/>
            <w:noWrap/>
            <w:vAlign w:val="bottom"/>
            <w:hideMark/>
          </w:tcPr>
          <w:p w:rsidR="00D00821" w:rsidRPr="00BA5D0F" w:rsidRDefault="00D00821" w:rsidP="00D00821">
            <w:pPr>
              <w:jc w:val="right"/>
              <w:rPr>
                <w:color w:val="000000"/>
                <w:sz w:val="22"/>
                <w:szCs w:val="22"/>
                <w:lang w:eastAsia="ru-RU"/>
              </w:rPr>
            </w:pPr>
            <w:r w:rsidRPr="00BA5D0F">
              <w:rPr>
                <w:color w:val="000000"/>
                <w:sz w:val="22"/>
                <w:szCs w:val="22"/>
                <w:lang w:eastAsia="ru-RU"/>
              </w:rPr>
              <w:t xml:space="preserve">2 973 </w:t>
            </w:r>
          </w:p>
        </w:tc>
        <w:tc>
          <w:tcPr>
            <w:tcW w:w="960" w:type="dxa"/>
            <w:tcBorders>
              <w:top w:val="nil"/>
              <w:left w:val="nil"/>
              <w:bottom w:val="single" w:sz="4" w:space="0" w:color="auto"/>
              <w:right w:val="single" w:sz="4" w:space="0" w:color="auto"/>
            </w:tcBorders>
            <w:shd w:val="clear" w:color="auto" w:fill="auto"/>
            <w:noWrap/>
            <w:vAlign w:val="bottom"/>
            <w:hideMark/>
          </w:tcPr>
          <w:p w:rsidR="00D00821" w:rsidRPr="00BA5D0F" w:rsidRDefault="00D00821" w:rsidP="00D00821">
            <w:pPr>
              <w:jc w:val="right"/>
              <w:rPr>
                <w:color w:val="000000"/>
                <w:sz w:val="22"/>
                <w:szCs w:val="22"/>
                <w:lang w:eastAsia="ru-RU"/>
              </w:rPr>
            </w:pPr>
            <w:r w:rsidRPr="00BA5D0F">
              <w:rPr>
                <w:color w:val="000000"/>
                <w:sz w:val="22"/>
                <w:szCs w:val="22"/>
                <w:lang w:eastAsia="ru-RU"/>
              </w:rPr>
              <w:t xml:space="preserve">2 897 </w:t>
            </w:r>
          </w:p>
        </w:tc>
        <w:tc>
          <w:tcPr>
            <w:tcW w:w="960" w:type="dxa"/>
            <w:tcBorders>
              <w:top w:val="nil"/>
              <w:left w:val="nil"/>
              <w:bottom w:val="single" w:sz="4" w:space="0" w:color="auto"/>
              <w:right w:val="single" w:sz="4" w:space="0" w:color="auto"/>
            </w:tcBorders>
            <w:shd w:val="clear" w:color="auto" w:fill="auto"/>
            <w:noWrap/>
            <w:vAlign w:val="bottom"/>
            <w:hideMark/>
          </w:tcPr>
          <w:p w:rsidR="00D00821" w:rsidRPr="00BA5D0F" w:rsidRDefault="00D00821" w:rsidP="00D00821">
            <w:pPr>
              <w:jc w:val="right"/>
              <w:rPr>
                <w:color w:val="000000"/>
                <w:sz w:val="22"/>
                <w:szCs w:val="22"/>
                <w:lang w:eastAsia="ru-RU"/>
              </w:rPr>
            </w:pPr>
            <w:r w:rsidRPr="00BA5D0F">
              <w:rPr>
                <w:color w:val="000000"/>
                <w:sz w:val="22"/>
                <w:szCs w:val="22"/>
                <w:lang w:eastAsia="ru-RU"/>
              </w:rPr>
              <w:t xml:space="preserve">2 780 </w:t>
            </w:r>
          </w:p>
        </w:tc>
        <w:tc>
          <w:tcPr>
            <w:tcW w:w="960" w:type="dxa"/>
            <w:tcBorders>
              <w:top w:val="nil"/>
              <w:left w:val="nil"/>
              <w:bottom w:val="single" w:sz="4" w:space="0" w:color="auto"/>
              <w:right w:val="single" w:sz="4" w:space="0" w:color="auto"/>
            </w:tcBorders>
            <w:shd w:val="clear" w:color="auto" w:fill="auto"/>
            <w:noWrap/>
            <w:vAlign w:val="bottom"/>
            <w:hideMark/>
          </w:tcPr>
          <w:p w:rsidR="00D00821" w:rsidRPr="00BA5D0F" w:rsidRDefault="00D00821" w:rsidP="00D00821">
            <w:pPr>
              <w:jc w:val="right"/>
              <w:rPr>
                <w:color w:val="000000"/>
                <w:sz w:val="22"/>
                <w:szCs w:val="22"/>
                <w:lang w:eastAsia="ru-RU"/>
              </w:rPr>
            </w:pPr>
            <w:r w:rsidRPr="00BA5D0F">
              <w:rPr>
                <w:color w:val="000000"/>
                <w:sz w:val="22"/>
                <w:szCs w:val="22"/>
                <w:lang w:eastAsia="ru-RU"/>
              </w:rPr>
              <w:t xml:space="preserve">2 821 </w:t>
            </w:r>
          </w:p>
        </w:tc>
      </w:tr>
      <w:tr w:rsidR="00D00821" w:rsidRPr="00BA5D0F" w:rsidTr="00D00821">
        <w:trPr>
          <w:trHeight w:val="300"/>
        </w:trPr>
        <w:tc>
          <w:tcPr>
            <w:tcW w:w="1540" w:type="dxa"/>
            <w:tcBorders>
              <w:top w:val="nil"/>
              <w:left w:val="single" w:sz="4" w:space="0" w:color="auto"/>
              <w:bottom w:val="single" w:sz="4" w:space="0" w:color="auto"/>
              <w:right w:val="single" w:sz="4" w:space="0" w:color="auto"/>
            </w:tcBorders>
            <w:shd w:val="clear" w:color="000000" w:fill="D9D9D9"/>
            <w:noWrap/>
            <w:vAlign w:val="bottom"/>
            <w:hideMark/>
          </w:tcPr>
          <w:p w:rsidR="00D00821" w:rsidRPr="00BA5D0F" w:rsidRDefault="00D00821" w:rsidP="00D00821">
            <w:pPr>
              <w:jc w:val="left"/>
              <w:rPr>
                <w:color w:val="000000"/>
                <w:sz w:val="22"/>
                <w:szCs w:val="22"/>
                <w:lang w:eastAsia="ru-RU"/>
              </w:rPr>
            </w:pPr>
            <w:r w:rsidRPr="00BA5D0F">
              <w:rPr>
                <w:color w:val="000000"/>
                <w:sz w:val="22"/>
                <w:szCs w:val="22"/>
                <w:lang w:eastAsia="ru-RU"/>
              </w:rPr>
              <w:t>Год</w:t>
            </w:r>
          </w:p>
        </w:tc>
        <w:tc>
          <w:tcPr>
            <w:tcW w:w="960" w:type="dxa"/>
            <w:tcBorders>
              <w:top w:val="nil"/>
              <w:left w:val="nil"/>
              <w:bottom w:val="single" w:sz="4" w:space="0" w:color="auto"/>
              <w:right w:val="single" w:sz="4" w:space="0" w:color="auto"/>
            </w:tcBorders>
            <w:shd w:val="clear" w:color="000000" w:fill="D9D9D9"/>
            <w:noWrap/>
            <w:vAlign w:val="bottom"/>
            <w:hideMark/>
          </w:tcPr>
          <w:p w:rsidR="00D00821" w:rsidRPr="00BA5D0F" w:rsidRDefault="00D00821" w:rsidP="00D00821">
            <w:pPr>
              <w:jc w:val="right"/>
              <w:rPr>
                <w:color w:val="000000"/>
                <w:sz w:val="22"/>
                <w:szCs w:val="22"/>
                <w:lang w:eastAsia="ru-RU"/>
              </w:rPr>
            </w:pPr>
            <w:r w:rsidRPr="00BA5D0F">
              <w:rPr>
                <w:color w:val="000000"/>
                <w:sz w:val="22"/>
                <w:szCs w:val="22"/>
                <w:lang w:eastAsia="ru-RU"/>
              </w:rPr>
              <w:t>2015</w:t>
            </w:r>
          </w:p>
        </w:tc>
        <w:tc>
          <w:tcPr>
            <w:tcW w:w="960" w:type="dxa"/>
            <w:tcBorders>
              <w:top w:val="nil"/>
              <w:left w:val="nil"/>
              <w:bottom w:val="single" w:sz="4" w:space="0" w:color="auto"/>
              <w:right w:val="single" w:sz="4" w:space="0" w:color="auto"/>
            </w:tcBorders>
            <w:shd w:val="clear" w:color="000000" w:fill="D9D9D9"/>
            <w:noWrap/>
            <w:vAlign w:val="bottom"/>
            <w:hideMark/>
          </w:tcPr>
          <w:p w:rsidR="00D00821" w:rsidRPr="00BA5D0F" w:rsidRDefault="00D00821" w:rsidP="00D00821">
            <w:pPr>
              <w:jc w:val="right"/>
              <w:rPr>
                <w:color w:val="000000"/>
                <w:sz w:val="22"/>
                <w:szCs w:val="22"/>
                <w:lang w:eastAsia="ru-RU"/>
              </w:rPr>
            </w:pPr>
            <w:r w:rsidRPr="00BA5D0F">
              <w:rPr>
                <w:color w:val="000000"/>
                <w:sz w:val="22"/>
                <w:szCs w:val="22"/>
                <w:lang w:eastAsia="ru-RU"/>
              </w:rPr>
              <w:t>2016</w:t>
            </w:r>
          </w:p>
        </w:tc>
        <w:tc>
          <w:tcPr>
            <w:tcW w:w="1100" w:type="dxa"/>
            <w:tcBorders>
              <w:top w:val="nil"/>
              <w:left w:val="nil"/>
              <w:bottom w:val="single" w:sz="4" w:space="0" w:color="auto"/>
              <w:right w:val="single" w:sz="4" w:space="0" w:color="auto"/>
            </w:tcBorders>
            <w:shd w:val="clear" w:color="000000" w:fill="D9D9D9"/>
            <w:noWrap/>
            <w:vAlign w:val="bottom"/>
            <w:hideMark/>
          </w:tcPr>
          <w:p w:rsidR="00D00821" w:rsidRPr="00BA5D0F" w:rsidRDefault="00D00821" w:rsidP="00D00821">
            <w:pPr>
              <w:jc w:val="right"/>
              <w:rPr>
                <w:color w:val="000000"/>
                <w:sz w:val="22"/>
                <w:szCs w:val="22"/>
                <w:lang w:eastAsia="ru-RU"/>
              </w:rPr>
            </w:pPr>
            <w:r w:rsidRPr="00BA5D0F">
              <w:rPr>
                <w:color w:val="000000"/>
                <w:sz w:val="22"/>
                <w:szCs w:val="22"/>
                <w:lang w:eastAsia="ru-RU"/>
              </w:rPr>
              <w:t>2017</w:t>
            </w:r>
          </w:p>
        </w:tc>
        <w:tc>
          <w:tcPr>
            <w:tcW w:w="960" w:type="dxa"/>
            <w:tcBorders>
              <w:top w:val="nil"/>
              <w:left w:val="nil"/>
              <w:bottom w:val="single" w:sz="4" w:space="0" w:color="auto"/>
              <w:right w:val="single" w:sz="4" w:space="0" w:color="auto"/>
            </w:tcBorders>
            <w:shd w:val="clear" w:color="000000" w:fill="D9D9D9"/>
            <w:noWrap/>
            <w:vAlign w:val="bottom"/>
            <w:hideMark/>
          </w:tcPr>
          <w:p w:rsidR="00D00821" w:rsidRPr="00BA5D0F" w:rsidRDefault="00D00821" w:rsidP="00D00821">
            <w:pPr>
              <w:jc w:val="right"/>
              <w:rPr>
                <w:color w:val="000000"/>
                <w:sz w:val="22"/>
                <w:szCs w:val="22"/>
                <w:lang w:eastAsia="ru-RU"/>
              </w:rPr>
            </w:pPr>
            <w:r w:rsidRPr="00BA5D0F">
              <w:rPr>
                <w:color w:val="000000"/>
                <w:sz w:val="22"/>
                <w:szCs w:val="22"/>
                <w:lang w:eastAsia="ru-RU"/>
              </w:rPr>
              <w:t>2018</w:t>
            </w:r>
          </w:p>
        </w:tc>
        <w:tc>
          <w:tcPr>
            <w:tcW w:w="960" w:type="dxa"/>
            <w:tcBorders>
              <w:top w:val="nil"/>
              <w:left w:val="nil"/>
              <w:bottom w:val="single" w:sz="4" w:space="0" w:color="auto"/>
              <w:right w:val="single" w:sz="4" w:space="0" w:color="auto"/>
            </w:tcBorders>
            <w:shd w:val="clear" w:color="000000" w:fill="D9D9D9"/>
            <w:noWrap/>
            <w:vAlign w:val="bottom"/>
            <w:hideMark/>
          </w:tcPr>
          <w:p w:rsidR="00D00821" w:rsidRPr="00BA5D0F" w:rsidRDefault="00D00821" w:rsidP="00D00821">
            <w:pPr>
              <w:jc w:val="right"/>
              <w:rPr>
                <w:color w:val="000000"/>
                <w:sz w:val="22"/>
                <w:szCs w:val="22"/>
                <w:lang w:eastAsia="ru-RU"/>
              </w:rPr>
            </w:pPr>
            <w:r w:rsidRPr="00BA5D0F">
              <w:rPr>
                <w:color w:val="000000"/>
                <w:sz w:val="22"/>
                <w:szCs w:val="22"/>
                <w:lang w:eastAsia="ru-RU"/>
              </w:rPr>
              <w:t>2019</w:t>
            </w:r>
          </w:p>
        </w:tc>
        <w:tc>
          <w:tcPr>
            <w:tcW w:w="960" w:type="dxa"/>
            <w:tcBorders>
              <w:top w:val="nil"/>
              <w:left w:val="nil"/>
              <w:bottom w:val="single" w:sz="4" w:space="0" w:color="auto"/>
              <w:right w:val="single" w:sz="4" w:space="0" w:color="auto"/>
            </w:tcBorders>
            <w:shd w:val="clear" w:color="000000" w:fill="D9D9D9"/>
            <w:noWrap/>
            <w:vAlign w:val="bottom"/>
            <w:hideMark/>
          </w:tcPr>
          <w:p w:rsidR="00D00821" w:rsidRPr="00BA5D0F" w:rsidRDefault="00D00821" w:rsidP="00D00821">
            <w:pPr>
              <w:jc w:val="right"/>
              <w:rPr>
                <w:color w:val="000000"/>
                <w:sz w:val="22"/>
                <w:szCs w:val="22"/>
                <w:lang w:eastAsia="ru-RU"/>
              </w:rPr>
            </w:pPr>
            <w:r w:rsidRPr="00BA5D0F">
              <w:rPr>
                <w:color w:val="000000"/>
                <w:sz w:val="22"/>
                <w:szCs w:val="22"/>
                <w:lang w:eastAsia="ru-RU"/>
              </w:rPr>
              <w:t>2020</w:t>
            </w:r>
          </w:p>
        </w:tc>
      </w:tr>
      <w:tr w:rsidR="00D00821" w:rsidRPr="00BA5D0F" w:rsidTr="00D00821">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D00821" w:rsidRPr="00BA5D0F" w:rsidRDefault="00D00821" w:rsidP="00D00821">
            <w:pPr>
              <w:jc w:val="left"/>
              <w:rPr>
                <w:color w:val="000000"/>
                <w:sz w:val="22"/>
                <w:szCs w:val="22"/>
                <w:lang w:eastAsia="ru-RU"/>
              </w:rPr>
            </w:pPr>
            <w:r w:rsidRPr="00BA5D0F">
              <w:rPr>
                <w:color w:val="000000"/>
                <w:sz w:val="22"/>
                <w:szCs w:val="22"/>
                <w:lang w:eastAsia="ru-RU"/>
              </w:rPr>
              <w:t>Численность</w:t>
            </w:r>
          </w:p>
        </w:tc>
        <w:tc>
          <w:tcPr>
            <w:tcW w:w="960" w:type="dxa"/>
            <w:tcBorders>
              <w:top w:val="nil"/>
              <w:left w:val="nil"/>
              <w:bottom w:val="single" w:sz="4" w:space="0" w:color="auto"/>
              <w:right w:val="single" w:sz="4" w:space="0" w:color="auto"/>
            </w:tcBorders>
            <w:shd w:val="clear" w:color="auto" w:fill="auto"/>
            <w:noWrap/>
            <w:vAlign w:val="bottom"/>
            <w:hideMark/>
          </w:tcPr>
          <w:p w:rsidR="00D00821" w:rsidRPr="00BA5D0F" w:rsidRDefault="00D00821" w:rsidP="00D00821">
            <w:pPr>
              <w:jc w:val="right"/>
              <w:rPr>
                <w:color w:val="000000"/>
                <w:sz w:val="22"/>
                <w:szCs w:val="22"/>
                <w:lang w:eastAsia="ru-RU"/>
              </w:rPr>
            </w:pPr>
            <w:r w:rsidRPr="00BA5D0F">
              <w:rPr>
                <w:color w:val="000000"/>
                <w:sz w:val="22"/>
                <w:szCs w:val="22"/>
                <w:lang w:eastAsia="ru-RU"/>
              </w:rPr>
              <w:t xml:space="preserve">2 786 </w:t>
            </w:r>
          </w:p>
        </w:tc>
        <w:tc>
          <w:tcPr>
            <w:tcW w:w="960" w:type="dxa"/>
            <w:tcBorders>
              <w:top w:val="nil"/>
              <w:left w:val="nil"/>
              <w:bottom w:val="single" w:sz="4" w:space="0" w:color="auto"/>
              <w:right w:val="single" w:sz="4" w:space="0" w:color="auto"/>
            </w:tcBorders>
            <w:shd w:val="clear" w:color="auto" w:fill="auto"/>
            <w:noWrap/>
            <w:vAlign w:val="bottom"/>
            <w:hideMark/>
          </w:tcPr>
          <w:p w:rsidR="00D00821" w:rsidRPr="00BA5D0F" w:rsidRDefault="00D00821" w:rsidP="00D00821">
            <w:pPr>
              <w:jc w:val="right"/>
              <w:rPr>
                <w:color w:val="000000"/>
                <w:sz w:val="22"/>
                <w:szCs w:val="22"/>
                <w:lang w:eastAsia="ru-RU"/>
              </w:rPr>
            </w:pPr>
            <w:r w:rsidRPr="00BA5D0F">
              <w:rPr>
                <w:color w:val="000000"/>
                <w:sz w:val="22"/>
                <w:szCs w:val="22"/>
                <w:lang w:eastAsia="ru-RU"/>
              </w:rPr>
              <w:t xml:space="preserve">2 774 </w:t>
            </w:r>
          </w:p>
        </w:tc>
        <w:tc>
          <w:tcPr>
            <w:tcW w:w="1100" w:type="dxa"/>
            <w:tcBorders>
              <w:top w:val="nil"/>
              <w:left w:val="nil"/>
              <w:bottom w:val="single" w:sz="4" w:space="0" w:color="auto"/>
              <w:right w:val="single" w:sz="4" w:space="0" w:color="auto"/>
            </w:tcBorders>
            <w:shd w:val="clear" w:color="auto" w:fill="auto"/>
            <w:noWrap/>
            <w:vAlign w:val="bottom"/>
            <w:hideMark/>
          </w:tcPr>
          <w:p w:rsidR="00D00821" w:rsidRPr="00BA5D0F" w:rsidRDefault="00D00821" w:rsidP="00D00821">
            <w:pPr>
              <w:jc w:val="right"/>
              <w:rPr>
                <w:color w:val="000000"/>
                <w:sz w:val="22"/>
                <w:szCs w:val="22"/>
                <w:lang w:eastAsia="ru-RU"/>
              </w:rPr>
            </w:pPr>
            <w:r w:rsidRPr="00BA5D0F">
              <w:rPr>
                <w:color w:val="000000"/>
                <w:sz w:val="22"/>
                <w:szCs w:val="22"/>
                <w:lang w:eastAsia="ru-RU"/>
              </w:rPr>
              <w:t xml:space="preserve">2 783 </w:t>
            </w:r>
          </w:p>
        </w:tc>
        <w:tc>
          <w:tcPr>
            <w:tcW w:w="960" w:type="dxa"/>
            <w:tcBorders>
              <w:top w:val="nil"/>
              <w:left w:val="nil"/>
              <w:bottom w:val="single" w:sz="4" w:space="0" w:color="auto"/>
              <w:right w:val="single" w:sz="4" w:space="0" w:color="auto"/>
            </w:tcBorders>
            <w:shd w:val="clear" w:color="auto" w:fill="auto"/>
            <w:noWrap/>
            <w:vAlign w:val="bottom"/>
            <w:hideMark/>
          </w:tcPr>
          <w:p w:rsidR="00D00821" w:rsidRPr="00BA5D0F" w:rsidRDefault="00D00821" w:rsidP="00D00821">
            <w:pPr>
              <w:jc w:val="right"/>
              <w:rPr>
                <w:color w:val="000000"/>
                <w:sz w:val="22"/>
                <w:szCs w:val="22"/>
                <w:lang w:eastAsia="ru-RU"/>
              </w:rPr>
            </w:pPr>
            <w:r w:rsidRPr="00BA5D0F">
              <w:rPr>
                <w:color w:val="000000"/>
                <w:sz w:val="22"/>
                <w:szCs w:val="22"/>
                <w:lang w:eastAsia="ru-RU"/>
              </w:rPr>
              <w:t xml:space="preserve">2 803 </w:t>
            </w:r>
          </w:p>
        </w:tc>
        <w:tc>
          <w:tcPr>
            <w:tcW w:w="960" w:type="dxa"/>
            <w:tcBorders>
              <w:top w:val="nil"/>
              <w:left w:val="nil"/>
              <w:bottom w:val="single" w:sz="4" w:space="0" w:color="auto"/>
              <w:right w:val="single" w:sz="4" w:space="0" w:color="auto"/>
            </w:tcBorders>
            <w:shd w:val="clear" w:color="auto" w:fill="auto"/>
            <w:noWrap/>
            <w:vAlign w:val="bottom"/>
            <w:hideMark/>
          </w:tcPr>
          <w:p w:rsidR="00D00821" w:rsidRPr="00BA5D0F" w:rsidRDefault="00D00821" w:rsidP="00D00821">
            <w:pPr>
              <w:jc w:val="right"/>
              <w:rPr>
                <w:color w:val="000000"/>
                <w:sz w:val="22"/>
                <w:szCs w:val="22"/>
                <w:lang w:eastAsia="ru-RU"/>
              </w:rPr>
            </w:pPr>
            <w:r w:rsidRPr="00BA5D0F">
              <w:rPr>
                <w:color w:val="000000"/>
                <w:sz w:val="22"/>
                <w:szCs w:val="22"/>
                <w:lang w:eastAsia="ru-RU"/>
              </w:rPr>
              <w:t xml:space="preserve">2 738 </w:t>
            </w:r>
          </w:p>
        </w:tc>
        <w:tc>
          <w:tcPr>
            <w:tcW w:w="960" w:type="dxa"/>
            <w:tcBorders>
              <w:top w:val="nil"/>
              <w:left w:val="nil"/>
              <w:bottom w:val="single" w:sz="4" w:space="0" w:color="auto"/>
              <w:right w:val="single" w:sz="4" w:space="0" w:color="auto"/>
            </w:tcBorders>
            <w:shd w:val="clear" w:color="auto" w:fill="auto"/>
            <w:noWrap/>
            <w:vAlign w:val="bottom"/>
            <w:hideMark/>
          </w:tcPr>
          <w:p w:rsidR="00D00821" w:rsidRPr="00BA5D0F" w:rsidRDefault="00D00821" w:rsidP="00D00821">
            <w:pPr>
              <w:jc w:val="right"/>
              <w:rPr>
                <w:color w:val="000000"/>
                <w:sz w:val="22"/>
                <w:szCs w:val="22"/>
                <w:lang w:eastAsia="ru-RU"/>
              </w:rPr>
            </w:pPr>
            <w:r w:rsidRPr="00BA5D0F">
              <w:rPr>
                <w:color w:val="000000"/>
                <w:sz w:val="22"/>
                <w:szCs w:val="22"/>
                <w:lang w:eastAsia="ru-RU"/>
              </w:rPr>
              <w:t xml:space="preserve">2 703 </w:t>
            </w:r>
          </w:p>
        </w:tc>
      </w:tr>
    </w:tbl>
    <w:p w:rsidR="00D00821" w:rsidRPr="00BA5D0F" w:rsidRDefault="00D00821" w:rsidP="009C641C">
      <w:pPr>
        <w:rPr>
          <w:rFonts w:eastAsia="Arial Unicode MS" w:cs="Tahoma"/>
          <w:lang w:eastAsia="ru-RU" w:bidi="ru-RU"/>
        </w:rPr>
      </w:pPr>
    </w:p>
    <w:p w:rsidR="002519FD" w:rsidRPr="00BA5D0F" w:rsidRDefault="002519FD" w:rsidP="009C641C">
      <w:pPr>
        <w:ind w:firstLine="708"/>
        <w:rPr>
          <w:rFonts w:eastAsia="Arial Unicode MS" w:cs="Tahoma"/>
          <w:lang w:eastAsia="ru-RU" w:bidi="ru-RU"/>
        </w:rPr>
      </w:pPr>
      <w:r w:rsidRPr="00BA5D0F">
        <w:rPr>
          <w:rFonts w:eastAsia="Arial Unicode MS" w:cs="Tahoma"/>
          <w:lang w:eastAsia="ru-RU" w:bidi="ru-RU"/>
        </w:rPr>
        <w:t xml:space="preserve">Как показывают многолетние наблюдения, численность постоянно проживающих граждан </w:t>
      </w:r>
      <w:r w:rsidR="00F202FE" w:rsidRPr="00BA5D0F">
        <w:rPr>
          <w:rFonts w:eastAsia="Arial Unicode MS" w:cs="Tahoma"/>
          <w:lang w:eastAsia="ru-RU" w:bidi="ru-RU"/>
        </w:rPr>
        <w:t>имеет тенденцию к</w:t>
      </w:r>
      <w:r w:rsidR="00D83BB0" w:rsidRPr="00BA5D0F">
        <w:rPr>
          <w:rFonts w:eastAsia="Arial Unicode MS" w:cs="Tahoma"/>
          <w:lang w:eastAsia="ru-RU" w:bidi="ru-RU"/>
        </w:rPr>
        <w:t xml:space="preserve"> снижению</w:t>
      </w:r>
      <w:r w:rsidRPr="00BA5D0F">
        <w:rPr>
          <w:rFonts w:eastAsia="Arial Unicode MS" w:cs="Tahoma"/>
          <w:lang w:eastAsia="ru-RU" w:bidi="ru-RU"/>
        </w:rPr>
        <w:t>.</w:t>
      </w:r>
      <w:r w:rsidR="00197CC3" w:rsidRPr="00BA5D0F">
        <w:rPr>
          <w:rFonts w:eastAsia="Arial Unicode MS" w:cs="Tahoma"/>
          <w:lang w:eastAsia="ru-RU" w:bidi="ru-RU"/>
        </w:rPr>
        <w:t xml:space="preserve"> </w:t>
      </w:r>
      <w:r w:rsidR="00F202FE" w:rsidRPr="00BA5D0F">
        <w:rPr>
          <w:rFonts w:eastAsia="Arial Unicode MS" w:cs="Tahoma"/>
          <w:lang w:eastAsia="ru-RU" w:bidi="ru-RU"/>
        </w:rPr>
        <w:t>З</w:t>
      </w:r>
      <w:r w:rsidR="00197CC3" w:rsidRPr="00BA5D0F">
        <w:rPr>
          <w:rFonts w:eastAsia="Arial Unicode MS" w:cs="Tahoma"/>
          <w:lang w:eastAsia="ru-RU" w:bidi="ru-RU"/>
        </w:rPr>
        <w:t xml:space="preserve">а </w:t>
      </w:r>
      <w:r w:rsidR="00D83BB0" w:rsidRPr="00BA5D0F">
        <w:rPr>
          <w:rFonts w:eastAsia="Arial Unicode MS" w:cs="Tahoma"/>
          <w:lang w:eastAsia="ru-RU" w:bidi="ru-RU"/>
        </w:rPr>
        <w:t xml:space="preserve">период 8 лет, с 2002г. - по 2010г, снижение составило 11,4%. Далее, за период 10 лет с 2010г. – по 2020г., снижение составило 9%. </w:t>
      </w:r>
      <w:r w:rsidR="00A74C80" w:rsidRPr="00BA5D0F">
        <w:rPr>
          <w:rFonts w:eastAsia="Arial Unicode MS" w:cs="Tahoma"/>
          <w:lang w:eastAsia="ru-RU" w:bidi="ru-RU"/>
        </w:rPr>
        <w:t>Ч</w:t>
      </w:r>
      <w:r w:rsidR="00F202FE" w:rsidRPr="00BA5D0F">
        <w:rPr>
          <w:rFonts w:eastAsia="Arial Unicode MS" w:cs="Tahoma"/>
          <w:lang w:eastAsia="ru-RU" w:bidi="ru-RU"/>
        </w:rPr>
        <w:t>то соответствует среднегодово</w:t>
      </w:r>
      <w:r w:rsidR="00A74C80" w:rsidRPr="00BA5D0F">
        <w:rPr>
          <w:rFonts w:eastAsia="Arial Unicode MS" w:cs="Tahoma"/>
          <w:lang w:eastAsia="ru-RU" w:bidi="ru-RU"/>
        </w:rPr>
        <w:t>й убыли 1</w:t>
      </w:r>
      <w:r w:rsidR="00F202FE" w:rsidRPr="00BA5D0F">
        <w:rPr>
          <w:rFonts w:eastAsia="Arial Unicode MS" w:cs="Tahoma"/>
          <w:lang w:eastAsia="ru-RU" w:bidi="ru-RU"/>
        </w:rPr>
        <w:t>,</w:t>
      </w:r>
      <w:r w:rsidR="00A74C80" w:rsidRPr="00BA5D0F">
        <w:rPr>
          <w:rFonts w:eastAsia="Arial Unicode MS" w:cs="Tahoma"/>
          <w:lang w:eastAsia="ru-RU" w:bidi="ru-RU"/>
        </w:rPr>
        <w:t>0</w:t>
      </w:r>
      <w:r w:rsidR="00F202FE" w:rsidRPr="00BA5D0F">
        <w:rPr>
          <w:rFonts w:eastAsia="Arial Unicode MS" w:cs="Tahoma"/>
          <w:lang w:eastAsia="ru-RU" w:bidi="ru-RU"/>
        </w:rPr>
        <w:t>% в год.</w:t>
      </w:r>
      <w:r w:rsidRPr="00BA5D0F">
        <w:rPr>
          <w:rFonts w:eastAsia="Arial Unicode MS" w:cs="Tahoma"/>
          <w:lang w:eastAsia="ru-RU" w:bidi="ru-RU"/>
        </w:rPr>
        <w:t xml:space="preserve"> </w:t>
      </w:r>
    </w:p>
    <w:p w:rsidR="00197CC3" w:rsidRPr="00BA5D0F" w:rsidRDefault="00197CC3" w:rsidP="009C641C">
      <w:pPr>
        <w:rPr>
          <w:rFonts w:eastAsia="Arial Unicode MS" w:cs="Tahoma"/>
          <w:lang w:eastAsia="ru-RU" w:bidi="ru-RU"/>
        </w:rPr>
      </w:pPr>
    </w:p>
    <w:p w:rsidR="002519FD" w:rsidRPr="00BA5D0F" w:rsidRDefault="00367714" w:rsidP="009C641C">
      <w:pPr>
        <w:rPr>
          <w:rFonts w:eastAsia="Arial Unicode MS" w:cs="Tahoma"/>
          <w:lang w:eastAsia="ru-RU" w:bidi="ru-RU"/>
        </w:rPr>
      </w:pPr>
      <w:r w:rsidRPr="00BA5D0F">
        <w:rPr>
          <w:rFonts w:eastAsia="Arial Unicode MS" w:cs="Tahoma"/>
          <w:lang w:eastAsia="ru-RU" w:bidi="ru-RU"/>
        </w:rPr>
        <w:t>Распределение ч</w:t>
      </w:r>
      <w:r w:rsidR="002519FD" w:rsidRPr="00BA5D0F">
        <w:rPr>
          <w:rFonts w:eastAsia="Arial Unicode MS" w:cs="Tahoma"/>
          <w:lang w:eastAsia="ru-RU" w:bidi="ru-RU"/>
        </w:rPr>
        <w:t>исленност</w:t>
      </w:r>
      <w:r w:rsidRPr="00BA5D0F">
        <w:rPr>
          <w:rFonts w:eastAsia="Arial Unicode MS" w:cs="Tahoma"/>
          <w:lang w:eastAsia="ru-RU" w:bidi="ru-RU"/>
        </w:rPr>
        <w:t>и</w:t>
      </w:r>
      <w:r w:rsidR="002519FD" w:rsidRPr="00BA5D0F">
        <w:rPr>
          <w:rFonts w:eastAsia="Arial Unicode MS" w:cs="Tahoma"/>
          <w:lang w:eastAsia="ru-RU" w:bidi="ru-RU"/>
        </w:rPr>
        <w:t xml:space="preserve"> по населенным пунктам</w:t>
      </w:r>
      <w:r w:rsidR="009C6F5B" w:rsidRPr="00BA5D0F">
        <w:rPr>
          <w:rFonts w:eastAsia="Arial Unicode MS" w:cs="Tahoma"/>
          <w:lang w:eastAsia="ru-RU" w:bidi="ru-RU"/>
        </w:rPr>
        <w:t xml:space="preserve"> (</w:t>
      </w:r>
      <w:r w:rsidR="00D77778" w:rsidRPr="00BA5D0F">
        <w:rPr>
          <w:rFonts w:eastAsia="Arial Unicode MS" w:cs="Tahoma"/>
          <w:lang w:eastAsia="ru-RU" w:bidi="ru-RU"/>
        </w:rPr>
        <w:t xml:space="preserve">данные переписи </w:t>
      </w:r>
      <w:r w:rsidR="009C6F5B" w:rsidRPr="00BA5D0F">
        <w:rPr>
          <w:rFonts w:eastAsia="Arial Unicode MS" w:cs="Tahoma"/>
          <w:lang w:eastAsia="ru-RU" w:bidi="ru-RU"/>
        </w:rPr>
        <w:t>20</w:t>
      </w:r>
      <w:r w:rsidR="00D77778" w:rsidRPr="00BA5D0F">
        <w:rPr>
          <w:rFonts w:eastAsia="Arial Unicode MS" w:cs="Tahoma"/>
          <w:lang w:eastAsia="ru-RU" w:bidi="ru-RU"/>
        </w:rPr>
        <w:t>1</w:t>
      </w:r>
      <w:r w:rsidR="009C6F5B" w:rsidRPr="00BA5D0F">
        <w:rPr>
          <w:rFonts w:eastAsia="Arial Unicode MS" w:cs="Tahoma"/>
          <w:lang w:eastAsia="ru-RU" w:bidi="ru-RU"/>
        </w:rPr>
        <w:t>0г.)</w:t>
      </w:r>
    </w:p>
    <w:tbl>
      <w:tblPr>
        <w:tblW w:w="6160" w:type="dxa"/>
        <w:tblLook w:val="04A0" w:firstRow="1" w:lastRow="0" w:firstColumn="1" w:lastColumn="0" w:noHBand="0" w:noVBand="1"/>
      </w:tblPr>
      <w:tblGrid>
        <w:gridCol w:w="560"/>
        <w:gridCol w:w="4100"/>
        <w:gridCol w:w="1500"/>
      </w:tblGrid>
      <w:tr w:rsidR="00A74C80" w:rsidRPr="00BA5D0F" w:rsidTr="00A74C80">
        <w:trPr>
          <w:trHeight w:val="60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4C80" w:rsidRPr="00BA5D0F" w:rsidRDefault="00A74C80" w:rsidP="00A74C80">
            <w:pPr>
              <w:jc w:val="center"/>
              <w:rPr>
                <w:color w:val="000000"/>
                <w:sz w:val="22"/>
                <w:szCs w:val="22"/>
                <w:lang w:eastAsia="ru-RU"/>
              </w:rPr>
            </w:pPr>
            <w:r w:rsidRPr="00BA5D0F">
              <w:rPr>
                <w:color w:val="000000"/>
                <w:sz w:val="22"/>
                <w:szCs w:val="22"/>
                <w:lang w:eastAsia="ru-RU"/>
              </w:rPr>
              <w:t>№ п/п</w:t>
            </w:r>
          </w:p>
        </w:tc>
        <w:tc>
          <w:tcPr>
            <w:tcW w:w="4100" w:type="dxa"/>
            <w:tcBorders>
              <w:top w:val="single" w:sz="4" w:space="0" w:color="auto"/>
              <w:left w:val="nil"/>
              <w:bottom w:val="single" w:sz="4" w:space="0" w:color="auto"/>
              <w:right w:val="single" w:sz="4" w:space="0" w:color="auto"/>
            </w:tcBorders>
            <w:shd w:val="clear" w:color="auto" w:fill="auto"/>
            <w:vAlign w:val="center"/>
            <w:hideMark/>
          </w:tcPr>
          <w:p w:rsidR="00A74C80" w:rsidRPr="00BA5D0F" w:rsidRDefault="00A74C80" w:rsidP="00A74C80">
            <w:pPr>
              <w:jc w:val="center"/>
              <w:rPr>
                <w:color w:val="000000"/>
                <w:sz w:val="22"/>
                <w:szCs w:val="22"/>
                <w:lang w:eastAsia="ru-RU"/>
              </w:rPr>
            </w:pPr>
            <w:r w:rsidRPr="00BA5D0F">
              <w:rPr>
                <w:color w:val="000000"/>
                <w:sz w:val="22"/>
                <w:szCs w:val="22"/>
                <w:lang w:eastAsia="ru-RU"/>
              </w:rPr>
              <w:t>Населенный пункт</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A74C80" w:rsidRPr="00BA5D0F" w:rsidRDefault="00A74C80" w:rsidP="00A74C80">
            <w:pPr>
              <w:jc w:val="center"/>
              <w:rPr>
                <w:color w:val="000000"/>
                <w:sz w:val="22"/>
                <w:szCs w:val="22"/>
                <w:lang w:eastAsia="ru-RU"/>
              </w:rPr>
            </w:pPr>
            <w:r w:rsidRPr="00BA5D0F">
              <w:rPr>
                <w:color w:val="000000"/>
                <w:sz w:val="22"/>
                <w:szCs w:val="22"/>
                <w:lang w:eastAsia="ru-RU"/>
              </w:rPr>
              <w:t>Численность (2010г.)</w:t>
            </w:r>
          </w:p>
        </w:tc>
      </w:tr>
      <w:tr w:rsidR="00A74C80" w:rsidRPr="00BA5D0F" w:rsidTr="00A74C80">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A74C80" w:rsidRPr="00BA5D0F" w:rsidRDefault="00A74C80" w:rsidP="00A74C80">
            <w:pPr>
              <w:jc w:val="right"/>
              <w:rPr>
                <w:color w:val="000000"/>
                <w:sz w:val="22"/>
                <w:szCs w:val="22"/>
                <w:lang w:eastAsia="ru-RU"/>
              </w:rPr>
            </w:pPr>
            <w:r w:rsidRPr="00BA5D0F">
              <w:rPr>
                <w:color w:val="000000"/>
                <w:sz w:val="22"/>
                <w:szCs w:val="22"/>
                <w:lang w:eastAsia="ru-RU"/>
              </w:rPr>
              <w:t>1</w:t>
            </w:r>
          </w:p>
        </w:tc>
        <w:tc>
          <w:tcPr>
            <w:tcW w:w="4100" w:type="dxa"/>
            <w:tcBorders>
              <w:top w:val="nil"/>
              <w:left w:val="nil"/>
              <w:bottom w:val="single" w:sz="4" w:space="0" w:color="auto"/>
              <w:right w:val="single" w:sz="4" w:space="0" w:color="auto"/>
            </w:tcBorders>
            <w:shd w:val="clear" w:color="auto" w:fill="auto"/>
            <w:noWrap/>
            <w:vAlign w:val="center"/>
            <w:hideMark/>
          </w:tcPr>
          <w:p w:rsidR="00A74C80" w:rsidRPr="00BA5D0F" w:rsidRDefault="00A74C80" w:rsidP="00A74C80">
            <w:pPr>
              <w:rPr>
                <w:color w:val="000000"/>
                <w:sz w:val="22"/>
                <w:szCs w:val="22"/>
                <w:lang w:eastAsia="ru-RU"/>
              </w:rPr>
            </w:pPr>
            <w:r w:rsidRPr="00BA5D0F">
              <w:rPr>
                <w:color w:val="000000"/>
                <w:sz w:val="22"/>
                <w:szCs w:val="22"/>
                <w:lang w:eastAsia="ru-RU"/>
              </w:rPr>
              <w:t>с.Кузнецкое</w:t>
            </w:r>
          </w:p>
        </w:tc>
        <w:tc>
          <w:tcPr>
            <w:tcW w:w="1500" w:type="dxa"/>
            <w:tcBorders>
              <w:top w:val="nil"/>
              <w:left w:val="nil"/>
              <w:bottom w:val="single" w:sz="4" w:space="0" w:color="auto"/>
              <w:right w:val="single" w:sz="4" w:space="0" w:color="auto"/>
            </w:tcBorders>
            <w:shd w:val="clear" w:color="auto" w:fill="auto"/>
            <w:noWrap/>
            <w:vAlign w:val="bottom"/>
            <w:hideMark/>
          </w:tcPr>
          <w:p w:rsidR="00A74C80" w:rsidRPr="00BA5D0F" w:rsidRDefault="00A74C80" w:rsidP="00A74C80">
            <w:pPr>
              <w:jc w:val="right"/>
              <w:rPr>
                <w:color w:val="000000"/>
                <w:sz w:val="22"/>
                <w:szCs w:val="22"/>
                <w:lang w:eastAsia="ru-RU"/>
              </w:rPr>
            </w:pPr>
            <w:r w:rsidRPr="00BA5D0F">
              <w:rPr>
                <w:color w:val="000000"/>
                <w:sz w:val="22"/>
                <w:szCs w:val="22"/>
                <w:lang w:eastAsia="ru-RU"/>
              </w:rPr>
              <w:t xml:space="preserve">1 204 </w:t>
            </w:r>
          </w:p>
        </w:tc>
      </w:tr>
      <w:tr w:rsidR="00A74C80" w:rsidRPr="00BA5D0F" w:rsidTr="00A74C80">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A74C80" w:rsidRPr="00BA5D0F" w:rsidRDefault="00A74C80" w:rsidP="00A74C80">
            <w:pPr>
              <w:jc w:val="right"/>
              <w:rPr>
                <w:color w:val="000000"/>
                <w:sz w:val="22"/>
                <w:szCs w:val="22"/>
                <w:lang w:eastAsia="ru-RU"/>
              </w:rPr>
            </w:pPr>
            <w:r w:rsidRPr="00BA5D0F">
              <w:rPr>
                <w:color w:val="000000"/>
                <w:sz w:val="22"/>
                <w:szCs w:val="22"/>
                <w:lang w:eastAsia="ru-RU"/>
              </w:rPr>
              <w:t>2</w:t>
            </w:r>
          </w:p>
        </w:tc>
        <w:tc>
          <w:tcPr>
            <w:tcW w:w="4100" w:type="dxa"/>
            <w:tcBorders>
              <w:top w:val="nil"/>
              <w:left w:val="nil"/>
              <w:bottom w:val="single" w:sz="4" w:space="0" w:color="auto"/>
              <w:right w:val="single" w:sz="4" w:space="0" w:color="auto"/>
            </w:tcBorders>
            <w:shd w:val="clear" w:color="auto" w:fill="auto"/>
            <w:noWrap/>
            <w:vAlign w:val="center"/>
            <w:hideMark/>
          </w:tcPr>
          <w:p w:rsidR="00A74C80" w:rsidRPr="00BA5D0F" w:rsidRDefault="00A74C80" w:rsidP="00A74C80">
            <w:pPr>
              <w:rPr>
                <w:color w:val="000000"/>
                <w:sz w:val="22"/>
                <w:szCs w:val="22"/>
                <w:lang w:eastAsia="ru-RU"/>
              </w:rPr>
            </w:pPr>
            <w:r w:rsidRPr="00BA5D0F">
              <w:rPr>
                <w:color w:val="000000"/>
                <w:sz w:val="22"/>
                <w:szCs w:val="22"/>
                <w:lang w:eastAsia="ru-RU"/>
              </w:rPr>
              <w:t>п.Бидинский</w:t>
            </w:r>
          </w:p>
        </w:tc>
        <w:tc>
          <w:tcPr>
            <w:tcW w:w="1500" w:type="dxa"/>
            <w:tcBorders>
              <w:top w:val="nil"/>
              <w:left w:val="nil"/>
              <w:bottom w:val="single" w:sz="4" w:space="0" w:color="auto"/>
              <w:right w:val="single" w:sz="4" w:space="0" w:color="auto"/>
            </w:tcBorders>
            <w:shd w:val="clear" w:color="auto" w:fill="auto"/>
            <w:noWrap/>
            <w:vAlign w:val="bottom"/>
            <w:hideMark/>
          </w:tcPr>
          <w:p w:rsidR="00A74C80" w:rsidRPr="00BA5D0F" w:rsidRDefault="00A74C80" w:rsidP="00A74C80">
            <w:pPr>
              <w:jc w:val="right"/>
              <w:rPr>
                <w:color w:val="000000"/>
                <w:sz w:val="22"/>
                <w:szCs w:val="22"/>
                <w:lang w:eastAsia="ru-RU"/>
              </w:rPr>
            </w:pPr>
            <w:r w:rsidRPr="00BA5D0F">
              <w:rPr>
                <w:color w:val="000000"/>
                <w:sz w:val="22"/>
                <w:szCs w:val="22"/>
                <w:lang w:eastAsia="ru-RU"/>
              </w:rPr>
              <w:t xml:space="preserve">64 </w:t>
            </w:r>
          </w:p>
        </w:tc>
      </w:tr>
      <w:tr w:rsidR="00A74C80" w:rsidRPr="00BA5D0F" w:rsidTr="00A74C80">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A74C80" w:rsidRPr="00BA5D0F" w:rsidRDefault="00A74C80" w:rsidP="00A74C80">
            <w:pPr>
              <w:jc w:val="right"/>
              <w:rPr>
                <w:color w:val="000000"/>
                <w:sz w:val="22"/>
                <w:szCs w:val="22"/>
                <w:lang w:eastAsia="ru-RU"/>
              </w:rPr>
            </w:pPr>
            <w:r w:rsidRPr="00BA5D0F">
              <w:rPr>
                <w:color w:val="000000"/>
                <w:sz w:val="22"/>
                <w:szCs w:val="22"/>
                <w:lang w:eastAsia="ru-RU"/>
              </w:rPr>
              <w:t>3</w:t>
            </w:r>
          </w:p>
        </w:tc>
        <w:tc>
          <w:tcPr>
            <w:tcW w:w="4100" w:type="dxa"/>
            <w:tcBorders>
              <w:top w:val="nil"/>
              <w:left w:val="nil"/>
              <w:bottom w:val="single" w:sz="4" w:space="0" w:color="auto"/>
              <w:right w:val="single" w:sz="4" w:space="0" w:color="auto"/>
            </w:tcBorders>
            <w:shd w:val="clear" w:color="auto" w:fill="auto"/>
            <w:noWrap/>
            <w:vAlign w:val="center"/>
            <w:hideMark/>
          </w:tcPr>
          <w:p w:rsidR="00A74C80" w:rsidRPr="00BA5D0F" w:rsidRDefault="00A74C80" w:rsidP="00A74C80">
            <w:pPr>
              <w:rPr>
                <w:color w:val="000000"/>
                <w:sz w:val="22"/>
                <w:szCs w:val="22"/>
                <w:lang w:eastAsia="ru-RU"/>
              </w:rPr>
            </w:pPr>
            <w:r w:rsidRPr="00BA5D0F">
              <w:rPr>
                <w:color w:val="000000"/>
                <w:sz w:val="22"/>
                <w:szCs w:val="22"/>
                <w:lang w:eastAsia="ru-RU"/>
              </w:rPr>
              <w:t>д.Большая Яумбаева</w:t>
            </w:r>
          </w:p>
        </w:tc>
        <w:tc>
          <w:tcPr>
            <w:tcW w:w="1500" w:type="dxa"/>
            <w:tcBorders>
              <w:top w:val="nil"/>
              <w:left w:val="nil"/>
              <w:bottom w:val="single" w:sz="4" w:space="0" w:color="auto"/>
              <w:right w:val="single" w:sz="4" w:space="0" w:color="auto"/>
            </w:tcBorders>
            <w:shd w:val="clear" w:color="auto" w:fill="auto"/>
            <w:noWrap/>
            <w:vAlign w:val="bottom"/>
            <w:hideMark/>
          </w:tcPr>
          <w:p w:rsidR="00A74C80" w:rsidRPr="00BA5D0F" w:rsidRDefault="00A74C80" w:rsidP="00A74C80">
            <w:pPr>
              <w:jc w:val="right"/>
              <w:rPr>
                <w:color w:val="000000"/>
                <w:sz w:val="22"/>
                <w:szCs w:val="22"/>
                <w:lang w:eastAsia="ru-RU"/>
              </w:rPr>
            </w:pPr>
            <w:r w:rsidRPr="00BA5D0F">
              <w:rPr>
                <w:color w:val="000000"/>
                <w:sz w:val="22"/>
                <w:szCs w:val="22"/>
                <w:lang w:eastAsia="ru-RU"/>
              </w:rPr>
              <w:t xml:space="preserve">156 </w:t>
            </w:r>
          </w:p>
        </w:tc>
      </w:tr>
      <w:tr w:rsidR="00A74C80" w:rsidRPr="00BA5D0F" w:rsidTr="00A74C80">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A74C80" w:rsidRPr="00BA5D0F" w:rsidRDefault="00A74C80" w:rsidP="00A74C80">
            <w:pPr>
              <w:jc w:val="right"/>
              <w:rPr>
                <w:color w:val="000000"/>
                <w:sz w:val="22"/>
                <w:szCs w:val="22"/>
                <w:lang w:eastAsia="ru-RU"/>
              </w:rPr>
            </w:pPr>
            <w:r w:rsidRPr="00BA5D0F">
              <w:rPr>
                <w:color w:val="000000"/>
                <w:sz w:val="22"/>
                <w:szCs w:val="22"/>
                <w:lang w:eastAsia="ru-RU"/>
              </w:rPr>
              <w:t>4</w:t>
            </w:r>
          </w:p>
        </w:tc>
        <w:tc>
          <w:tcPr>
            <w:tcW w:w="4100" w:type="dxa"/>
            <w:tcBorders>
              <w:top w:val="nil"/>
              <w:left w:val="nil"/>
              <w:bottom w:val="single" w:sz="4" w:space="0" w:color="auto"/>
              <w:right w:val="single" w:sz="4" w:space="0" w:color="auto"/>
            </w:tcBorders>
            <w:shd w:val="clear" w:color="auto" w:fill="auto"/>
            <w:noWrap/>
            <w:vAlign w:val="center"/>
            <w:hideMark/>
          </w:tcPr>
          <w:p w:rsidR="00A74C80" w:rsidRPr="00BA5D0F" w:rsidRDefault="00A74C80" w:rsidP="00A74C80">
            <w:pPr>
              <w:rPr>
                <w:color w:val="000000"/>
                <w:sz w:val="22"/>
                <w:szCs w:val="22"/>
                <w:lang w:eastAsia="ru-RU"/>
              </w:rPr>
            </w:pPr>
            <w:r w:rsidRPr="00BA5D0F">
              <w:rPr>
                <w:color w:val="000000"/>
                <w:sz w:val="22"/>
                <w:szCs w:val="22"/>
                <w:lang w:eastAsia="ru-RU"/>
              </w:rPr>
              <w:t>с.Губернское</w:t>
            </w:r>
          </w:p>
        </w:tc>
        <w:tc>
          <w:tcPr>
            <w:tcW w:w="1500" w:type="dxa"/>
            <w:tcBorders>
              <w:top w:val="nil"/>
              <w:left w:val="nil"/>
              <w:bottom w:val="single" w:sz="4" w:space="0" w:color="auto"/>
              <w:right w:val="single" w:sz="4" w:space="0" w:color="auto"/>
            </w:tcBorders>
            <w:shd w:val="clear" w:color="auto" w:fill="auto"/>
            <w:noWrap/>
            <w:vAlign w:val="bottom"/>
            <w:hideMark/>
          </w:tcPr>
          <w:p w:rsidR="00A74C80" w:rsidRPr="00BA5D0F" w:rsidRDefault="00A74C80" w:rsidP="00A74C80">
            <w:pPr>
              <w:jc w:val="right"/>
              <w:rPr>
                <w:color w:val="000000"/>
                <w:sz w:val="22"/>
                <w:szCs w:val="22"/>
                <w:lang w:eastAsia="ru-RU"/>
              </w:rPr>
            </w:pPr>
            <w:r w:rsidRPr="00BA5D0F">
              <w:rPr>
                <w:color w:val="000000"/>
                <w:sz w:val="22"/>
                <w:szCs w:val="22"/>
                <w:lang w:eastAsia="ru-RU"/>
              </w:rPr>
              <w:t xml:space="preserve">751 </w:t>
            </w:r>
          </w:p>
        </w:tc>
      </w:tr>
      <w:tr w:rsidR="00A74C80" w:rsidRPr="00BA5D0F" w:rsidTr="00A74C80">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A74C80" w:rsidRPr="00BA5D0F" w:rsidRDefault="00A74C80" w:rsidP="00A74C80">
            <w:pPr>
              <w:jc w:val="right"/>
              <w:rPr>
                <w:color w:val="000000"/>
                <w:sz w:val="22"/>
                <w:szCs w:val="22"/>
                <w:lang w:eastAsia="ru-RU"/>
              </w:rPr>
            </w:pPr>
            <w:r w:rsidRPr="00BA5D0F">
              <w:rPr>
                <w:color w:val="000000"/>
                <w:sz w:val="22"/>
                <w:szCs w:val="22"/>
                <w:lang w:eastAsia="ru-RU"/>
              </w:rPr>
              <w:t>5</w:t>
            </w:r>
          </w:p>
        </w:tc>
        <w:tc>
          <w:tcPr>
            <w:tcW w:w="4100" w:type="dxa"/>
            <w:tcBorders>
              <w:top w:val="nil"/>
              <w:left w:val="nil"/>
              <w:bottom w:val="single" w:sz="4" w:space="0" w:color="auto"/>
              <w:right w:val="single" w:sz="4" w:space="0" w:color="auto"/>
            </w:tcBorders>
            <w:shd w:val="clear" w:color="auto" w:fill="auto"/>
            <w:noWrap/>
            <w:vAlign w:val="center"/>
            <w:hideMark/>
          </w:tcPr>
          <w:p w:rsidR="00A74C80" w:rsidRPr="00BA5D0F" w:rsidRDefault="00A74C80" w:rsidP="00A74C80">
            <w:pPr>
              <w:rPr>
                <w:color w:val="000000"/>
                <w:sz w:val="22"/>
                <w:szCs w:val="22"/>
                <w:lang w:eastAsia="ru-RU"/>
              </w:rPr>
            </w:pPr>
            <w:r w:rsidRPr="00BA5D0F">
              <w:rPr>
                <w:color w:val="000000"/>
                <w:sz w:val="22"/>
                <w:szCs w:val="22"/>
                <w:lang w:eastAsia="ru-RU"/>
              </w:rPr>
              <w:t>д.Малая Яумбаева</w:t>
            </w:r>
          </w:p>
        </w:tc>
        <w:tc>
          <w:tcPr>
            <w:tcW w:w="1500" w:type="dxa"/>
            <w:tcBorders>
              <w:top w:val="nil"/>
              <w:left w:val="nil"/>
              <w:bottom w:val="single" w:sz="4" w:space="0" w:color="auto"/>
              <w:right w:val="single" w:sz="4" w:space="0" w:color="auto"/>
            </w:tcBorders>
            <w:shd w:val="clear" w:color="auto" w:fill="auto"/>
            <w:noWrap/>
            <w:vAlign w:val="bottom"/>
            <w:hideMark/>
          </w:tcPr>
          <w:p w:rsidR="00A74C80" w:rsidRPr="00BA5D0F" w:rsidRDefault="00A74C80" w:rsidP="00A74C80">
            <w:pPr>
              <w:jc w:val="right"/>
              <w:rPr>
                <w:color w:val="000000"/>
                <w:sz w:val="22"/>
                <w:szCs w:val="22"/>
                <w:lang w:eastAsia="ru-RU"/>
              </w:rPr>
            </w:pPr>
            <w:r w:rsidRPr="00BA5D0F">
              <w:rPr>
                <w:color w:val="000000"/>
                <w:sz w:val="22"/>
                <w:szCs w:val="22"/>
                <w:lang w:eastAsia="ru-RU"/>
              </w:rPr>
              <w:t xml:space="preserve">44 </w:t>
            </w:r>
          </w:p>
        </w:tc>
      </w:tr>
      <w:tr w:rsidR="00A74C80" w:rsidRPr="00BA5D0F" w:rsidTr="00A74C80">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A74C80" w:rsidRPr="00BA5D0F" w:rsidRDefault="00A74C80" w:rsidP="00A74C80">
            <w:pPr>
              <w:jc w:val="right"/>
              <w:rPr>
                <w:color w:val="000000"/>
                <w:sz w:val="22"/>
                <w:szCs w:val="22"/>
                <w:lang w:eastAsia="ru-RU"/>
              </w:rPr>
            </w:pPr>
            <w:r w:rsidRPr="00BA5D0F">
              <w:rPr>
                <w:color w:val="000000"/>
                <w:sz w:val="22"/>
                <w:szCs w:val="22"/>
                <w:lang w:eastAsia="ru-RU"/>
              </w:rPr>
              <w:t>6</w:t>
            </w:r>
          </w:p>
        </w:tc>
        <w:tc>
          <w:tcPr>
            <w:tcW w:w="4100" w:type="dxa"/>
            <w:tcBorders>
              <w:top w:val="nil"/>
              <w:left w:val="nil"/>
              <w:bottom w:val="single" w:sz="4" w:space="0" w:color="auto"/>
              <w:right w:val="single" w:sz="4" w:space="0" w:color="auto"/>
            </w:tcBorders>
            <w:shd w:val="clear" w:color="auto" w:fill="auto"/>
            <w:noWrap/>
            <w:vAlign w:val="center"/>
            <w:hideMark/>
          </w:tcPr>
          <w:p w:rsidR="00A74C80" w:rsidRPr="00BA5D0F" w:rsidRDefault="00A74C80" w:rsidP="00A74C80">
            <w:pPr>
              <w:rPr>
                <w:color w:val="000000"/>
                <w:sz w:val="22"/>
                <w:szCs w:val="22"/>
                <w:lang w:eastAsia="ru-RU"/>
              </w:rPr>
            </w:pPr>
            <w:r w:rsidRPr="00BA5D0F">
              <w:rPr>
                <w:color w:val="000000"/>
                <w:sz w:val="22"/>
                <w:szCs w:val="22"/>
                <w:lang w:eastAsia="ru-RU"/>
              </w:rPr>
              <w:t>п.Передовик</w:t>
            </w:r>
          </w:p>
        </w:tc>
        <w:tc>
          <w:tcPr>
            <w:tcW w:w="1500" w:type="dxa"/>
            <w:tcBorders>
              <w:top w:val="nil"/>
              <w:left w:val="nil"/>
              <w:bottom w:val="single" w:sz="4" w:space="0" w:color="auto"/>
              <w:right w:val="single" w:sz="4" w:space="0" w:color="auto"/>
            </w:tcBorders>
            <w:shd w:val="clear" w:color="auto" w:fill="auto"/>
            <w:noWrap/>
            <w:vAlign w:val="bottom"/>
            <w:hideMark/>
          </w:tcPr>
          <w:p w:rsidR="00A74C80" w:rsidRPr="00BA5D0F" w:rsidRDefault="00A74C80" w:rsidP="00A74C80">
            <w:pPr>
              <w:jc w:val="right"/>
              <w:rPr>
                <w:color w:val="000000"/>
                <w:sz w:val="22"/>
                <w:szCs w:val="22"/>
                <w:lang w:eastAsia="ru-RU"/>
              </w:rPr>
            </w:pPr>
            <w:r w:rsidRPr="00BA5D0F">
              <w:rPr>
                <w:color w:val="000000"/>
                <w:sz w:val="22"/>
                <w:szCs w:val="22"/>
                <w:lang w:eastAsia="ru-RU"/>
              </w:rPr>
              <w:t xml:space="preserve">45 </w:t>
            </w:r>
          </w:p>
        </w:tc>
      </w:tr>
      <w:tr w:rsidR="00A74C80" w:rsidRPr="00BA5D0F" w:rsidTr="00A74C80">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A74C80" w:rsidRPr="00BA5D0F" w:rsidRDefault="00A74C80" w:rsidP="00A74C80">
            <w:pPr>
              <w:jc w:val="right"/>
              <w:rPr>
                <w:color w:val="000000"/>
                <w:sz w:val="22"/>
                <w:szCs w:val="22"/>
                <w:lang w:eastAsia="ru-RU"/>
              </w:rPr>
            </w:pPr>
            <w:r w:rsidRPr="00BA5D0F">
              <w:rPr>
                <w:color w:val="000000"/>
                <w:sz w:val="22"/>
                <w:szCs w:val="22"/>
                <w:lang w:eastAsia="ru-RU"/>
              </w:rPr>
              <w:t>7</w:t>
            </w:r>
          </w:p>
        </w:tc>
        <w:tc>
          <w:tcPr>
            <w:tcW w:w="4100" w:type="dxa"/>
            <w:tcBorders>
              <w:top w:val="nil"/>
              <w:left w:val="nil"/>
              <w:bottom w:val="single" w:sz="4" w:space="0" w:color="auto"/>
              <w:right w:val="single" w:sz="4" w:space="0" w:color="auto"/>
            </w:tcBorders>
            <w:shd w:val="clear" w:color="auto" w:fill="auto"/>
            <w:noWrap/>
            <w:vAlign w:val="center"/>
            <w:hideMark/>
          </w:tcPr>
          <w:p w:rsidR="00A74C80" w:rsidRPr="00BA5D0F" w:rsidRDefault="00A74C80" w:rsidP="00A74C80">
            <w:pPr>
              <w:rPr>
                <w:color w:val="000000"/>
                <w:sz w:val="22"/>
                <w:szCs w:val="22"/>
                <w:lang w:eastAsia="ru-RU"/>
              </w:rPr>
            </w:pPr>
            <w:r w:rsidRPr="00BA5D0F">
              <w:rPr>
                <w:color w:val="000000"/>
                <w:sz w:val="22"/>
                <w:szCs w:val="22"/>
                <w:lang w:eastAsia="ru-RU"/>
              </w:rPr>
              <w:t>п.Сайма</w:t>
            </w:r>
          </w:p>
        </w:tc>
        <w:tc>
          <w:tcPr>
            <w:tcW w:w="1500" w:type="dxa"/>
            <w:tcBorders>
              <w:top w:val="nil"/>
              <w:left w:val="nil"/>
              <w:bottom w:val="single" w:sz="4" w:space="0" w:color="auto"/>
              <w:right w:val="single" w:sz="4" w:space="0" w:color="auto"/>
            </w:tcBorders>
            <w:shd w:val="clear" w:color="auto" w:fill="auto"/>
            <w:noWrap/>
            <w:vAlign w:val="bottom"/>
            <w:hideMark/>
          </w:tcPr>
          <w:p w:rsidR="00A74C80" w:rsidRPr="00BA5D0F" w:rsidRDefault="00A74C80" w:rsidP="00A74C80">
            <w:pPr>
              <w:jc w:val="right"/>
              <w:rPr>
                <w:color w:val="000000"/>
                <w:sz w:val="22"/>
                <w:szCs w:val="22"/>
                <w:lang w:eastAsia="ru-RU"/>
              </w:rPr>
            </w:pPr>
            <w:r w:rsidRPr="00BA5D0F">
              <w:rPr>
                <w:color w:val="000000"/>
                <w:sz w:val="22"/>
                <w:szCs w:val="22"/>
                <w:lang w:eastAsia="ru-RU"/>
              </w:rPr>
              <w:t xml:space="preserve">37 </w:t>
            </w:r>
          </w:p>
        </w:tc>
      </w:tr>
      <w:tr w:rsidR="00A74C80" w:rsidRPr="00BA5D0F" w:rsidTr="00A74C80">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A74C80" w:rsidRPr="00BA5D0F" w:rsidRDefault="00A74C80" w:rsidP="00A74C80">
            <w:pPr>
              <w:jc w:val="right"/>
              <w:rPr>
                <w:color w:val="000000"/>
                <w:sz w:val="22"/>
                <w:szCs w:val="22"/>
                <w:lang w:eastAsia="ru-RU"/>
              </w:rPr>
            </w:pPr>
            <w:r w:rsidRPr="00BA5D0F">
              <w:rPr>
                <w:color w:val="000000"/>
                <w:sz w:val="22"/>
                <w:szCs w:val="22"/>
                <w:lang w:eastAsia="ru-RU"/>
              </w:rPr>
              <w:t>8</w:t>
            </w:r>
          </w:p>
        </w:tc>
        <w:tc>
          <w:tcPr>
            <w:tcW w:w="4100" w:type="dxa"/>
            <w:tcBorders>
              <w:top w:val="nil"/>
              <w:left w:val="nil"/>
              <w:bottom w:val="single" w:sz="4" w:space="0" w:color="auto"/>
              <w:right w:val="single" w:sz="4" w:space="0" w:color="auto"/>
            </w:tcBorders>
            <w:shd w:val="clear" w:color="auto" w:fill="auto"/>
            <w:noWrap/>
            <w:vAlign w:val="center"/>
            <w:hideMark/>
          </w:tcPr>
          <w:p w:rsidR="00A74C80" w:rsidRPr="00BA5D0F" w:rsidRDefault="00A74C80" w:rsidP="00A74C80">
            <w:pPr>
              <w:rPr>
                <w:color w:val="000000"/>
                <w:sz w:val="22"/>
                <w:szCs w:val="22"/>
                <w:lang w:eastAsia="ru-RU"/>
              </w:rPr>
            </w:pPr>
            <w:r w:rsidRPr="00BA5D0F">
              <w:rPr>
                <w:color w:val="000000"/>
                <w:sz w:val="22"/>
                <w:szCs w:val="22"/>
                <w:lang w:eastAsia="ru-RU"/>
              </w:rPr>
              <w:t>д.Сыргайды</w:t>
            </w:r>
          </w:p>
        </w:tc>
        <w:tc>
          <w:tcPr>
            <w:tcW w:w="1500" w:type="dxa"/>
            <w:tcBorders>
              <w:top w:val="nil"/>
              <w:left w:val="nil"/>
              <w:bottom w:val="single" w:sz="4" w:space="0" w:color="auto"/>
              <w:right w:val="single" w:sz="4" w:space="0" w:color="auto"/>
            </w:tcBorders>
            <w:shd w:val="clear" w:color="auto" w:fill="auto"/>
            <w:noWrap/>
            <w:vAlign w:val="bottom"/>
            <w:hideMark/>
          </w:tcPr>
          <w:p w:rsidR="00A74C80" w:rsidRPr="00BA5D0F" w:rsidRDefault="00A74C80" w:rsidP="00A74C80">
            <w:pPr>
              <w:jc w:val="right"/>
              <w:rPr>
                <w:color w:val="000000"/>
                <w:sz w:val="22"/>
                <w:szCs w:val="22"/>
                <w:lang w:eastAsia="ru-RU"/>
              </w:rPr>
            </w:pPr>
            <w:r w:rsidRPr="00BA5D0F">
              <w:rPr>
                <w:color w:val="000000"/>
                <w:sz w:val="22"/>
                <w:szCs w:val="22"/>
                <w:lang w:eastAsia="ru-RU"/>
              </w:rPr>
              <w:t xml:space="preserve">94 </w:t>
            </w:r>
          </w:p>
        </w:tc>
      </w:tr>
      <w:tr w:rsidR="00A74C80" w:rsidRPr="00BA5D0F" w:rsidTr="00A74C80">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A74C80" w:rsidRPr="00BA5D0F" w:rsidRDefault="00A74C80" w:rsidP="00A74C80">
            <w:pPr>
              <w:jc w:val="right"/>
              <w:rPr>
                <w:color w:val="000000"/>
                <w:sz w:val="22"/>
                <w:szCs w:val="22"/>
                <w:lang w:eastAsia="ru-RU"/>
              </w:rPr>
            </w:pPr>
            <w:r w:rsidRPr="00BA5D0F">
              <w:rPr>
                <w:color w:val="000000"/>
                <w:sz w:val="22"/>
                <w:szCs w:val="22"/>
                <w:lang w:eastAsia="ru-RU"/>
              </w:rPr>
              <w:t>9</w:t>
            </w:r>
          </w:p>
        </w:tc>
        <w:tc>
          <w:tcPr>
            <w:tcW w:w="4100" w:type="dxa"/>
            <w:tcBorders>
              <w:top w:val="nil"/>
              <w:left w:val="nil"/>
              <w:bottom w:val="single" w:sz="4" w:space="0" w:color="auto"/>
              <w:right w:val="single" w:sz="4" w:space="0" w:color="auto"/>
            </w:tcBorders>
            <w:shd w:val="clear" w:color="auto" w:fill="auto"/>
            <w:noWrap/>
            <w:vAlign w:val="center"/>
            <w:hideMark/>
          </w:tcPr>
          <w:p w:rsidR="00A74C80" w:rsidRPr="00BA5D0F" w:rsidRDefault="00A74C80" w:rsidP="00A74C80">
            <w:pPr>
              <w:rPr>
                <w:color w:val="000000"/>
                <w:sz w:val="22"/>
                <w:szCs w:val="22"/>
                <w:lang w:eastAsia="ru-RU"/>
              </w:rPr>
            </w:pPr>
            <w:r w:rsidRPr="00BA5D0F">
              <w:rPr>
                <w:color w:val="000000"/>
                <w:sz w:val="22"/>
                <w:szCs w:val="22"/>
                <w:lang w:eastAsia="ru-RU"/>
              </w:rPr>
              <w:t>п.Увильды</w:t>
            </w:r>
          </w:p>
        </w:tc>
        <w:tc>
          <w:tcPr>
            <w:tcW w:w="1500" w:type="dxa"/>
            <w:tcBorders>
              <w:top w:val="nil"/>
              <w:left w:val="nil"/>
              <w:bottom w:val="single" w:sz="4" w:space="0" w:color="auto"/>
              <w:right w:val="single" w:sz="4" w:space="0" w:color="auto"/>
            </w:tcBorders>
            <w:shd w:val="clear" w:color="auto" w:fill="auto"/>
            <w:noWrap/>
            <w:vAlign w:val="bottom"/>
            <w:hideMark/>
          </w:tcPr>
          <w:p w:rsidR="00A74C80" w:rsidRPr="00BA5D0F" w:rsidRDefault="00A74C80" w:rsidP="00A74C80">
            <w:pPr>
              <w:jc w:val="right"/>
              <w:rPr>
                <w:color w:val="000000"/>
                <w:sz w:val="22"/>
                <w:szCs w:val="22"/>
                <w:lang w:eastAsia="ru-RU"/>
              </w:rPr>
            </w:pPr>
            <w:r w:rsidRPr="00BA5D0F">
              <w:rPr>
                <w:color w:val="000000"/>
                <w:sz w:val="22"/>
                <w:szCs w:val="22"/>
                <w:lang w:eastAsia="ru-RU"/>
              </w:rPr>
              <w:t xml:space="preserve">577 </w:t>
            </w:r>
          </w:p>
        </w:tc>
      </w:tr>
      <w:tr w:rsidR="00A74C80" w:rsidRPr="00BA5D0F" w:rsidTr="00A74C80">
        <w:trPr>
          <w:trHeight w:val="300"/>
        </w:trPr>
        <w:tc>
          <w:tcPr>
            <w:tcW w:w="46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4C80" w:rsidRPr="00BA5D0F" w:rsidRDefault="00A74C80" w:rsidP="00A74C80">
            <w:pPr>
              <w:jc w:val="right"/>
              <w:rPr>
                <w:b/>
                <w:bCs/>
                <w:color w:val="000000"/>
                <w:sz w:val="22"/>
                <w:szCs w:val="22"/>
                <w:lang w:eastAsia="ru-RU"/>
              </w:rPr>
            </w:pPr>
            <w:r w:rsidRPr="00BA5D0F">
              <w:rPr>
                <w:b/>
                <w:bCs/>
                <w:color w:val="000000"/>
                <w:sz w:val="22"/>
                <w:szCs w:val="22"/>
                <w:lang w:eastAsia="ru-RU"/>
              </w:rPr>
              <w:t>Итого</w:t>
            </w:r>
          </w:p>
        </w:tc>
        <w:tc>
          <w:tcPr>
            <w:tcW w:w="1500" w:type="dxa"/>
            <w:tcBorders>
              <w:top w:val="nil"/>
              <w:left w:val="nil"/>
              <w:bottom w:val="single" w:sz="4" w:space="0" w:color="auto"/>
              <w:right w:val="single" w:sz="4" w:space="0" w:color="auto"/>
            </w:tcBorders>
            <w:shd w:val="clear" w:color="auto" w:fill="auto"/>
            <w:noWrap/>
            <w:vAlign w:val="bottom"/>
            <w:hideMark/>
          </w:tcPr>
          <w:p w:rsidR="00A74C80" w:rsidRPr="00BA5D0F" w:rsidRDefault="00A74C80" w:rsidP="00A74C80">
            <w:pPr>
              <w:jc w:val="right"/>
              <w:rPr>
                <w:b/>
                <w:bCs/>
                <w:color w:val="000000"/>
                <w:sz w:val="22"/>
                <w:szCs w:val="22"/>
                <w:lang w:eastAsia="ru-RU"/>
              </w:rPr>
            </w:pPr>
            <w:r w:rsidRPr="00BA5D0F">
              <w:rPr>
                <w:b/>
                <w:bCs/>
                <w:color w:val="000000"/>
                <w:sz w:val="22"/>
                <w:szCs w:val="22"/>
                <w:lang w:eastAsia="ru-RU"/>
              </w:rPr>
              <w:t xml:space="preserve">2 972 </w:t>
            </w:r>
          </w:p>
        </w:tc>
      </w:tr>
    </w:tbl>
    <w:p w:rsidR="00A74C80" w:rsidRPr="00BA5D0F" w:rsidRDefault="00A74C80" w:rsidP="009C641C">
      <w:pPr>
        <w:rPr>
          <w:rFonts w:eastAsia="Arial Unicode MS" w:cs="Tahoma"/>
          <w:lang w:eastAsia="ru-RU" w:bidi="ru-RU"/>
        </w:rPr>
      </w:pPr>
    </w:p>
    <w:p w:rsidR="000274B5" w:rsidRPr="00BA5D0F" w:rsidRDefault="002B11E5" w:rsidP="00214186">
      <w:pPr>
        <w:rPr>
          <w:rFonts w:eastAsia="Arial Unicode MS" w:cs="Tahoma"/>
          <w:lang w:eastAsia="ru-RU" w:bidi="ru-RU"/>
        </w:rPr>
      </w:pPr>
      <w:r w:rsidRPr="00BA5D0F">
        <w:rPr>
          <w:rFonts w:eastAsia="Arial Unicode MS" w:cs="Tahoma"/>
          <w:lang w:eastAsia="ru-RU" w:bidi="ru-RU"/>
        </w:rPr>
        <w:tab/>
      </w:r>
      <w:r w:rsidR="00367714" w:rsidRPr="00BA5D0F">
        <w:rPr>
          <w:rFonts w:eastAsia="Arial Unicode MS" w:cs="Tahoma"/>
          <w:lang w:eastAsia="ru-RU" w:bidi="ru-RU"/>
        </w:rPr>
        <w:t xml:space="preserve">В целях определения обеспеченности объектами местного значения на расчетный срок, </w:t>
      </w:r>
      <w:r w:rsidR="00214186" w:rsidRPr="00BA5D0F">
        <w:rPr>
          <w:rFonts w:eastAsia="Arial Unicode MS" w:cs="Tahoma"/>
          <w:lang w:eastAsia="ru-RU" w:bidi="ru-RU"/>
        </w:rPr>
        <w:t xml:space="preserve">вводится расчетная </w:t>
      </w:r>
      <w:r w:rsidR="00367714" w:rsidRPr="00BA5D0F">
        <w:rPr>
          <w:rFonts w:eastAsia="Arial Unicode MS" w:cs="Tahoma"/>
          <w:lang w:eastAsia="ru-RU" w:bidi="ru-RU"/>
        </w:rPr>
        <w:t>численност</w:t>
      </w:r>
      <w:r w:rsidR="00214186" w:rsidRPr="00BA5D0F">
        <w:rPr>
          <w:rFonts w:eastAsia="Arial Unicode MS" w:cs="Tahoma"/>
          <w:lang w:eastAsia="ru-RU" w:bidi="ru-RU"/>
        </w:rPr>
        <w:t>ь</w:t>
      </w:r>
      <w:r w:rsidR="00367714" w:rsidRPr="00BA5D0F">
        <w:rPr>
          <w:rFonts w:eastAsia="Arial Unicode MS" w:cs="Tahoma"/>
          <w:lang w:eastAsia="ru-RU" w:bidi="ru-RU"/>
        </w:rPr>
        <w:t xml:space="preserve"> населенных пунктов</w:t>
      </w:r>
      <w:r w:rsidR="00214186" w:rsidRPr="00BA5D0F">
        <w:rPr>
          <w:rFonts w:eastAsia="Arial Unicode MS" w:cs="Tahoma"/>
          <w:lang w:eastAsia="ru-RU" w:bidi="ru-RU"/>
        </w:rPr>
        <w:t xml:space="preserve">. Сельское поселение является </w:t>
      </w:r>
      <w:r w:rsidR="00214186" w:rsidRPr="00BA5D0F">
        <w:rPr>
          <w:rFonts w:eastAsia="Arial Unicode MS" w:cs="Tahoma"/>
          <w:lang w:eastAsia="ru-RU" w:bidi="ru-RU"/>
        </w:rPr>
        <w:lastRenderedPageBreak/>
        <w:t>перспективным в социально-экономическом плане, исходя из чего в прогноз закладывается рост в 25% за 20 лет.</w:t>
      </w:r>
    </w:p>
    <w:p w:rsidR="00214186" w:rsidRPr="00BA5D0F" w:rsidRDefault="00214186" w:rsidP="009C641C">
      <w:pPr>
        <w:ind w:firstLine="709"/>
        <w:rPr>
          <w:rFonts w:eastAsia="Arial Unicode MS" w:cs="Tahoma"/>
          <w:lang w:eastAsia="ru-RU" w:bidi="ru-RU"/>
        </w:rPr>
      </w:pPr>
    </w:p>
    <w:p w:rsidR="009C6F5B" w:rsidRPr="00BA5D0F" w:rsidRDefault="009C6F5B" w:rsidP="009C641C">
      <w:pPr>
        <w:rPr>
          <w:rFonts w:eastAsia="Arial Unicode MS" w:cs="Tahoma"/>
          <w:lang w:eastAsia="ru-RU" w:bidi="ru-RU"/>
        </w:rPr>
      </w:pPr>
      <w:r w:rsidRPr="00BA5D0F">
        <w:rPr>
          <w:rFonts w:eastAsia="Arial Unicode MS" w:cs="Tahoma"/>
          <w:lang w:eastAsia="ru-RU" w:bidi="ru-RU"/>
        </w:rPr>
        <w:t>Распределение численности по населенным пунктам (расчетный срок)</w:t>
      </w:r>
    </w:p>
    <w:tbl>
      <w:tblPr>
        <w:tblW w:w="6160" w:type="dxa"/>
        <w:tblInd w:w="-5" w:type="dxa"/>
        <w:tblLook w:val="04A0" w:firstRow="1" w:lastRow="0" w:firstColumn="1" w:lastColumn="0" w:noHBand="0" w:noVBand="1"/>
      </w:tblPr>
      <w:tblGrid>
        <w:gridCol w:w="560"/>
        <w:gridCol w:w="4100"/>
        <w:gridCol w:w="1500"/>
      </w:tblGrid>
      <w:tr w:rsidR="008D3F4C" w:rsidRPr="00BA5D0F" w:rsidTr="008D3F4C">
        <w:trPr>
          <w:trHeight w:val="60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3F4C" w:rsidRPr="00BA5D0F" w:rsidRDefault="008D3F4C" w:rsidP="008D3F4C">
            <w:pPr>
              <w:jc w:val="center"/>
              <w:rPr>
                <w:color w:val="000000"/>
                <w:sz w:val="22"/>
                <w:szCs w:val="22"/>
                <w:lang w:eastAsia="ru-RU"/>
              </w:rPr>
            </w:pPr>
            <w:r w:rsidRPr="00BA5D0F">
              <w:rPr>
                <w:color w:val="000000"/>
                <w:sz w:val="22"/>
                <w:szCs w:val="22"/>
                <w:lang w:eastAsia="ru-RU"/>
              </w:rPr>
              <w:t>№ п/п</w:t>
            </w:r>
          </w:p>
        </w:tc>
        <w:tc>
          <w:tcPr>
            <w:tcW w:w="4100" w:type="dxa"/>
            <w:tcBorders>
              <w:top w:val="single" w:sz="4" w:space="0" w:color="auto"/>
              <w:left w:val="nil"/>
              <w:bottom w:val="single" w:sz="4" w:space="0" w:color="auto"/>
              <w:right w:val="single" w:sz="4" w:space="0" w:color="auto"/>
            </w:tcBorders>
            <w:shd w:val="clear" w:color="auto" w:fill="auto"/>
            <w:vAlign w:val="center"/>
            <w:hideMark/>
          </w:tcPr>
          <w:p w:rsidR="008D3F4C" w:rsidRPr="00BA5D0F" w:rsidRDefault="008D3F4C" w:rsidP="008D3F4C">
            <w:pPr>
              <w:jc w:val="center"/>
              <w:rPr>
                <w:color w:val="000000"/>
                <w:sz w:val="22"/>
                <w:szCs w:val="22"/>
                <w:lang w:eastAsia="ru-RU"/>
              </w:rPr>
            </w:pPr>
            <w:r w:rsidRPr="00BA5D0F">
              <w:rPr>
                <w:color w:val="000000"/>
                <w:sz w:val="22"/>
                <w:szCs w:val="22"/>
                <w:lang w:eastAsia="ru-RU"/>
              </w:rPr>
              <w:t>Населенный пункт</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8D3F4C" w:rsidRPr="00BA5D0F" w:rsidRDefault="008D3F4C" w:rsidP="008D3F4C">
            <w:pPr>
              <w:jc w:val="center"/>
              <w:rPr>
                <w:color w:val="000000"/>
                <w:sz w:val="22"/>
                <w:szCs w:val="22"/>
                <w:lang w:eastAsia="ru-RU"/>
              </w:rPr>
            </w:pPr>
            <w:r w:rsidRPr="00BA5D0F">
              <w:rPr>
                <w:color w:val="000000"/>
                <w:sz w:val="22"/>
                <w:szCs w:val="22"/>
                <w:lang w:eastAsia="ru-RU"/>
              </w:rPr>
              <w:t>Численность (расч.срок)</w:t>
            </w:r>
          </w:p>
        </w:tc>
      </w:tr>
      <w:tr w:rsidR="008D3F4C" w:rsidRPr="00BA5D0F" w:rsidTr="008D3F4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D3F4C" w:rsidRPr="00BA5D0F" w:rsidRDefault="008D3F4C" w:rsidP="008D3F4C">
            <w:pPr>
              <w:jc w:val="right"/>
              <w:rPr>
                <w:color w:val="000000"/>
                <w:sz w:val="22"/>
                <w:szCs w:val="22"/>
                <w:lang w:eastAsia="ru-RU"/>
              </w:rPr>
            </w:pPr>
            <w:r w:rsidRPr="00BA5D0F">
              <w:rPr>
                <w:color w:val="000000"/>
                <w:sz w:val="22"/>
                <w:szCs w:val="22"/>
                <w:lang w:eastAsia="ru-RU"/>
              </w:rPr>
              <w:t>1</w:t>
            </w:r>
          </w:p>
        </w:tc>
        <w:tc>
          <w:tcPr>
            <w:tcW w:w="4100" w:type="dxa"/>
            <w:tcBorders>
              <w:top w:val="nil"/>
              <w:left w:val="nil"/>
              <w:bottom w:val="single" w:sz="4" w:space="0" w:color="auto"/>
              <w:right w:val="single" w:sz="4" w:space="0" w:color="auto"/>
            </w:tcBorders>
            <w:shd w:val="clear" w:color="auto" w:fill="auto"/>
            <w:noWrap/>
            <w:vAlign w:val="center"/>
            <w:hideMark/>
          </w:tcPr>
          <w:p w:rsidR="008D3F4C" w:rsidRPr="00BA5D0F" w:rsidRDefault="008D3F4C" w:rsidP="008D3F4C">
            <w:pPr>
              <w:rPr>
                <w:color w:val="000000"/>
                <w:sz w:val="22"/>
                <w:szCs w:val="22"/>
                <w:lang w:eastAsia="ru-RU"/>
              </w:rPr>
            </w:pPr>
            <w:r w:rsidRPr="00BA5D0F">
              <w:rPr>
                <w:color w:val="000000"/>
                <w:sz w:val="22"/>
                <w:szCs w:val="22"/>
                <w:lang w:eastAsia="ru-RU"/>
              </w:rPr>
              <w:t>с.Кузнецкое</w:t>
            </w:r>
          </w:p>
        </w:tc>
        <w:tc>
          <w:tcPr>
            <w:tcW w:w="1500" w:type="dxa"/>
            <w:tcBorders>
              <w:top w:val="nil"/>
              <w:left w:val="nil"/>
              <w:bottom w:val="single" w:sz="4" w:space="0" w:color="auto"/>
              <w:right w:val="single" w:sz="4" w:space="0" w:color="auto"/>
            </w:tcBorders>
            <w:shd w:val="clear" w:color="auto" w:fill="auto"/>
            <w:noWrap/>
            <w:vAlign w:val="bottom"/>
            <w:hideMark/>
          </w:tcPr>
          <w:p w:rsidR="008D3F4C" w:rsidRPr="00BA5D0F" w:rsidRDefault="008D3F4C" w:rsidP="008D3F4C">
            <w:pPr>
              <w:jc w:val="right"/>
              <w:rPr>
                <w:color w:val="000000"/>
                <w:sz w:val="22"/>
                <w:szCs w:val="22"/>
                <w:lang w:eastAsia="ru-RU"/>
              </w:rPr>
            </w:pPr>
            <w:r w:rsidRPr="00BA5D0F">
              <w:rPr>
                <w:color w:val="000000"/>
                <w:sz w:val="22"/>
                <w:szCs w:val="22"/>
                <w:lang w:eastAsia="ru-RU"/>
              </w:rPr>
              <w:t xml:space="preserve">1 500 </w:t>
            </w:r>
          </w:p>
        </w:tc>
      </w:tr>
      <w:tr w:rsidR="008D3F4C" w:rsidRPr="00BA5D0F" w:rsidTr="008D3F4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D3F4C" w:rsidRPr="00BA5D0F" w:rsidRDefault="008D3F4C" w:rsidP="008D3F4C">
            <w:pPr>
              <w:jc w:val="right"/>
              <w:rPr>
                <w:color w:val="000000"/>
                <w:sz w:val="22"/>
                <w:szCs w:val="22"/>
                <w:lang w:eastAsia="ru-RU"/>
              </w:rPr>
            </w:pPr>
            <w:r w:rsidRPr="00BA5D0F">
              <w:rPr>
                <w:color w:val="000000"/>
                <w:sz w:val="22"/>
                <w:szCs w:val="22"/>
                <w:lang w:eastAsia="ru-RU"/>
              </w:rPr>
              <w:t>2</w:t>
            </w:r>
          </w:p>
        </w:tc>
        <w:tc>
          <w:tcPr>
            <w:tcW w:w="4100" w:type="dxa"/>
            <w:tcBorders>
              <w:top w:val="nil"/>
              <w:left w:val="nil"/>
              <w:bottom w:val="single" w:sz="4" w:space="0" w:color="auto"/>
              <w:right w:val="single" w:sz="4" w:space="0" w:color="auto"/>
            </w:tcBorders>
            <w:shd w:val="clear" w:color="auto" w:fill="auto"/>
            <w:noWrap/>
            <w:vAlign w:val="center"/>
            <w:hideMark/>
          </w:tcPr>
          <w:p w:rsidR="008D3F4C" w:rsidRPr="00BA5D0F" w:rsidRDefault="008D3F4C" w:rsidP="008D3F4C">
            <w:pPr>
              <w:rPr>
                <w:color w:val="000000"/>
                <w:sz w:val="22"/>
                <w:szCs w:val="22"/>
                <w:lang w:eastAsia="ru-RU"/>
              </w:rPr>
            </w:pPr>
            <w:r w:rsidRPr="00BA5D0F">
              <w:rPr>
                <w:color w:val="000000"/>
                <w:sz w:val="22"/>
                <w:szCs w:val="22"/>
                <w:lang w:eastAsia="ru-RU"/>
              </w:rPr>
              <w:t>п.Бидинский</w:t>
            </w:r>
          </w:p>
        </w:tc>
        <w:tc>
          <w:tcPr>
            <w:tcW w:w="1500" w:type="dxa"/>
            <w:tcBorders>
              <w:top w:val="nil"/>
              <w:left w:val="nil"/>
              <w:bottom w:val="single" w:sz="4" w:space="0" w:color="auto"/>
              <w:right w:val="single" w:sz="4" w:space="0" w:color="auto"/>
            </w:tcBorders>
            <w:shd w:val="clear" w:color="auto" w:fill="auto"/>
            <w:noWrap/>
            <w:vAlign w:val="bottom"/>
            <w:hideMark/>
          </w:tcPr>
          <w:p w:rsidR="008D3F4C" w:rsidRPr="00BA5D0F" w:rsidRDefault="008D3F4C" w:rsidP="008D3F4C">
            <w:pPr>
              <w:jc w:val="right"/>
              <w:rPr>
                <w:color w:val="000000"/>
                <w:sz w:val="22"/>
                <w:szCs w:val="22"/>
                <w:lang w:eastAsia="ru-RU"/>
              </w:rPr>
            </w:pPr>
            <w:r w:rsidRPr="00BA5D0F">
              <w:rPr>
                <w:color w:val="000000"/>
                <w:sz w:val="22"/>
                <w:szCs w:val="22"/>
                <w:lang w:eastAsia="ru-RU"/>
              </w:rPr>
              <w:t xml:space="preserve">300 </w:t>
            </w:r>
          </w:p>
        </w:tc>
      </w:tr>
      <w:tr w:rsidR="008D3F4C" w:rsidRPr="00BA5D0F" w:rsidTr="008D3F4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D3F4C" w:rsidRPr="00BA5D0F" w:rsidRDefault="008D3F4C" w:rsidP="008D3F4C">
            <w:pPr>
              <w:jc w:val="right"/>
              <w:rPr>
                <w:color w:val="000000"/>
                <w:sz w:val="22"/>
                <w:szCs w:val="22"/>
                <w:lang w:eastAsia="ru-RU"/>
              </w:rPr>
            </w:pPr>
            <w:r w:rsidRPr="00BA5D0F">
              <w:rPr>
                <w:color w:val="000000"/>
                <w:sz w:val="22"/>
                <w:szCs w:val="22"/>
                <w:lang w:eastAsia="ru-RU"/>
              </w:rPr>
              <w:t>3</w:t>
            </w:r>
          </w:p>
        </w:tc>
        <w:tc>
          <w:tcPr>
            <w:tcW w:w="4100" w:type="dxa"/>
            <w:tcBorders>
              <w:top w:val="nil"/>
              <w:left w:val="nil"/>
              <w:bottom w:val="single" w:sz="4" w:space="0" w:color="auto"/>
              <w:right w:val="single" w:sz="4" w:space="0" w:color="auto"/>
            </w:tcBorders>
            <w:shd w:val="clear" w:color="auto" w:fill="auto"/>
            <w:noWrap/>
            <w:vAlign w:val="center"/>
            <w:hideMark/>
          </w:tcPr>
          <w:p w:rsidR="008D3F4C" w:rsidRPr="00BA5D0F" w:rsidRDefault="008D3F4C" w:rsidP="008D3F4C">
            <w:pPr>
              <w:rPr>
                <w:color w:val="000000"/>
                <w:sz w:val="22"/>
                <w:szCs w:val="22"/>
                <w:lang w:eastAsia="ru-RU"/>
              </w:rPr>
            </w:pPr>
            <w:r w:rsidRPr="00BA5D0F">
              <w:rPr>
                <w:color w:val="000000"/>
                <w:sz w:val="22"/>
                <w:szCs w:val="22"/>
                <w:lang w:eastAsia="ru-RU"/>
              </w:rPr>
              <w:t>д.Большая Яумбаева</w:t>
            </w:r>
          </w:p>
        </w:tc>
        <w:tc>
          <w:tcPr>
            <w:tcW w:w="1500" w:type="dxa"/>
            <w:tcBorders>
              <w:top w:val="nil"/>
              <w:left w:val="nil"/>
              <w:bottom w:val="single" w:sz="4" w:space="0" w:color="auto"/>
              <w:right w:val="single" w:sz="4" w:space="0" w:color="auto"/>
            </w:tcBorders>
            <w:shd w:val="clear" w:color="auto" w:fill="auto"/>
            <w:noWrap/>
            <w:vAlign w:val="bottom"/>
            <w:hideMark/>
          </w:tcPr>
          <w:p w:rsidR="008D3F4C" w:rsidRPr="00BA5D0F" w:rsidRDefault="008D3F4C" w:rsidP="008D3F4C">
            <w:pPr>
              <w:jc w:val="right"/>
              <w:rPr>
                <w:color w:val="000000"/>
                <w:sz w:val="22"/>
                <w:szCs w:val="22"/>
                <w:lang w:eastAsia="ru-RU"/>
              </w:rPr>
            </w:pPr>
            <w:r w:rsidRPr="00BA5D0F">
              <w:rPr>
                <w:color w:val="000000"/>
                <w:sz w:val="22"/>
                <w:szCs w:val="22"/>
                <w:lang w:eastAsia="ru-RU"/>
              </w:rPr>
              <w:t xml:space="preserve">150 </w:t>
            </w:r>
          </w:p>
        </w:tc>
      </w:tr>
      <w:tr w:rsidR="008D3F4C" w:rsidRPr="00BA5D0F" w:rsidTr="008D3F4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D3F4C" w:rsidRPr="00BA5D0F" w:rsidRDefault="008D3F4C" w:rsidP="008D3F4C">
            <w:pPr>
              <w:jc w:val="right"/>
              <w:rPr>
                <w:color w:val="000000"/>
                <w:sz w:val="22"/>
                <w:szCs w:val="22"/>
                <w:lang w:eastAsia="ru-RU"/>
              </w:rPr>
            </w:pPr>
            <w:r w:rsidRPr="00BA5D0F">
              <w:rPr>
                <w:color w:val="000000"/>
                <w:sz w:val="22"/>
                <w:szCs w:val="22"/>
                <w:lang w:eastAsia="ru-RU"/>
              </w:rPr>
              <w:t>4</w:t>
            </w:r>
          </w:p>
        </w:tc>
        <w:tc>
          <w:tcPr>
            <w:tcW w:w="4100" w:type="dxa"/>
            <w:tcBorders>
              <w:top w:val="nil"/>
              <w:left w:val="nil"/>
              <w:bottom w:val="single" w:sz="4" w:space="0" w:color="auto"/>
              <w:right w:val="single" w:sz="4" w:space="0" w:color="auto"/>
            </w:tcBorders>
            <w:shd w:val="clear" w:color="auto" w:fill="auto"/>
            <w:noWrap/>
            <w:vAlign w:val="center"/>
            <w:hideMark/>
          </w:tcPr>
          <w:p w:rsidR="008D3F4C" w:rsidRPr="00BA5D0F" w:rsidRDefault="008D3F4C" w:rsidP="008D3F4C">
            <w:pPr>
              <w:rPr>
                <w:color w:val="000000"/>
                <w:sz w:val="22"/>
                <w:szCs w:val="22"/>
                <w:lang w:eastAsia="ru-RU"/>
              </w:rPr>
            </w:pPr>
            <w:r w:rsidRPr="00BA5D0F">
              <w:rPr>
                <w:color w:val="000000"/>
                <w:sz w:val="22"/>
                <w:szCs w:val="22"/>
                <w:lang w:eastAsia="ru-RU"/>
              </w:rPr>
              <w:t>с.Губернское</w:t>
            </w:r>
          </w:p>
        </w:tc>
        <w:tc>
          <w:tcPr>
            <w:tcW w:w="1500" w:type="dxa"/>
            <w:tcBorders>
              <w:top w:val="nil"/>
              <w:left w:val="nil"/>
              <w:bottom w:val="single" w:sz="4" w:space="0" w:color="auto"/>
              <w:right w:val="single" w:sz="4" w:space="0" w:color="auto"/>
            </w:tcBorders>
            <w:shd w:val="clear" w:color="auto" w:fill="auto"/>
            <w:noWrap/>
            <w:vAlign w:val="bottom"/>
            <w:hideMark/>
          </w:tcPr>
          <w:p w:rsidR="008D3F4C" w:rsidRPr="00BA5D0F" w:rsidRDefault="008D3F4C" w:rsidP="008D3F4C">
            <w:pPr>
              <w:jc w:val="right"/>
              <w:rPr>
                <w:color w:val="000000"/>
                <w:sz w:val="22"/>
                <w:szCs w:val="22"/>
                <w:lang w:eastAsia="ru-RU"/>
              </w:rPr>
            </w:pPr>
            <w:r w:rsidRPr="00BA5D0F">
              <w:rPr>
                <w:color w:val="000000"/>
                <w:sz w:val="22"/>
                <w:szCs w:val="22"/>
                <w:lang w:eastAsia="ru-RU"/>
              </w:rPr>
              <w:t xml:space="preserve">900 </w:t>
            </w:r>
          </w:p>
        </w:tc>
      </w:tr>
      <w:tr w:rsidR="008D3F4C" w:rsidRPr="00BA5D0F" w:rsidTr="008D3F4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D3F4C" w:rsidRPr="00BA5D0F" w:rsidRDefault="008D3F4C" w:rsidP="008D3F4C">
            <w:pPr>
              <w:jc w:val="right"/>
              <w:rPr>
                <w:color w:val="000000"/>
                <w:sz w:val="22"/>
                <w:szCs w:val="22"/>
                <w:lang w:eastAsia="ru-RU"/>
              </w:rPr>
            </w:pPr>
            <w:r w:rsidRPr="00BA5D0F">
              <w:rPr>
                <w:color w:val="000000"/>
                <w:sz w:val="22"/>
                <w:szCs w:val="22"/>
                <w:lang w:eastAsia="ru-RU"/>
              </w:rPr>
              <w:t>5</w:t>
            </w:r>
          </w:p>
        </w:tc>
        <w:tc>
          <w:tcPr>
            <w:tcW w:w="4100" w:type="dxa"/>
            <w:tcBorders>
              <w:top w:val="nil"/>
              <w:left w:val="nil"/>
              <w:bottom w:val="single" w:sz="4" w:space="0" w:color="auto"/>
              <w:right w:val="single" w:sz="4" w:space="0" w:color="auto"/>
            </w:tcBorders>
            <w:shd w:val="clear" w:color="auto" w:fill="auto"/>
            <w:noWrap/>
            <w:vAlign w:val="center"/>
            <w:hideMark/>
          </w:tcPr>
          <w:p w:rsidR="008D3F4C" w:rsidRPr="00BA5D0F" w:rsidRDefault="008D3F4C" w:rsidP="008D3F4C">
            <w:pPr>
              <w:rPr>
                <w:color w:val="000000"/>
                <w:sz w:val="22"/>
                <w:szCs w:val="22"/>
                <w:lang w:eastAsia="ru-RU"/>
              </w:rPr>
            </w:pPr>
            <w:r w:rsidRPr="00BA5D0F">
              <w:rPr>
                <w:color w:val="000000"/>
                <w:sz w:val="22"/>
                <w:szCs w:val="22"/>
                <w:lang w:eastAsia="ru-RU"/>
              </w:rPr>
              <w:t>д.Малая Яумбаева</w:t>
            </w:r>
          </w:p>
        </w:tc>
        <w:tc>
          <w:tcPr>
            <w:tcW w:w="1500" w:type="dxa"/>
            <w:tcBorders>
              <w:top w:val="nil"/>
              <w:left w:val="nil"/>
              <w:bottom w:val="single" w:sz="4" w:space="0" w:color="auto"/>
              <w:right w:val="single" w:sz="4" w:space="0" w:color="auto"/>
            </w:tcBorders>
            <w:shd w:val="clear" w:color="auto" w:fill="auto"/>
            <w:noWrap/>
            <w:vAlign w:val="bottom"/>
            <w:hideMark/>
          </w:tcPr>
          <w:p w:rsidR="008D3F4C" w:rsidRPr="00BA5D0F" w:rsidRDefault="008D3F4C" w:rsidP="008D3F4C">
            <w:pPr>
              <w:jc w:val="right"/>
              <w:rPr>
                <w:color w:val="000000"/>
                <w:sz w:val="22"/>
                <w:szCs w:val="22"/>
                <w:lang w:eastAsia="ru-RU"/>
              </w:rPr>
            </w:pPr>
            <w:r w:rsidRPr="00BA5D0F">
              <w:rPr>
                <w:color w:val="000000"/>
                <w:sz w:val="22"/>
                <w:szCs w:val="22"/>
                <w:lang w:eastAsia="ru-RU"/>
              </w:rPr>
              <w:t xml:space="preserve">50 </w:t>
            </w:r>
          </w:p>
        </w:tc>
      </w:tr>
      <w:tr w:rsidR="008D3F4C" w:rsidRPr="00BA5D0F" w:rsidTr="008D3F4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D3F4C" w:rsidRPr="00BA5D0F" w:rsidRDefault="008D3F4C" w:rsidP="008D3F4C">
            <w:pPr>
              <w:jc w:val="right"/>
              <w:rPr>
                <w:color w:val="000000"/>
                <w:sz w:val="22"/>
                <w:szCs w:val="22"/>
                <w:lang w:eastAsia="ru-RU"/>
              </w:rPr>
            </w:pPr>
            <w:r w:rsidRPr="00BA5D0F">
              <w:rPr>
                <w:color w:val="000000"/>
                <w:sz w:val="22"/>
                <w:szCs w:val="22"/>
                <w:lang w:eastAsia="ru-RU"/>
              </w:rPr>
              <w:t>6</w:t>
            </w:r>
          </w:p>
        </w:tc>
        <w:tc>
          <w:tcPr>
            <w:tcW w:w="4100" w:type="dxa"/>
            <w:tcBorders>
              <w:top w:val="nil"/>
              <w:left w:val="nil"/>
              <w:bottom w:val="single" w:sz="4" w:space="0" w:color="auto"/>
              <w:right w:val="single" w:sz="4" w:space="0" w:color="auto"/>
            </w:tcBorders>
            <w:shd w:val="clear" w:color="auto" w:fill="auto"/>
            <w:noWrap/>
            <w:vAlign w:val="center"/>
            <w:hideMark/>
          </w:tcPr>
          <w:p w:rsidR="008D3F4C" w:rsidRPr="00BA5D0F" w:rsidRDefault="008D3F4C" w:rsidP="008D3F4C">
            <w:pPr>
              <w:rPr>
                <w:color w:val="000000"/>
                <w:sz w:val="22"/>
                <w:szCs w:val="22"/>
                <w:lang w:eastAsia="ru-RU"/>
              </w:rPr>
            </w:pPr>
            <w:r w:rsidRPr="00BA5D0F">
              <w:rPr>
                <w:color w:val="000000"/>
                <w:sz w:val="22"/>
                <w:szCs w:val="22"/>
                <w:lang w:eastAsia="ru-RU"/>
              </w:rPr>
              <w:t>п.Передовик</w:t>
            </w:r>
          </w:p>
        </w:tc>
        <w:tc>
          <w:tcPr>
            <w:tcW w:w="1500" w:type="dxa"/>
            <w:tcBorders>
              <w:top w:val="nil"/>
              <w:left w:val="nil"/>
              <w:bottom w:val="single" w:sz="4" w:space="0" w:color="auto"/>
              <w:right w:val="single" w:sz="4" w:space="0" w:color="auto"/>
            </w:tcBorders>
            <w:shd w:val="clear" w:color="auto" w:fill="auto"/>
            <w:noWrap/>
            <w:vAlign w:val="bottom"/>
            <w:hideMark/>
          </w:tcPr>
          <w:p w:rsidR="008D3F4C" w:rsidRPr="00BA5D0F" w:rsidRDefault="008D3F4C" w:rsidP="008D3F4C">
            <w:pPr>
              <w:jc w:val="right"/>
              <w:rPr>
                <w:color w:val="000000"/>
                <w:sz w:val="22"/>
                <w:szCs w:val="22"/>
                <w:lang w:eastAsia="ru-RU"/>
              </w:rPr>
            </w:pPr>
            <w:r w:rsidRPr="00BA5D0F">
              <w:rPr>
                <w:color w:val="000000"/>
                <w:sz w:val="22"/>
                <w:szCs w:val="22"/>
                <w:lang w:eastAsia="ru-RU"/>
              </w:rPr>
              <w:t xml:space="preserve">50 </w:t>
            </w:r>
          </w:p>
        </w:tc>
      </w:tr>
      <w:tr w:rsidR="008D3F4C" w:rsidRPr="00BA5D0F" w:rsidTr="008D3F4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D3F4C" w:rsidRPr="00BA5D0F" w:rsidRDefault="008D3F4C" w:rsidP="008D3F4C">
            <w:pPr>
              <w:jc w:val="right"/>
              <w:rPr>
                <w:color w:val="000000"/>
                <w:sz w:val="22"/>
                <w:szCs w:val="22"/>
                <w:lang w:eastAsia="ru-RU"/>
              </w:rPr>
            </w:pPr>
            <w:r w:rsidRPr="00BA5D0F">
              <w:rPr>
                <w:color w:val="000000"/>
                <w:sz w:val="22"/>
                <w:szCs w:val="22"/>
                <w:lang w:eastAsia="ru-RU"/>
              </w:rPr>
              <w:t>7</w:t>
            </w:r>
          </w:p>
        </w:tc>
        <w:tc>
          <w:tcPr>
            <w:tcW w:w="4100" w:type="dxa"/>
            <w:tcBorders>
              <w:top w:val="nil"/>
              <w:left w:val="nil"/>
              <w:bottom w:val="single" w:sz="4" w:space="0" w:color="auto"/>
              <w:right w:val="single" w:sz="4" w:space="0" w:color="auto"/>
            </w:tcBorders>
            <w:shd w:val="clear" w:color="auto" w:fill="auto"/>
            <w:noWrap/>
            <w:vAlign w:val="center"/>
            <w:hideMark/>
          </w:tcPr>
          <w:p w:rsidR="008D3F4C" w:rsidRPr="00BA5D0F" w:rsidRDefault="008D3F4C" w:rsidP="008D3F4C">
            <w:pPr>
              <w:rPr>
                <w:color w:val="000000"/>
                <w:sz w:val="22"/>
                <w:szCs w:val="22"/>
                <w:lang w:eastAsia="ru-RU"/>
              </w:rPr>
            </w:pPr>
            <w:r w:rsidRPr="00BA5D0F">
              <w:rPr>
                <w:color w:val="000000"/>
                <w:sz w:val="22"/>
                <w:szCs w:val="22"/>
                <w:lang w:eastAsia="ru-RU"/>
              </w:rPr>
              <w:t>п.Сайма</w:t>
            </w:r>
          </w:p>
        </w:tc>
        <w:tc>
          <w:tcPr>
            <w:tcW w:w="1500" w:type="dxa"/>
            <w:tcBorders>
              <w:top w:val="nil"/>
              <w:left w:val="nil"/>
              <w:bottom w:val="single" w:sz="4" w:space="0" w:color="auto"/>
              <w:right w:val="single" w:sz="4" w:space="0" w:color="auto"/>
            </w:tcBorders>
            <w:shd w:val="clear" w:color="auto" w:fill="auto"/>
            <w:noWrap/>
            <w:vAlign w:val="bottom"/>
            <w:hideMark/>
          </w:tcPr>
          <w:p w:rsidR="008D3F4C" w:rsidRPr="00BA5D0F" w:rsidRDefault="008D3F4C" w:rsidP="008D3F4C">
            <w:pPr>
              <w:jc w:val="right"/>
              <w:rPr>
                <w:color w:val="000000"/>
                <w:sz w:val="22"/>
                <w:szCs w:val="22"/>
                <w:lang w:eastAsia="ru-RU"/>
              </w:rPr>
            </w:pPr>
            <w:r w:rsidRPr="00BA5D0F">
              <w:rPr>
                <w:color w:val="000000"/>
                <w:sz w:val="22"/>
                <w:szCs w:val="22"/>
                <w:lang w:eastAsia="ru-RU"/>
              </w:rPr>
              <w:t xml:space="preserve">50 </w:t>
            </w:r>
          </w:p>
        </w:tc>
      </w:tr>
      <w:tr w:rsidR="008D3F4C" w:rsidRPr="00BA5D0F" w:rsidTr="008D3F4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D3F4C" w:rsidRPr="00BA5D0F" w:rsidRDefault="008D3F4C" w:rsidP="008D3F4C">
            <w:pPr>
              <w:jc w:val="right"/>
              <w:rPr>
                <w:color w:val="000000"/>
                <w:sz w:val="22"/>
                <w:szCs w:val="22"/>
                <w:lang w:eastAsia="ru-RU"/>
              </w:rPr>
            </w:pPr>
            <w:r w:rsidRPr="00BA5D0F">
              <w:rPr>
                <w:color w:val="000000"/>
                <w:sz w:val="22"/>
                <w:szCs w:val="22"/>
                <w:lang w:eastAsia="ru-RU"/>
              </w:rPr>
              <w:t>8</w:t>
            </w:r>
          </w:p>
        </w:tc>
        <w:tc>
          <w:tcPr>
            <w:tcW w:w="4100" w:type="dxa"/>
            <w:tcBorders>
              <w:top w:val="nil"/>
              <w:left w:val="nil"/>
              <w:bottom w:val="single" w:sz="4" w:space="0" w:color="auto"/>
              <w:right w:val="single" w:sz="4" w:space="0" w:color="auto"/>
            </w:tcBorders>
            <w:shd w:val="clear" w:color="auto" w:fill="auto"/>
            <w:noWrap/>
            <w:vAlign w:val="center"/>
            <w:hideMark/>
          </w:tcPr>
          <w:p w:rsidR="008D3F4C" w:rsidRPr="00BA5D0F" w:rsidRDefault="008D3F4C" w:rsidP="008D3F4C">
            <w:pPr>
              <w:rPr>
                <w:color w:val="000000"/>
                <w:sz w:val="22"/>
                <w:szCs w:val="22"/>
                <w:lang w:eastAsia="ru-RU"/>
              </w:rPr>
            </w:pPr>
            <w:r w:rsidRPr="00BA5D0F">
              <w:rPr>
                <w:color w:val="000000"/>
                <w:sz w:val="22"/>
                <w:szCs w:val="22"/>
                <w:lang w:eastAsia="ru-RU"/>
              </w:rPr>
              <w:t>д.Сыргайды</w:t>
            </w:r>
          </w:p>
        </w:tc>
        <w:tc>
          <w:tcPr>
            <w:tcW w:w="1500" w:type="dxa"/>
            <w:tcBorders>
              <w:top w:val="nil"/>
              <w:left w:val="nil"/>
              <w:bottom w:val="single" w:sz="4" w:space="0" w:color="auto"/>
              <w:right w:val="single" w:sz="4" w:space="0" w:color="auto"/>
            </w:tcBorders>
            <w:shd w:val="clear" w:color="auto" w:fill="auto"/>
            <w:noWrap/>
            <w:vAlign w:val="bottom"/>
            <w:hideMark/>
          </w:tcPr>
          <w:p w:rsidR="008D3F4C" w:rsidRPr="00BA5D0F" w:rsidRDefault="008D3F4C" w:rsidP="008D3F4C">
            <w:pPr>
              <w:jc w:val="right"/>
              <w:rPr>
                <w:color w:val="000000"/>
                <w:sz w:val="22"/>
                <w:szCs w:val="22"/>
                <w:lang w:eastAsia="ru-RU"/>
              </w:rPr>
            </w:pPr>
            <w:r w:rsidRPr="00BA5D0F">
              <w:rPr>
                <w:color w:val="000000"/>
                <w:sz w:val="22"/>
                <w:szCs w:val="22"/>
                <w:lang w:eastAsia="ru-RU"/>
              </w:rPr>
              <w:t xml:space="preserve">100 </w:t>
            </w:r>
          </w:p>
        </w:tc>
      </w:tr>
      <w:tr w:rsidR="008D3F4C" w:rsidRPr="00BA5D0F" w:rsidTr="008D3F4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D3F4C" w:rsidRPr="00BA5D0F" w:rsidRDefault="008D3F4C" w:rsidP="008D3F4C">
            <w:pPr>
              <w:jc w:val="right"/>
              <w:rPr>
                <w:color w:val="000000"/>
                <w:sz w:val="22"/>
                <w:szCs w:val="22"/>
                <w:lang w:eastAsia="ru-RU"/>
              </w:rPr>
            </w:pPr>
            <w:r w:rsidRPr="00BA5D0F">
              <w:rPr>
                <w:color w:val="000000"/>
                <w:sz w:val="22"/>
                <w:szCs w:val="22"/>
                <w:lang w:eastAsia="ru-RU"/>
              </w:rPr>
              <w:t>9</w:t>
            </w:r>
          </w:p>
        </w:tc>
        <w:tc>
          <w:tcPr>
            <w:tcW w:w="4100" w:type="dxa"/>
            <w:tcBorders>
              <w:top w:val="nil"/>
              <w:left w:val="nil"/>
              <w:bottom w:val="single" w:sz="4" w:space="0" w:color="auto"/>
              <w:right w:val="single" w:sz="4" w:space="0" w:color="auto"/>
            </w:tcBorders>
            <w:shd w:val="clear" w:color="auto" w:fill="auto"/>
            <w:noWrap/>
            <w:vAlign w:val="center"/>
            <w:hideMark/>
          </w:tcPr>
          <w:p w:rsidR="008D3F4C" w:rsidRPr="00BA5D0F" w:rsidRDefault="008D3F4C" w:rsidP="008D3F4C">
            <w:pPr>
              <w:rPr>
                <w:color w:val="000000"/>
                <w:sz w:val="22"/>
                <w:szCs w:val="22"/>
                <w:lang w:eastAsia="ru-RU"/>
              </w:rPr>
            </w:pPr>
            <w:r w:rsidRPr="00BA5D0F">
              <w:rPr>
                <w:color w:val="000000"/>
                <w:sz w:val="22"/>
                <w:szCs w:val="22"/>
                <w:lang w:eastAsia="ru-RU"/>
              </w:rPr>
              <w:t>п.Увильды</w:t>
            </w:r>
          </w:p>
        </w:tc>
        <w:tc>
          <w:tcPr>
            <w:tcW w:w="1500" w:type="dxa"/>
            <w:tcBorders>
              <w:top w:val="nil"/>
              <w:left w:val="nil"/>
              <w:bottom w:val="single" w:sz="4" w:space="0" w:color="auto"/>
              <w:right w:val="single" w:sz="4" w:space="0" w:color="auto"/>
            </w:tcBorders>
            <w:shd w:val="clear" w:color="auto" w:fill="auto"/>
            <w:noWrap/>
            <w:vAlign w:val="bottom"/>
            <w:hideMark/>
          </w:tcPr>
          <w:p w:rsidR="008D3F4C" w:rsidRPr="00BA5D0F" w:rsidRDefault="008D3F4C" w:rsidP="008D3F4C">
            <w:pPr>
              <w:jc w:val="right"/>
              <w:rPr>
                <w:color w:val="000000"/>
                <w:sz w:val="22"/>
                <w:szCs w:val="22"/>
                <w:lang w:eastAsia="ru-RU"/>
              </w:rPr>
            </w:pPr>
            <w:r w:rsidRPr="00BA5D0F">
              <w:rPr>
                <w:color w:val="000000"/>
                <w:sz w:val="22"/>
                <w:szCs w:val="22"/>
                <w:lang w:eastAsia="ru-RU"/>
              </w:rPr>
              <w:t xml:space="preserve">600 </w:t>
            </w:r>
          </w:p>
        </w:tc>
      </w:tr>
      <w:tr w:rsidR="008D3F4C" w:rsidRPr="00BA5D0F" w:rsidTr="008D3F4C">
        <w:trPr>
          <w:trHeight w:val="300"/>
        </w:trPr>
        <w:tc>
          <w:tcPr>
            <w:tcW w:w="46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D3F4C" w:rsidRPr="00BA5D0F" w:rsidRDefault="008D3F4C" w:rsidP="008D3F4C">
            <w:pPr>
              <w:jc w:val="right"/>
              <w:rPr>
                <w:b/>
                <w:bCs/>
                <w:color w:val="000000"/>
                <w:sz w:val="22"/>
                <w:szCs w:val="22"/>
                <w:lang w:eastAsia="ru-RU"/>
              </w:rPr>
            </w:pPr>
            <w:r w:rsidRPr="00BA5D0F">
              <w:rPr>
                <w:b/>
                <w:bCs/>
                <w:color w:val="000000"/>
                <w:sz w:val="22"/>
                <w:szCs w:val="22"/>
                <w:lang w:eastAsia="ru-RU"/>
              </w:rPr>
              <w:t>Итого</w:t>
            </w:r>
          </w:p>
        </w:tc>
        <w:tc>
          <w:tcPr>
            <w:tcW w:w="1500" w:type="dxa"/>
            <w:tcBorders>
              <w:top w:val="nil"/>
              <w:left w:val="nil"/>
              <w:bottom w:val="single" w:sz="4" w:space="0" w:color="auto"/>
              <w:right w:val="single" w:sz="4" w:space="0" w:color="auto"/>
            </w:tcBorders>
            <w:shd w:val="clear" w:color="auto" w:fill="auto"/>
            <w:noWrap/>
            <w:vAlign w:val="bottom"/>
            <w:hideMark/>
          </w:tcPr>
          <w:p w:rsidR="008D3F4C" w:rsidRPr="00BA5D0F" w:rsidRDefault="008D3F4C" w:rsidP="008D3F4C">
            <w:pPr>
              <w:jc w:val="right"/>
              <w:rPr>
                <w:b/>
                <w:bCs/>
                <w:color w:val="000000"/>
                <w:sz w:val="22"/>
                <w:szCs w:val="22"/>
                <w:lang w:eastAsia="ru-RU"/>
              </w:rPr>
            </w:pPr>
            <w:r w:rsidRPr="00BA5D0F">
              <w:rPr>
                <w:b/>
                <w:bCs/>
                <w:color w:val="000000"/>
                <w:sz w:val="22"/>
                <w:szCs w:val="22"/>
                <w:lang w:eastAsia="ru-RU"/>
              </w:rPr>
              <w:t>3 700</w:t>
            </w:r>
          </w:p>
        </w:tc>
      </w:tr>
    </w:tbl>
    <w:p w:rsidR="008D3F4C" w:rsidRPr="00BA5D0F" w:rsidRDefault="008D3F4C" w:rsidP="008D3F4C">
      <w:pPr>
        <w:rPr>
          <w:rFonts w:eastAsia="Arial Unicode MS" w:cs="Tahoma"/>
          <w:lang w:eastAsia="ru-RU" w:bidi="ru-RU"/>
        </w:rPr>
      </w:pPr>
    </w:p>
    <w:p w:rsidR="00587CA8" w:rsidRPr="00BA5D0F" w:rsidRDefault="00587CA8" w:rsidP="009C641C">
      <w:pPr>
        <w:ind w:firstLine="709"/>
        <w:rPr>
          <w:rFonts w:eastAsia="Arial Unicode MS" w:cs="Tahoma"/>
          <w:lang w:eastAsia="ru-RU" w:bidi="ru-RU"/>
        </w:rPr>
      </w:pPr>
    </w:p>
    <w:p w:rsidR="000274B5" w:rsidRPr="00BA5D0F" w:rsidRDefault="000274B5" w:rsidP="009C641C">
      <w:pPr>
        <w:pStyle w:val="2"/>
        <w:spacing w:before="0" w:after="0"/>
      </w:pPr>
      <w:bookmarkStart w:id="73" w:name="_Toc70029806"/>
      <w:r w:rsidRPr="00BA5D0F">
        <w:rPr>
          <w:rStyle w:val="a8"/>
        </w:rPr>
        <w:t>3.5 ОГРАНИЧЕНИЯ ИСПОЛЬЗОВАНИЯ ТЕРРИТОРИЙ</w:t>
      </w:r>
      <w:bookmarkEnd w:id="73"/>
    </w:p>
    <w:p w:rsidR="009C641C" w:rsidRPr="00BA5D0F" w:rsidRDefault="009C641C" w:rsidP="009C641C"/>
    <w:p w:rsidR="000274B5" w:rsidRPr="00BA5D0F" w:rsidRDefault="000274B5" w:rsidP="009C641C">
      <w:r w:rsidRPr="00BA5D0F">
        <w:t>Статьей 56 Земельного кодекса Российской Федерации установлено:</w:t>
      </w:r>
    </w:p>
    <w:p w:rsidR="000274B5" w:rsidRPr="00BA5D0F" w:rsidRDefault="000274B5" w:rsidP="009C641C">
      <w:pPr>
        <w:shd w:val="clear" w:color="auto" w:fill="FFFFFF"/>
        <w:ind w:firstLine="540"/>
        <w:rPr>
          <w:lang w:eastAsia="ru-RU"/>
        </w:rPr>
      </w:pPr>
      <w:r w:rsidRPr="00BA5D0F">
        <w:rPr>
          <w:rStyle w:val="blk"/>
        </w:rPr>
        <w:t>1. Права на землю могут быть ограничены по основаниям, установленным настоящим Кодексом, федеральными законами.</w:t>
      </w:r>
    </w:p>
    <w:p w:rsidR="000274B5" w:rsidRPr="00BA5D0F" w:rsidRDefault="000274B5" w:rsidP="009C641C">
      <w:pPr>
        <w:shd w:val="clear" w:color="auto" w:fill="FFFFFF"/>
        <w:ind w:firstLine="540"/>
      </w:pPr>
      <w:bookmarkStart w:id="74" w:name="dst100492"/>
      <w:bookmarkEnd w:id="74"/>
      <w:r w:rsidRPr="00BA5D0F">
        <w:rPr>
          <w:rStyle w:val="blk"/>
        </w:rPr>
        <w:t>2. Могут устанавливаться следующие ограничения прав на землю:</w:t>
      </w:r>
    </w:p>
    <w:p w:rsidR="000274B5" w:rsidRPr="00BA5D0F" w:rsidRDefault="000274B5" w:rsidP="009C641C">
      <w:pPr>
        <w:shd w:val="clear" w:color="auto" w:fill="FFFFFF"/>
        <w:ind w:firstLine="540"/>
      </w:pPr>
      <w:bookmarkStart w:id="75" w:name="dst1795"/>
      <w:bookmarkEnd w:id="75"/>
      <w:r w:rsidRPr="00BA5D0F">
        <w:rPr>
          <w:rStyle w:val="blk"/>
        </w:rPr>
        <w:t>1) ограничения использования земельных участков в зонах с особыми условиями использования территорий;</w:t>
      </w:r>
    </w:p>
    <w:p w:rsidR="000274B5" w:rsidRPr="00BA5D0F" w:rsidRDefault="000274B5" w:rsidP="009C641C">
      <w:pPr>
        <w:shd w:val="clear" w:color="auto" w:fill="FFFFFF"/>
        <w:ind w:firstLine="540"/>
      </w:pPr>
      <w:bookmarkStart w:id="76" w:name="dst100494"/>
      <w:bookmarkEnd w:id="76"/>
      <w:r w:rsidRPr="00BA5D0F">
        <w:rPr>
          <w:rStyle w:val="blk"/>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0274B5" w:rsidRPr="00BA5D0F" w:rsidRDefault="000274B5" w:rsidP="009C641C">
      <w:pPr>
        <w:shd w:val="clear" w:color="auto" w:fill="FFFFFF"/>
        <w:ind w:firstLine="540"/>
      </w:pPr>
      <w:bookmarkStart w:id="77" w:name="dst1796"/>
      <w:bookmarkEnd w:id="77"/>
      <w:r w:rsidRPr="00BA5D0F">
        <w:rPr>
          <w:rStyle w:val="blk"/>
        </w:rPr>
        <w:t>3) утратил силу. - Федеральный </w:t>
      </w:r>
      <w:hyperlink r:id="rId15" w:anchor="dst100486" w:history="1">
        <w:r w:rsidRPr="00BA5D0F">
          <w:rPr>
            <w:rStyle w:val="ab"/>
            <w:color w:val="auto"/>
            <w:u w:val="none"/>
          </w:rPr>
          <w:t>закон</w:t>
        </w:r>
      </w:hyperlink>
      <w:r w:rsidRPr="00BA5D0F">
        <w:rPr>
          <w:rStyle w:val="blk"/>
        </w:rPr>
        <w:t> от 03.08.2018 N 342-ФЗ;</w:t>
      </w:r>
    </w:p>
    <w:p w:rsidR="000274B5" w:rsidRPr="00BA5D0F" w:rsidRDefault="000274B5" w:rsidP="009C641C">
      <w:pPr>
        <w:shd w:val="clear" w:color="auto" w:fill="FFFFFF"/>
        <w:ind w:firstLine="540"/>
      </w:pPr>
      <w:bookmarkStart w:id="78" w:name="dst100496"/>
      <w:bookmarkEnd w:id="78"/>
      <w:r w:rsidRPr="00BA5D0F">
        <w:rPr>
          <w:rStyle w:val="blk"/>
        </w:rPr>
        <w:t>4) иные ограничения использования земельных участков в случаях, установленных настоящим </w:t>
      </w:r>
      <w:hyperlink r:id="rId16" w:anchor="dst100220" w:history="1">
        <w:r w:rsidRPr="00BA5D0F">
          <w:rPr>
            <w:rStyle w:val="ab"/>
            <w:color w:val="auto"/>
            <w:u w:val="none"/>
          </w:rPr>
          <w:t>Кодексом</w:t>
        </w:r>
      </w:hyperlink>
      <w:r w:rsidRPr="00BA5D0F">
        <w:rPr>
          <w:rStyle w:val="blk"/>
        </w:rPr>
        <w:t>, федеральными законами.</w:t>
      </w:r>
    </w:p>
    <w:p w:rsidR="000274B5" w:rsidRPr="00BA5D0F" w:rsidRDefault="000274B5" w:rsidP="009C641C">
      <w:pPr>
        <w:shd w:val="clear" w:color="auto" w:fill="FFFFFF"/>
        <w:ind w:firstLine="540"/>
      </w:pPr>
      <w:bookmarkStart w:id="79" w:name="dst1797"/>
      <w:bookmarkEnd w:id="79"/>
      <w:r w:rsidRPr="00BA5D0F">
        <w:rPr>
          <w:rStyle w:val="blk"/>
        </w:rPr>
        <w:t>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r:id="rId17" w:anchor="dst1795" w:history="1">
        <w:r w:rsidRPr="00BA5D0F">
          <w:rPr>
            <w:rStyle w:val="ab"/>
            <w:color w:val="auto"/>
            <w:u w:val="none"/>
          </w:rPr>
          <w:t>подпункте 1 пункта 2</w:t>
        </w:r>
      </w:hyperlink>
      <w:r w:rsidRPr="00BA5D0F">
        <w:rPr>
          <w:rStyle w:val="blk"/>
        </w:rPr>
        <w:t> настоящей статьи, в результате установления зон с особыми условиями использования территорий в соответствии с настоящим </w:t>
      </w:r>
      <w:hyperlink r:id="rId18" w:anchor="dst1853" w:history="1">
        <w:r w:rsidRPr="00BA5D0F">
          <w:rPr>
            <w:rStyle w:val="ab"/>
            <w:color w:val="auto"/>
            <w:u w:val="none"/>
          </w:rPr>
          <w:t>Кодексом</w:t>
        </w:r>
      </w:hyperlink>
      <w:r w:rsidRPr="00BA5D0F">
        <w:rPr>
          <w:rStyle w:val="blk"/>
        </w:rPr>
        <w:t>.</w:t>
      </w:r>
    </w:p>
    <w:p w:rsidR="000274B5" w:rsidRPr="00BA5D0F" w:rsidRDefault="000274B5" w:rsidP="009C641C">
      <w:pPr>
        <w:shd w:val="clear" w:color="auto" w:fill="FFFFFF"/>
        <w:ind w:firstLine="540"/>
      </w:pPr>
      <w:bookmarkStart w:id="80" w:name="dst100498"/>
      <w:bookmarkEnd w:id="80"/>
      <w:r w:rsidRPr="00BA5D0F">
        <w:rPr>
          <w:rStyle w:val="blk"/>
        </w:rPr>
        <w:t>4. Ограничения прав на землю устанавливаются бессрочно или на определенный срок.</w:t>
      </w:r>
    </w:p>
    <w:p w:rsidR="000274B5" w:rsidRPr="00BA5D0F" w:rsidRDefault="000274B5" w:rsidP="009C641C">
      <w:pPr>
        <w:shd w:val="clear" w:color="auto" w:fill="FFFFFF"/>
        <w:ind w:firstLine="540"/>
      </w:pPr>
      <w:bookmarkStart w:id="81" w:name="dst100499"/>
      <w:bookmarkEnd w:id="81"/>
      <w:r w:rsidRPr="00BA5D0F">
        <w:rPr>
          <w:rStyle w:val="blk"/>
        </w:rPr>
        <w:t>5. Ограничения прав на землю сохраняются при переходе права собственности на земельный участок к другому лицу.</w:t>
      </w:r>
    </w:p>
    <w:p w:rsidR="000274B5" w:rsidRPr="00BA5D0F" w:rsidRDefault="000274B5" w:rsidP="009C641C">
      <w:pPr>
        <w:shd w:val="clear" w:color="auto" w:fill="FFFFFF"/>
        <w:ind w:firstLine="540"/>
      </w:pPr>
      <w:bookmarkStart w:id="82" w:name="dst229"/>
      <w:bookmarkEnd w:id="82"/>
      <w:r w:rsidRPr="00BA5D0F">
        <w:rPr>
          <w:rStyle w:val="blk"/>
        </w:rPr>
        <w:t>6. Ограничение прав на землю подлежит государственной регистрации в случаях и в </w:t>
      </w:r>
      <w:hyperlink r:id="rId19" w:anchor="dst100190" w:history="1">
        <w:r w:rsidRPr="00BA5D0F">
          <w:rPr>
            <w:rStyle w:val="ab"/>
            <w:color w:val="auto"/>
            <w:u w:val="none"/>
          </w:rPr>
          <w:t>порядке</w:t>
        </w:r>
      </w:hyperlink>
      <w:r w:rsidRPr="00BA5D0F">
        <w:rPr>
          <w:rStyle w:val="blk"/>
        </w:rPr>
        <w:t>, которые установлены федеральными законами.</w:t>
      </w:r>
    </w:p>
    <w:p w:rsidR="000274B5" w:rsidRPr="00BA5D0F" w:rsidRDefault="000274B5" w:rsidP="009C641C">
      <w:pPr>
        <w:shd w:val="clear" w:color="auto" w:fill="FFFFFF"/>
        <w:ind w:firstLine="540"/>
      </w:pPr>
      <w:bookmarkStart w:id="83" w:name="dst100501"/>
      <w:bookmarkEnd w:id="83"/>
      <w:r w:rsidRPr="00BA5D0F">
        <w:rPr>
          <w:rStyle w:val="blk"/>
        </w:rPr>
        <w:t>7. Ограничение прав на землю может быть обжаловано лицом, чьи права ограничены, в судебном порядке.</w:t>
      </w:r>
    </w:p>
    <w:p w:rsidR="000274B5" w:rsidRPr="00BA5D0F" w:rsidRDefault="000274B5" w:rsidP="009C641C"/>
    <w:p w:rsidR="000274B5" w:rsidRPr="00BA5D0F" w:rsidRDefault="000274B5" w:rsidP="009C641C">
      <w:pPr>
        <w:pStyle w:val="FORMATTEXT"/>
        <w:ind w:firstLine="568"/>
        <w:jc w:val="both"/>
        <w:rPr>
          <w:rFonts w:ascii="Times New Roman" w:hAnsi="Times New Roman"/>
          <w:sz w:val="24"/>
        </w:rPr>
      </w:pPr>
      <w:r w:rsidRPr="00BA5D0F">
        <w:rPr>
          <w:rFonts w:ascii="Times New Roman" w:hAnsi="Times New Roman"/>
          <w:sz w:val="24"/>
        </w:rPr>
        <w:t>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(рыбоохранные) зоны, прибрежные защитные полосы, защитные зоны объектов культурного наследия).</w:t>
      </w:r>
    </w:p>
    <w:p w:rsidR="000274B5" w:rsidRPr="00BA5D0F" w:rsidRDefault="000274B5" w:rsidP="009C641C">
      <w:pPr>
        <w:pStyle w:val="Standard"/>
        <w:ind w:firstLine="568"/>
      </w:pPr>
      <w:r w:rsidRPr="00BA5D0F">
        <w:t xml:space="preserve">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w:t>
      </w:r>
      <w:r w:rsidRPr="00BA5D0F">
        <w:lastRenderedPageBreak/>
        <w:t>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графического описания местоположения границ зоны с особыми условиями использования территории, требования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7A13A6" w:rsidRPr="00BA5D0F" w:rsidRDefault="007A13A6" w:rsidP="009C641C">
      <w:pPr>
        <w:shd w:val="clear" w:color="auto" w:fill="FFFFFF"/>
        <w:ind w:firstLine="540"/>
        <w:rPr>
          <w:lang w:eastAsia="ru-RU"/>
        </w:rPr>
      </w:pPr>
    </w:p>
    <w:p w:rsidR="007A13A6" w:rsidRPr="00BA5D0F" w:rsidRDefault="007A13A6" w:rsidP="009C641C">
      <w:pPr>
        <w:shd w:val="clear" w:color="auto" w:fill="FFFFFF"/>
        <w:ind w:firstLine="540"/>
        <w:rPr>
          <w:lang w:eastAsia="ru-RU"/>
        </w:rPr>
      </w:pPr>
      <w:r w:rsidRPr="00BA5D0F">
        <w:rPr>
          <w:lang w:eastAsia="ru-RU"/>
        </w:rPr>
        <w:t>Статья 104 Земельного кодекса РФ:</w:t>
      </w:r>
    </w:p>
    <w:p w:rsidR="000274B5" w:rsidRPr="00BA5D0F" w:rsidRDefault="007A13A6" w:rsidP="009C641C">
      <w:pPr>
        <w:shd w:val="clear" w:color="auto" w:fill="FFFFFF"/>
        <w:ind w:firstLine="540"/>
        <w:rPr>
          <w:lang w:eastAsia="ru-RU"/>
        </w:rPr>
      </w:pPr>
      <w:r w:rsidRPr="00BA5D0F">
        <w:rPr>
          <w:lang w:eastAsia="ru-RU"/>
        </w:rPr>
        <w:t xml:space="preserve">Часть 1. </w:t>
      </w:r>
      <w:r w:rsidR="000274B5" w:rsidRPr="00BA5D0F">
        <w:rPr>
          <w:lang w:eastAsia="ru-RU"/>
        </w:rPr>
        <w:t>Зоны с особыми условиями использования территорий устанавливаются в следующих целях:</w:t>
      </w:r>
    </w:p>
    <w:p w:rsidR="000274B5" w:rsidRPr="00BA5D0F" w:rsidRDefault="000274B5" w:rsidP="009C641C">
      <w:pPr>
        <w:shd w:val="clear" w:color="auto" w:fill="FFFFFF"/>
        <w:ind w:firstLine="540"/>
        <w:rPr>
          <w:lang w:eastAsia="ru-RU"/>
        </w:rPr>
      </w:pPr>
      <w:bookmarkStart w:id="84" w:name="dst1856"/>
      <w:bookmarkEnd w:id="84"/>
      <w:r w:rsidRPr="00BA5D0F">
        <w:rPr>
          <w:lang w:eastAsia="ru-RU"/>
        </w:rPr>
        <w:t>1) защита жизни и здоровья граждан;</w:t>
      </w:r>
    </w:p>
    <w:p w:rsidR="000274B5" w:rsidRPr="00BA5D0F" w:rsidRDefault="000274B5" w:rsidP="009C641C">
      <w:pPr>
        <w:shd w:val="clear" w:color="auto" w:fill="FFFFFF"/>
        <w:ind w:firstLine="540"/>
        <w:rPr>
          <w:lang w:eastAsia="ru-RU"/>
        </w:rPr>
      </w:pPr>
      <w:bookmarkStart w:id="85" w:name="dst1857"/>
      <w:bookmarkEnd w:id="85"/>
      <w:r w:rsidRPr="00BA5D0F">
        <w:rPr>
          <w:lang w:eastAsia="ru-RU"/>
        </w:rPr>
        <w:t>2) безопасная эксплуатация объектов транспорта, связи, энергетики, объектов обороны страны и безопасности государства;</w:t>
      </w:r>
    </w:p>
    <w:p w:rsidR="000274B5" w:rsidRPr="00BA5D0F" w:rsidRDefault="000274B5" w:rsidP="009C641C">
      <w:pPr>
        <w:shd w:val="clear" w:color="auto" w:fill="FFFFFF"/>
        <w:ind w:firstLine="540"/>
        <w:rPr>
          <w:lang w:eastAsia="ru-RU"/>
        </w:rPr>
      </w:pPr>
      <w:bookmarkStart w:id="86" w:name="dst1858"/>
      <w:bookmarkEnd w:id="86"/>
      <w:r w:rsidRPr="00BA5D0F">
        <w:rPr>
          <w:lang w:eastAsia="ru-RU"/>
        </w:rPr>
        <w:t>3) обеспечение сохранности объектов культурного наследия;</w:t>
      </w:r>
    </w:p>
    <w:p w:rsidR="000274B5" w:rsidRPr="00BA5D0F" w:rsidRDefault="000274B5" w:rsidP="009C641C">
      <w:pPr>
        <w:shd w:val="clear" w:color="auto" w:fill="FFFFFF"/>
        <w:ind w:firstLine="540"/>
        <w:rPr>
          <w:lang w:eastAsia="ru-RU"/>
        </w:rPr>
      </w:pPr>
      <w:bookmarkStart w:id="87" w:name="dst1859"/>
      <w:bookmarkEnd w:id="87"/>
      <w:r w:rsidRPr="00BA5D0F">
        <w:rPr>
          <w:lang w:eastAsia="ru-RU"/>
        </w:rP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0274B5" w:rsidRPr="00BA5D0F" w:rsidRDefault="000274B5" w:rsidP="009C641C">
      <w:pPr>
        <w:shd w:val="clear" w:color="auto" w:fill="FFFFFF"/>
        <w:ind w:firstLine="540"/>
        <w:rPr>
          <w:lang w:eastAsia="ru-RU"/>
        </w:rPr>
      </w:pPr>
      <w:bookmarkStart w:id="88" w:name="dst1860"/>
      <w:bookmarkEnd w:id="88"/>
      <w:r w:rsidRPr="00BA5D0F">
        <w:rPr>
          <w:lang w:eastAsia="ru-RU"/>
        </w:rPr>
        <w:t>5) обеспечение обороны страны и безопасности государства.</w:t>
      </w:r>
    </w:p>
    <w:p w:rsidR="007A13A6" w:rsidRPr="00BA5D0F" w:rsidRDefault="007A13A6" w:rsidP="009C641C">
      <w:pPr>
        <w:shd w:val="clear" w:color="auto" w:fill="FFFFFF"/>
        <w:ind w:firstLine="540"/>
        <w:rPr>
          <w:lang w:eastAsia="ru-RU"/>
        </w:rPr>
      </w:pPr>
      <w:r w:rsidRPr="00BA5D0F">
        <w:rPr>
          <w:lang w:eastAsia="ru-RU"/>
        </w:rPr>
        <w:t>Часть 2. В целях, предусмотренных пунктом 1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7A13A6" w:rsidRPr="00BA5D0F" w:rsidRDefault="007A13A6" w:rsidP="009C641C">
      <w:pPr>
        <w:shd w:val="clear" w:color="auto" w:fill="FFFFFF"/>
        <w:ind w:firstLine="540"/>
        <w:rPr>
          <w:lang w:eastAsia="ru-RU"/>
        </w:rPr>
      </w:pPr>
      <w:r w:rsidRPr="00BA5D0F">
        <w:rPr>
          <w:lang w:eastAsia="ru-RU"/>
        </w:rPr>
        <w:t>Часть 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7A13A6" w:rsidRPr="00BA5D0F" w:rsidRDefault="007A13A6" w:rsidP="009C641C">
      <w:pPr>
        <w:suppressAutoHyphens/>
        <w:rPr>
          <w:b/>
          <w:bCs/>
        </w:rPr>
      </w:pPr>
    </w:p>
    <w:p w:rsidR="000274B5" w:rsidRPr="00BA5D0F" w:rsidRDefault="000274B5" w:rsidP="009C641C">
      <w:pPr>
        <w:suppressAutoHyphens/>
      </w:pPr>
      <w:r w:rsidRPr="00BA5D0F">
        <w:rPr>
          <w:b/>
          <w:bCs/>
        </w:rPr>
        <w:tab/>
      </w:r>
      <w:r w:rsidRPr="00BA5D0F">
        <w:t xml:space="preserve">В соответствии со статьей 105 Земельного кодекса РФ, </w:t>
      </w:r>
      <w:r w:rsidR="007A13A6" w:rsidRPr="00BA5D0F">
        <w:t>могут быть установлены</w:t>
      </w:r>
      <w:r w:rsidRPr="00BA5D0F">
        <w:t xml:space="preserve"> следующие </w:t>
      </w:r>
      <w:r w:rsidR="007A13A6" w:rsidRPr="00BA5D0F">
        <w:t xml:space="preserve">виды </w:t>
      </w:r>
      <w:r w:rsidRPr="00BA5D0F">
        <w:t>зоны с особыми условиями использования территории:</w:t>
      </w:r>
    </w:p>
    <w:p w:rsidR="000274B5" w:rsidRPr="00BA5D0F" w:rsidRDefault="000274B5" w:rsidP="009C641C">
      <w:pPr>
        <w:shd w:val="clear" w:color="auto" w:fill="FFFFFF"/>
        <w:ind w:firstLine="540"/>
        <w:rPr>
          <w:lang w:eastAsia="ru-RU"/>
        </w:rPr>
      </w:pPr>
      <w:r w:rsidRPr="00BA5D0F">
        <w:rPr>
          <w:rStyle w:val="blk"/>
        </w:rPr>
        <w:t>1) зоны охраны объектов культурного наследия;</w:t>
      </w:r>
    </w:p>
    <w:p w:rsidR="000274B5" w:rsidRPr="00BA5D0F" w:rsidRDefault="000274B5" w:rsidP="009C641C">
      <w:pPr>
        <w:shd w:val="clear" w:color="auto" w:fill="FFFFFF"/>
        <w:ind w:firstLine="540"/>
      </w:pPr>
      <w:bookmarkStart w:id="89" w:name="dst1866"/>
      <w:bookmarkEnd w:id="89"/>
      <w:r w:rsidRPr="00BA5D0F">
        <w:rPr>
          <w:rStyle w:val="blk"/>
        </w:rPr>
        <w:t>2) защитная </w:t>
      </w:r>
      <w:hyperlink r:id="rId20" w:anchor="dst852" w:history="1">
        <w:r w:rsidRPr="00BA5D0F">
          <w:rPr>
            <w:rStyle w:val="ab"/>
            <w:color w:val="auto"/>
            <w:u w:val="none"/>
          </w:rPr>
          <w:t>зона</w:t>
        </w:r>
      </w:hyperlink>
      <w:r w:rsidRPr="00BA5D0F">
        <w:rPr>
          <w:rStyle w:val="blk"/>
        </w:rPr>
        <w:t> объекта культурного наследия;</w:t>
      </w:r>
    </w:p>
    <w:p w:rsidR="000274B5" w:rsidRPr="00BA5D0F" w:rsidRDefault="000274B5" w:rsidP="009C641C">
      <w:pPr>
        <w:shd w:val="clear" w:color="auto" w:fill="FFFFFF"/>
        <w:ind w:firstLine="540"/>
      </w:pPr>
      <w:bookmarkStart w:id="90" w:name="dst1867"/>
      <w:bookmarkEnd w:id="90"/>
      <w:r w:rsidRPr="00BA5D0F">
        <w:rPr>
          <w:rStyle w:val="blk"/>
        </w:rPr>
        <w:t>3) охранная зона объектов электроэнергетики (объектов электросетевого хозяйства и объектов по производству электрической энергии);</w:t>
      </w:r>
    </w:p>
    <w:p w:rsidR="000274B5" w:rsidRPr="00BA5D0F" w:rsidRDefault="000274B5" w:rsidP="009C641C">
      <w:pPr>
        <w:shd w:val="clear" w:color="auto" w:fill="FFFFFF"/>
        <w:ind w:firstLine="540"/>
      </w:pPr>
      <w:bookmarkStart w:id="91" w:name="dst1868"/>
      <w:bookmarkEnd w:id="91"/>
      <w:r w:rsidRPr="00BA5D0F">
        <w:rPr>
          <w:rStyle w:val="blk"/>
        </w:rPr>
        <w:t>4) охранная зона железных дорог;</w:t>
      </w:r>
    </w:p>
    <w:p w:rsidR="000274B5" w:rsidRPr="00BA5D0F" w:rsidRDefault="000274B5" w:rsidP="009C641C">
      <w:pPr>
        <w:shd w:val="clear" w:color="auto" w:fill="FFFFFF"/>
        <w:ind w:firstLine="540"/>
      </w:pPr>
      <w:bookmarkStart w:id="92" w:name="dst1869"/>
      <w:bookmarkEnd w:id="92"/>
      <w:r w:rsidRPr="00BA5D0F">
        <w:rPr>
          <w:rStyle w:val="blk"/>
        </w:rPr>
        <w:t>5) придорожные </w:t>
      </w:r>
      <w:hyperlink r:id="rId21" w:anchor="dst100285" w:history="1">
        <w:r w:rsidRPr="00BA5D0F">
          <w:rPr>
            <w:rStyle w:val="ab"/>
            <w:color w:val="auto"/>
            <w:u w:val="none"/>
          </w:rPr>
          <w:t>полосы</w:t>
        </w:r>
      </w:hyperlink>
      <w:r w:rsidRPr="00BA5D0F">
        <w:rPr>
          <w:rStyle w:val="blk"/>
        </w:rPr>
        <w:t> автомобильных дорог;</w:t>
      </w:r>
    </w:p>
    <w:p w:rsidR="000274B5" w:rsidRPr="00BA5D0F" w:rsidRDefault="000274B5" w:rsidP="009C641C">
      <w:pPr>
        <w:shd w:val="clear" w:color="auto" w:fill="FFFFFF"/>
        <w:ind w:firstLine="540"/>
      </w:pPr>
      <w:bookmarkStart w:id="93" w:name="dst1870"/>
      <w:bookmarkEnd w:id="93"/>
      <w:r w:rsidRPr="00BA5D0F">
        <w:rPr>
          <w:rStyle w:val="blk"/>
        </w:rPr>
        <w:t>6) охранная </w:t>
      </w:r>
      <w:hyperlink r:id="rId22" w:anchor="dst91" w:history="1">
        <w:r w:rsidRPr="00BA5D0F">
          <w:rPr>
            <w:rStyle w:val="ab"/>
            <w:color w:val="auto"/>
            <w:u w:val="none"/>
          </w:rPr>
          <w:t>зона</w:t>
        </w:r>
      </w:hyperlink>
      <w:r w:rsidRPr="00BA5D0F">
        <w:rPr>
          <w:rStyle w:val="blk"/>
        </w:rPr>
        <w:t xml:space="preserve"> трубопроводов (газопроводов, нефтепроводов и нефтепродуктопроводов, </w:t>
      </w:r>
      <w:proofErr w:type="spellStart"/>
      <w:r w:rsidRPr="00BA5D0F">
        <w:rPr>
          <w:rStyle w:val="blk"/>
        </w:rPr>
        <w:t>аммиакопроводов</w:t>
      </w:r>
      <w:proofErr w:type="spellEnd"/>
      <w:r w:rsidRPr="00BA5D0F">
        <w:rPr>
          <w:rStyle w:val="blk"/>
        </w:rPr>
        <w:t>);</w:t>
      </w:r>
    </w:p>
    <w:p w:rsidR="000274B5" w:rsidRPr="00BA5D0F" w:rsidRDefault="000274B5" w:rsidP="009C641C">
      <w:pPr>
        <w:shd w:val="clear" w:color="auto" w:fill="FFFFFF"/>
        <w:ind w:firstLine="540"/>
      </w:pPr>
      <w:bookmarkStart w:id="94" w:name="dst1871"/>
      <w:bookmarkEnd w:id="94"/>
      <w:r w:rsidRPr="00BA5D0F">
        <w:rPr>
          <w:rStyle w:val="blk"/>
        </w:rPr>
        <w:t>7) охранная </w:t>
      </w:r>
      <w:hyperlink r:id="rId23" w:anchor="dst100015" w:history="1">
        <w:r w:rsidRPr="00BA5D0F">
          <w:rPr>
            <w:rStyle w:val="ab"/>
            <w:color w:val="auto"/>
            <w:u w:val="none"/>
          </w:rPr>
          <w:t>зона</w:t>
        </w:r>
      </w:hyperlink>
      <w:r w:rsidRPr="00BA5D0F">
        <w:rPr>
          <w:rStyle w:val="blk"/>
        </w:rPr>
        <w:t> линий и сооружений связи;</w:t>
      </w:r>
    </w:p>
    <w:p w:rsidR="000274B5" w:rsidRPr="00BA5D0F" w:rsidRDefault="000274B5" w:rsidP="009C641C">
      <w:pPr>
        <w:shd w:val="clear" w:color="auto" w:fill="FFFFFF"/>
        <w:ind w:firstLine="540"/>
      </w:pPr>
      <w:bookmarkStart w:id="95" w:name="dst1872"/>
      <w:bookmarkEnd w:id="95"/>
      <w:r w:rsidRPr="00BA5D0F">
        <w:rPr>
          <w:rStyle w:val="blk"/>
        </w:rPr>
        <w:t xml:space="preserve">8) </w:t>
      </w:r>
      <w:proofErr w:type="spellStart"/>
      <w:r w:rsidRPr="00BA5D0F">
        <w:rPr>
          <w:rStyle w:val="blk"/>
        </w:rPr>
        <w:t>приаэродромная</w:t>
      </w:r>
      <w:proofErr w:type="spellEnd"/>
      <w:r w:rsidRPr="00BA5D0F">
        <w:rPr>
          <w:rStyle w:val="blk"/>
        </w:rPr>
        <w:t> территория;</w:t>
      </w:r>
    </w:p>
    <w:p w:rsidR="000274B5" w:rsidRPr="00BA5D0F" w:rsidRDefault="000274B5" w:rsidP="009C641C">
      <w:pPr>
        <w:shd w:val="clear" w:color="auto" w:fill="FFFFFF"/>
        <w:ind w:firstLine="540"/>
      </w:pPr>
      <w:bookmarkStart w:id="96" w:name="dst1873"/>
      <w:bookmarkEnd w:id="96"/>
      <w:r w:rsidRPr="00BA5D0F">
        <w:rPr>
          <w:rStyle w:val="blk"/>
        </w:rPr>
        <w:lastRenderedPageBreak/>
        <w:t>9) </w:t>
      </w:r>
      <w:hyperlink r:id="rId24" w:anchor="dst100012" w:history="1">
        <w:r w:rsidRPr="00BA5D0F">
          <w:rPr>
            <w:rStyle w:val="ab"/>
            <w:color w:val="auto"/>
            <w:u w:val="none"/>
          </w:rPr>
          <w:t>зона</w:t>
        </w:r>
      </w:hyperlink>
      <w:r w:rsidRPr="00BA5D0F">
        <w:rPr>
          <w:rStyle w:val="blk"/>
        </w:rPr>
        <w:t> охраняемого объекта;</w:t>
      </w:r>
    </w:p>
    <w:p w:rsidR="000274B5" w:rsidRPr="00BA5D0F" w:rsidRDefault="000274B5" w:rsidP="009C641C">
      <w:pPr>
        <w:shd w:val="clear" w:color="auto" w:fill="FFFFFF"/>
        <w:ind w:firstLine="540"/>
      </w:pPr>
      <w:bookmarkStart w:id="97" w:name="dst1874"/>
      <w:bookmarkEnd w:id="97"/>
      <w:r w:rsidRPr="00BA5D0F">
        <w:rPr>
          <w:rStyle w:val="blk"/>
        </w:rPr>
        <w:t>10) </w:t>
      </w:r>
      <w:hyperlink r:id="rId25" w:anchor="dst100014" w:history="1">
        <w:r w:rsidRPr="00BA5D0F">
          <w:rPr>
            <w:rStyle w:val="ab"/>
            <w:color w:val="auto"/>
            <w:u w:val="none"/>
          </w:rPr>
          <w:t>зона</w:t>
        </w:r>
      </w:hyperlink>
      <w:r w:rsidRPr="00BA5D0F">
        <w:rPr>
          <w:rStyle w:val="blk"/>
        </w:rPr>
        <w:t>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0274B5" w:rsidRPr="00BA5D0F" w:rsidRDefault="000274B5" w:rsidP="009C641C">
      <w:pPr>
        <w:shd w:val="clear" w:color="auto" w:fill="FFFFFF"/>
        <w:ind w:firstLine="540"/>
      </w:pPr>
      <w:bookmarkStart w:id="98" w:name="dst1875"/>
      <w:bookmarkEnd w:id="98"/>
      <w:r w:rsidRPr="00BA5D0F">
        <w:rPr>
          <w:rStyle w:val="blk"/>
        </w:rP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0274B5" w:rsidRPr="00BA5D0F" w:rsidRDefault="000274B5" w:rsidP="009C641C">
      <w:pPr>
        <w:shd w:val="clear" w:color="auto" w:fill="FFFFFF"/>
        <w:ind w:firstLine="540"/>
      </w:pPr>
      <w:bookmarkStart w:id="99" w:name="dst1876"/>
      <w:bookmarkEnd w:id="99"/>
      <w:r w:rsidRPr="00BA5D0F">
        <w:rPr>
          <w:rStyle w:val="blk"/>
        </w:rPr>
        <w:t>12) охранная зона стационарных пунктов наблюдений за состоянием окружающей среды, ее загрязнением;</w:t>
      </w:r>
    </w:p>
    <w:p w:rsidR="000274B5" w:rsidRPr="00BA5D0F" w:rsidRDefault="000274B5" w:rsidP="009C641C">
      <w:pPr>
        <w:shd w:val="clear" w:color="auto" w:fill="FFFFFF"/>
        <w:ind w:firstLine="540"/>
      </w:pPr>
      <w:bookmarkStart w:id="100" w:name="dst1877"/>
      <w:bookmarkEnd w:id="100"/>
      <w:r w:rsidRPr="00BA5D0F">
        <w:rPr>
          <w:rStyle w:val="blk"/>
        </w:rPr>
        <w:t>13) водоохранная (рыбоохранная) зона;</w:t>
      </w:r>
    </w:p>
    <w:p w:rsidR="000274B5" w:rsidRPr="00BA5D0F" w:rsidRDefault="000274B5" w:rsidP="009C641C">
      <w:pPr>
        <w:shd w:val="clear" w:color="auto" w:fill="FFFFFF"/>
        <w:ind w:firstLine="540"/>
      </w:pPr>
      <w:bookmarkStart w:id="101" w:name="dst1878"/>
      <w:bookmarkEnd w:id="101"/>
      <w:r w:rsidRPr="00BA5D0F">
        <w:rPr>
          <w:rStyle w:val="blk"/>
        </w:rPr>
        <w:t>14) прибрежная защитная полоса;</w:t>
      </w:r>
    </w:p>
    <w:p w:rsidR="000274B5" w:rsidRPr="00BA5D0F" w:rsidRDefault="000274B5" w:rsidP="009C641C">
      <w:pPr>
        <w:shd w:val="clear" w:color="auto" w:fill="FFFFFF"/>
        <w:ind w:firstLine="540"/>
      </w:pPr>
      <w:bookmarkStart w:id="102" w:name="dst1879"/>
      <w:bookmarkEnd w:id="102"/>
      <w:r w:rsidRPr="00BA5D0F">
        <w:rPr>
          <w:rStyle w:val="blk"/>
        </w:rPr>
        <w:t>15) округ санитарной (горно-санитарной) охраны лечебно-оздоровительных местностей, курортов и природных лечебных ресурсов;</w:t>
      </w:r>
    </w:p>
    <w:p w:rsidR="000274B5" w:rsidRPr="00BA5D0F" w:rsidRDefault="000274B5" w:rsidP="009C641C">
      <w:pPr>
        <w:shd w:val="clear" w:color="auto" w:fill="FFFFFF"/>
        <w:ind w:firstLine="540"/>
      </w:pPr>
      <w:bookmarkStart w:id="103" w:name="dst1880"/>
      <w:bookmarkEnd w:id="103"/>
      <w:r w:rsidRPr="00BA5D0F">
        <w:rPr>
          <w:rStyle w:val="blk"/>
        </w:rPr>
        <w:t>16) </w:t>
      </w:r>
      <w:hyperlink r:id="rId26" w:anchor="dst276" w:history="1">
        <w:r w:rsidRPr="00BA5D0F">
          <w:rPr>
            <w:rStyle w:val="ab"/>
            <w:color w:val="auto"/>
            <w:u w:val="none"/>
          </w:rPr>
          <w:t>зоны</w:t>
        </w:r>
      </w:hyperlink>
      <w:r w:rsidRPr="00BA5D0F">
        <w:rPr>
          <w:rStyle w:val="blk"/>
        </w:rPr>
        <w:t> санитарной охраны источников питьевого и хозяйственно-бытового водоснабжения, а также устанавливаемые в случаях, предусмотренных Водным </w:t>
      </w:r>
      <w:hyperlink r:id="rId27" w:anchor="dst100644" w:history="1">
        <w:r w:rsidRPr="00BA5D0F">
          <w:rPr>
            <w:rStyle w:val="ab"/>
            <w:color w:val="auto"/>
            <w:u w:val="none"/>
          </w:rPr>
          <w:t>кодексом</w:t>
        </w:r>
      </w:hyperlink>
      <w:r w:rsidRPr="00BA5D0F">
        <w:rPr>
          <w:rStyle w:val="blk"/>
        </w:rPr>
        <w:t> Российской Федерации, в отношении подземных водных объектов зоны специальной охраны;</w:t>
      </w:r>
    </w:p>
    <w:p w:rsidR="000274B5" w:rsidRPr="00BA5D0F" w:rsidRDefault="000274B5" w:rsidP="009C641C">
      <w:pPr>
        <w:shd w:val="clear" w:color="auto" w:fill="FFFFFF"/>
        <w:ind w:firstLine="540"/>
      </w:pPr>
      <w:bookmarkStart w:id="104" w:name="dst1881"/>
      <w:bookmarkEnd w:id="104"/>
      <w:r w:rsidRPr="00BA5D0F">
        <w:rPr>
          <w:rStyle w:val="blk"/>
        </w:rPr>
        <w:t>17) </w:t>
      </w:r>
      <w:hyperlink r:id="rId28" w:anchor="dst226" w:history="1">
        <w:r w:rsidRPr="00BA5D0F">
          <w:rPr>
            <w:rStyle w:val="ab"/>
            <w:color w:val="auto"/>
            <w:u w:val="none"/>
          </w:rPr>
          <w:t>зоны</w:t>
        </w:r>
      </w:hyperlink>
      <w:r w:rsidRPr="00BA5D0F">
        <w:rPr>
          <w:rStyle w:val="blk"/>
        </w:rPr>
        <w:t> затопления и подтопления;</w:t>
      </w:r>
    </w:p>
    <w:p w:rsidR="000274B5" w:rsidRPr="00BA5D0F" w:rsidRDefault="000274B5" w:rsidP="009C641C">
      <w:pPr>
        <w:shd w:val="clear" w:color="auto" w:fill="FFFFFF"/>
        <w:ind w:firstLine="540"/>
      </w:pPr>
      <w:bookmarkStart w:id="105" w:name="dst1882"/>
      <w:bookmarkEnd w:id="105"/>
      <w:r w:rsidRPr="00BA5D0F">
        <w:rPr>
          <w:rStyle w:val="blk"/>
        </w:rPr>
        <w:t>18) санитарно-защитная зона;</w:t>
      </w:r>
    </w:p>
    <w:p w:rsidR="000274B5" w:rsidRPr="00BA5D0F" w:rsidRDefault="000274B5" w:rsidP="009C641C">
      <w:pPr>
        <w:shd w:val="clear" w:color="auto" w:fill="FFFFFF"/>
        <w:ind w:firstLine="540"/>
      </w:pPr>
      <w:bookmarkStart w:id="106" w:name="dst1883"/>
      <w:bookmarkEnd w:id="106"/>
      <w:r w:rsidRPr="00BA5D0F">
        <w:rPr>
          <w:rStyle w:val="blk"/>
        </w:rPr>
        <w:t>19) зона ограничений передающего радиотехнического объекта, являющегося объектом капитального строительства;</w:t>
      </w:r>
    </w:p>
    <w:p w:rsidR="000274B5" w:rsidRPr="00BA5D0F" w:rsidRDefault="000274B5" w:rsidP="009C641C">
      <w:pPr>
        <w:shd w:val="clear" w:color="auto" w:fill="FFFFFF"/>
        <w:ind w:firstLine="540"/>
      </w:pPr>
      <w:bookmarkStart w:id="107" w:name="dst1884"/>
      <w:bookmarkEnd w:id="107"/>
      <w:r w:rsidRPr="00BA5D0F">
        <w:rPr>
          <w:rStyle w:val="blk"/>
        </w:rPr>
        <w:t>20) охранная </w:t>
      </w:r>
      <w:hyperlink r:id="rId29" w:anchor="dst100010" w:history="1">
        <w:r w:rsidRPr="00BA5D0F">
          <w:rPr>
            <w:rStyle w:val="ab"/>
            <w:color w:val="auto"/>
            <w:u w:val="none"/>
          </w:rPr>
          <w:t>зона</w:t>
        </w:r>
      </w:hyperlink>
      <w:r w:rsidRPr="00BA5D0F">
        <w:rPr>
          <w:rStyle w:val="blk"/>
        </w:rPr>
        <w:t> пунктов государственной геодезической сети, государственной нивелирной сети и государственной гравиметрической сети;</w:t>
      </w:r>
    </w:p>
    <w:p w:rsidR="000274B5" w:rsidRPr="00BA5D0F" w:rsidRDefault="000274B5" w:rsidP="009C641C">
      <w:pPr>
        <w:shd w:val="clear" w:color="auto" w:fill="FFFFFF"/>
        <w:ind w:firstLine="540"/>
      </w:pPr>
      <w:bookmarkStart w:id="108" w:name="dst1885"/>
      <w:bookmarkEnd w:id="108"/>
      <w:r w:rsidRPr="00BA5D0F">
        <w:rPr>
          <w:rStyle w:val="blk"/>
        </w:rPr>
        <w:t>21) </w:t>
      </w:r>
      <w:hyperlink r:id="rId30" w:anchor="dst198" w:history="1">
        <w:r w:rsidRPr="00BA5D0F">
          <w:rPr>
            <w:rStyle w:val="ab"/>
            <w:color w:val="auto"/>
            <w:u w:val="none"/>
          </w:rPr>
          <w:t>зона</w:t>
        </w:r>
      </w:hyperlink>
      <w:r w:rsidRPr="00BA5D0F">
        <w:rPr>
          <w:rStyle w:val="blk"/>
        </w:rPr>
        <w:t> наблюдения;</w:t>
      </w:r>
    </w:p>
    <w:p w:rsidR="000274B5" w:rsidRPr="00BA5D0F" w:rsidRDefault="000274B5" w:rsidP="009C641C">
      <w:pPr>
        <w:shd w:val="clear" w:color="auto" w:fill="FFFFFF"/>
        <w:ind w:firstLine="540"/>
      </w:pPr>
      <w:bookmarkStart w:id="109" w:name="dst1886"/>
      <w:bookmarkEnd w:id="109"/>
      <w:r w:rsidRPr="00BA5D0F">
        <w:rPr>
          <w:rStyle w:val="blk"/>
        </w:rPr>
        <w:t>22) зона безопасности с особым правовым режимом;</w:t>
      </w:r>
    </w:p>
    <w:p w:rsidR="000274B5" w:rsidRPr="00BA5D0F" w:rsidRDefault="000274B5" w:rsidP="009C641C">
      <w:pPr>
        <w:shd w:val="clear" w:color="auto" w:fill="FFFFFF"/>
        <w:ind w:firstLine="540"/>
      </w:pPr>
      <w:bookmarkStart w:id="110" w:name="dst1887"/>
      <w:bookmarkEnd w:id="110"/>
      <w:r w:rsidRPr="00BA5D0F">
        <w:rPr>
          <w:rStyle w:val="blk"/>
        </w:rPr>
        <w:t>23) рыбоохранная </w:t>
      </w:r>
      <w:hyperlink r:id="rId31" w:anchor="dst27" w:history="1">
        <w:r w:rsidRPr="00BA5D0F">
          <w:rPr>
            <w:rStyle w:val="ab"/>
            <w:color w:val="auto"/>
            <w:u w:val="none"/>
          </w:rPr>
          <w:t>зона</w:t>
        </w:r>
      </w:hyperlink>
      <w:r w:rsidRPr="00BA5D0F">
        <w:rPr>
          <w:rStyle w:val="blk"/>
        </w:rPr>
        <w:t> озера Байкал;</w:t>
      </w:r>
    </w:p>
    <w:p w:rsidR="000274B5" w:rsidRPr="00BA5D0F" w:rsidRDefault="000274B5" w:rsidP="009C641C">
      <w:pPr>
        <w:shd w:val="clear" w:color="auto" w:fill="FFFFFF"/>
        <w:ind w:firstLine="540"/>
      </w:pPr>
      <w:bookmarkStart w:id="111" w:name="dst1888"/>
      <w:bookmarkEnd w:id="111"/>
      <w:r w:rsidRPr="00BA5D0F">
        <w:rPr>
          <w:rStyle w:val="blk"/>
        </w:rPr>
        <w:t xml:space="preserve">24) </w:t>
      </w:r>
      <w:proofErr w:type="spellStart"/>
      <w:r w:rsidRPr="00BA5D0F">
        <w:rPr>
          <w:rStyle w:val="blk"/>
        </w:rPr>
        <w:t>рыбохозяйственная</w:t>
      </w:r>
      <w:proofErr w:type="spellEnd"/>
      <w:r w:rsidRPr="00BA5D0F">
        <w:rPr>
          <w:rStyle w:val="blk"/>
        </w:rPr>
        <w:t xml:space="preserve"> заповедная зона;</w:t>
      </w:r>
    </w:p>
    <w:p w:rsidR="000274B5" w:rsidRPr="00BA5D0F" w:rsidRDefault="000274B5" w:rsidP="009C641C">
      <w:pPr>
        <w:shd w:val="clear" w:color="auto" w:fill="FFFFFF"/>
        <w:ind w:firstLine="540"/>
      </w:pPr>
      <w:bookmarkStart w:id="112" w:name="dst1889"/>
      <w:bookmarkEnd w:id="112"/>
      <w:r w:rsidRPr="00BA5D0F">
        <w:rPr>
          <w:rStyle w:val="blk"/>
        </w:rPr>
        <w:t>25) </w:t>
      </w:r>
      <w:hyperlink r:id="rId32" w:anchor="dst88" w:history="1">
        <w:r w:rsidRPr="00BA5D0F">
          <w:rPr>
            <w:rStyle w:val="ab"/>
            <w:color w:val="auto"/>
            <w:u w:val="none"/>
          </w:rPr>
          <w:t>зона</w:t>
        </w:r>
      </w:hyperlink>
      <w:r w:rsidRPr="00BA5D0F">
        <w:rPr>
          <w:rStyle w:val="blk"/>
        </w:rPr>
        <w:t xml:space="preserve"> минимальных расстояний до магистральных или промышленных трубопроводов (газопроводов, нефтепроводов и нефтепродуктопроводов, </w:t>
      </w:r>
      <w:proofErr w:type="spellStart"/>
      <w:r w:rsidRPr="00BA5D0F">
        <w:rPr>
          <w:rStyle w:val="blk"/>
        </w:rPr>
        <w:t>аммиакопроводов</w:t>
      </w:r>
      <w:proofErr w:type="spellEnd"/>
      <w:r w:rsidRPr="00BA5D0F">
        <w:rPr>
          <w:rStyle w:val="blk"/>
        </w:rPr>
        <w:t>);</w:t>
      </w:r>
    </w:p>
    <w:p w:rsidR="000274B5" w:rsidRPr="00BA5D0F" w:rsidRDefault="000274B5" w:rsidP="009C641C">
      <w:pPr>
        <w:shd w:val="clear" w:color="auto" w:fill="FFFFFF"/>
        <w:ind w:firstLine="540"/>
      </w:pPr>
      <w:bookmarkStart w:id="113" w:name="dst1890"/>
      <w:bookmarkEnd w:id="113"/>
      <w:r w:rsidRPr="00BA5D0F">
        <w:rPr>
          <w:rStyle w:val="blk"/>
        </w:rPr>
        <w:t>26) охранная зона гидроэнергетического объекта;</w:t>
      </w:r>
    </w:p>
    <w:p w:rsidR="000274B5" w:rsidRPr="00BA5D0F" w:rsidRDefault="000274B5" w:rsidP="009C641C">
      <w:pPr>
        <w:shd w:val="clear" w:color="auto" w:fill="FFFFFF"/>
        <w:ind w:firstLine="540"/>
      </w:pPr>
      <w:bookmarkStart w:id="114" w:name="dst1891"/>
      <w:bookmarkEnd w:id="114"/>
      <w:r w:rsidRPr="00BA5D0F">
        <w:rPr>
          <w:rStyle w:val="blk"/>
        </w:rPr>
        <w:t>27) охранная зона объектов инфраструктуры метрополитена;</w:t>
      </w:r>
    </w:p>
    <w:p w:rsidR="000274B5" w:rsidRPr="00BA5D0F" w:rsidRDefault="000274B5" w:rsidP="009C641C">
      <w:pPr>
        <w:shd w:val="clear" w:color="auto" w:fill="FFFFFF"/>
        <w:ind w:firstLine="540"/>
      </w:pPr>
      <w:bookmarkStart w:id="115" w:name="dst1892"/>
      <w:bookmarkEnd w:id="115"/>
      <w:r w:rsidRPr="00BA5D0F">
        <w:rPr>
          <w:rStyle w:val="blk"/>
        </w:rPr>
        <w:t>28) охранная </w:t>
      </w:r>
      <w:hyperlink r:id="rId33" w:anchor="dst100019" w:history="1">
        <w:r w:rsidRPr="00BA5D0F">
          <w:rPr>
            <w:rStyle w:val="ab"/>
            <w:color w:val="auto"/>
            <w:u w:val="none"/>
          </w:rPr>
          <w:t>зона</w:t>
        </w:r>
      </w:hyperlink>
      <w:r w:rsidRPr="00BA5D0F">
        <w:rPr>
          <w:rStyle w:val="blk"/>
        </w:rPr>
        <w:t> тепловых сетей.</w:t>
      </w:r>
    </w:p>
    <w:p w:rsidR="000274B5" w:rsidRPr="00BA5D0F" w:rsidRDefault="000274B5" w:rsidP="009C641C">
      <w:pPr>
        <w:suppressAutoHyphens/>
      </w:pPr>
    </w:p>
    <w:p w:rsidR="000274B5" w:rsidRPr="00BA5D0F" w:rsidRDefault="00573876" w:rsidP="009C641C">
      <w:pPr>
        <w:suppressAutoHyphens/>
      </w:pPr>
      <w:r w:rsidRPr="00BA5D0F">
        <w:t xml:space="preserve">ЗОУИТ на </w:t>
      </w:r>
      <w:r w:rsidR="000274B5" w:rsidRPr="00BA5D0F">
        <w:t>территории поселения, с размещенными в них объектами</w:t>
      </w:r>
    </w:p>
    <w:tbl>
      <w:tblPr>
        <w:tblW w:w="9726" w:type="dxa"/>
        <w:tblInd w:w="-5" w:type="dxa"/>
        <w:tblLayout w:type="fixed"/>
        <w:tblLook w:val="04A0" w:firstRow="1" w:lastRow="0" w:firstColumn="1" w:lastColumn="0" w:noHBand="0" w:noVBand="1"/>
      </w:tblPr>
      <w:tblGrid>
        <w:gridCol w:w="561"/>
        <w:gridCol w:w="3154"/>
        <w:gridCol w:w="944"/>
        <w:gridCol w:w="1295"/>
        <w:gridCol w:w="2527"/>
        <w:gridCol w:w="1245"/>
      </w:tblGrid>
      <w:tr w:rsidR="000274B5" w:rsidRPr="00BA5D0F" w:rsidTr="00623D35">
        <w:trPr>
          <w:cantSplit/>
          <w:trHeight w:val="1260"/>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74B5" w:rsidRPr="00BA5D0F" w:rsidRDefault="000274B5" w:rsidP="009C641C">
            <w:pPr>
              <w:jc w:val="center"/>
              <w:rPr>
                <w:b/>
                <w:bCs/>
                <w:color w:val="000000"/>
                <w:lang w:eastAsia="ru-RU"/>
              </w:rPr>
            </w:pPr>
            <w:r w:rsidRPr="00BA5D0F">
              <w:rPr>
                <w:b/>
                <w:bCs/>
                <w:color w:val="000000"/>
                <w:lang w:eastAsia="ru-RU"/>
              </w:rPr>
              <w:t>№ п/п</w:t>
            </w:r>
          </w:p>
        </w:tc>
        <w:tc>
          <w:tcPr>
            <w:tcW w:w="3154" w:type="dxa"/>
            <w:tcBorders>
              <w:top w:val="single" w:sz="4" w:space="0" w:color="auto"/>
              <w:left w:val="nil"/>
              <w:bottom w:val="single" w:sz="4" w:space="0" w:color="auto"/>
              <w:right w:val="single" w:sz="4" w:space="0" w:color="auto"/>
            </w:tcBorders>
            <w:shd w:val="clear" w:color="auto" w:fill="auto"/>
            <w:vAlign w:val="center"/>
            <w:hideMark/>
          </w:tcPr>
          <w:p w:rsidR="000274B5" w:rsidRPr="00BA5D0F" w:rsidRDefault="007A567E" w:rsidP="009C641C">
            <w:pPr>
              <w:jc w:val="center"/>
              <w:rPr>
                <w:b/>
                <w:bCs/>
                <w:color w:val="000000"/>
                <w:lang w:eastAsia="ru-RU"/>
              </w:rPr>
            </w:pPr>
            <w:r w:rsidRPr="00BA5D0F">
              <w:rPr>
                <w:b/>
                <w:bCs/>
                <w:color w:val="000000"/>
                <w:lang w:eastAsia="ru-RU"/>
              </w:rPr>
              <w:t>З</w:t>
            </w:r>
            <w:r w:rsidR="000274B5" w:rsidRPr="00BA5D0F">
              <w:rPr>
                <w:b/>
                <w:bCs/>
                <w:color w:val="000000"/>
                <w:lang w:eastAsia="ru-RU"/>
              </w:rPr>
              <w:t>оны с особым использованием территории (Земельный кодекс РФ)</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0274B5" w:rsidRPr="00BA5D0F" w:rsidRDefault="000274B5" w:rsidP="009C641C">
            <w:pPr>
              <w:jc w:val="center"/>
              <w:rPr>
                <w:b/>
                <w:bCs/>
                <w:color w:val="000000"/>
                <w:lang w:eastAsia="ru-RU"/>
              </w:rPr>
            </w:pPr>
            <w:r w:rsidRPr="00BA5D0F">
              <w:rPr>
                <w:b/>
                <w:bCs/>
                <w:color w:val="000000"/>
                <w:lang w:eastAsia="ru-RU"/>
              </w:rPr>
              <w:t>№ п/п статьи 105 ЗК РФ</w:t>
            </w:r>
          </w:p>
        </w:tc>
        <w:tc>
          <w:tcPr>
            <w:tcW w:w="1295" w:type="dxa"/>
            <w:tcBorders>
              <w:top w:val="single" w:sz="4" w:space="0" w:color="auto"/>
              <w:left w:val="nil"/>
              <w:bottom w:val="single" w:sz="4" w:space="0" w:color="auto"/>
              <w:right w:val="single" w:sz="4" w:space="0" w:color="auto"/>
            </w:tcBorders>
            <w:shd w:val="clear" w:color="auto" w:fill="auto"/>
            <w:vAlign w:val="center"/>
            <w:hideMark/>
          </w:tcPr>
          <w:p w:rsidR="000274B5" w:rsidRPr="00BA5D0F" w:rsidRDefault="000274B5" w:rsidP="009C641C">
            <w:pPr>
              <w:jc w:val="center"/>
              <w:rPr>
                <w:b/>
                <w:bCs/>
                <w:color w:val="000000"/>
                <w:lang w:eastAsia="ru-RU"/>
              </w:rPr>
            </w:pPr>
            <w:r w:rsidRPr="00BA5D0F">
              <w:rPr>
                <w:b/>
                <w:bCs/>
                <w:color w:val="000000"/>
                <w:lang w:eastAsia="ru-RU"/>
              </w:rPr>
              <w:t xml:space="preserve">Код </w:t>
            </w:r>
          </w:p>
          <w:p w:rsidR="000274B5" w:rsidRPr="00BA5D0F" w:rsidRDefault="00A34592" w:rsidP="009C641C">
            <w:pPr>
              <w:jc w:val="center"/>
              <w:rPr>
                <w:b/>
                <w:bCs/>
                <w:color w:val="000000"/>
                <w:lang w:eastAsia="ru-RU"/>
              </w:rPr>
            </w:pPr>
            <w:r w:rsidRPr="00BA5D0F">
              <w:rPr>
                <w:b/>
                <w:bCs/>
                <w:color w:val="000000"/>
                <w:lang w:eastAsia="ru-RU"/>
              </w:rPr>
              <w:t>ЗОУИТ</w:t>
            </w:r>
          </w:p>
        </w:tc>
        <w:tc>
          <w:tcPr>
            <w:tcW w:w="2527" w:type="dxa"/>
            <w:tcBorders>
              <w:top w:val="single" w:sz="4" w:space="0" w:color="auto"/>
              <w:left w:val="nil"/>
              <w:bottom w:val="single" w:sz="4" w:space="0" w:color="auto"/>
              <w:right w:val="single" w:sz="4" w:space="0" w:color="auto"/>
            </w:tcBorders>
            <w:shd w:val="clear" w:color="auto" w:fill="auto"/>
            <w:vAlign w:val="center"/>
            <w:hideMark/>
          </w:tcPr>
          <w:p w:rsidR="000274B5" w:rsidRPr="00BA5D0F" w:rsidRDefault="000274B5" w:rsidP="009C641C">
            <w:pPr>
              <w:jc w:val="center"/>
              <w:rPr>
                <w:b/>
                <w:bCs/>
                <w:color w:val="000000"/>
                <w:lang w:eastAsia="ru-RU"/>
              </w:rPr>
            </w:pPr>
            <w:r w:rsidRPr="00BA5D0F">
              <w:rPr>
                <w:b/>
                <w:bCs/>
                <w:color w:val="000000"/>
                <w:lang w:eastAsia="ru-RU"/>
              </w:rPr>
              <w:t>Размещенные в зоне объекты</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rsidR="000274B5" w:rsidRPr="00BA5D0F" w:rsidRDefault="000274B5" w:rsidP="009C641C">
            <w:pPr>
              <w:jc w:val="center"/>
              <w:rPr>
                <w:b/>
                <w:bCs/>
                <w:color w:val="000000"/>
                <w:lang w:eastAsia="ru-RU"/>
              </w:rPr>
            </w:pPr>
            <w:r w:rsidRPr="00BA5D0F">
              <w:rPr>
                <w:b/>
                <w:bCs/>
                <w:color w:val="000000"/>
                <w:lang w:eastAsia="ru-RU"/>
              </w:rPr>
              <w:t>Границы охранной зоны (м)</w:t>
            </w:r>
          </w:p>
        </w:tc>
      </w:tr>
      <w:tr w:rsidR="001E11A6" w:rsidRPr="00BA5D0F" w:rsidTr="001E11A6">
        <w:trPr>
          <w:cantSplit/>
          <w:trHeight w:hRule="exact" w:val="567"/>
        </w:trPr>
        <w:tc>
          <w:tcPr>
            <w:tcW w:w="561" w:type="dxa"/>
            <w:vMerge w:val="restart"/>
            <w:tcBorders>
              <w:top w:val="nil"/>
              <w:left w:val="single" w:sz="4" w:space="0" w:color="auto"/>
              <w:right w:val="single" w:sz="4" w:space="0" w:color="auto"/>
            </w:tcBorders>
            <w:shd w:val="clear" w:color="auto" w:fill="auto"/>
            <w:noWrap/>
            <w:vAlign w:val="center"/>
          </w:tcPr>
          <w:p w:rsidR="001E11A6" w:rsidRPr="00BA5D0F" w:rsidRDefault="001E11A6" w:rsidP="001E11A6">
            <w:pPr>
              <w:jc w:val="center"/>
              <w:rPr>
                <w:color w:val="000000"/>
                <w:sz w:val="22"/>
                <w:szCs w:val="22"/>
                <w:lang w:eastAsia="ru-RU"/>
              </w:rPr>
            </w:pPr>
            <w:r w:rsidRPr="00BA5D0F">
              <w:rPr>
                <w:color w:val="000000"/>
                <w:sz w:val="22"/>
                <w:szCs w:val="22"/>
                <w:lang w:eastAsia="ru-RU"/>
              </w:rPr>
              <w:t>1</w:t>
            </w:r>
          </w:p>
        </w:tc>
        <w:tc>
          <w:tcPr>
            <w:tcW w:w="3154" w:type="dxa"/>
            <w:vMerge w:val="restart"/>
            <w:tcBorders>
              <w:top w:val="nil"/>
              <w:left w:val="single" w:sz="4" w:space="0" w:color="auto"/>
              <w:right w:val="single" w:sz="4" w:space="0" w:color="auto"/>
            </w:tcBorders>
            <w:shd w:val="clear" w:color="auto" w:fill="auto"/>
            <w:vAlign w:val="center"/>
          </w:tcPr>
          <w:p w:rsidR="001E11A6" w:rsidRPr="00BA5D0F" w:rsidRDefault="001E11A6" w:rsidP="001E11A6">
            <w:pPr>
              <w:jc w:val="left"/>
              <w:rPr>
                <w:color w:val="000000"/>
                <w:sz w:val="22"/>
                <w:szCs w:val="22"/>
                <w:lang w:eastAsia="ru-RU"/>
              </w:rPr>
            </w:pPr>
            <w:r w:rsidRPr="00BA5D0F">
              <w:rPr>
                <w:color w:val="000000"/>
                <w:sz w:val="22"/>
                <w:szCs w:val="22"/>
                <w:lang w:eastAsia="ru-RU"/>
              </w:rPr>
              <w:t>Зона охраны объектов культурного наследия</w:t>
            </w:r>
          </w:p>
        </w:tc>
        <w:tc>
          <w:tcPr>
            <w:tcW w:w="944" w:type="dxa"/>
            <w:vMerge w:val="restart"/>
            <w:tcBorders>
              <w:top w:val="nil"/>
              <w:left w:val="single" w:sz="4" w:space="0" w:color="auto"/>
              <w:right w:val="single" w:sz="4" w:space="0" w:color="auto"/>
            </w:tcBorders>
            <w:shd w:val="clear" w:color="auto" w:fill="auto"/>
            <w:noWrap/>
            <w:vAlign w:val="center"/>
          </w:tcPr>
          <w:p w:rsidR="001E11A6" w:rsidRPr="00BA5D0F" w:rsidRDefault="001E11A6" w:rsidP="001E11A6">
            <w:pPr>
              <w:jc w:val="center"/>
              <w:rPr>
                <w:color w:val="000000"/>
                <w:sz w:val="22"/>
                <w:szCs w:val="22"/>
                <w:lang w:eastAsia="ru-RU"/>
              </w:rPr>
            </w:pPr>
            <w:r w:rsidRPr="00BA5D0F">
              <w:rPr>
                <w:color w:val="000000"/>
                <w:sz w:val="22"/>
                <w:szCs w:val="22"/>
                <w:lang w:eastAsia="ru-RU"/>
              </w:rPr>
              <w:t>1</w:t>
            </w:r>
          </w:p>
        </w:tc>
        <w:tc>
          <w:tcPr>
            <w:tcW w:w="1295" w:type="dxa"/>
            <w:vMerge w:val="restart"/>
            <w:tcBorders>
              <w:top w:val="nil"/>
              <w:left w:val="single" w:sz="4" w:space="0" w:color="auto"/>
              <w:right w:val="single" w:sz="4" w:space="0" w:color="auto"/>
            </w:tcBorders>
            <w:shd w:val="clear" w:color="auto" w:fill="auto"/>
            <w:noWrap/>
            <w:vAlign w:val="center"/>
          </w:tcPr>
          <w:p w:rsidR="001E11A6" w:rsidRPr="00BA5D0F" w:rsidRDefault="001E11A6" w:rsidP="001E11A6">
            <w:pPr>
              <w:jc w:val="center"/>
              <w:rPr>
                <w:color w:val="000000"/>
                <w:sz w:val="22"/>
                <w:szCs w:val="22"/>
                <w:lang w:eastAsia="ru-RU"/>
              </w:rPr>
            </w:pPr>
            <w:r w:rsidRPr="00BA5D0F">
              <w:rPr>
                <w:color w:val="000000"/>
                <w:sz w:val="22"/>
                <w:szCs w:val="22"/>
                <w:lang w:eastAsia="ru-RU"/>
              </w:rPr>
              <w:t>603011001</w:t>
            </w:r>
          </w:p>
        </w:tc>
        <w:tc>
          <w:tcPr>
            <w:tcW w:w="2527" w:type="dxa"/>
            <w:tcBorders>
              <w:top w:val="nil"/>
              <w:left w:val="nil"/>
              <w:bottom w:val="single" w:sz="4" w:space="0" w:color="auto"/>
              <w:right w:val="single" w:sz="4" w:space="0" w:color="auto"/>
            </w:tcBorders>
            <w:shd w:val="clear" w:color="auto" w:fill="auto"/>
            <w:noWrap/>
            <w:vAlign w:val="center"/>
          </w:tcPr>
          <w:p w:rsidR="001E11A6" w:rsidRPr="00BA5D0F" w:rsidRDefault="001E11A6" w:rsidP="001E11A6">
            <w:pPr>
              <w:jc w:val="left"/>
              <w:rPr>
                <w:color w:val="000000"/>
                <w:sz w:val="22"/>
                <w:szCs w:val="22"/>
                <w:lang w:eastAsia="ru-RU"/>
              </w:rPr>
            </w:pPr>
            <w:r w:rsidRPr="00BA5D0F">
              <w:rPr>
                <w:color w:val="000000"/>
                <w:sz w:val="22"/>
                <w:szCs w:val="22"/>
                <w:lang w:eastAsia="ru-RU"/>
              </w:rPr>
              <w:t>Дмитриевский собор</w:t>
            </w:r>
          </w:p>
        </w:tc>
        <w:tc>
          <w:tcPr>
            <w:tcW w:w="1245" w:type="dxa"/>
            <w:vMerge w:val="restart"/>
            <w:tcBorders>
              <w:top w:val="nil"/>
              <w:left w:val="nil"/>
              <w:right w:val="single" w:sz="4" w:space="0" w:color="auto"/>
            </w:tcBorders>
            <w:shd w:val="clear" w:color="auto" w:fill="auto"/>
            <w:vAlign w:val="center"/>
          </w:tcPr>
          <w:p w:rsidR="001E11A6" w:rsidRPr="00BA5D0F" w:rsidRDefault="001E11A6" w:rsidP="001E11A6">
            <w:pPr>
              <w:jc w:val="center"/>
              <w:rPr>
                <w:sz w:val="22"/>
                <w:szCs w:val="22"/>
                <w:lang w:eastAsia="ru-RU"/>
              </w:rPr>
            </w:pPr>
            <w:r w:rsidRPr="00BA5D0F">
              <w:rPr>
                <w:sz w:val="22"/>
                <w:szCs w:val="22"/>
                <w:lang w:eastAsia="ru-RU"/>
              </w:rPr>
              <w:t>По проекту</w:t>
            </w:r>
          </w:p>
        </w:tc>
      </w:tr>
      <w:tr w:rsidR="001E11A6" w:rsidRPr="00BA5D0F" w:rsidTr="001E11A6">
        <w:trPr>
          <w:cantSplit/>
          <w:trHeight w:hRule="exact" w:val="851"/>
        </w:trPr>
        <w:tc>
          <w:tcPr>
            <w:tcW w:w="561" w:type="dxa"/>
            <w:vMerge/>
            <w:tcBorders>
              <w:left w:val="single" w:sz="4" w:space="0" w:color="auto"/>
              <w:bottom w:val="single" w:sz="4" w:space="0" w:color="000000"/>
              <w:right w:val="single" w:sz="4" w:space="0" w:color="auto"/>
            </w:tcBorders>
            <w:shd w:val="clear" w:color="auto" w:fill="auto"/>
            <w:noWrap/>
            <w:vAlign w:val="center"/>
          </w:tcPr>
          <w:p w:rsidR="001E11A6" w:rsidRPr="00BA5D0F" w:rsidRDefault="001E11A6" w:rsidP="001E11A6">
            <w:pPr>
              <w:jc w:val="center"/>
              <w:rPr>
                <w:color w:val="000000"/>
                <w:sz w:val="22"/>
                <w:szCs w:val="22"/>
                <w:lang w:eastAsia="ru-RU"/>
              </w:rPr>
            </w:pPr>
          </w:p>
        </w:tc>
        <w:tc>
          <w:tcPr>
            <w:tcW w:w="3154" w:type="dxa"/>
            <w:vMerge/>
            <w:tcBorders>
              <w:left w:val="single" w:sz="4" w:space="0" w:color="auto"/>
              <w:bottom w:val="single" w:sz="4" w:space="0" w:color="000000"/>
              <w:right w:val="single" w:sz="4" w:space="0" w:color="auto"/>
            </w:tcBorders>
            <w:shd w:val="clear" w:color="auto" w:fill="auto"/>
            <w:vAlign w:val="center"/>
          </w:tcPr>
          <w:p w:rsidR="001E11A6" w:rsidRPr="00BA5D0F" w:rsidRDefault="001E11A6" w:rsidP="001E11A6">
            <w:pPr>
              <w:jc w:val="left"/>
              <w:rPr>
                <w:color w:val="000000"/>
                <w:sz w:val="22"/>
                <w:szCs w:val="22"/>
                <w:lang w:eastAsia="ru-RU"/>
              </w:rPr>
            </w:pPr>
          </w:p>
        </w:tc>
        <w:tc>
          <w:tcPr>
            <w:tcW w:w="944" w:type="dxa"/>
            <w:vMerge/>
            <w:tcBorders>
              <w:left w:val="single" w:sz="4" w:space="0" w:color="auto"/>
              <w:bottom w:val="single" w:sz="4" w:space="0" w:color="000000"/>
              <w:right w:val="single" w:sz="4" w:space="0" w:color="auto"/>
            </w:tcBorders>
            <w:shd w:val="clear" w:color="auto" w:fill="auto"/>
            <w:noWrap/>
            <w:vAlign w:val="center"/>
          </w:tcPr>
          <w:p w:rsidR="001E11A6" w:rsidRPr="00BA5D0F" w:rsidRDefault="001E11A6" w:rsidP="001E11A6">
            <w:pPr>
              <w:jc w:val="center"/>
              <w:rPr>
                <w:color w:val="000000"/>
                <w:sz w:val="22"/>
                <w:szCs w:val="22"/>
                <w:lang w:eastAsia="ru-RU"/>
              </w:rPr>
            </w:pPr>
          </w:p>
        </w:tc>
        <w:tc>
          <w:tcPr>
            <w:tcW w:w="1295" w:type="dxa"/>
            <w:vMerge/>
            <w:tcBorders>
              <w:left w:val="single" w:sz="4" w:space="0" w:color="auto"/>
              <w:bottom w:val="single" w:sz="4" w:space="0" w:color="000000"/>
              <w:right w:val="single" w:sz="4" w:space="0" w:color="auto"/>
            </w:tcBorders>
            <w:shd w:val="clear" w:color="auto" w:fill="auto"/>
            <w:noWrap/>
            <w:vAlign w:val="center"/>
          </w:tcPr>
          <w:p w:rsidR="001E11A6" w:rsidRPr="00BA5D0F" w:rsidRDefault="001E11A6" w:rsidP="001E11A6">
            <w:pPr>
              <w:jc w:val="center"/>
              <w:rPr>
                <w:color w:val="000000"/>
                <w:sz w:val="22"/>
                <w:szCs w:val="22"/>
                <w:lang w:eastAsia="ru-RU"/>
              </w:rPr>
            </w:pPr>
          </w:p>
        </w:tc>
        <w:tc>
          <w:tcPr>
            <w:tcW w:w="2527" w:type="dxa"/>
            <w:tcBorders>
              <w:top w:val="single" w:sz="4" w:space="0" w:color="auto"/>
              <w:left w:val="nil"/>
              <w:bottom w:val="single" w:sz="4" w:space="0" w:color="auto"/>
              <w:right w:val="single" w:sz="4" w:space="0" w:color="auto"/>
            </w:tcBorders>
            <w:shd w:val="clear" w:color="auto" w:fill="auto"/>
            <w:noWrap/>
            <w:vAlign w:val="center"/>
          </w:tcPr>
          <w:p w:rsidR="001E11A6" w:rsidRPr="00BA5D0F" w:rsidRDefault="001E11A6" w:rsidP="001E11A6">
            <w:pPr>
              <w:jc w:val="left"/>
              <w:rPr>
                <w:color w:val="000000"/>
                <w:sz w:val="22"/>
                <w:szCs w:val="22"/>
                <w:lang w:eastAsia="ru-RU"/>
              </w:rPr>
            </w:pPr>
            <w:r w:rsidRPr="00BA5D0F">
              <w:rPr>
                <w:color w:val="000000"/>
                <w:sz w:val="22"/>
                <w:szCs w:val="22"/>
                <w:lang w:eastAsia="ru-RU"/>
              </w:rPr>
              <w:t>Бюст Дважды Героя Советского Союза В.С. Архипова</w:t>
            </w:r>
          </w:p>
        </w:tc>
        <w:tc>
          <w:tcPr>
            <w:tcW w:w="1245" w:type="dxa"/>
            <w:vMerge/>
            <w:tcBorders>
              <w:left w:val="nil"/>
              <w:bottom w:val="single" w:sz="4" w:space="0" w:color="auto"/>
              <w:right w:val="single" w:sz="4" w:space="0" w:color="auto"/>
            </w:tcBorders>
            <w:shd w:val="clear" w:color="auto" w:fill="auto"/>
            <w:vAlign w:val="center"/>
          </w:tcPr>
          <w:p w:rsidR="001E11A6" w:rsidRPr="00BA5D0F" w:rsidRDefault="001E11A6" w:rsidP="001E11A6">
            <w:pPr>
              <w:jc w:val="center"/>
              <w:rPr>
                <w:color w:val="000000"/>
                <w:sz w:val="22"/>
                <w:szCs w:val="22"/>
                <w:lang w:eastAsia="ru-RU"/>
              </w:rPr>
            </w:pPr>
          </w:p>
        </w:tc>
      </w:tr>
      <w:tr w:rsidR="001E11A6" w:rsidRPr="00BA5D0F" w:rsidTr="001E11A6">
        <w:trPr>
          <w:cantSplit/>
          <w:trHeight w:hRule="exact" w:val="567"/>
        </w:trPr>
        <w:tc>
          <w:tcPr>
            <w:tcW w:w="561" w:type="dxa"/>
            <w:tcBorders>
              <w:top w:val="nil"/>
              <w:left w:val="single" w:sz="4" w:space="0" w:color="auto"/>
              <w:bottom w:val="single" w:sz="4" w:space="0" w:color="000000"/>
              <w:right w:val="single" w:sz="4" w:space="0" w:color="auto"/>
            </w:tcBorders>
            <w:shd w:val="clear" w:color="auto" w:fill="auto"/>
            <w:noWrap/>
            <w:vAlign w:val="center"/>
          </w:tcPr>
          <w:p w:rsidR="001E11A6" w:rsidRPr="00BA5D0F" w:rsidRDefault="001E11A6" w:rsidP="001E11A6">
            <w:pPr>
              <w:jc w:val="center"/>
              <w:rPr>
                <w:color w:val="000000"/>
                <w:sz w:val="22"/>
                <w:szCs w:val="22"/>
                <w:lang w:eastAsia="ru-RU"/>
              </w:rPr>
            </w:pPr>
            <w:r w:rsidRPr="00BA5D0F">
              <w:rPr>
                <w:color w:val="000000"/>
                <w:sz w:val="22"/>
                <w:szCs w:val="22"/>
                <w:lang w:eastAsia="ru-RU"/>
              </w:rPr>
              <w:t>2</w:t>
            </w:r>
          </w:p>
        </w:tc>
        <w:tc>
          <w:tcPr>
            <w:tcW w:w="3154" w:type="dxa"/>
            <w:tcBorders>
              <w:top w:val="nil"/>
              <w:left w:val="single" w:sz="4" w:space="0" w:color="auto"/>
              <w:bottom w:val="single" w:sz="4" w:space="0" w:color="000000"/>
              <w:right w:val="single" w:sz="4" w:space="0" w:color="auto"/>
            </w:tcBorders>
            <w:shd w:val="clear" w:color="auto" w:fill="auto"/>
            <w:vAlign w:val="center"/>
          </w:tcPr>
          <w:p w:rsidR="001E11A6" w:rsidRPr="00BA5D0F" w:rsidRDefault="001E11A6" w:rsidP="001E11A6">
            <w:pPr>
              <w:jc w:val="left"/>
              <w:rPr>
                <w:color w:val="000000"/>
                <w:sz w:val="22"/>
                <w:szCs w:val="22"/>
                <w:lang w:eastAsia="ru-RU"/>
              </w:rPr>
            </w:pPr>
            <w:r w:rsidRPr="00BA5D0F">
              <w:rPr>
                <w:color w:val="000000"/>
                <w:sz w:val="22"/>
                <w:szCs w:val="22"/>
                <w:lang w:eastAsia="ru-RU"/>
              </w:rPr>
              <w:t>Защитная зона объекта культурного наследия</w:t>
            </w:r>
          </w:p>
        </w:tc>
        <w:tc>
          <w:tcPr>
            <w:tcW w:w="944" w:type="dxa"/>
            <w:tcBorders>
              <w:top w:val="nil"/>
              <w:left w:val="single" w:sz="4" w:space="0" w:color="auto"/>
              <w:bottom w:val="single" w:sz="4" w:space="0" w:color="000000"/>
              <w:right w:val="single" w:sz="4" w:space="0" w:color="auto"/>
            </w:tcBorders>
            <w:shd w:val="clear" w:color="auto" w:fill="auto"/>
            <w:noWrap/>
            <w:vAlign w:val="center"/>
          </w:tcPr>
          <w:p w:rsidR="001E11A6" w:rsidRPr="00BA5D0F" w:rsidRDefault="001E11A6" w:rsidP="001E11A6">
            <w:pPr>
              <w:jc w:val="center"/>
              <w:rPr>
                <w:color w:val="000000"/>
                <w:sz w:val="22"/>
                <w:szCs w:val="22"/>
                <w:lang w:eastAsia="ru-RU"/>
              </w:rPr>
            </w:pPr>
            <w:r w:rsidRPr="00BA5D0F">
              <w:rPr>
                <w:color w:val="000000"/>
                <w:sz w:val="22"/>
                <w:szCs w:val="22"/>
                <w:lang w:eastAsia="ru-RU"/>
              </w:rPr>
              <w:t>2</w:t>
            </w:r>
          </w:p>
        </w:tc>
        <w:tc>
          <w:tcPr>
            <w:tcW w:w="1295" w:type="dxa"/>
            <w:tcBorders>
              <w:top w:val="nil"/>
              <w:left w:val="single" w:sz="4" w:space="0" w:color="auto"/>
              <w:bottom w:val="single" w:sz="4" w:space="0" w:color="000000"/>
              <w:right w:val="single" w:sz="4" w:space="0" w:color="auto"/>
            </w:tcBorders>
            <w:shd w:val="clear" w:color="auto" w:fill="auto"/>
            <w:noWrap/>
            <w:vAlign w:val="center"/>
          </w:tcPr>
          <w:p w:rsidR="001E11A6" w:rsidRPr="00BA5D0F" w:rsidRDefault="001E11A6" w:rsidP="001E11A6">
            <w:pPr>
              <w:jc w:val="center"/>
              <w:rPr>
                <w:color w:val="000000"/>
                <w:sz w:val="22"/>
                <w:szCs w:val="22"/>
                <w:lang w:eastAsia="ru-RU"/>
              </w:rPr>
            </w:pPr>
            <w:r w:rsidRPr="00BA5D0F">
              <w:rPr>
                <w:color w:val="000000"/>
                <w:sz w:val="22"/>
                <w:szCs w:val="22"/>
                <w:lang w:eastAsia="ru-RU"/>
              </w:rPr>
              <w:t>603011005</w:t>
            </w:r>
          </w:p>
        </w:tc>
        <w:tc>
          <w:tcPr>
            <w:tcW w:w="2527" w:type="dxa"/>
            <w:tcBorders>
              <w:top w:val="nil"/>
              <w:left w:val="nil"/>
              <w:bottom w:val="single" w:sz="4" w:space="0" w:color="auto"/>
              <w:right w:val="single" w:sz="4" w:space="0" w:color="auto"/>
            </w:tcBorders>
            <w:shd w:val="clear" w:color="auto" w:fill="auto"/>
            <w:noWrap/>
            <w:vAlign w:val="center"/>
          </w:tcPr>
          <w:p w:rsidR="001E11A6" w:rsidRPr="00BA5D0F" w:rsidRDefault="001E11A6" w:rsidP="001E11A6">
            <w:pPr>
              <w:jc w:val="left"/>
              <w:rPr>
                <w:color w:val="000000"/>
                <w:sz w:val="22"/>
                <w:szCs w:val="22"/>
                <w:lang w:eastAsia="ru-RU"/>
              </w:rPr>
            </w:pPr>
            <w:r w:rsidRPr="00BA5D0F">
              <w:rPr>
                <w:color w:val="000000"/>
                <w:sz w:val="22"/>
                <w:szCs w:val="22"/>
                <w:lang w:eastAsia="ru-RU"/>
              </w:rPr>
              <w:t>Дмитриевский собор</w:t>
            </w:r>
          </w:p>
        </w:tc>
        <w:tc>
          <w:tcPr>
            <w:tcW w:w="1245" w:type="dxa"/>
            <w:tcBorders>
              <w:top w:val="nil"/>
              <w:left w:val="nil"/>
              <w:bottom w:val="single" w:sz="4" w:space="0" w:color="auto"/>
              <w:right w:val="single" w:sz="4" w:space="0" w:color="auto"/>
            </w:tcBorders>
            <w:shd w:val="clear" w:color="auto" w:fill="auto"/>
            <w:vAlign w:val="center"/>
          </w:tcPr>
          <w:p w:rsidR="001E11A6" w:rsidRPr="00BA5D0F" w:rsidRDefault="001E11A6" w:rsidP="001E11A6">
            <w:pPr>
              <w:jc w:val="center"/>
              <w:rPr>
                <w:color w:val="000000"/>
                <w:sz w:val="22"/>
                <w:szCs w:val="22"/>
                <w:lang w:eastAsia="ru-RU"/>
              </w:rPr>
            </w:pPr>
            <w:r w:rsidRPr="00BA5D0F">
              <w:rPr>
                <w:color w:val="000000"/>
                <w:sz w:val="22"/>
                <w:szCs w:val="22"/>
                <w:lang w:eastAsia="ru-RU"/>
              </w:rPr>
              <w:t>100</w:t>
            </w:r>
          </w:p>
        </w:tc>
      </w:tr>
      <w:tr w:rsidR="0059299C" w:rsidRPr="00BA5D0F" w:rsidTr="001E11A6">
        <w:trPr>
          <w:cantSplit/>
          <w:trHeight w:hRule="exact" w:val="284"/>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99C" w:rsidRPr="00BA5D0F" w:rsidRDefault="0059299C" w:rsidP="0059299C">
            <w:pPr>
              <w:jc w:val="center"/>
              <w:rPr>
                <w:color w:val="000000"/>
                <w:sz w:val="22"/>
                <w:szCs w:val="22"/>
                <w:lang w:eastAsia="ru-RU"/>
              </w:rPr>
            </w:pPr>
            <w:r w:rsidRPr="00BA5D0F">
              <w:rPr>
                <w:color w:val="000000"/>
                <w:sz w:val="22"/>
                <w:szCs w:val="22"/>
                <w:lang w:eastAsia="ru-RU"/>
              </w:rPr>
              <w:t>3</w:t>
            </w:r>
          </w:p>
        </w:tc>
        <w:tc>
          <w:tcPr>
            <w:tcW w:w="31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299C" w:rsidRPr="00BA5D0F" w:rsidRDefault="0059299C" w:rsidP="0059299C">
            <w:pPr>
              <w:jc w:val="left"/>
              <w:rPr>
                <w:color w:val="000000"/>
                <w:sz w:val="22"/>
                <w:szCs w:val="22"/>
                <w:lang w:eastAsia="ru-RU"/>
              </w:rPr>
            </w:pPr>
            <w:r w:rsidRPr="00BA5D0F">
              <w:rPr>
                <w:color w:val="000000"/>
                <w:sz w:val="22"/>
                <w:szCs w:val="22"/>
                <w:lang w:eastAsia="ru-RU"/>
              </w:rPr>
              <w:t xml:space="preserve">Охранная зона объектов электроэнергетики </w:t>
            </w:r>
          </w:p>
        </w:tc>
        <w:tc>
          <w:tcPr>
            <w:tcW w:w="9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299C" w:rsidRPr="00BA5D0F" w:rsidRDefault="0059299C" w:rsidP="0059299C">
            <w:pPr>
              <w:jc w:val="center"/>
              <w:rPr>
                <w:color w:val="000000"/>
                <w:sz w:val="22"/>
                <w:szCs w:val="22"/>
                <w:lang w:eastAsia="ru-RU"/>
              </w:rPr>
            </w:pPr>
            <w:r w:rsidRPr="00BA5D0F">
              <w:rPr>
                <w:color w:val="000000"/>
                <w:sz w:val="22"/>
                <w:szCs w:val="22"/>
                <w:lang w:eastAsia="ru-RU"/>
              </w:rPr>
              <w:t>3</w:t>
            </w:r>
          </w:p>
        </w:tc>
        <w:tc>
          <w:tcPr>
            <w:tcW w:w="12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299C" w:rsidRPr="00BA5D0F" w:rsidRDefault="0059299C" w:rsidP="0059299C">
            <w:pPr>
              <w:jc w:val="center"/>
              <w:rPr>
                <w:color w:val="000000"/>
                <w:sz w:val="22"/>
                <w:szCs w:val="22"/>
                <w:lang w:eastAsia="ru-RU"/>
              </w:rPr>
            </w:pPr>
            <w:r w:rsidRPr="00BA5D0F">
              <w:rPr>
                <w:color w:val="000000"/>
                <w:sz w:val="22"/>
                <w:szCs w:val="22"/>
                <w:lang w:eastAsia="ru-RU"/>
              </w:rPr>
              <w:t>603010503</w:t>
            </w:r>
          </w:p>
        </w:tc>
        <w:tc>
          <w:tcPr>
            <w:tcW w:w="2527" w:type="dxa"/>
            <w:tcBorders>
              <w:top w:val="single" w:sz="4" w:space="0" w:color="auto"/>
              <w:left w:val="nil"/>
              <w:bottom w:val="single" w:sz="4" w:space="0" w:color="auto"/>
              <w:right w:val="single" w:sz="4" w:space="0" w:color="auto"/>
            </w:tcBorders>
            <w:shd w:val="clear" w:color="auto" w:fill="auto"/>
            <w:noWrap/>
            <w:vAlign w:val="center"/>
            <w:hideMark/>
          </w:tcPr>
          <w:p w:rsidR="0059299C" w:rsidRPr="00BA5D0F" w:rsidRDefault="0059299C" w:rsidP="0059299C">
            <w:pPr>
              <w:jc w:val="left"/>
              <w:rPr>
                <w:color w:val="000000"/>
                <w:sz w:val="22"/>
                <w:szCs w:val="22"/>
                <w:lang w:eastAsia="ru-RU"/>
              </w:rPr>
            </w:pPr>
            <w:r w:rsidRPr="00BA5D0F">
              <w:rPr>
                <w:color w:val="000000"/>
                <w:sz w:val="22"/>
                <w:szCs w:val="22"/>
                <w:lang w:eastAsia="ru-RU"/>
              </w:rPr>
              <w:t>ЛЭП 110 кВ</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rsidR="0059299C" w:rsidRPr="00BA5D0F" w:rsidRDefault="0059299C" w:rsidP="0059299C">
            <w:pPr>
              <w:jc w:val="center"/>
              <w:rPr>
                <w:color w:val="000000"/>
                <w:sz w:val="22"/>
                <w:szCs w:val="22"/>
                <w:lang w:eastAsia="ru-RU"/>
              </w:rPr>
            </w:pPr>
            <w:r w:rsidRPr="00BA5D0F">
              <w:rPr>
                <w:color w:val="000000"/>
                <w:sz w:val="22"/>
                <w:szCs w:val="22"/>
                <w:lang w:eastAsia="ru-RU"/>
              </w:rPr>
              <w:t>20</w:t>
            </w:r>
          </w:p>
        </w:tc>
      </w:tr>
      <w:tr w:rsidR="0059299C" w:rsidRPr="00BA5D0F" w:rsidTr="001E11A6">
        <w:trPr>
          <w:cantSplit/>
          <w:trHeight w:hRule="exact" w:val="284"/>
        </w:trPr>
        <w:tc>
          <w:tcPr>
            <w:tcW w:w="561" w:type="dxa"/>
            <w:vMerge/>
            <w:tcBorders>
              <w:top w:val="single" w:sz="4" w:space="0" w:color="auto"/>
              <w:left w:val="single" w:sz="4" w:space="0" w:color="auto"/>
              <w:bottom w:val="single" w:sz="4" w:space="0" w:color="auto"/>
              <w:right w:val="single" w:sz="4" w:space="0" w:color="auto"/>
            </w:tcBorders>
            <w:vAlign w:val="center"/>
          </w:tcPr>
          <w:p w:rsidR="0059299C" w:rsidRPr="00BA5D0F" w:rsidRDefault="0059299C" w:rsidP="0059299C">
            <w:pPr>
              <w:jc w:val="left"/>
              <w:rPr>
                <w:color w:val="000000"/>
                <w:sz w:val="22"/>
                <w:szCs w:val="22"/>
                <w:lang w:eastAsia="ru-RU"/>
              </w:rPr>
            </w:pPr>
          </w:p>
        </w:tc>
        <w:tc>
          <w:tcPr>
            <w:tcW w:w="3154" w:type="dxa"/>
            <w:vMerge/>
            <w:tcBorders>
              <w:top w:val="single" w:sz="4" w:space="0" w:color="auto"/>
              <w:left w:val="single" w:sz="4" w:space="0" w:color="auto"/>
              <w:bottom w:val="single" w:sz="4" w:space="0" w:color="auto"/>
              <w:right w:val="single" w:sz="4" w:space="0" w:color="auto"/>
            </w:tcBorders>
            <w:vAlign w:val="center"/>
            <w:hideMark/>
          </w:tcPr>
          <w:p w:rsidR="0059299C" w:rsidRPr="00BA5D0F" w:rsidRDefault="0059299C" w:rsidP="0059299C">
            <w:pPr>
              <w:jc w:val="left"/>
              <w:rPr>
                <w:color w:val="000000"/>
                <w:sz w:val="22"/>
                <w:szCs w:val="22"/>
                <w:lang w:eastAsia="ru-RU"/>
              </w:rPr>
            </w:pPr>
          </w:p>
        </w:tc>
        <w:tc>
          <w:tcPr>
            <w:tcW w:w="944" w:type="dxa"/>
            <w:vMerge/>
            <w:tcBorders>
              <w:top w:val="single" w:sz="4" w:space="0" w:color="auto"/>
              <w:left w:val="single" w:sz="4" w:space="0" w:color="auto"/>
              <w:bottom w:val="single" w:sz="4" w:space="0" w:color="auto"/>
              <w:right w:val="single" w:sz="4" w:space="0" w:color="auto"/>
            </w:tcBorders>
            <w:vAlign w:val="center"/>
            <w:hideMark/>
          </w:tcPr>
          <w:p w:rsidR="0059299C" w:rsidRPr="00BA5D0F" w:rsidRDefault="0059299C" w:rsidP="0059299C">
            <w:pPr>
              <w:jc w:val="left"/>
              <w:rPr>
                <w:color w:val="000000"/>
                <w:sz w:val="22"/>
                <w:szCs w:val="22"/>
                <w:lang w:eastAsia="ru-RU"/>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rsidR="0059299C" w:rsidRPr="00BA5D0F" w:rsidRDefault="0059299C" w:rsidP="0059299C">
            <w:pPr>
              <w:jc w:val="left"/>
              <w:rPr>
                <w:color w:val="000000"/>
                <w:sz w:val="22"/>
                <w:szCs w:val="22"/>
                <w:lang w:eastAsia="ru-RU"/>
              </w:rPr>
            </w:pPr>
          </w:p>
        </w:tc>
        <w:tc>
          <w:tcPr>
            <w:tcW w:w="2527" w:type="dxa"/>
            <w:tcBorders>
              <w:top w:val="single" w:sz="4" w:space="0" w:color="auto"/>
              <w:left w:val="nil"/>
              <w:bottom w:val="single" w:sz="4" w:space="0" w:color="auto"/>
              <w:right w:val="single" w:sz="4" w:space="0" w:color="auto"/>
            </w:tcBorders>
            <w:shd w:val="clear" w:color="auto" w:fill="auto"/>
            <w:noWrap/>
            <w:vAlign w:val="center"/>
            <w:hideMark/>
          </w:tcPr>
          <w:p w:rsidR="0059299C" w:rsidRPr="00BA5D0F" w:rsidRDefault="0059299C" w:rsidP="0059299C">
            <w:pPr>
              <w:jc w:val="left"/>
              <w:rPr>
                <w:color w:val="000000"/>
                <w:sz w:val="22"/>
                <w:szCs w:val="22"/>
                <w:lang w:eastAsia="ru-RU"/>
              </w:rPr>
            </w:pPr>
            <w:r w:rsidRPr="00BA5D0F">
              <w:rPr>
                <w:color w:val="000000"/>
                <w:sz w:val="22"/>
                <w:szCs w:val="22"/>
                <w:lang w:eastAsia="ru-RU"/>
              </w:rPr>
              <w:t>ЛЭП 35 кВ</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rsidR="0059299C" w:rsidRPr="00BA5D0F" w:rsidRDefault="0059299C" w:rsidP="0059299C">
            <w:pPr>
              <w:jc w:val="center"/>
              <w:rPr>
                <w:color w:val="000000"/>
                <w:sz w:val="22"/>
                <w:szCs w:val="22"/>
                <w:lang w:eastAsia="ru-RU"/>
              </w:rPr>
            </w:pPr>
            <w:r w:rsidRPr="00BA5D0F">
              <w:rPr>
                <w:color w:val="000000"/>
                <w:sz w:val="22"/>
                <w:szCs w:val="22"/>
                <w:lang w:eastAsia="ru-RU"/>
              </w:rPr>
              <w:t>15</w:t>
            </w:r>
          </w:p>
        </w:tc>
      </w:tr>
      <w:tr w:rsidR="0059299C" w:rsidRPr="00BA5D0F" w:rsidTr="001E11A6">
        <w:trPr>
          <w:cantSplit/>
          <w:trHeight w:hRule="exact" w:val="284"/>
        </w:trPr>
        <w:tc>
          <w:tcPr>
            <w:tcW w:w="561" w:type="dxa"/>
            <w:vMerge/>
            <w:tcBorders>
              <w:top w:val="single" w:sz="4" w:space="0" w:color="auto"/>
              <w:left w:val="single" w:sz="4" w:space="0" w:color="auto"/>
              <w:bottom w:val="single" w:sz="4" w:space="0" w:color="auto"/>
              <w:right w:val="single" w:sz="4" w:space="0" w:color="auto"/>
            </w:tcBorders>
            <w:vAlign w:val="center"/>
          </w:tcPr>
          <w:p w:rsidR="0059299C" w:rsidRPr="00BA5D0F" w:rsidRDefault="0059299C" w:rsidP="0059299C">
            <w:pPr>
              <w:jc w:val="left"/>
              <w:rPr>
                <w:color w:val="000000"/>
                <w:sz w:val="22"/>
                <w:szCs w:val="22"/>
                <w:lang w:eastAsia="ru-RU"/>
              </w:rPr>
            </w:pPr>
          </w:p>
        </w:tc>
        <w:tc>
          <w:tcPr>
            <w:tcW w:w="3154" w:type="dxa"/>
            <w:vMerge/>
            <w:tcBorders>
              <w:top w:val="single" w:sz="4" w:space="0" w:color="auto"/>
              <w:left w:val="single" w:sz="4" w:space="0" w:color="auto"/>
              <w:bottom w:val="single" w:sz="4" w:space="0" w:color="auto"/>
              <w:right w:val="single" w:sz="4" w:space="0" w:color="auto"/>
            </w:tcBorders>
            <w:vAlign w:val="center"/>
          </w:tcPr>
          <w:p w:rsidR="0059299C" w:rsidRPr="00BA5D0F" w:rsidRDefault="0059299C" w:rsidP="0059299C">
            <w:pPr>
              <w:jc w:val="left"/>
              <w:rPr>
                <w:color w:val="000000"/>
                <w:sz w:val="22"/>
                <w:szCs w:val="22"/>
                <w:lang w:eastAsia="ru-RU"/>
              </w:rPr>
            </w:pPr>
          </w:p>
        </w:tc>
        <w:tc>
          <w:tcPr>
            <w:tcW w:w="944" w:type="dxa"/>
            <w:vMerge/>
            <w:tcBorders>
              <w:top w:val="single" w:sz="4" w:space="0" w:color="auto"/>
              <w:left w:val="single" w:sz="4" w:space="0" w:color="auto"/>
              <w:bottom w:val="single" w:sz="4" w:space="0" w:color="auto"/>
              <w:right w:val="single" w:sz="4" w:space="0" w:color="auto"/>
            </w:tcBorders>
            <w:vAlign w:val="center"/>
          </w:tcPr>
          <w:p w:rsidR="0059299C" w:rsidRPr="00BA5D0F" w:rsidRDefault="0059299C" w:rsidP="0059299C">
            <w:pPr>
              <w:jc w:val="left"/>
              <w:rPr>
                <w:color w:val="000000"/>
                <w:sz w:val="22"/>
                <w:szCs w:val="22"/>
                <w:lang w:eastAsia="ru-RU"/>
              </w:rPr>
            </w:pPr>
          </w:p>
        </w:tc>
        <w:tc>
          <w:tcPr>
            <w:tcW w:w="1295" w:type="dxa"/>
            <w:vMerge/>
            <w:tcBorders>
              <w:top w:val="single" w:sz="4" w:space="0" w:color="auto"/>
              <w:left w:val="single" w:sz="4" w:space="0" w:color="auto"/>
              <w:bottom w:val="single" w:sz="4" w:space="0" w:color="auto"/>
              <w:right w:val="single" w:sz="4" w:space="0" w:color="auto"/>
            </w:tcBorders>
            <w:vAlign w:val="center"/>
          </w:tcPr>
          <w:p w:rsidR="0059299C" w:rsidRPr="00BA5D0F" w:rsidRDefault="0059299C" w:rsidP="0059299C">
            <w:pPr>
              <w:jc w:val="left"/>
              <w:rPr>
                <w:color w:val="000000"/>
                <w:sz w:val="22"/>
                <w:szCs w:val="22"/>
                <w:lang w:eastAsia="ru-RU"/>
              </w:rPr>
            </w:pPr>
          </w:p>
        </w:tc>
        <w:tc>
          <w:tcPr>
            <w:tcW w:w="2527" w:type="dxa"/>
            <w:tcBorders>
              <w:top w:val="single" w:sz="4" w:space="0" w:color="auto"/>
              <w:left w:val="nil"/>
              <w:bottom w:val="single" w:sz="4" w:space="0" w:color="auto"/>
              <w:right w:val="single" w:sz="4" w:space="0" w:color="auto"/>
            </w:tcBorders>
            <w:shd w:val="clear" w:color="auto" w:fill="auto"/>
            <w:noWrap/>
            <w:vAlign w:val="center"/>
          </w:tcPr>
          <w:p w:rsidR="0059299C" w:rsidRPr="00BA5D0F" w:rsidRDefault="0059299C" w:rsidP="0059299C">
            <w:pPr>
              <w:jc w:val="left"/>
              <w:rPr>
                <w:color w:val="000000"/>
                <w:sz w:val="22"/>
                <w:szCs w:val="22"/>
                <w:lang w:eastAsia="ru-RU"/>
              </w:rPr>
            </w:pPr>
            <w:r w:rsidRPr="00BA5D0F">
              <w:rPr>
                <w:color w:val="000000"/>
                <w:sz w:val="22"/>
                <w:szCs w:val="22"/>
                <w:lang w:eastAsia="ru-RU"/>
              </w:rPr>
              <w:t>ЛЭП 10 кВ</w:t>
            </w:r>
          </w:p>
        </w:tc>
        <w:tc>
          <w:tcPr>
            <w:tcW w:w="1245" w:type="dxa"/>
            <w:tcBorders>
              <w:top w:val="single" w:sz="4" w:space="0" w:color="auto"/>
              <w:left w:val="nil"/>
              <w:bottom w:val="single" w:sz="4" w:space="0" w:color="auto"/>
              <w:right w:val="single" w:sz="4" w:space="0" w:color="auto"/>
            </w:tcBorders>
            <w:shd w:val="clear" w:color="auto" w:fill="auto"/>
            <w:vAlign w:val="center"/>
          </w:tcPr>
          <w:p w:rsidR="0059299C" w:rsidRPr="00BA5D0F" w:rsidRDefault="0059299C" w:rsidP="0059299C">
            <w:pPr>
              <w:jc w:val="center"/>
              <w:rPr>
                <w:color w:val="000000"/>
                <w:sz w:val="22"/>
                <w:szCs w:val="22"/>
                <w:lang w:eastAsia="ru-RU"/>
              </w:rPr>
            </w:pPr>
            <w:r w:rsidRPr="00BA5D0F">
              <w:rPr>
                <w:color w:val="000000"/>
                <w:sz w:val="22"/>
                <w:szCs w:val="22"/>
                <w:lang w:eastAsia="ru-RU"/>
              </w:rPr>
              <w:t>10</w:t>
            </w:r>
          </w:p>
        </w:tc>
      </w:tr>
      <w:tr w:rsidR="001E11A6" w:rsidRPr="00BA5D0F" w:rsidTr="001E11A6">
        <w:trPr>
          <w:cantSplit/>
          <w:trHeight w:hRule="exact" w:val="567"/>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E11A6" w:rsidRPr="00BA5D0F" w:rsidRDefault="001E11A6" w:rsidP="001E11A6">
            <w:pPr>
              <w:jc w:val="center"/>
              <w:rPr>
                <w:color w:val="000000"/>
                <w:sz w:val="22"/>
                <w:szCs w:val="22"/>
                <w:lang w:eastAsia="ru-RU"/>
              </w:rPr>
            </w:pPr>
            <w:r w:rsidRPr="00BA5D0F">
              <w:rPr>
                <w:color w:val="000000"/>
                <w:sz w:val="22"/>
                <w:szCs w:val="22"/>
                <w:lang w:eastAsia="ru-RU"/>
              </w:rPr>
              <w:t>4</w:t>
            </w:r>
          </w:p>
        </w:tc>
        <w:tc>
          <w:tcPr>
            <w:tcW w:w="3154" w:type="dxa"/>
            <w:vMerge w:val="restart"/>
            <w:tcBorders>
              <w:top w:val="single" w:sz="4" w:space="0" w:color="auto"/>
              <w:left w:val="nil"/>
              <w:bottom w:val="single" w:sz="4" w:space="0" w:color="auto"/>
              <w:right w:val="single" w:sz="4" w:space="0" w:color="auto"/>
            </w:tcBorders>
            <w:shd w:val="clear" w:color="auto" w:fill="auto"/>
            <w:vAlign w:val="center"/>
            <w:hideMark/>
          </w:tcPr>
          <w:p w:rsidR="001E11A6" w:rsidRPr="00BA5D0F" w:rsidRDefault="001E11A6" w:rsidP="001E11A6">
            <w:pPr>
              <w:jc w:val="left"/>
              <w:rPr>
                <w:sz w:val="22"/>
                <w:szCs w:val="22"/>
                <w:lang w:eastAsia="ru-RU"/>
              </w:rPr>
            </w:pPr>
            <w:r w:rsidRPr="00BA5D0F">
              <w:rPr>
                <w:sz w:val="22"/>
                <w:szCs w:val="22"/>
                <w:lang w:eastAsia="ru-RU"/>
              </w:rPr>
              <w:t>Придорожные полосы автомобильных дорог</w:t>
            </w:r>
          </w:p>
        </w:tc>
        <w:tc>
          <w:tcPr>
            <w:tcW w:w="944"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1E11A6" w:rsidRPr="00BA5D0F" w:rsidRDefault="001E11A6" w:rsidP="001E11A6">
            <w:pPr>
              <w:jc w:val="center"/>
              <w:rPr>
                <w:sz w:val="22"/>
                <w:szCs w:val="22"/>
                <w:lang w:eastAsia="ru-RU"/>
              </w:rPr>
            </w:pPr>
            <w:r w:rsidRPr="00BA5D0F">
              <w:rPr>
                <w:sz w:val="22"/>
                <w:szCs w:val="22"/>
                <w:lang w:eastAsia="ru-RU"/>
              </w:rPr>
              <w:t>5</w:t>
            </w:r>
          </w:p>
        </w:tc>
        <w:tc>
          <w:tcPr>
            <w:tcW w:w="1295"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1E11A6" w:rsidRPr="00BA5D0F" w:rsidRDefault="001E11A6" w:rsidP="001E11A6">
            <w:pPr>
              <w:jc w:val="center"/>
              <w:rPr>
                <w:sz w:val="22"/>
                <w:szCs w:val="22"/>
                <w:lang w:eastAsia="ru-RU"/>
              </w:rPr>
            </w:pPr>
            <w:r w:rsidRPr="00BA5D0F">
              <w:rPr>
                <w:sz w:val="22"/>
                <w:szCs w:val="22"/>
                <w:lang w:eastAsia="ru-RU"/>
              </w:rPr>
              <w:t>603011701</w:t>
            </w:r>
          </w:p>
        </w:tc>
        <w:tc>
          <w:tcPr>
            <w:tcW w:w="2527" w:type="dxa"/>
            <w:tcBorders>
              <w:top w:val="single" w:sz="4" w:space="0" w:color="auto"/>
              <w:left w:val="nil"/>
              <w:bottom w:val="single" w:sz="4" w:space="0" w:color="auto"/>
              <w:right w:val="single" w:sz="4" w:space="0" w:color="auto"/>
            </w:tcBorders>
            <w:shd w:val="clear" w:color="auto" w:fill="auto"/>
            <w:noWrap/>
            <w:vAlign w:val="center"/>
            <w:hideMark/>
          </w:tcPr>
          <w:p w:rsidR="001E11A6" w:rsidRPr="00BA5D0F" w:rsidRDefault="001E11A6" w:rsidP="001E11A6">
            <w:pPr>
              <w:jc w:val="left"/>
              <w:rPr>
                <w:sz w:val="22"/>
                <w:szCs w:val="22"/>
                <w:lang w:eastAsia="ru-RU"/>
              </w:rPr>
            </w:pPr>
            <w:r w:rsidRPr="00BA5D0F">
              <w:rPr>
                <w:sz w:val="22"/>
                <w:szCs w:val="22"/>
                <w:lang w:eastAsia="ru-RU"/>
              </w:rPr>
              <w:t>Автомобильные дороги 4 категории</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rsidR="001E11A6" w:rsidRPr="00BA5D0F" w:rsidRDefault="001E11A6" w:rsidP="001E11A6">
            <w:pPr>
              <w:jc w:val="center"/>
              <w:rPr>
                <w:sz w:val="22"/>
                <w:szCs w:val="22"/>
                <w:lang w:eastAsia="ru-RU"/>
              </w:rPr>
            </w:pPr>
            <w:r w:rsidRPr="00BA5D0F">
              <w:rPr>
                <w:sz w:val="22"/>
                <w:szCs w:val="22"/>
                <w:lang w:eastAsia="ru-RU"/>
              </w:rPr>
              <w:t>50</w:t>
            </w:r>
          </w:p>
        </w:tc>
      </w:tr>
      <w:tr w:rsidR="001E11A6" w:rsidRPr="00BA5D0F" w:rsidTr="001E11A6">
        <w:trPr>
          <w:cantSplit/>
          <w:trHeight w:hRule="exact" w:val="567"/>
        </w:trPr>
        <w:tc>
          <w:tcPr>
            <w:tcW w:w="56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1E11A6" w:rsidRPr="00BA5D0F" w:rsidRDefault="001E11A6" w:rsidP="001E11A6">
            <w:pPr>
              <w:jc w:val="center"/>
              <w:rPr>
                <w:color w:val="000000"/>
                <w:sz w:val="22"/>
                <w:szCs w:val="22"/>
                <w:lang w:eastAsia="ru-RU"/>
              </w:rPr>
            </w:pPr>
          </w:p>
        </w:tc>
        <w:tc>
          <w:tcPr>
            <w:tcW w:w="3154" w:type="dxa"/>
            <w:vMerge/>
            <w:tcBorders>
              <w:top w:val="single" w:sz="4" w:space="0" w:color="auto"/>
              <w:left w:val="nil"/>
              <w:bottom w:val="single" w:sz="4" w:space="0" w:color="auto"/>
              <w:right w:val="single" w:sz="4" w:space="0" w:color="auto"/>
            </w:tcBorders>
            <w:shd w:val="clear" w:color="auto" w:fill="auto"/>
            <w:vAlign w:val="center"/>
          </w:tcPr>
          <w:p w:rsidR="001E11A6" w:rsidRPr="00BA5D0F" w:rsidRDefault="001E11A6" w:rsidP="001E11A6">
            <w:pPr>
              <w:jc w:val="left"/>
              <w:rPr>
                <w:sz w:val="22"/>
                <w:szCs w:val="22"/>
                <w:lang w:eastAsia="ru-RU"/>
              </w:rPr>
            </w:pPr>
          </w:p>
        </w:tc>
        <w:tc>
          <w:tcPr>
            <w:tcW w:w="944" w:type="dxa"/>
            <w:vMerge/>
            <w:tcBorders>
              <w:top w:val="single" w:sz="4" w:space="0" w:color="auto"/>
              <w:left w:val="nil"/>
              <w:bottom w:val="single" w:sz="4" w:space="0" w:color="auto"/>
              <w:right w:val="single" w:sz="4" w:space="0" w:color="auto"/>
            </w:tcBorders>
            <w:shd w:val="clear" w:color="auto" w:fill="auto"/>
            <w:noWrap/>
            <w:vAlign w:val="center"/>
          </w:tcPr>
          <w:p w:rsidR="001E11A6" w:rsidRPr="00BA5D0F" w:rsidRDefault="001E11A6" w:rsidP="001E11A6">
            <w:pPr>
              <w:jc w:val="center"/>
              <w:rPr>
                <w:sz w:val="22"/>
                <w:szCs w:val="22"/>
                <w:lang w:eastAsia="ru-RU"/>
              </w:rPr>
            </w:pPr>
          </w:p>
        </w:tc>
        <w:tc>
          <w:tcPr>
            <w:tcW w:w="1295" w:type="dxa"/>
            <w:vMerge/>
            <w:tcBorders>
              <w:top w:val="single" w:sz="4" w:space="0" w:color="auto"/>
              <w:left w:val="nil"/>
              <w:bottom w:val="single" w:sz="4" w:space="0" w:color="auto"/>
              <w:right w:val="single" w:sz="4" w:space="0" w:color="auto"/>
            </w:tcBorders>
            <w:shd w:val="clear" w:color="auto" w:fill="auto"/>
            <w:noWrap/>
            <w:vAlign w:val="center"/>
          </w:tcPr>
          <w:p w:rsidR="001E11A6" w:rsidRPr="00BA5D0F" w:rsidRDefault="001E11A6" w:rsidP="001E11A6">
            <w:pPr>
              <w:jc w:val="center"/>
              <w:rPr>
                <w:sz w:val="22"/>
                <w:szCs w:val="22"/>
                <w:lang w:eastAsia="ru-RU"/>
              </w:rPr>
            </w:pPr>
          </w:p>
        </w:tc>
        <w:tc>
          <w:tcPr>
            <w:tcW w:w="2527" w:type="dxa"/>
            <w:tcBorders>
              <w:top w:val="single" w:sz="4" w:space="0" w:color="auto"/>
              <w:left w:val="nil"/>
              <w:bottom w:val="single" w:sz="4" w:space="0" w:color="auto"/>
              <w:right w:val="single" w:sz="4" w:space="0" w:color="auto"/>
            </w:tcBorders>
            <w:shd w:val="clear" w:color="auto" w:fill="auto"/>
            <w:noWrap/>
            <w:vAlign w:val="center"/>
          </w:tcPr>
          <w:p w:rsidR="001E11A6" w:rsidRPr="00BA5D0F" w:rsidRDefault="001E11A6" w:rsidP="001E11A6">
            <w:pPr>
              <w:jc w:val="left"/>
              <w:rPr>
                <w:sz w:val="22"/>
                <w:szCs w:val="22"/>
                <w:lang w:eastAsia="ru-RU"/>
              </w:rPr>
            </w:pPr>
            <w:r w:rsidRPr="00BA5D0F">
              <w:rPr>
                <w:sz w:val="22"/>
                <w:szCs w:val="22"/>
                <w:lang w:eastAsia="ru-RU"/>
              </w:rPr>
              <w:t>Автомобильные дороги 5 категории</w:t>
            </w:r>
          </w:p>
        </w:tc>
        <w:tc>
          <w:tcPr>
            <w:tcW w:w="1245" w:type="dxa"/>
            <w:tcBorders>
              <w:top w:val="single" w:sz="4" w:space="0" w:color="auto"/>
              <w:left w:val="nil"/>
              <w:bottom w:val="single" w:sz="4" w:space="0" w:color="auto"/>
              <w:right w:val="single" w:sz="4" w:space="0" w:color="auto"/>
            </w:tcBorders>
            <w:shd w:val="clear" w:color="auto" w:fill="auto"/>
            <w:vAlign w:val="center"/>
          </w:tcPr>
          <w:p w:rsidR="001E11A6" w:rsidRPr="00BA5D0F" w:rsidRDefault="001E11A6" w:rsidP="001E11A6">
            <w:pPr>
              <w:jc w:val="center"/>
              <w:rPr>
                <w:sz w:val="22"/>
                <w:szCs w:val="22"/>
                <w:lang w:eastAsia="ru-RU"/>
              </w:rPr>
            </w:pPr>
            <w:r w:rsidRPr="00BA5D0F">
              <w:rPr>
                <w:sz w:val="22"/>
                <w:szCs w:val="22"/>
                <w:lang w:eastAsia="ru-RU"/>
              </w:rPr>
              <w:t>25</w:t>
            </w:r>
          </w:p>
        </w:tc>
      </w:tr>
      <w:tr w:rsidR="006340A7" w:rsidRPr="00BA5D0F" w:rsidTr="006340A7">
        <w:trPr>
          <w:cantSplit/>
          <w:trHeight w:hRule="exact" w:val="1134"/>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340A7" w:rsidRPr="00BA5D0F" w:rsidRDefault="006340A7" w:rsidP="001E11A6">
            <w:pPr>
              <w:jc w:val="center"/>
              <w:rPr>
                <w:color w:val="000000"/>
                <w:sz w:val="22"/>
                <w:szCs w:val="22"/>
                <w:lang w:eastAsia="ru-RU"/>
              </w:rPr>
            </w:pPr>
            <w:r w:rsidRPr="00BA5D0F">
              <w:rPr>
                <w:color w:val="000000"/>
                <w:sz w:val="22"/>
                <w:szCs w:val="22"/>
                <w:lang w:eastAsia="ru-RU"/>
              </w:rPr>
              <w:lastRenderedPageBreak/>
              <w:t>5</w:t>
            </w:r>
          </w:p>
        </w:tc>
        <w:tc>
          <w:tcPr>
            <w:tcW w:w="31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40A7" w:rsidRPr="00BA5D0F" w:rsidRDefault="006340A7" w:rsidP="001E11A6">
            <w:pPr>
              <w:jc w:val="left"/>
              <w:rPr>
                <w:sz w:val="22"/>
                <w:szCs w:val="22"/>
                <w:lang w:eastAsia="ru-RU"/>
              </w:rPr>
            </w:pPr>
            <w:r w:rsidRPr="00BA5D0F">
              <w:rPr>
                <w:sz w:val="22"/>
                <w:szCs w:val="22"/>
                <w:lang w:eastAsia="ru-RU"/>
              </w:rPr>
              <w:t>Охранная зона трубопроводов</w:t>
            </w:r>
          </w:p>
        </w:tc>
        <w:tc>
          <w:tcPr>
            <w:tcW w:w="9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0A7" w:rsidRPr="00BA5D0F" w:rsidRDefault="006340A7" w:rsidP="001E11A6">
            <w:pPr>
              <w:jc w:val="center"/>
              <w:rPr>
                <w:sz w:val="22"/>
                <w:szCs w:val="22"/>
                <w:lang w:eastAsia="ru-RU"/>
              </w:rPr>
            </w:pPr>
            <w:r w:rsidRPr="00BA5D0F">
              <w:rPr>
                <w:sz w:val="22"/>
                <w:szCs w:val="22"/>
                <w:lang w:eastAsia="ru-RU"/>
              </w:rPr>
              <w:t>6</w:t>
            </w:r>
          </w:p>
        </w:tc>
        <w:tc>
          <w:tcPr>
            <w:tcW w:w="12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340A7" w:rsidRPr="00BA5D0F" w:rsidRDefault="006340A7" w:rsidP="001E11A6">
            <w:pPr>
              <w:jc w:val="center"/>
              <w:rPr>
                <w:sz w:val="22"/>
                <w:szCs w:val="22"/>
                <w:lang w:eastAsia="ru-RU"/>
              </w:rPr>
            </w:pPr>
            <w:r w:rsidRPr="00BA5D0F">
              <w:rPr>
                <w:sz w:val="22"/>
                <w:szCs w:val="22"/>
                <w:lang w:eastAsia="ru-RU"/>
              </w:rPr>
              <w:t>603010502</w:t>
            </w:r>
          </w:p>
        </w:tc>
        <w:tc>
          <w:tcPr>
            <w:tcW w:w="2527" w:type="dxa"/>
            <w:tcBorders>
              <w:top w:val="single" w:sz="4" w:space="0" w:color="auto"/>
              <w:left w:val="nil"/>
              <w:bottom w:val="single" w:sz="4" w:space="0" w:color="auto"/>
              <w:right w:val="single" w:sz="4" w:space="0" w:color="auto"/>
            </w:tcBorders>
            <w:shd w:val="clear" w:color="auto" w:fill="auto"/>
            <w:noWrap/>
            <w:vAlign w:val="center"/>
          </w:tcPr>
          <w:p w:rsidR="006340A7" w:rsidRPr="00BA5D0F" w:rsidRDefault="006340A7" w:rsidP="006340A7">
            <w:pPr>
              <w:jc w:val="left"/>
              <w:rPr>
                <w:sz w:val="22"/>
                <w:szCs w:val="22"/>
                <w:lang w:eastAsia="ru-RU"/>
              </w:rPr>
            </w:pPr>
            <w:r w:rsidRPr="00BA5D0F">
              <w:rPr>
                <w:sz w:val="22"/>
                <w:szCs w:val="22"/>
                <w:lang w:eastAsia="ru-RU"/>
              </w:rPr>
              <w:t>Магистрального газопровода Челябинск-Петровск и КС «Долгодеревенское»</w:t>
            </w:r>
          </w:p>
        </w:tc>
        <w:tc>
          <w:tcPr>
            <w:tcW w:w="1245" w:type="dxa"/>
            <w:vMerge w:val="restart"/>
            <w:tcBorders>
              <w:top w:val="single" w:sz="4" w:space="0" w:color="auto"/>
              <w:left w:val="nil"/>
              <w:right w:val="single" w:sz="4" w:space="0" w:color="auto"/>
            </w:tcBorders>
            <w:shd w:val="clear" w:color="auto" w:fill="auto"/>
            <w:vAlign w:val="center"/>
          </w:tcPr>
          <w:p w:rsidR="006340A7" w:rsidRPr="00BA5D0F" w:rsidRDefault="00C907C3" w:rsidP="006340A7">
            <w:pPr>
              <w:jc w:val="center"/>
              <w:rPr>
                <w:sz w:val="22"/>
                <w:szCs w:val="22"/>
                <w:lang w:eastAsia="ru-RU"/>
              </w:rPr>
            </w:pPr>
            <w:r w:rsidRPr="00BA5D0F">
              <w:rPr>
                <w:sz w:val="22"/>
                <w:szCs w:val="22"/>
                <w:lang w:eastAsia="ru-RU"/>
              </w:rPr>
              <w:t>25</w:t>
            </w:r>
          </w:p>
        </w:tc>
      </w:tr>
      <w:tr w:rsidR="006340A7" w:rsidRPr="00BA5D0F" w:rsidTr="006340A7">
        <w:trPr>
          <w:cantSplit/>
          <w:trHeight w:hRule="exact" w:val="567"/>
        </w:trPr>
        <w:tc>
          <w:tcPr>
            <w:tcW w:w="56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340A7" w:rsidRPr="00BA5D0F" w:rsidRDefault="006340A7" w:rsidP="001E11A6">
            <w:pPr>
              <w:jc w:val="center"/>
              <w:rPr>
                <w:color w:val="000000"/>
                <w:sz w:val="22"/>
                <w:szCs w:val="22"/>
                <w:lang w:eastAsia="ru-RU"/>
              </w:rPr>
            </w:pPr>
          </w:p>
        </w:tc>
        <w:tc>
          <w:tcPr>
            <w:tcW w:w="315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340A7" w:rsidRPr="00BA5D0F" w:rsidRDefault="006340A7" w:rsidP="001E11A6">
            <w:pPr>
              <w:jc w:val="left"/>
              <w:rPr>
                <w:sz w:val="22"/>
                <w:szCs w:val="22"/>
                <w:lang w:eastAsia="ru-RU"/>
              </w:rPr>
            </w:pPr>
          </w:p>
        </w:tc>
        <w:tc>
          <w:tcPr>
            <w:tcW w:w="94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340A7" w:rsidRPr="00BA5D0F" w:rsidRDefault="006340A7" w:rsidP="001E11A6">
            <w:pPr>
              <w:jc w:val="center"/>
              <w:rPr>
                <w:sz w:val="22"/>
                <w:szCs w:val="22"/>
                <w:lang w:eastAsia="ru-RU"/>
              </w:rPr>
            </w:pPr>
          </w:p>
        </w:tc>
        <w:tc>
          <w:tcPr>
            <w:tcW w:w="129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340A7" w:rsidRPr="00BA5D0F" w:rsidRDefault="006340A7" w:rsidP="001E11A6">
            <w:pPr>
              <w:jc w:val="center"/>
              <w:rPr>
                <w:sz w:val="22"/>
                <w:szCs w:val="22"/>
                <w:lang w:eastAsia="ru-RU"/>
              </w:rPr>
            </w:pPr>
          </w:p>
        </w:tc>
        <w:tc>
          <w:tcPr>
            <w:tcW w:w="2527" w:type="dxa"/>
            <w:tcBorders>
              <w:top w:val="single" w:sz="4" w:space="0" w:color="auto"/>
              <w:left w:val="nil"/>
              <w:bottom w:val="single" w:sz="4" w:space="0" w:color="auto"/>
              <w:right w:val="single" w:sz="4" w:space="0" w:color="auto"/>
            </w:tcBorders>
            <w:shd w:val="clear" w:color="auto" w:fill="auto"/>
            <w:noWrap/>
            <w:vAlign w:val="center"/>
          </w:tcPr>
          <w:p w:rsidR="006340A7" w:rsidRPr="00BA5D0F" w:rsidRDefault="006340A7" w:rsidP="001E11A6">
            <w:pPr>
              <w:jc w:val="left"/>
              <w:rPr>
                <w:sz w:val="22"/>
                <w:szCs w:val="22"/>
                <w:lang w:eastAsia="ru-RU"/>
              </w:rPr>
            </w:pPr>
            <w:r w:rsidRPr="00BA5D0F">
              <w:rPr>
                <w:sz w:val="22"/>
                <w:szCs w:val="22"/>
                <w:lang w:eastAsia="ru-RU"/>
              </w:rPr>
              <w:t>Газопровод отвод п.Увильды</w:t>
            </w:r>
          </w:p>
        </w:tc>
        <w:tc>
          <w:tcPr>
            <w:tcW w:w="1245" w:type="dxa"/>
            <w:vMerge/>
            <w:tcBorders>
              <w:left w:val="nil"/>
              <w:bottom w:val="single" w:sz="4" w:space="0" w:color="auto"/>
              <w:right w:val="single" w:sz="4" w:space="0" w:color="auto"/>
            </w:tcBorders>
            <w:shd w:val="clear" w:color="auto" w:fill="auto"/>
            <w:vAlign w:val="center"/>
          </w:tcPr>
          <w:p w:rsidR="006340A7" w:rsidRPr="00BA5D0F" w:rsidRDefault="006340A7" w:rsidP="001E11A6">
            <w:pPr>
              <w:jc w:val="center"/>
              <w:rPr>
                <w:sz w:val="22"/>
                <w:szCs w:val="22"/>
                <w:lang w:eastAsia="ru-RU"/>
              </w:rPr>
            </w:pPr>
          </w:p>
        </w:tc>
      </w:tr>
      <w:tr w:rsidR="001E11A6" w:rsidRPr="00BA5D0F" w:rsidTr="001E11A6">
        <w:trPr>
          <w:cantSplit/>
          <w:trHeight w:hRule="exact" w:val="851"/>
        </w:trPr>
        <w:tc>
          <w:tcPr>
            <w:tcW w:w="56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1E11A6" w:rsidRPr="00BA5D0F" w:rsidRDefault="001E11A6" w:rsidP="001E11A6">
            <w:pPr>
              <w:jc w:val="center"/>
              <w:rPr>
                <w:color w:val="000000"/>
                <w:sz w:val="22"/>
                <w:szCs w:val="22"/>
                <w:lang w:eastAsia="ru-RU"/>
              </w:rPr>
            </w:pPr>
          </w:p>
        </w:tc>
        <w:tc>
          <w:tcPr>
            <w:tcW w:w="315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E11A6" w:rsidRPr="00BA5D0F" w:rsidRDefault="001E11A6" w:rsidP="001E11A6">
            <w:pPr>
              <w:jc w:val="left"/>
              <w:rPr>
                <w:sz w:val="22"/>
                <w:szCs w:val="22"/>
                <w:lang w:eastAsia="ru-RU"/>
              </w:rPr>
            </w:pPr>
          </w:p>
        </w:tc>
        <w:tc>
          <w:tcPr>
            <w:tcW w:w="94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1E11A6" w:rsidRPr="00BA5D0F" w:rsidRDefault="001E11A6" w:rsidP="001E11A6">
            <w:pPr>
              <w:jc w:val="center"/>
              <w:rPr>
                <w:sz w:val="22"/>
                <w:szCs w:val="22"/>
                <w:lang w:eastAsia="ru-RU"/>
              </w:rPr>
            </w:pPr>
          </w:p>
        </w:tc>
        <w:tc>
          <w:tcPr>
            <w:tcW w:w="129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1E11A6" w:rsidRPr="00BA5D0F" w:rsidRDefault="001E11A6" w:rsidP="001E11A6">
            <w:pPr>
              <w:jc w:val="center"/>
              <w:rPr>
                <w:sz w:val="22"/>
                <w:szCs w:val="22"/>
                <w:lang w:eastAsia="ru-RU"/>
              </w:rPr>
            </w:pPr>
          </w:p>
        </w:tc>
        <w:tc>
          <w:tcPr>
            <w:tcW w:w="2527" w:type="dxa"/>
            <w:tcBorders>
              <w:top w:val="single" w:sz="4" w:space="0" w:color="auto"/>
              <w:left w:val="nil"/>
              <w:bottom w:val="single" w:sz="4" w:space="0" w:color="auto"/>
              <w:right w:val="single" w:sz="4" w:space="0" w:color="auto"/>
            </w:tcBorders>
            <w:shd w:val="clear" w:color="auto" w:fill="auto"/>
            <w:noWrap/>
            <w:vAlign w:val="center"/>
          </w:tcPr>
          <w:p w:rsidR="001E11A6" w:rsidRPr="00BA5D0F" w:rsidRDefault="001E11A6" w:rsidP="001E11A6">
            <w:pPr>
              <w:jc w:val="left"/>
              <w:rPr>
                <w:sz w:val="22"/>
                <w:szCs w:val="22"/>
                <w:lang w:eastAsia="ru-RU"/>
              </w:rPr>
            </w:pPr>
            <w:r w:rsidRPr="00BA5D0F">
              <w:rPr>
                <w:sz w:val="22"/>
                <w:szCs w:val="22"/>
                <w:lang w:eastAsia="ru-RU"/>
              </w:rPr>
              <w:t>Распределительный газопровод высокого давления</w:t>
            </w:r>
          </w:p>
        </w:tc>
        <w:tc>
          <w:tcPr>
            <w:tcW w:w="1245" w:type="dxa"/>
            <w:tcBorders>
              <w:top w:val="single" w:sz="4" w:space="0" w:color="auto"/>
              <w:left w:val="nil"/>
              <w:bottom w:val="single" w:sz="4" w:space="0" w:color="auto"/>
              <w:right w:val="single" w:sz="4" w:space="0" w:color="auto"/>
            </w:tcBorders>
            <w:shd w:val="clear" w:color="auto" w:fill="auto"/>
            <w:vAlign w:val="center"/>
          </w:tcPr>
          <w:p w:rsidR="001E11A6" w:rsidRPr="00BA5D0F" w:rsidRDefault="001E11A6" w:rsidP="001E11A6">
            <w:pPr>
              <w:jc w:val="center"/>
              <w:rPr>
                <w:sz w:val="22"/>
                <w:szCs w:val="22"/>
                <w:lang w:eastAsia="ru-RU"/>
              </w:rPr>
            </w:pPr>
            <w:r w:rsidRPr="00BA5D0F">
              <w:rPr>
                <w:sz w:val="22"/>
                <w:szCs w:val="22"/>
                <w:lang w:eastAsia="ru-RU"/>
              </w:rPr>
              <w:t>3</w:t>
            </w:r>
          </w:p>
        </w:tc>
      </w:tr>
      <w:tr w:rsidR="001E11A6" w:rsidRPr="00BA5D0F" w:rsidTr="001E11A6">
        <w:trPr>
          <w:cantSplit/>
          <w:trHeight w:hRule="exact" w:val="1134"/>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1A6" w:rsidRPr="00BA5D0F" w:rsidRDefault="00726A29" w:rsidP="001E11A6">
            <w:pPr>
              <w:jc w:val="center"/>
              <w:rPr>
                <w:color w:val="000000"/>
                <w:sz w:val="22"/>
                <w:szCs w:val="22"/>
                <w:lang w:eastAsia="ru-RU"/>
              </w:rPr>
            </w:pPr>
            <w:r w:rsidRPr="00BA5D0F">
              <w:rPr>
                <w:color w:val="000000"/>
                <w:sz w:val="22"/>
                <w:szCs w:val="22"/>
                <w:lang w:eastAsia="ru-RU"/>
              </w:rPr>
              <w:t>6</w:t>
            </w:r>
          </w:p>
        </w:tc>
        <w:tc>
          <w:tcPr>
            <w:tcW w:w="3154" w:type="dxa"/>
            <w:tcBorders>
              <w:top w:val="single" w:sz="4" w:space="0" w:color="auto"/>
              <w:left w:val="single" w:sz="4" w:space="0" w:color="auto"/>
              <w:bottom w:val="single" w:sz="4" w:space="0" w:color="auto"/>
              <w:right w:val="single" w:sz="4" w:space="0" w:color="auto"/>
            </w:tcBorders>
            <w:shd w:val="clear" w:color="auto" w:fill="auto"/>
            <w:vAlign w:val="center"/>
          </w:tcPr>
          <w:p w:rsidR="001E11A6" w:rsidRPr="00BA5D0F" w:rsidRDefault="001E11A6" w:rsidP="001E11A6">
            <w:pPr>
              <w:jc w:val="left"/>
              <w:rPr>
                <w:sz w:val="22"/>
                <w:szCs w:val="22"/>
                <w:lang w:eastAsia="ru-RU"/>
              </w:rPr>
            </w:pPr>
            <w:r w:rsidRPr="00BA5D0F">
              <w:rPr>
                <w:sz w:val="22"/>
                <w:szCs w:val="22"/>
                <w:lang w:eastAsia="ru-RU"/>
              </w:rPr>
              <w:t>Охранная зона особо охраняемой природной территории</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1A6" w:rsidRPr="00BA5D0F" w:rsidRDefault="001E11A6" w:rsidP="001E11A6">
            <w:pPr>
              <w:jc w:val="center"/>
              <w:rPr>
                <w:sz w:val="22"/>
                <w:szCs w:val="22"/>
                <w:lang w:eastAsia="ru-RU"/>
              </w:rPr>
            </w:pPr>
            <w:r w:rsidRPr="00BA5D0F">
              <w:rPr>
                <w:sz w:val="22"/>
                <w:szCs w:val="22"/>
                <w:lang w:eastAsia="ru-RU"/>
              </w:rPr>
              <w:t>11</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1A6" w:rsidRPr="00BA5D0F" w:rsidRDefault="001E11A6" w:rsidP="001E11A6">
            <w:pPr>
              <w:jc w:val="center"/>
              <w:rPr>
                <w:sz w:val="22"/>
                <w:szCs w:val="22"/>
                <w:lang w:eastAsia="ru-RU"/>
              </w:rPr>
            </w:pPr>
            <w:r w:rsidRPr="00BA5D0F">
              <w:rPr>
                <w:sz w:val="22"/>
                <w:szCs w:val="22"/>
                <w:lang w:eastAsia="ru-RU"/>
              </w:rPr>
              <w:t>603010601</w:t>
            </w:r>
          </w:p>
        </w:tc>
        <w:tc>
          <w:tcPr>
            <w:tcW w:w="2527" w:type="dxa"/>
            <w:tcBorders>
              <w:top w:val="single" w:sz="4" w:space="0" w:color="auto"/>
              <w:left w:val="nil"/>
              <w:bottom w:val="single" w:sz="4" w:space="0" w:color="auto"/>
              <w:right w:val="single" w:sz="4" w:space="0" w:color="auto"/>
            </w:tcBorders>
            <w:shd w:val="clear" w:color="auto" w:fill="auto"/>
            <w:noWrap/>
            <w:vAlign w:val="center"/>
          </w:tcPr>
          <w:p w:rsidR="001E11A6" w:rsidRPr="00BA5D0F" w:rsidRDefault="00C9774C" w:rsidP="001E11A6">
            <w:pPr>
              <w:jc w:val="left"/>
              <w:rPr>
                <w:sz w:val="22"/>
                <w:szCs w:val="22"/>
                <w:lang w:eastAsia="ru-RU"/>
              </w:rPr>
            </w:pPr>
            <w:r w:rsidRPr="00BA5D0F">
              <w:rPr>
                <w:sz w:val="22"/>
                <w:szCs w:val="22"/>
                <w:lang w:eastAsia="ru-RU"/>
              </w:rPr>
              <w:t>Озеро Увильды</w:t>
            </w:r>
          </w:p>
        </w:tc>
        <w:tc>
          <w:tcPr>
            <w:tcW w:w="1245" w:type="dxa"/>
            <w:tcBorders>
              <w:top w:val="single" w:sz="4" w:space="0" w:color="auto"/>
              <w:left w:val="nil"/>
              <w:bottom w:val="single" w:sz="4" w:space="0" w:color="auto"/>
              <w:right w:val="single" w:sz="4" w:space="0" w:color="auto"/>
            </w:tcBorders>
            <w:shd w:val="clear" w:color="auto" w:fill="auto"/>
            <w:vAlign w:val="center"/>
          </w:tcPr>
          <w:p w:rsidR="001E11A6" w:rsidRPr="00BA5D0F" w:rsidRDefault="001E11A6" w:rsidP="001E11A6">
            <w:pPr>
              <w:jc w:val="center"/>
              <w:rPr>
                <w:sz w:val="22"/>
                <w:szCs w:val="22"/>
                <w:lang w:eastAsia="ru-RU"/>
              </w:rPr>
            </w:pPr>
            <w:r w:rsidRPr="00BA5D0F">
              <w:rPr>
                <w:sz w:val="22"/>
                <w:szCs w:val="22"/>
                <w:lang w:eastAsia="ru-RU"/>
              </w:rPr>
              <w:t>По проекту</w:t>
            </w:r>
          </w:p>
        </w:tc>
      </w:tr>
      <w:tr w:rsidR="001E11A6" w:rsidRPr="00BA5D0F" w:rsidTr="0059299C">
        <w:trPr>
          <w:cantSplit/>
          <w:trHeight w:hRule="exact" w:val="2552"/>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E11A6" w:rsidRPr="00BA5D0F" w:rsidRDefault="00726A29" w:rsidP="001E11A6">
            <w:pPr>
              <w:jc w:val="center"/>
              <w:rPr>
                <w:color w:val="000000"/>
                <w:sz w:val="22"/>
                <w:szCs w:val="22"/>
                <w:lang w:eastAsia="ru-RU"/>
              </w:rPr>
            </w:pPr>
            <w:r w:rsidRPr="00BA5D0F">
              <w:rPr>
                <w:color w:val="000000"/>
                <w:sz w:val="22"/>
                <w:szCs w:val="22"/>
                <w:lang w:eastAsia="ru-RU"/>
              </w:rPr>
              <w:t>7</w:t>
            </w:r>
          </w:p>
        </w:tc>
        <w:tc>
          <w:tcPr>
            <w:tcW w:w="3154" w:type="dxa"/>
            <w:vMerge w:val="restart"/>
            <w:tcBorders>
              <w:top w:val="single" w:sz="4" w:space="0" w:color="auto"/>
              <w:left w:val="nil"/>
              <w:bottom w:val="single" w:sz="4" w:space="0" w:color="auto"/>
              <w:right w:val="single" w:sz="4" w:space="0" w:color="auto"/>
            </w:tcBorders>
            <w:shd w:val="clear" w:color="auto" w:fill="auto"/>
            <w:vAlign w:val="center"/>
            <w:hideMark/>
          </w:tcPr>
          <w:p w:rsidR="001E11A6" w:rsidRPr="00BA5D0F" w:rsidRDefault="001E11A6" w:rsidP="001E11A6">
            <w:pPr>
              <w:jc w:val="left"/>
              <w:rPr>
                <w:sz w:val="22"/>
                <w:szCs w:val="22"/>
                <w:lang w:eastAsia="ru-RU"/>
              </w:rPr>
            </w:pPr>
            <w:r w:rsidRPr="00BA5D0F">
              <w:rPr>
                <w:sz w:val="22"/>
                <w:szCs w:val="22"/>
                <w:lang w:eastAsia="ru-RU"/>
              </w:rPr>
              <w:t>Водоохранная зона</w:t>
            </w:r>
          </w:p>
        </w:tc>
        <w:tc>
          <w:tcPr>
            <w:tcW w:w="944"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1E11A6" w:rsidRPr="00BA5D0F" w:rsidRDefault="001E11A6" w:rsidP="001E11A6">
            <w:pPr>
              <w:jc w:val="center"/>
              <w:rPr>
                <w:sz w:val="22"/>
                <w:szCs w:val="22"/>
                <w:lang w:eastAsia="ru-RU"/>
              </w:rPr>
            </w:pPr>
            <w:r w:rsidRPr="00BA5D0F">
              <w:rPr>
                <w:sz w:val="22"/>
                <w:szCs w:val="22"/>
                <w:lang w:eastAsia="ru-RU"/>
              </w:rPr>
              <w:t>13</w:t>
            </w:r>
          </w:p>
        </w:tc>
        <w:tc>
          <w:tcPr>
            <w:tcW w:w="1295"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1E11A6" w:rsidRPr="00BA5D0F" w:rsidRDefault="001E11A6" w:rsidP="001E11A6">
            <w:pPr>
              <w:jc w:val="center"/>
              <w:rPr>
                <w:sz w:val="22"/>
                <w:szCs w:val="22"/>
                <w:lang w:eastAsia="ru-RU"/>
              </w:rPr>
            </w:pPr>
            <w:r w:rsidRPr="00BA5D0F">
              <w:rPr>
                <w:sz w:val="22"/>
                <w:szCs w:val="22"/>
                <w:lang w:eastAsia="ru-RU"/>
              </w:rPr>
              <w:t>603011101</w:t>
            </w:r>
          </w:p>
        </w:tc>
        <w:tc>
          <w:tcPr>
            <w:tcW w:w="2527" w:type="dxa"/>
            <w:tcBorders>
              <w:top w:val="single" w:sz="4" w:space="0" w:color="auto"/>
              <w:left w:val="nil"/>
              <w:bottom w:val="single" w:sz="4" w:space="0" w:color="auto"/>
              <w:right w:val="single" w:sz="4" w:space="0" w:color="auto"/>
            </w:tcBorders>
            <w:shd w:val="clear" w:color="auto" w:fill="auto"/>
            <w:noWrap/>
            <w:vAlign w:val="center"/>
          </w:tcPr>
          <w:p w:rsidR="001E11A6" w:rsidRPr="00BA5D0F" w:rsidRDefault="0059299C" w:rsidP="001E11A6">
            <w:pPr>
              <w:jc w:val="left"/>
              <w:rPr>
                <w:sz w:val="22"/>
                <w:szCs w:val="22"/>
                <w:lang w:eastAsia="ru-RU"/>
              </w:rPr>
            </w:pPr>
            <w:r w:rsidRPr="00BA5D0F">
              <w:rPr>
                <w:sz w:val="22"/>
                <w:szCs w:val="22"/>
              </w:rPr>
              <w:t>Озера: Увильды, Большие Ирдяги, Малые Ирдяги, Акакуль, Сергайды, Биды, Зибикуль, Сабанай, Акачкуль, Большой Биляшкуль, Доронькино, Теренкуль, Малый Баик</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rsidR="001E11A6" w:rsidRPr="00BA5D0F" w:rsidRDefault="001E11A6" w:rsidP="001E11A6">
            <w:pPr>
              <w:jc w:val="center"/>
              <w:rPr>
                <w:sz w:val="22"/>
                <w:szCs w:val="22"/>
                <w:lang w:eastAsia="ru-RU"/>
              </w:rPr>
            </w:pPr>
            <w:r w:rsidRPr="00BA5D0F">
              <w:rPr>
                <w:sz w:val="22"/>
                <w:szCs w:val="22"/>
                <w:lang w:eastAsia="ru-RU"/>
              </w:rPr>
              <w:t>50</w:t>
            </w:r>
          </w:p>
        </w:tc>
      </w:tr>
      <w:tr w:rsidR="001E11A6" w:rsidRPr="00BA5D0F" w:rsidTr="001E11A6">
        <w:trPr>
          <w:cantSplit/>
          <w:trHeight w:hRule="exact" w:val="284"/>
        </w:trPr>
        <w:tc>
          <w:tcPr>
            <w:tcW w:w="56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1E11A6" w:rsidRPr="00BA5D0F" w:rsidRDefault="001E11A6" w:rsidP="001E11A6">
            <w:pPr>
              <w:jc w:val="center"/>
              <w:rPr>
                <w:color w:val="000000"/>
                <w:sz w:val="22"/>
                <w:szCs w:val="22"/>
                <w:lang w:eastAsia="ru-RU"/>
              </w:rPr>
            </w:pPr>
          </w:p>
        </w:tc>
        <w:tc>
          <w:tcPr>
            <w:tcW w:w="3154" w:type="dxa"/>
            <w:vMerge/>
            <w:tcBorders>
              <w:top w:val="single" w:sz="4" w:space="0" w:color="auto"/>
              <w:left w:val="nil"/>
              <w:bottom w:val="single" w:sz="4" w:space="0" w:color="auto"/>
              <w:right w:val="single" w:sz="4" w:space="0" w:color="auto"/>
            </w:tcBorders>
            <w:shd w:val="clear" w:color="auto" w:fill="auto"/>
            <w:vAlign w:val="center"/>
          </w:tcPr>
          <w:p w:rsidR="001E11A6" w:rsidRPr="00BA5D0F" w:rsidRDefault="001E11A6" w:rsidP="001E11A6">
            <w:pPr>
              <w:jc w:val="left"/>
              <w:rPr>
                <w:sz w:val="22"/>
                <w:szCs w:val="22"/>
                <w:lang w:eastAsia="ru-RU"/>
              </w:rPr>
            </w:pPr>
          </w:p>
        </w:tc>
        <w:tc>
          <w:tcPr>
            <w:tcW w:w="944" w:type="dxa"/>
            <w:vMerge/>
            <w:tcBorders>
              <w:top w:val="single" w:sz="4" w:space="0" w:color="auto"/>
              <w:left w:val="nil"/>
              <w:bottom w:val="single" w:sz="4" w:space="0" w:color="auto"/>
              <w:right w:val="single" w:sz="4" w:space="0" w:color="auto"/>
            </w:tcBorders>
            <w:shd w:val="clear" w:color="auto" w:fill="auto"/>
            <w:noWrap/>
            <w:vAlign w:val="center"/>
          </w:tcPr>
          <w:p w:rsidR="001E11A6" w:rsidRPr="00BA5D0F" w:rsidRDefault="001E11A6" w:rsidP="001E11A6">
            <w:pPr>
              <w:jc w:val="center"/>
              <w:rPr>
                <w:sz w:val="22"/>
                <w:szCs w:val="22"/>
                <w:lang w:eastAsia="ru-RU"/>
              </w:rPr>
            </w:pPr>
          </w:p>
        </w:tc>
        <w:tc>
          <w:tcPr>
            <w:tcW w:w="1295" w:type="dxa"/>
            <w:vMerge/>
            <w:tcBorders>
              <w:top w:val="single" w:sz="4" w:space="0" w:color="auto"/>
              <w:left w:val="nil"/>
              <w:bottom w:val="single" w:sz="4" w:space="0" w:color="auto"/>
              <w:right w:val="single" w:sz="4" w:space="0" w:color="auto"/>
            </w:tcBorders>
            <w:shd w:val="clear" w:color="auto" w:fill="auto"/>
            <w:noWrap/>
            <w:vAlign w:val="center"/>
          </w:tcPr>
          <w:p w:rsidR="001E11A6" w:rsidRPr="00BA5D0F" w:rsidRDefault="001E11A6" w:rsidP="001E11A6">
            <w:pPr>
              <w:jc w:val="center"/>
              <w:rPr>
                <w:sz w:val="22"/>
                <w:szCs w:val="22"/>
                <w:lang w:eastAsia="ru-RU"/>
              </w:rPr>
            </w:pPr>
          </w:p>
        </w:tc>
        <w:tc>
          <w:tcPr>
            <w:tcW w:w="2527" w:type="dxa"/>
            <w:tcBorders>
              <w:top w:val="single" w:sz="4" w:space="0" w:color="auto"/>
              <w:left w:val="nil"/>
              <w:bottom w:val="single" w:sz="4" w:space="0" w:color="auto"/>
              <w:right w:val="single" w:sz="4" w:space="0" w:color="auto"/>
            </w:tcBorders>
            <w:shd w:val="clear" w:color="auto" w:fill="auto"/>
            <w:noWrap/>
            <w:vAlign w:val="center"/>
          </w:tcPr>
          <w:p w:rsidR="001E11A6" w:rsidRPr="00BA5D0F" w:rsidRDefault="001E11A6" w:rsidP="001E11A6">
            <w:pPr>
              <w:jc w:val="left"/>
              <w:rPr>
                <w:sz w:val="22"/>
                <w:szCs w:val="22"/>
                <w:lang w:eastAsia="ru-RU"/>
              </w:rPr>
            </w:pPr>
            <w:r w:rsidRPr="00BA5D0F">
              <w:rPr>
                <w:sz w:val="22"/>
                <w:szCs w:val="22"/>
                <w:lang w:eastAsia="ru-RU"/>
              </w:rPr>
              <w:t>р.Зюзелка</w:t>
            </w:r>
          </w:p>
        </w:tc>
        <w:tc>
          <w:tcPr>
            <w:tcW w:w="1245" w:type="dxa"/>
            <w:tcBorders>
              <w:top w:val="single" w:sz="4" w:space="0" w:color="auto"/>
              <w:left w:val="nil"/>
              <w:bottom w:val="single" w:sz="4" w:space="0" w:color="auto"/>
              <w:right w:val="single" w:sz="4" w:space="0" w:color="auto"/>
            </w:tcBorders>
            <w:shd w:val="clear" w:color="auto" w:fill="auto"/>
            <w:vAlign w:val="center"/>
          </w:tcPr>
          <w:p w:rsidR="001E11A6" w:rsidRPr="00BA5D0F" w:rsidRDefault="001E11A6" w:rsidP="001E11A6">
            <w:pPr>
              <w:jc w:val="center"/>
              <w:rPr>
                <w:sz w:val="22"/>
                <w:szCs w:val="22"/>
                <w:lang w:eastAsia="ru-RU"/>
              </w:rPr>
            </w:pPr>
            <w:r w:rsidRPr="00BA5D0F">
              <w:rPr>
                <w:sz w:val="22"/>
                <w:szCs w:val="22"/>
                <w:lang w:eastAsia="ru-RU"/>
              </w:rPr>
              <w:t>200</w:t>
            </w:r>
          </w:p>
        </w:tc>
      </w:tr>
      <w:tr w:rsidR="001E11A6" w:rsidRPr="00BA5D0F" w:rsidTr="0042451F">
        <w:trPr>
          <w:cantSplit/>
          <w:trHeight w:hRule="exact" w:val="2552"/>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E11A6" w:rsidRPr="00BA5D0F" w:rsidRDefault="00726A29" w:rsidP="001E11A6">
            <w:pPr>
              <w:jc w:val="center"/>
              <w:rPr>
                <w:color w:val="000000"/>
                <w:sz w:val="22"/>
                <w:szCs w:val="22"/>
                <w:lang w:eastAsia="ru-RU"/>
              </w:rPr>
            </w:pPr>
            <w:r w:rsidRPr="00BA5D0F">
              <w:rPr>
                <w:color w:val="000000"/>
                <w:sz w:val="22"/>
                <w:szCs w:val="22"/>
                <w:lang w:eastAsia="ru-RU"/>
              </w:rPr>
              <w:t>8</w:t>
            </w:r>
          </w:p>
        </w:tc>
        <w:tc>
          <w:tcPr>
            <w:tcW w:w="3154" w:type="dxa"/>
            <w:vMerge w:val="restart"/>
            <w:tcBorders>
              <w:top w:val="single" w:sz="4" w:space="0" w:color="auto"/>
              <w:left w:val="nil"/>
              <w:bottom w:val="single" w:sz="4" w:space="0" w:color="auto"/>
              <w:right w:val="single" w:sz="4" w:space="0" w:color="auto"/>
            </w:tcBorders>
            <w:shd w:val="clear" w:color="auto" w:fill="auto"/>
            <w:vAlign w:val="center"/>
            <w:hideMark/>
          </w:tcPr>
          <w:p w:rsidR="001E11A6" w:rsidRPr="00BA5D0F" w:rsidRDefault="001E11A6" w:rsidP="001E11A6">
            <w:pPr>
              <w:jc w:val="left"/>
              <w:rPr>
                <w:sz w:val="22"/>
                <w:szCs w:val="22"/>
                <w:lang w:eastAsia="ru-RU"/>
              </w:rPr>
            </w:pPr>
            <w:r w:rsidRPr="00BA5D0F">
              <w:rPr>
                <w:sz w:val="22"/>
                <w:szCs w:val="22"/>
                <w:lang w:eastAsia="ru-RU"/>
              </w:rPr>
              <w:t>Прибрежная защитная полоса</w:t>
            </w:r>
          </w:p>
        </w:tc>
        <w:tc>
          <w:tcPr>
            <w:tcW w:w="944"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1E11A6" w:rsidRPr="00BA5D0F" w:rsidRDefault="001E11A6" w:rsidP="001E11A6">
            <w:pPr>
              <w:jc w:val="center"/>
              <w:rPr>
                <w:sz w:val="22"/>
                <w:szCs w:val="22"/>
                <w:lang w:eastAsia="ru-RU"/>
              </w:rPr>
            </w:pPr>
            <w:r w:rsidRPr="00BA5D0F">
              <w:rPr>
                <w:sz w:val="22"/>
                <w:szCs w:val="22"/>
                <w:lang w:eastAsia="ru-RU"/>
              </w:rPr>
              <w:t>14</w:t>
            </w:r>
          </w:p>
        </w:tc>
        <w:tc>
          <w:tcPr>
            <w:tcW w:w="1295"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1E11A6" w:rsidRPr="00BA5D0F" w:rsidRDefault="001E11A6" w:rsidP="001E11A6">
            <w:pPr>
              <w:jc w:val="center"/>
              <w:rPr>
                <w:sz w:val="22"/>
                <w:szCs w:val="22"/>
                <w:lang w:eastAsia="ru-RU"/>
              </w:rPr>
            </w:pPr>
            <w:r w:rsidRPr="00BA5D0F">
              <w:rPr>
                <w:sz w:val="22"/>
                <w:szCs w:val="22"/>
                <w:lang w:eastAsia="ru-RU"/>
              </w:rPr>
              <w:t>603011201</w:t>
            </w:r>
          </w:p>
        </w:tc>
        <w:tc>
          <w:tcPr>
            <w:tcW w:w="2527" w:type="dxa"/>
            <w:tcBorders>
              <w:top w:val="single" w:sz="4" w:space="0" w:color="auto"/>
              <w:left w:val="nil"/>
              <w:bottom w:val="single" w:sz="4" w:space="0" w:color="auto"/>
              <w:right w:val="single" w:sz="4" w:space="0" w:color="auto"/>
            </w:tcBorders>
            <w:shd w:val="clear" w:color="auto" w:fill="auto"/>
            <w:noWrap/>
            <w:vAlign w:val="center"/>
            <w:hideMark/>
          </w:tcPr>
          <w:p w:rsidR="001E11A6" w:rsidRPr="00BA5D0F" w:rsidRDefault="0059299C" w:rsidP="001E11A6">
            <w:pPr>
              <w:jc w:val="left"/>
              <w:rPr>
                <w:sz w:val="22"/>
                <w:szCs w:val="22"/>
                <w:lang w:eastAsia="ru-RU"/>
              </w:rPr>
            </w:pPr>
            <w:r w:rsidRPr="00BA5D0F">
              <w:rPr>
                <w:sz w:val="22"/>
                <w:szCs w:val="22"/>
              </w:rPr>
              <w:t>Озера: Увильды, Большие Ирдяги, Малые Ирдяги, Акакуль, Сергайды, Биды, Зибикуль, Сабанай, Акачкуль, Большой Биляшкуль, Доронькино, Теренкуль, Малый Баик</w:t>
            </w:r>
          </w:p>
        </w:tc>
        <w:tc>
          <w:tcPr>
            <w:tcW w:w="1245" w:type="dxa"/>
            <w:vMerge w:val="restart"/>
            <w:tcBorders>
              <w:top w:val="single" w:sz="4" w:space="0" w:color="auto"/>
              <w:left w:val="nil"/>
              <w:bottom w:val="single" w:sz="4" w:space="0" w:color="auto"/>
              <w:right w:val="single" w:sz="4" w:space="0" w:color="auto"/>
            </w:tcBorders>
            <w:shd w:val="clear" w:color="auto" w:fill="auto"/>
            <w:vAlign w:val="center"/>
            <w:hideMark/>
          </w:tcPr>
          <w:p w:rsidR="001E11A6" w:rsidRPr="00BA5D0F" w:rsidRDefault="001E11A6" w:rsidP="001E11A6">
            <w:pPr>
              <w:jc w:val="center"/>
              <w:rPr>
                <w:sz w:val="22"/>
                <w:szCs w:val="22"/>
                <w:lang w:eastAsia="ru-RU"/>
              </w:rPr>
            </w:pPr>
            <w:r w:rsidRPr="00BA5D0F">
              <w:rPr>
                <w:sz w:val="22"/>
                <w:szCs w:val="22"/>
                <w:lang w:eastAsia="ru-RU"/>
              </w:rPr>
              <w:t>50</w:t>
            </w:r>
          </w:p>
        </w:tc>
      </w:tr>
      <w:tr w:rsidR="001E11A6" w:rsidRPr="00BA5D0F" w:rsidTr="001E11A6">
        <w:trPr>
          <w:cantSplit/>
          <w:trHeight w:hRule="exact" w:val="284"/>
        </w:trPr>
        <w:tc>
          <w:tcPr>
            <w:tcW w:w="56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1E11A6" w:rsidRPr="00BA5D0F" w:rsidRDefault="001E11A6" w:rsidP="001E11A6">
            <w:pPr>
              <w:jc w:val="center"/>
              <w:rPr>
                <w:color w:val="000000"/>
                <w:sz w:val="22"/>
                <w:szCs w:val="22"/>
                <w:lang w:eastAsia="ru-RU"/>
              </w:rPr>
            </w:pPr>
          </w:p>
        </w:tc>
        <w:tc>
          <w:tcPr>
            <w:tcW w:w="3154" w:type="dxa"/>
            <w:vMerge/>
            <w:tcBorders>
              <w:top w:val="single" w:sz="4" w:space="0" w:color="auto"/>
              <w:left w:val="nil"/>
              <w:bottom w:val="single" w:sz="4" w:space="0" w:color="auto"/>
              <w:right w:val="single" w:sz="4" w:space="0" w:color="auto"/>
            </w:tcBorders>
            <w:shd w:val="clear" w:color="auto" w:fill="auto"/>
            <w:vAlign w:val="center"/>
          </w:tcPr>
          <w:p w:rsidR="001E11A6" w:rsidRPr="00BA5D0F" w:rsidRDefault="001E11A6" w:rsidP="001E11A6">
            <w:pPr>
              <w:jc w:val="left"/>
              <w:rPr>
                <w:sz w:val="22"/>
                <w:szCs w:val="22"/>
                <w:lang w:eastAsia="ru-RU"/>
              </w:rPr>
            </w:pPr>
          </w:p>
        </w:tc>
        <w:tc>
          <w:tcPr>
            <w:tcW w:w="944" w:type="dxa"/>
            <w:vMerge/>
            <w:tcBorders>
              <w:top w:val="single" w:sz="4" w:space="0" w:color="auto"/>
              <w:left w:val="nil"/>
              <w:bottom w:val="single" w:sz="4" w:space="0" w:color="auto"/>
              <w:right w:val="single" w:sz="4" w:space="0" w:color="auto"/>
            </w:tcBorders>
            <w:shd w:val="clear" w:color="auto" w:fill="auto"/>
            <w:noWrap/>
            <w:vAlign w:val="center"/>
          </w:tcPr>
          <w:p w:rsidR="001E11A6" w:rsidRPr="00BA5D0F" w:rsidRDefault="001E11A6" w:rsidP="001E11A6">
            <w:pPr>
              <w:jc w:val="center"/>
              <w:rPr>
                <w:sz w:val="22"/>
                <w:szCs w:val="22"/>
                <w:lang w:eastAsia="ru-RU"/>
              </w:rPr>
            </w:pPr>
          </w:p>
        </w:tc>
        <w:tc>
          <w:tcPr>
            <w:tcW w:w="1295" w:type="dxa"/>
            <w:vMerge/>
            <w:tcBorders>
              <w:top w:val="single" w:sz="4" w:space="0" w:color="auto"/>
              <w:left w:val="nil"/>
              <w:bottom w:val="single" w:sz="4" w:space="0" w:color="auto"/>
              <w:right w:val="single" w:sz="4" w:space="0" w:color="auto"/>
            </w:tcBorders>
            <w:shd w:val="clear" w:color="auto" w:fill="auto"/>
            <w:noWrap/>
            <w:vAlign w:val="center"/>
          </w:tcPr>
          <w:p w:rsidR="001E11A6" w:rsidRPr="00BA5D0F" w:rsidRDefault="001E11A6" w:rsidP="001E11A6">
            <w:pPr>
              <w:jc w:val="center"/>
              <w:rPr>
                <w:sz w:val="22"/>
                <w:szCs w:val="22"/>
                <w:lang w:eastAsia="ru-RU"/>
              </w:rPr>
            </w:pPr>
          </w:p>
        </w:tc>
        <w:tc>
          <w:tcPr>
            <w:tcW w:w="2527" w:type="dxa"/>
            <w:tcBorders>
              <w:top w:val="single" w:sz="4" w:space="0" w:color="auto"/>
              <w:left w:val="nil"/>
              <w:bottom w:val="single" w:sz="4" w:space="0" w:color="auto"/>
              <w:right w:val="single" w:sz="4" w:space="0" w:color="auto"/>
            </w:tcBorders>
            <w:shd w:val="clear" w:color="auto" w:fill="auto"/>
            <w:noWrap/>
            <w:vAlign w:val="center"/>
          </w:tcPr>
          <w:p w:rsidR="001E11A6" w:rsidRPr="00BA5D0F" w:rsidRDefault="001E11A6" w:rsidP="001E11A6">
            <w:pPr>
              <w:jc w:val="left"/>
              <w:rPr>
                <w:sz w:val="22"/>
                <w:szCs w:val="22"/>
                <w:lang w:eastAsia="ru-RU"/>
              </w:rPr>
            </w:pPr>
            <w:r w:rsidRPr="00BA5D0F">
              <w:rPr>
                <w:sz w:val="22"/>
                <w:szCs w:val="22"/>
                <w:lang w:eastAsia="ru-RU"/>
              </w:rPr>
              <w:t>р.Зюзелка</w:t>
            </w:r>
          </w:p>
        </w:tc>
        <w:tc>
          <w:tcPr>
            <w:tcW w:w="1245" w:type="dxa"/>
            <w:vMerge/>
            <w:tcBorders>
              <w:top w:val="single" w:sz="4" w:space="0" w:color="auto"/>
              <w:left w:val="nil"/>
              <w:bottom w:val="single" w:sz="4" w:space="0" w:color="auto"/>
              <w:right w:val="single" w:sz="4" w:space="0" w:color="auto"/>
            </w:tcBorders>
            <w:shd w:val="clear" w:color="auto" w:fill="auto"/>
            <w:vAlign w:val="center"/>
          </w:tcPr>
          <w:p w:rsidR="001E11A6" w:rsidRPr="00BA5D0F" w:rsidRDefault="001E11A6" w:rsidP="001E11A6">
            <w:pPr>
              <w:jc w:val="center"/>
              <w:rPr>
                <w:sz w:val="22"/>
                <w:szCs w:val="22"/>
                <w:lang w:eastAsia="ru-RU"/>
              </w:rPr>
            </w:pPr>
          </w:p>
        </w:tc>
      </w:tr>
      <w:tr w:rsidR="001E11A6" w:rsidRPr="00BA5D0F" w:rsidTr="001E11A6">
        <w:trPr>
          <w:cantSplit/>
          <w:trHeight w:hRule="exact" w:val="1134"/>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1A6" w:rsidRPr="00BA5D0F" w:rsidRDefault="00726A29" w:rsidP="001E11A6">
            <w:pPr>
              <w:jc w:val="center"/>
              <w:rPr>
                <w:color w:val="000000"/>
                <w:sz w:val="22"/>
                <w:szCs w:val="22"/>
                <w:lang w:eastAsia="ru-RU"/>
              </w:rPr>
            </w:pPr>
            <w:r w:rsidRPr="00BA5D0F">
              <w:rPr>
                <w:color w:val="000000"/>
                <w:sz w:val="22"/>
                <w:szCs w:val="22"/>
                <w:lang w:eastAsia="ru-RU"/>
              </w:rPr>
              <w:t>9</w:t>
            </w:r>
          </w:p>
        </w:tc>
        <w:tc>
          <w:tcPr>
            <w:tcW w:w="3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1A6" w:rsidRPr="00BA5D0F" w:rsidRDefault="001E11A6" w:rsidP="001E11A6">
            <w:pPr>
              <w:jc w:val="left"/>
              <w:rPr>
                <w:sz w:val="22"/>
                <w:szCs w:val="22"/>
                <w:lang w:eastAsia="ru-RU"/>
              </w:rPr>
            </w:pPr>
            <w:r w:rsidRPr="00BA5D0F">
              <w:rPr>
                <w:sz w:val="22"/>
                <w:szCs w:val="22"/>
                <w:lang w:eastAsia="ru-RU"/>
              </w:rPr>
              <w:t>Зоны санитарной охраны источников питьевого и хозяйственно-бытового водоснабжения (первый пояс)</w:t>
            </w:r>
          </w:p>
        </w:tc>
        <w:tc>
          <w:tcPr>
            <w:tcW w:w="9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11A6" w:rsidRPr="00BA5D0F" w:rsidRDefault="001E11A6" w:rsidP="001E11A6">
            <w:pPr>
              <w:jc w:val="center"/>
              <w:rPr>
                <w:sz w:val="22"/>
                <w:szCs w:val="22"/>
                <w:lang w:eastAsia="ru-RU"/>
              </w:rPr>
            </w:pPr>
            <w:r w:rsidRPr="00BA5D0F">
              <w:rPr>
                <w:sz w:val="22"/>
                <w:szCs w:val="22"/>
                <w:lang w:eastAsia="ru-RU"/>
              </w:rPr>
              <w:t>16</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11A6" w:rsidRPr="00BA5D0F" w:rsidRDefault="001E11A6" w:rsidP="001E11A6">
            <w:pPr>
              <w:jc w:val="center"/>
              <w:rPr>
                <w:sz w:val="22"/>
                <w:szCs w:val="22"/>
                <w:lang w:eastAsia="ru-RU"/>
              </w:rPr>
            </w:pPr>
            <w:r w:rsidRPr="00BA5D0F">
              <w:rPr>
                <w:sz w:val="22"/>
                <w:szCs w:val="22"/>
                <w:lang w:eastAsia="ru-RU"/>
              </w:rPr>
              <w:t>603010801</w:t>
            </w:r>
          </w:p>
        </w:tc>
        <w:tc>
          <w:tcPr>
            <w:tcW w:w="2527" w:type="dxa"/>
            <w:tcBorders>
              <w:top w:val="single" w:sz="4" w:space="0" w:color="auto"/>
              <w:left w:val="nil"/>
              <w:bottom w:val="single" w:sz="4" w:space="0" w:color="auto"/>
              <w:right w:val="single" w:sz="4" w:space="0" w:color="auto"/>
            </w:tcBorders>
            <w:shd w:val="clear" w:color="auto" w:fill="auto"/>
            <w:noWrap/>
            <w:vAlign w:val="center"/>
            <w:hideMark/>
          </w:tcPr>
          <w:p w:rsidR="001E11A6" w:rsidRPr="00BA5D0F" w:rsidRDefault="001E11A6" w:rsidP="001E11A6">
            <w:pPr>
              <w:jc w:val="left"/>
              <w:rPr>
                <w:sz w:val="22"/>
                <w:szCs w:val="22"/>
                <w:lang w:eastAsia="ru-RU"/>
              </w:rPr>
            </w:pPr>
            <w:r w:rsidRPr="00BA5D0F">
              <w:rPr>
                <w:sz w:val="22"/>
                <w:szCs w:val="22"/>
                <w:lang w:eastAsia="ru-RU"/>
              </w:rPr>
              <w:t xml:space="preserve">Скважины артезианские </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rsidR="001E11A6" w:rsidRPr="00BA5D0F" w:rsidRDefault="001E11A6" w:rsidP="001E11A6">
            <w:pPr>
              <w:jc w:val="center"/>
              <w:rPr>
                <w:sz w:val="22"/>
                <w:szCs w:val="22"/>
                <w:lang w:eastAsia="ru-RU"/>
              </w:rPr>
            </w:pPr>
            <w:r w:rsidRPr="00BA5D0F">
              <w:rPr>
                <w:sz w:val="22"/>
                <w:szCs w:val="22"/>
                <w:lang w:eastAsia="ru-RU"/>
              </w:rPr>
              <w:t>30</w:t>
            </w:r>
          </w:p>
        </w:tc>
      </w:tr>
      <w:tr w:rsidR="001E11A6" w:rsidRPr="00BA5D0F" w:rsidTr="001E11A6">
        <w:trPr>
          <w:cantSplit/>
          <w:trHeight w:hRule="exact" w:val="1134"/>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1A6" w:rsidRPr="00BA5D0F" w:rsidRDefault="00726A29" w:rsidP="001E11A6">
            <w:pPr>
              <w:jc w:val="center"/>
              <w:rPr>
                <w:color w:val="000000"/>
                <w:sz w:val="22"/>
                <w:szCs w:val="22"/>
                <w:lang w:eastAsia="ru-RU"/>
              </w:rPr>
            </w:pPr>
            <w:r w:rsidRPr="00BA5D0F">
              <w:rPr>
                <w:color w:val="000000"/>
                <w:sz w:val="22"/>
                <w:szCs w:val="22"/>
                <w:lang w:eastAsia="ru-RU"/>
              </w:rPr>
              <w:t>10</w:t>
            </w:r>
          </w:p>
        </w:tc>
        <w:tc>
          <w:tcPr>
            <w:tcW w:w="3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1A6" w:rsidRPr="00BA5D0F" w:rsidRDefault="001E11A6" w:rsidP="001E11A6">
            <w:pPr>
              <w:jc w:val="left"/>
              <w:rPr>
                <w:sz w:val="22"/>
                <w:szCs w:val="22"/>
                <w:lang w:eastAsia="ru-RU"/>
              </w:rPr>
            </w:pPr>
            <w:r w:rsidRPr="00BA5D0F">
              <w:rPr>
                <w:sz w:val="22"/>
                <w:szCs w:val="22"/>
                <w:lang w:eastAsia="ru-RU"/>
              </w:rPr>
              <w:t>Зоны санитарной охраны источников питьевого и хозяйственно-бытового водоснабжения (второй пояс)</w:t>
            </w:r>
          </w:p>
        </w:tc>
        <w:tc>
          <w:tcPr>
            <w:tcW w:w="944" w:type="dxa"/>
            <w:vMerge/>
            <w:tcBorders>
              <w:top w:val="single" w:sz="4" w:space="0" w:color="auto"/>
              <w:left w:val="single" w:sz="4" w:space="0" w:color="auto"/>
              <w:bottom w:val="single" w:sz="4" w:space="0" w:color="auto"/>
              <w:right w:val="single" w:sz="4" w:space="0" w:color="auto"/>
            </w:tcBorders>
            <w:vAlign w:val="center"/>
            <w:hideMark/>
          </w:tcPr>
          <w:p w:rsidR="001E11A6" w:rsidRPr="00BA5D0F" w:rsidRDefault="001E11A6" w:rsidP="001E11A6">
            <w:pPr>
              <w:jc w:val="left"/>
              <w:rPr>
                <w:sz w:val="22"/>
                <w:szCs w:val="22"/>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11A6" w:rsidRPr="00BA5D0F" w:rsidRDefault="001E11A6" w:rsidP="001E11A6">
            <w:pPr>
              <w:jc w:val="center"/>
              <w:rPr>
                <w:sz w:val="22"/>
                <w:szCs w:val="22"/>
                <w:lang w:eastAsia="ru-RU"/>
              </w:rPr>
            </w:pPr>
            <w:r w:rsidRPr="00BA5D0F">
              <w:rPr>
                <w:sz w:val="22"/>
                <w:szCs w:val="22"/>
                <w:lang w:eastAsia="ru-RU"/>
              </w:rPr>
              <w:t>603010802</w:t>
            </w:r>
          </w:p>
        </w:tc>
        <w:tc>
          <w:tcPr>
            <w:tcW w:w="2527" w:type="dxa"/>
            <w:tcBorders>
              <w:top w:val="single" w:sz="4" w:space="0" w:color="auto"/>
              <w:left w:val="nil"/>
              <w:bottom w:val="single" w:sz="4" w:space="0" w:color="auto"/>
              <w:right w:val="single" w:sz="4" w:space="0" w:color="auto"/>
            </w:tcBorders>
            <w:shd w:val="clear" w:color="auto" w:fill="auto"/>
            <w:noWrap/>
            <w:vAlign w:val="center"/>
            <w:hideMark/>
          </w:tcPr>
          <w:p w:rsidR="001E11A6" w:rsidRPr="00BA5D0F" w:rsidRDefault="001E11A6" w:rsidP="001E11A6">
            <w:pPr>
              <w:jc w:val="left"/>
              <w:rPr>
                <w:sz w:val="22"/>
                <w:szCs w:val="22"/>
                <w:lang w:eastAsia="ru-RU"/>
              </w:rPr>
            </w:pPr>
            <w:r w:rsidRPr="00BA5D0F">
              <w:rPr>
                <w:sz w:val="22"/>
                <w:szCs w:val="22"/>
                <w:lang w:eastAsia="ru-RU"/>
              </w:rPr>
              <w:t>Скважины артезианские</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rsidR="001E11A6" w:rsidRPr="00BA5D0F" w:rsidRDefault="001E11A6" w:rsidP="001E11A6">
            <w:pPr>
              <w:jc w:val="center"/>
              <w:rPr>
                <w:sz w:val="22"/>
                <w:szCs w:val="22"/>
                <w:lang w:eastAsia="ru-RU"/>
              </w:rPr>
            </w:pPr>
            <w:r w:rsidRPr="00BA5D0F">
              <w:rPr>
                <w:sz w:val="22"/>
                <w:szCs w:val="22"/>
                <w:lang w:eastAsia="ru-RU"/>
              </w:rPr>
              <w:t>По проекту</w:t>
            </w:r>
          </w:p>
        </w:tc>
      </w:tr>
      <w:tr w:rsidR="001E11A6" w:rsidRPr="00BA5D0F" w:rsidTr="001E11A6">
        <w:trPr>
          <w:cantSplit/>
          <w:trHeight w:hRule="exact" w:val="1134"/>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1A6" w:rsidRPr="00BA5D0F" w:rsidRDefault="00726A29" w:rsidP="001E11A6">
            <w:pPr>
              <w:jc w:val="center"/>
              <w:rPr>
                <w:color w:val="000000"/>
                <w:sz w:val="22"/>
                <w:szCs w:val="22"/>
                <w:lang w:eastAsia="ru-RU"/>
              </w:rPr>
            </w:pPr>
            <w:r w:rsidRPr="00BA5D0F">
              <w:rPr>
                <w:color w:val="000000"/>
                <w:sz w:val="22"/>
                <w:szCs w:val="22"/>
                <w:lang w:eastAsia="ru-RU"/>
              </w:rPr>
              <w:t>11</w:t>
            </w:r>
          </w:p>
        </w:tc>
        <w:tc>
          <w:tcPr>
            <w:tcW w:w="3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1A6" w:rsidRPr="00BA5D0F" w:rsidRDefault="001E11A6" w:rsidP="001E11A6">
            <w:pPr>
              <w:jc w:val="left"/>
              <w:rPr>
                <w:sz w:val="22"/>
                <w:szCs w:val="22"/>
                <w:lang w:eastAsia="ru-RU"/>
              </w:rPr>
            </w:pPr>
            <w:r w:rsidRPr="00BA5D0F">
              <w:rPr>
                <w:sz w:val="22"/>
                <w:szCs w:val="22"/>
                <w:lang w:eastAsia="ru-RU"/>
              </w:rPr>
              <w:t>Зоны санитарной охраны источников питьевого и хозяйственно-бытового водоснабжения (третий пояс)</w:t>
            </w:r>
          </w:p>
        </w:tc>
        <w:tc>
          <w:tcPr>
            <w:tcW w:w="944" w:type="dxa"/>
            <w:vMerge/>
            <w:tcBorders>
              <w:top w:val="single" w:sz="4" w:space="0" w:color="auto"/>
              <w:left w:val="single" w:sz="4" w:space="0" w:color="auto"/>
              <w:bottom w:val="single" w:sz="4" w:space="0" w:color="auto"/>
              <w:right w:val="single" w:sz="4" w:space="0" w:color="auto"/>
            </w:tcBorders>
            <w:vAlign w:val="center"/>
            <w:hideMark/>
          </w:tcPr>
          <w:p w:rsidR="001E11A6" w:rsidRPr="00BA5D0F" w:rsidRDefault="001E11A6" w:rsidP="001E11A6">
            <w:pPr>
              <w:jc w:val="left"/>
              <w:rPr>
                <w:sz w:val="22"/>
                <w:szCs w:val="22"/>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11A6" w:rsidRPr="00BA5D0F" w:rsidRDefault="001E11A6" w:rsidP="001E11A6">
            <w:pPr>
              <w:jc w:val="center"/>
              <w:rPr>
                <w:sz w:val="22"/>
                <w:szCs w:val="22"/>
                <w:lang w:eastAsia="ru-RU"/>
              </w:rPr>
            </w:pPr>
            <w:r w:rsidRPr="00BA5D0F">
              <w:rPr>
                <w:sz w:val="22"/>
                <w:szCs w:val="22"/>
                <w:lang w:eastAsia="ru-RU"/>
              </w:rPr>
              <w:t>603010803</w:t>
            </w:r>
          </w:p>
        </w:tc>
        <w:tc>
          <w:tcPr>
            <w:tcW w:w="2527" w:type="dxa"/>
            <w:tcBorders>
              <w:top w:val="single" w:sz="4" w:space="0" w:color="auto"/>
              <w:left w:val="nil"/>
              <w:bottom w:val="single" w:sz="4" w:space="0" w:color="auto"/>
              <w:right w:val="single" w:sz="4" w:space="0" w:color="auto"/>
            </w:tcBorders>
            <w:shd w:val="clear" w:color="auto" w:fill="auto"/>
            <w:noWrap/>
            <w:vAlign w:val="center"/>
            <w:hideMark/>
          </w:tcPr>
          <w:p w:rsidR="001E11A6" w:rsidRPr="00BA5D0F" w:rsidRDefault="001E11A6" w:rsidP="001E11A6">
            <w:pPr>
              <w:jc w:val="left"/>
              <w:rPr>
                <w:sz w:val="22"/>
                <w:szCs w:val="22"/>
                <w:lang w:eastAsia="ru-RU"/>
              </w:rPr>
            </w:pPr>
            <w:r w:rsidRPr="00BA5D0F">
              <w:rPr>
                <w:sz w:val="22"/>
                <w:szCs w:val="22"/>
                <w:lang w:eastAsia="ru-RU"/>
              </w:rPr>
              <w:t>Скважины артезианские</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rsidR="001E11A6" w:rsidRPr="00BA5D0F" w:rsidRDefault="001E11A6" w:rsidP="001E11A6">
            <w:pPr>
              <w:jc w:val="center"/>
              <w:rPr>
                <w:sz w:val="22"/>
                <w:szCs w:val="22"/>
                <w:lang w:eastAsia="ru-RU"/>
              </w:rPr>
            </w:pPr>
            <w:r w:rsidRPr="00BA5D0F">
              <w:rPr>
                <w:sz w:val="22"/>
                <w:szCs w:val="22"/>
                <w:lang w:eastAsia="ru-RU"/>
              </w:rPr>
              <w:t>По проекту</w:t>
            </w:r>
          </w:p>
        </w:tc>
      </w:tr>
      <w:tr w:rsidR="001E11A6" w:rsidRPr="00BA5D0F" w:rsidTr="001E11A6">
        <w:trPr>
          <w:cantSplit/>
          <w:trHeight w:hRule="exact" w:val="284"/>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1A6" w:rsidRPr="00BA5D0F" w:rsidRDefault="00726A29" w:rsidP="001E11A6">
            <w:pPr>
              <w:jc w:val="center"/>
              <w:rPr>
                <w:color w:val="000000"/>
                <w:sz w:val="22"/>
                <w:szCs w:val="22"/>
                <w:lang w:eastAsia="ru-RU"/>
              </w:rPr>
            </w:pPr>
            <w:r w:rsidRPr="00BA5D0F">
              <w:rPr>
                <w:color w:val="000000"/>
                <w:sz w:val="22"/>
                <w:szCs w:val="22"/>
                <w:lang w:eastAsia="ru-RU"/>
              </w:rPr>
              <w:t>12</w:t>
            </w:r>
          </w:p>
        </w:tc>
        <w:tc>
          <w:tcPr>
            <w:tcW w:w="3154" w:type="dxa"/>
            <w:tcBorders>
              <w:top w:val="single" w:sz="4" w:space="0" w:color="auto"/>
              <w:left w:val="nil"/>
              <w:bottom w:val="single" w:sz="4" w:space="0" w:color="auto"/>
              <w:right w:val="single" w:sz="4" w:space="0" w:color="auto"/>
            </w:tcBorders>
            <w:shd w:val="clear" w:color="auto" w:fill="auto"/>
            <w:vAlign w:val="center"/>
            <w:hideMark/>
          </w:tcPr>
          <w:p w:rsidR="001E11A6" w:rsidRPr="00BA5D0F" w:rsidRDefault="001E11A6" w:rsidP="001E11A6">
            <w:pPr>
              <w:jc w:val="left"/>
              <w:rPr>
                <w:sz w:val="22"/>
                <w:szCs w:val="22"/>
                <w:lang w:eastAsia="ru-RU"/>
              </w:rPr>
            </w:pPr>
            <w:r w:rsidRPr="00BA5D0F">
              <w:rPr>
                <w:sz w:val="22"/>
                <w:szCs w:val="22"/>
                <w:lang w:eastAsia="ru-RU"/>
              </w:rPr>
              <w:t>Зона затопления</w:t>
            </w:r>
          </w:p>
        </w:tc>
        <w:tc>
          <w:tcPr>
            <w:tcW w:w="944"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1E11A6" w:rsidRPr="00BA5D0F" w:rsidRDefault="001E11A6" w:rsidP="001E11A6">
            <w:pPr>
              <w:jc w:val="center"/>
              <w:rPr>
                <w:sz w:val="22"/>
                <w:szCs w:val="22"/>
                <w:lang w:eastAsia="ru-RU"/>
              </w:rPr>
            </w:pPr>
            <w:r w:rsidRPr="00BA5D0F">
              <w:rPr>
                <w:sz w:val="22"/>
                <w:szCs w:val="22"/>
                <w:lang w:eastAsia="ru-RU"/>
              </w:rPr>
              <w:t>17</w:t>
            </w:r>
          </w:p>
        </w:tc>
        <w:tc>
          <w:tcPr>
            <w:tcW w:w="1295" w:type="dxa"/>
            <w:tcBorders>
              <w:top w:val="single" w:sz="4" w:space="0" w:color="auto"/>
              <w:left w:val="nil"/>
              <w:bottom w:val="single" w:sz="4" w:space="0" w:color="auto"/>
              <w:right w:val="single" w:sz="4" w:space="0" w:color="auto"/>
            </w:tcBorders>
            <w:shd w:val="clear" w:color="auto" w:fill="auto"/>
            <w:noWrap/>
            <w:vAlign w:val="center"/>
          </w:tcPr>
          <w:p w:rsidR="001E11A6" w:rsidRPr="00BA5D0F" w:rsidRDefault="001E11A6" w:rsidP="001E11A6">
            <w:pPr>
              <w:jc w:val="center"/>
              <w:rPr>
                <w:sz w:val="22"/>
                <w:szCs w:val="22"/>
                <w:lang w:eastAsia="ru-RU"/>
              </w:rPr>
            </w:pPr>
            <w:r w:rsidRPr="00BA5D0F">
              <w:rPr>
                <w:sz w:val="22"/>
                <w:szCs w:val="22"/>
                <w:lang w:eastAsia="ru-RU"/>
              </w:rPr>
              <w:t>603011401</w:t>
            </w:r>
          </w:p>
        </w:tc>
        <w:tc>
          <w:tcPr>
            <w:tcW w:w="2527" w:type="dxa"/>
            <w:tcBorders>
              <w:top w:val="single" w:sz="4" w:space="0" w:color="auto"/>
              <w:left w:val="nil"/>
              <w:bottom w:val="single" w:sz="4" w:space="0" w:color="auto"/>
              <w:right w:val="single" w:sz="4" w:space="0" w:color="auto"/>
            </w:tcBorders>
            <w:shd w:val="clear" w:color="auto" w:fill="auto"/>
            <w:noWrap/>
            <w:vAlign w:val="center"/>
          </w:tcPr>
          <w:p w:rsidR="001E11A6" w:rsidRPr="00BA5D0F" w:rsidRDefault="001E11A6" w:rsidP="006340A7">
            <w:pPr>
              <w:jc w:val="left"/>
              <w:rPr>
                <w:sz w:val="22"/>
                <w:szCs w:val="22"/>
                <w:lang w:eastAsia="ru-RU"/>
              </w:rPr>
            </w:pPr>
            <w:r w:rsidRPr="00BA5D0F">
              <w:rPr>
                <w:sz w:val="22"/>
                <w:szCs w:val="22"/>
                <w:lang w:eastAsia="ru-RU"/>
              </w:rPr>
              <w:t>р.Зюзел</w:t>
            </w:r>
            <w:r w:rsidR="006340A7" w:rsidRPr="00BA5D0F">
              <w:rPr>
                <w:sz w:val="22"/>
                <w:szCs w:val="22"/>
                <w:lang w:eastAsia="ru-RU"/>
              </w:rPr>
              <w:t>г</w:t>
            </w:r>
            <w:r w:rsidRPr="00BA5D0F">
              <w:rPr>
                <w:sz w:val="22"/>
                <w:szCs w:val="22"/>
                <w:lang w:eastAsia="ru-RU"/>
              </w:rPr>
              <w:t>а</w:t>
            </w:r>
          </w:p>
        </w:tc>
        <w:tc>
          <w:tcPr>
            <w:tcW w:w="1245" w:type="dxa"/>
            <w:vMerge w:val="restart"/>
            <w:tcBorders>
              <w:top w:val="single" w:sz="4" w:space="0" w:color="auto"/>
              <w:left w:val="nil"/>
              <w:bottom w:val="single" w:sz="4" w:space="0" w:color="auto"/>
              <w:right w:val="single" w:sz="4" w:space="0" w:color="auto"/>
            </w:tcBorders>
            <w:shd w:val="clear" w:color="auto" w:fill="auto"/>
            <w:vAlign w:val="center"/>
          </w:tcPr>
          <w:p w:rsidR="001E11A6" w:rsidRPr="00BA5D0F" w:rsidRDefault="001E11A6" w:rsidP="001E11A6">
            <w:pPr>
              <w:jc w:val="center"/>
              <w:rPr>
                <w:sz w:val="22"/>
                <w:szCs w:val="22"/>
                <w:lang w:eastAsia="ru-RU"/>
              </w:rPr>
            </w:pPr>
            <w:r w:rsidRPr="00BA5D0F">
              <w:rPr>
                <w:sz w:val="22"/>
                <w:szCs w:val="22"/>
                <w:lang w:eastAsia="ru-RU"/>
              </w:rPr>
              <w:t>По проекту</w:t>
            </w:r>
          </w:p>
        </w:tc>
      </w:tr>
      <w:tr w:rsidR="001E11A6" w:rsidRPr="00BA5D0F" w:rsidTr="001E11A6">
        <w:trPr>
          <w:cantSplit/>
          <w:trHeight w:hRule="exact" w:val="284"/>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1A6" w:rsidRPr="00BA5D0F" w:rsidRDefault="00726A29" w:rsidP="001E11A6">
            <w:pPr>
              <w:jc w:val="center"/>
              <w:rPr>
                <w:color w:val="000000"/>
                <w:sz w:val="22"/>
                <w:szCs w:val="22"/>
                <w:lang w:eastAsia="ru-RU"/>
              </w:rPr>
            </w:pPr>
            <w:r w:rsidRPr="00BA5D0F">
              <w:rPr>
                <w:color w:val="000000"/>
                <w:sz w:val="22"/>
                <w:szCs w:val="22"/>
                <w:lang w:eastAsia="ru-RU"/>
              </w:rPr>
              <w:t>13</w:t>
            </w:r>
          </w:p>
        </w:tc>
        <w:tc>
          <w:tcPr>
            <w:tcW w:w="3154" w:type="dxa"/>
            <w:tcBorders>
              <w:top w:val="single" w:sz="4" w:space="0" w:color="auto"/>
              <w:left w:val="nil"/>
              <w:bottom w:val="single" w:sz="4" w:space="0" w:color="auto"/>
              <w:right w:val="single" w:sz="4" w:space="0" w:color="auto"/>
            </w:tcBorders>
            <w:shd w:val="clear" w:color="auto" w:fill="auto"/>
            <w:vAlign w:val="center"/>
          </w:tcPr>
          <w:p w:rsidR="001E11A6" w:rsidRPr="00BA5D0F" w:rsidRDefault="001E11A6" w:rsidP="001E11A6">
            <w:pPr>
              <w:jc w:val="left"/>
              <w:rPr>
                <w:sz w:val="22"/>
                <w:szCs w:val="22"/>
                <w:lang w:eastAsia="ru-RU"/>
              </w:rPr>
            </w:pPr>
            <w:r w:rsidRPr="00BA5D0F">
              <w:rPr>
                <w:sz w:val="22"/>
                <w:szCs w:val="22"/>
                <w:lang w:eastAsia="ru-RU"/>
              </w:rPr>
              <w:t>Зона подтопления</w:t>
            </w:r>
          </w:p>
        </w:tc>
        <w:tc>
          <w:tcPr>
            <w:tcW w:w="944" w:type="dxa"/>
            <w:vMerge/>
            <w:tcBorders>
              <w:top w:val="single" w:sz="4" w:space="0" w:color="auto"/>
              <w:left w:val="nil"/>
              <w:bottom w:val="single" w:sz="4" w:space="0" w:color="auto"/>
              <w:right w:val="single" w:sz="4" w:space="0" w:color="auto"/>
            </w:tcBorders>
            <w:shd w:val="clear" w:color="auto" w:fill="auto"/>
            <w:noWrap/>
            <w:vAlign w:val="center"/>
          </w:tcPr>
          <w:p w:rsidR="001E11A6" w:rsidRPr="00BA5D0F" w:rsidRDefault="001E11A6" w:rsidP="001E11A6">
            <w:pPr>
              <w:jc w:val="center"/>
              <w:rPr>
                <w:sz w:val="22"/>
                <w:szCs w:val="22"/>
                <w:lang w:eastAsia="ru-RU"/>
              </w:rPr>
            </w:pPr>
          </w:p>
        </w:tc>
        <w:tc>
          <w:tcPr>
            <w:tcW w:w="1295" w:type="dxa"/>
            <w:tcBorders>
              <w:top w:val="single" w:sz="4" w:space="0" w:color="auto"/>
              <w:left w:val="nil"/>
              <w:bottom w:val="single" w:sz="4" w:space="0" w:color="auto"/>
              <w:right w:val="single" w:sz="4" w:space="0" w:color="auto"/>
            </w:tcBorders>
            <w:shd w:val="clear" w:color="auto" w:fill="auto"/>
            <w:noWrap/>
            <w:vAlign w:val="center"/>
          </w:tcPr>
          <w:p w:rsidR="001E11A6" w:rsidRPr="00BA5D0F" w:rsidRDefault="001E11A6" w:rsidP="001E11A6">
            <w:pPr>
              <w:jc w:val="center"/>
              <w:rPr>
                <w:sz w:val="22"/>
                <w:szCs w:val="22"/>
                <w:lang w:eastAsia="ru-RU"/>
              </w:rPr>
            </w:pPr>
            <w:r w:rsidRPr="00BA5D0F">
              <w:rPr>
                <w:sz w:val="22"/>
                <w:szCs w:val="22"/>
                <w:lang w:eastAsia="ru-RU"/>
              </w:rPr>
              <w:t>603011402</w:t>
            </w:r>
          </w:p>
        </w:tc>
        <w:tc>
          <w:tcPr>
            <w:tcW w:w="2527" w:type="dxa"/>
            <w:tcBorders>
              <w:top w:val="single" w:sz="4" w:space="0" w:color="auto"/>
              <w:left w:val="nil"/>
              <w:bottom w:val="single" w:sz="4" w:space="0" w:color="auto"/>
              <w:right w:val="single" w:sz="4" w:space="0" w:color="auto"/>
            </w:tcBorders>
            <w:shd w:val="clear" w:color="auto" w:fill="auto"/>
            <w:noWrap/>
            <w:vAlign w:val="center"/>
          </w:tcPr>
          <w:p w:rsidR="001E11A6" w:rsidRPr="00BA5D0F" w:rsidRDefault="001E11A6" w:rsidP="006340A7">
            <w:pPr>
              <w:jc w:val="left"/>
              <w:rPr>
                <w:sz w:val="22"/>
                <w:szCs w:val="22"/>
                <w:lang w:eastAsia="ru-RU"/>
              </w:rPr>
            </w:pPr>
            <w:r w:rsidRPr="00BA5D0F">
              <w:rPr>
                <w:sz w:val="22"/>
                <w:szCs w:val="22"/>
                <w:lang w:eastAsia="ru-RU"/>
              </w:rPr>
              <w:t>р.Зюзел</w:t>
            </w:r>
            <w:r w:rsidR="006340A7" w:rsidRPr="00BA5D0F">
              <w:rPr>
                <w:sz w:val="22"/>
                <w:szCs w:val="22"/>
                <w:lang w:eastAsia="ru-RU"/>
              </w:rPr>
              <w:t>г</w:t>
            </w:r>
            <w:r w:rsidRPr="00BA5D0F">
              <w:rPr>
                <w:sz w:val="22"/>
                <w:szCs w:val="22"/>
                <w:lang w:eastAsia="ru-RU"/>
              </w:rPr>
              <w:t>а</w:t>
            </w:r>
          </w:p>
        </w:tc>
        <w:tc>
          <w:tcPr>
            <w:tcW w:w="1245" w:type="dxa"/>
            <w:vMerge/>
            <w:tcBorders>
              <w:top w:val="single" w:sz="4" w:space="0" w:color="auto"/>
              <w:left w:val="nil"/>
              <w:bottom w:val="single" w:sz="4" w:space="0" w:color="auto"/>
              <w:right w:val="single" w:sz="4" w:space="0" w:color="auto"/>
            </w:tcBorders>
            <w:shd w:val="clear" w:color="auto" w:fill="auto"/>
            <w:vAlign w:val="center"/>
          </w:tcPr>
          <w:p w:rsidR="001E11A6" w:rsidRPr="00BA5D0F" w:rsidRDefault="001E11A6" w:rsidP="001E11A6">
            <w:pPr>
              <w:jc w:val="center"/>
              <w:rPr>
                <w:sz w:val="22"/>
                <w:szCs w:val="22"/>
                <w:lang w:eastAsia="ru-RU"/>
              </w:rPr>
            </w:pPr>
          </w:p>
        </w:tc>
      </w:tr>
      <w:tr w:rsidR="0042451F" w:rsidRPr="00BA5D0F" w:rsidTr="00B45D93">
        <w:trPr>
          <w:cantSplit/>
          <w:trHeight w:hRule="exact" w:val="284"/>
        </w:trPr>
        <w:tc>
          <w:tcPr>
            <w:tcW w:w="561" w:type="dxa"/>
            <w:vMerge w:val="restart"/>
            <w:tcBorders>
              <w:top w:val="single" w:sz="4" w:space="0" w:color="auto"/>
              <w:left w:val="single" w:sz="4" w:space="0" w:color="auto"/>
              <w:right w:val="single" w:sz="4" w:space="0" w:color="auto"/>
            </w:tcBorders>
            <w:shd w:val="clear" w:color="auto" w:fill="auto"/>
            <w:noWrap/>
            <w:vAlign w:val="center"/>
          </w:tcPr>
          <w:p w:rsidR="0042451F" w:rsidRPr="00BA5D0F" w:rsidRDefault="00726A29" w:rsidP="001E11A6">
            <w:pPr>
              <w:jc w:val="center"/>
              <w:rPr>
                <w:color w:val="000000"/>
                <w:sz w:val="22"/>
                <w:szCs w:val="22"/>
                <w:lang w:eastAsia="ru-RU"/>
              </w:rPr>
            </w:pPr>
            <w:r w:rsidRPr="00BA5D0F">
              <w:rPr>
                <w:color w:val="000000"/>
                <w:sz w:val="22"/>
                <w:szCs w:val="22"/>
                <w:lang w:eastAsia="ru-RU"/>
              </w:rPr>
              <w:t>14</w:t>
            </w:r>
          </w:p>
        </w:tc>
        <w:tc>
          <w:tcPr>
            <w:tcW w:w="3154" w:type="dxa"/>
            <w:vMerge w:val="restart"/>
            <w:tcBorders>
              <w:top w:val="single" w:sz="4" w:space="0" w:color="auto"/>
              <w:left w:val="nil"/>
              <w:right w:val="single" w:sz="4" w:space="0" w:color="auto"/>
            </w:tcBorders>
            <w:shd w:val="clear" w:color="auto" w:fill="auto"/>
            <w:vAlign w:val="center"/>
          </w:tcPr>
          <w:p w:rsidR="0042451F" w:rsidRPr="00BA5D0F" w:rsidRDefault="0042451F" w:rsidP="001E11A6">
            <w:pPr>
              <w:jc w:val="left"/>
              <w:rPr>
                <w:sz w:val="22"/>
                <w:szCs w:val="22"/>
                <w:lang w:eastAsia="ru-RU"/>
              </w:rPr>
            </w:pPr>
            <w:r w:rsidRPr="00BA5D0F">
              <w:rPr>
                <w:sz w:val="22"/>
                <w:szCs w:val="22"/>
                <w:lang w:eastAsia="ru-RU"/>
              </w:rPr>
              <w:t>Санитарно-защитная зона</w:t>
            </w:r>
          </w:p>
        </w:tc>
        <w:tc>
          <w:tcPr>
            <w:tcW w:w="944" w:type="dxa"/>
            <w:vMerge w:val="restart"/>
            <w:tcBorders>
              <w:top w:val="single" w:sz="4" w:space="0" w:color="auto"/>
              <w:left w:val="nil"/>
              <w:right w:val="single" w:sz="4" w:space="0" w:color="auto"/>
            </w:tcBorders>
            <w:shd w:val="clear" w:color="auto" w:fill="auto"/>
            <w:noWrap/>
            <w:vAlign w:val="center"/>
          </w:tcPr>
          <w:p w:rsidR="0042451F" w:rsidRPr="00BA5D0F" w:rsidRDefault="0042451F" w:rsidP="001E11A6">
            <w:pPr>
              <w:jc w:val="center"/>
              <w:rPr>
                <w:sz w:val="22"/>
                <w:szCs w:val="22"/>
                <w:lang w:eastAsia="ru-RU"/>
              </w:rPr>
            </w:pPr>
            <w:r w:rsidRPr="00BA5D0F">
              <w:rPr>
                <w:sz w:val="22"/>
                <w:szCs w:val="22"/>
                <w:lang w:eastAsia="ru-RU"/>
              </w:rPr>
              <w:t>18</w:t>
            </w:r>
          </w:p>
        </w:tc>
        <w:tc>
          <w:tcPr>
            <w:tcW w:w="1295" w:type="dxa"/>
            <w:vMerge w:val="restart"/>
            <w:tcBorders>
              <w:top w:val="single" w:sz="4" w:space="0" w:color="auto"/>
              <w:left w:val="nil"/>
              <w:right w:val="single" w:sz="4" w:space="0" w:color="auto"/>
            </w:tcBorders>
            <w:shd w:val="clear" w:color="auto" w:fill="auto"/>
            <w:noWrap/>
            <w:vAlign w:val="center"/>
          </w:tcPr>
          <w:p w:rsidR="0042451F" w:rsidRPr="00BA5D0F" w:rsidRDefault="0042451F" w:rsidP="0042451F">
            <w:pPr>
              <w:jc w:val="center"/>
              <w:rPr>
                <w:sz w:val="22"/>
                <w:szCs w:val="22"/>
                <w:lang w:eastAsia="ru-RU"/>
              </w:rPr>
            </w:pPr>
            <w:r w:rsidRPr="00BA5D0F">
              <w:rPr>
                <w:sz w:val="22"/>
                <w:szCs w:val="22"/>
                <w:lang w:eastAsia="ru-RU"/>
              </w:rPr>
              <w:t>603010101</w:t>
            </w:r>
          </w:p>
        </w:tc>
        <w:tc>
          <w:tcPr>
            <w:tcW w:w="2527" w:type="dxa"/>
            <w:tcBorders>
              <w:top w:val="single" w:sz="4" w:space="0" w:color="auto"/>
              <w:left w:val="nil"/>
              <w:bottom w:val="single" w:sz="4" w:space="0" w:color="auto"/>
              <w:right w:val="single" w:sz="4" w:space="0" w:color="auto"/>
            </w:tcBorders>
            <w:shd w:val="clear" w:color="auto" w:fill="auto"/>
            <w:noWrap/>
            <w:vAlign w:val="center"/>
          </w:tcPr>
          <w:p w:rsidR="0042451F" w:rsidRPr="00BA5D0F" w:rsidRDefault="0042451F" w:rsidP="001E11A6">
            <w:pPr>
              <w:jc w:val="left"/>
              <w:rPr>
                <w:sz w:val="22"/>
                <w:szCs w:val="22"/>
                <w:lang w:eastAsia="ru-RU"/>
              </w:rPr>
            </w:pPr>
            <w:r w:rsidRPr="00BA5D0F">
              <w:rPr>
                <w:sz w:val="22"/>
                <w:szCs w:val="22"/>
                <w:lang w:eastAsia="ru-RU"/>
              </w:rPr>
              <w:t>Сельские кладбища</w:t>
            </w:r>
          </w:p>
        </w:tc>
        <w:tc>
          <w:tcPr>
            <w:tcW w:w="1245" w:type="dxa"/>
            <w:tcBorders>
              <w:top w:val="single" w:sz="4" w:space="0" w:color="auto"/>
              <w:left w:val="nil"/>
              <w:bottom w:val="single" w:sz="4" w:space="0" w:color="auto"/>
              <w:right w:val="single" w:sz="4" w:space="0" w:color="auto"/>
            </w:tcBorders>
            <w:shd w:val="clear" w:color="auto" w:fill="auto"/>
            <w:vAlign w:val="center"/>
          </w:tcPr>
          <w:p w:rsidR="0042451F" w:rsidRPr="00BA5D0F" w:rsidRDefault="0042451F" w:rsidP="001E11A6">
            <w:pPr>
              <w:jc w:val="center"/>
              <w:rPr>
                <w:sz w:val="22"/>
                <w:szCs w:val="22"/>
                <w:lang w:eastAsia="ru-RU"/>
              </w:rPr>
            </w:pPr>
            <w:r w:rsidRPr="00BA5D0F">
              <w:rPr>
                <w:sz w:val="22"/>
                <w:szCs w:val="22"/>
                <w:lang w:eastAsia="ru-RU"/>
              </w:rPr>
              <w:t>50</w:t>
            </w:r>
          </w:p>
        </w:tc>
      </w:tr>
      <w:tr w:rsidR="0042451F" w:rsidRPr="00BA5D0F" w:rsidTr="00B45D93">
        <w:trPr>
          <w:cantSplit/>
          <w:trHeight w:hRule="exact" w:val="284"/>
        </w:trPr>
        <w:tc>
          <w:tcPr>
            <w:tcW w:w="561" w:type="dxa"/>
            <w:vMerge/>
            <w:tcBorders>
              <w:left w:val="single" w:sz="4" w:space="0" w:color="auto"/>
              <w:right w:val="single" w:sz="4" w:space="0" w:color="auto"/>
            </w:tcBorders>
            <w:shd w:val="clear" w:color="auto" w:fill="auto"/>
            <w:noWrap/>
            <w:vAlign w:val="center"/>
          </w:tcPr>
          <w:p w:rsidR="0042451F" w:rsidRPr="00BA5D0F" w:rsidRDefault="0042451F" w:rsidP="001E11A6">
            <w:pPr>
              <w:jc w:val="center"/>
              <w:rPr>
                <w:color w:val="000000"/>
                <w:sz w:val="22"/>
                <w:szCs w:val="22"/>
                <w:lang w:eastAsia="ru-RU"/>
              </w:rPr>
            </w:pPr>
          </w:p>
        </w:tc>
        <w:tc>
          <w:tcPr>
            <w:tcW w:w="3154" w:type="dxa"/>
            <w:vMerge/>
            <w:tcBorders>
              <w:left w:val="nil"/>
              <w:right w:val="single" w:sz="4" w:space="0" w:color="auto"/>
            </w:tcBorders>
            <w:shd w:val="clear" w:color="auto" w:fill="auto"/>
            <w:vAlign w:val="center"/>
          </w:tcPr>
          <w:p w:rsidR="0042451F" w:rsidRPr="00BA5D0F" w:rsidRDefault="0042451F" w:rsidP="001E11A6">
            <w:pPr>
              <w:jc w:val="left"/>
              <w:rPr>
                <w:sz w:val="22"/>
                <w:szCs w:val="22"/>
                <w:lang w:eastAsia="ru-RU"/>
              </w:rPr>
            </w:pPr>
          </w:p>
        </w:tc>
        <w:tc>
          <w:tcPr>
            <w:tcW w:w="944" w:type="dxa"/>
            <w:vMerge/>
            <w:tcBorders>
              <w:left w:val="nil"/>
              <w:right w:val="single" w:sz="4" w:space="0" w:color="auto"/>
            </w:tcBorders>
            <w:shd w:val="clear" w:color="auto" w:fill="auto"/>
            <w:noWrap/>
            <w:vAlign w:val="center"/>
          </w:tcPr>
          <w:p w:rsidR="0042451F" w:rsidRPr="00BA5D0F" w:rsidRDefault="0042451F" w:rsidP="001E11A6">
            <w:pPr>
              <w:jc w:val="center"/>
              <w:rPr>
                <w:sz w:val="22"/>
                <w:szCs w:val="22"/>
                <w:lang w:eastAsia="ru-RU"/>
              </w:rPr>
            </w:pPr>
          </w:p>
        </w:tc>
        <w:tc>
          <w:tcPr>
            <w:tcW w:w="1295" w:type="dxa"/>
            <w:vMerge/>
            <w:tcBorders>
              <w:left w:val="nil"/>
              <w:right w:val="single" w:sz="4" w:space="0" w:color="auto"/>
            </w:tcBorders>
            <w:shd w:val="clear" w:color="auto" w:fill="auto"/>
            <w:noWrap/>
            <w:vAlign w:val="center"/>
          </w:tcPr>
          <w:p w:rsidR="0042451F" w:rsidRPr="00BA5D0F" w:rsidRDefault="0042451F" w:rsidP="001E11A6">
            <w:pPr>
              <w:jc w:val="center"/>
              <w:rPr>
                <w:sz w:val="22"/>
                <w:szCs w:val="22"/>
              </w:rPr>
            </w:pPr>
          </w:p>
        </w:tc>
        <w:tc>
          <w:tcPr>
            <w:tcW w:w="2527" w:type="dxa"/>
            <w:tcBorders>
              <w:top w:val="single" w:sz="4" w:space="0" w:color="auto"/>
              <w:left w:val="nil"/>
              <w:bottom w:val="single" w:sz="4" w:space="0" w:color="auto"/>
              <w:right w:val="single" w:sz="4" w:space="0" w:color="auto"/>
            </w:tcBorders>
            <w:shd w:val="clear" w:color="auto" w:fill="auto"/>
            <w:noWrap/>
            <w:vAlign w:val="center"/>
          </w:tcPr>
          <w:p w:rsidR="0042451F" w:rsidRPr="00BA5D0F" w:rsidRDefault="0042451F" w:rsidP="001E11A6">
            <w:pPr>
              <w:jc w:val="left"/>
              <w:rPr>
                <w:sz w:val="22"/>
                <w:szCs w:val="22"/>
                <w:lang w:eastAsia="ru-RU"/>
              </w:rPr>
            </w:pPr>
            <w:r w:rsidRPr="00BA5D0F">
              <w:rPr>
                <w:sz w:val="22"/>
                <w:szCs w:val="22"/>
              </w:rPr>
              <w:t>Очистные сооружения</w:t>
            </w:r>
          </w:p>
        </w:tc>
        <w:tc>
          <w:tcPr>
            <w:tcW w:w="1245" w:type="dxa"/>
            <w:tcBorders>
              <w:top w:val="single" w:sz="4" w:space="0" w:color="auto"/>
              <w:left w:val="nil"/>
              <w:bottom w:val="single" w:sz="4" w:space="0" w:color="auto"/>
              <w:right w:val="single" w:sz="4" w:space="0" w:color="auto"/>
            </w:tcBorders>
            <w:shd w:val="clear" w:color="auto" w:fill="auto"/>
            <w:vAlign w:val="center"/>
          </w:tcPr>
          <w:p w:rsidR="0042451F" w:rsidRPr="00BA5D0F" w:rsidRDefault="0042451F" w:rsidP="001E11A6">
            <w:pPr>
              <w:jc w:val="center"/>
              <w:rPr>
                <w:sz w:val="22"/>
                <w:szCs w:val="22"/>
                <w:lang w:eastAsia="ru-RU"/>
              </w:rPr>
            </w:pPr>
            <w:r w:rsidRPr="00BA5D0F">
              <w:rPr>
                <w:sz w:val="22"/>
                <w:szCs w:val="22"/>
                <w:lang w:eastAsia="ru-RU"/>
              </w:rPr>
              <w:t>150</w:t>
            </w:r>
          </w:p>
        </w:tc>
      </w:tr>
      <w:tr w:rsidR="0042451F" w:rsidRPr="00BA5D0F" w:rsidTr="00B45D93">
        <w:trPr>
          <w:cantSplit/>
          <w:trHeight w:hRule="exact" w:val="284"/>
        </w:trPr>
        <w:tc>
          <w:tcPr>
            <w:tcW w:w="561" w:type="dxa"/>
            <w:vMerge/>
            <w:tcBorders>
              <w:left w:val="single" w:sz="4" w:space="0" w:color="auto"/>
              <w:bottom w:val="single" w:sz="4" w:space="0" w:color="auto"/>
              <w:right w:val="single" w:sz="4" w:space="0" w:color="auto"/>
            </w:tcBorders>
            <w:shd w:val="clear" w:color="auto" w:fill="auto"/>
            <w:noWrap/>
            <w:vAlign w:val="center"/>
          </w:tcPr>
          <w:p w:rsidR="0042451F" w:rsidRPr="00BA5D0F" w:rsidRDefault="0042451F" w:rsidP="001E11A6">
            <w:pPr>
              <w:jc w:val="center"/>
              <w:rPr>
                <w:color w:val="000000"/>
                <w:sz w:val="22"/>
                <w:szCs w:val="22"/>
                <w:lang w:eastAsia="ru-RU"/>
              </w:rPr>
            </w:pPr>
          </w:p>
        </w:tc>
        <w:tc>
          <w:tcPr>
            <w:tcW w:w="3154" w:type="dxa"/>
            <w:vMerge/>
            <w:tcBorders>
              <w:left w:val="nil"/>
              <w:bottom w:val="single" w:sz="4" w:space="0" w:color="auto"/>
              <w:right w:val="single" w:sz="4" w:space="0" w:color="auto"/>
            </w:tcBorders>
            <w:shd w:val="clear" w:color="auto" w:fill="auto"/>
            <w:vAlign w:val="center"/>
          </w:tcPr>
          <w:p w:rsidR="0042451F" w:rsidRPr="00BA5D0F" w:rsidRDefault="0042451F" w:rsidP="001E11A6">
            <w:pPr>
              <w:jc w:val="left"/>
              <w:rPr>
                <w:sz w:val="22"/>
                <w:szCs w:val="22"/>
                <w:lang w:eastAsia="ru-RU"/>
              </w:rPr>
            </w:pPr>
          </w:p>
        </w:tc>
        <w:tc>
          <w:tcPr>
            <w:tcW w:w="944" w:type="dxa"/>
            <w:vMerge/>
            <w:tcBorders>
              <w:left w:val="nil"/>
              <w:bottom w:val="single" w:sz="4" w:space="0" w:color="auto"/>
              <w:right w:val="single" w:sz="4" w:space="0" w:color="auto"/>
            </w:tcBorders>
            <w:shd w:val="clear" w:color="auto" w:fill="auto"/>
            <w:noWrap/>
            <w:vAlign w:val="center"/>
          </w:tcPr>
          <w:p w:rsidR="0042451F" w:rsidRPr="00BA5D0F" w:rsidRDefault="0042451F" w:rsidP="001E11A6">
            <w:pPr>
              <w:jc w:val="center"/>
              <w:rPr>
                <w:sz w:val="22"/>
                <w:szCs w:val="22"/>
                <w:lang w:eastAsia="ru-RU"/>
              </w:rPr>
            </w:pPr>
          </w:p>
        </w:tc>
        <w:tc>
          <w:tcPr>
            <w:tcW w:w="1295" w:type="dxa"/>
            <w:vMerge/>
            <w:tcBorders>
              <w:left w:val="nil"/>
              <w:bottom w:val="single" w:sz="4" w:space="0" w:color="auto"/>
              <w:right w:val="single" w:sz="4" w:space="0" w:color="auto"/>
            </w:tcBorders>
            <w:shd w:val="clear" w:color="auto" w:fill="auto"/>
            <w:noWrap/>
            <w:vAlign w:val="center"/>
          </w:tcPr>
          <w:p w:rsidR="0042451F" w:rsidRPr="00BA5D0F" w:rsidRDefault="0042451F" w:rsidP="001E11A6">
            <w:pPr>
              <w:jc w:val="center"/>
              <w:rPr>
                <w:sz w:val="22"/>
                <w:szCs w:val="22"/>
              </w:rPr>
            </w:pPr>
          </w:p>
        </w:tc>
        <w:tc>
          <w:tcPr>
            <w:tcW w:w="2527" w:type="dxa"/>
            <w:tcBorders>
              <w:top w:val="single" w:sz="4" w:space="0" w:color="auto"/>
              <w:left w:val="nil"/>
              <w:bottom w:val="single" w:sz="4" w:space="0" w:color="auto"/>
              <w:right w:val="single" w:sz="4" w:space="0" w:color="auto"/>
            </w:tcBorders>
            <w:shd w:val="clear" w:color="auto" w:fill="auto"/>
            <w:noWrap/>
            <w:vAlign w:val="center"/>
          </w:tcPr>
          <w:p w:rsidR="0042451F" w:rsidRPr="00BA5D0F" w:rsidRDefault="0042451F" w:rsidP="001E11A6">
            <w:pPr>
              <w:jc w:val="left"/>
              <w:rPr>
                <w:sz w:val="22"/>
                <w:szCs w:val="22"/>
              </w:rPr>
            </w:pPr>
            <w:r w:rsidRPr="00BA5D0F">
              <w:rPr>
                <w:sz w:val="22"/>
                <w:szCs w:val="22"/>
              </w:rPr>
              <w:t>Скотомогильник</w:t>
            </w:r>
          </w:p>
        </w:tc>
        <w:tc>
          <w:tcPr>
            <w:tcW w:w="1245" w:type="dxa"/>
            <w:tcBorders>
              <w:top w:val="single" w:sz="4" w:space="0" w:color="auto"/>
              <w:left w:val="nil"/>
              <w:bottom w:val="single" w:sz="4" w:space="0" w:color="auto"/>
              <w:right w:val="single" w:sz="4" w:space="0" w:color="auto"/>
            </w:tcBorders>
            <w:shd w:val="clear" w:color="auto" w:fill="auto"/>
            <w:vAlign w:val="center"/>
          </w:tcPr>
          <w:p w:rsidR="0042451F" w:rsidRPr="00BA5D0F" w:rsidRDefault="0042451F" w:rsidP="001E11A6">
            <w:pPr>
              <w:jc w:val="center"/>
              <w:rPr>
                <w:sz w:val="22"/>
                <w:szCs w:val="22"/>
                <w:lang w:eastAsia="ru-RU"/>
              </w:rPr>
            </w:pPr>
            <w:r w:rsidRPr="00BA5D0F">
              <w:rPr>
                <w:sz w:val="22"/>
                <w:szCs w:val="22"/>
                <w:lang w:eastAsia="ru-RU"/>
              </w:rPr>
              <w:t>500</w:t>
            </w:r>
          </w:p>
        </w:tc>
      </w:tr>
    </w:tbl>
    <w:p w:rsidR="000274B5" w:rsidRPr="00BA5D0F" w:rsidRDefault="000274B5" w:rsidP="009C641C">
      <w:pPr>
        <w:suppressAutoHyphens/>
      </w:pPr>
      <w:r w:rsidRPr="00BA5D0F">
        <w:lastRenderedPageBreak/>
        <w:tab/>
        <w:t>Указанные зоны с особыми условиями использования территории отображены на карте «</w:t>
      </w:r>
      <w:r w:rsidRPr="00BA5D0F">
        <w:rPr>
          <w:color w:val="000000"/>
          <w:kern w:val="1"/>
        </w:rPr>
        <w:t>Материалы по обоснованию генерального плана. Карта зон с особыми условиями использования территории»</w:t>
      </w:r>
      <w:r w:rsidRPr="00BA5D0F">
        <w:rPr>
          <w:kern w:val="1"/>
        </w:rPr>
        <w:t>.</w:t>
      </w:r>
      <w:r w:rsidRPr="00BA5D0F">
        <w:t xml:space="preserve"> </w:t>
      </w:r>
    </w:p>
    <w:p w:rsidR="000274B5" w:rsidRPr="00BA5D0F" w:rsidRDefault="000274B5" w:rsidP="009C641C">
      <w:pPr>
        <w:suppressAutoHyphens/>
      </w:pPr>
    </w:p>
    <w:p w:rsidR="000274B5" w:rsidRPr="00BA5D0F" w:rsidRDefault="000274B5" w:rsidP="009C641C">
      <w:pPr>
        <w:suppressAutoHyphens/>
      </w:pPr>
    </w:p>
    <w:p w:rsidR="000274B5" w:rsidRPr="00BA5D0F" w:rsidRDefault="000274B5" w:rsidP="009C641C">
      <w:pPr>
        <w:pStyle w:val="2"/>
        <w:spacing w:before="0" w:after="0"/>
      </w:pPr>
      <w:bookmarkStart w:id="116" w:name="_Toc70029807"/>
      <w:r w:rsidRPr="00BA5D0F">
        <w:rPr>
          <w:rStyle w:val="a8"/>
        </w:rPr>
        <w:t>3.6 ОЦЕНКА ВОЗМОЖНЫХ НАПРАВЛЕНИЙ РАЗВИТИЯ ТЕРРИТОРИЙ</w:t>
      </w:r>
      <w:bookmarkEnd w:id="116"/>
    </w:p>
    <w:p w:rsidR="009C641C" w:rsidRPr="00BA5D0F" w:rsidRDefault="009C641C" w:rsidP="009C641C">
      <w:pPr>
        <w:ind w:firstLine="709"/>
        <w:rPr>
          <w:rFonts w:eastAsia="Arial Unicode MS" w:cs="Tahoma"/>
          <w:lang w:eastAsia="ru-RU" w:bidi="ru-RU"/>
        </w:rPr>
      </w:pPr>
    </w:p>
    <w:p w:rsidR="00E532E4" w:rsidRPr="00BA5D0F" w:rsidRDefault="00E532E4" w:rsidP="00E532E4">
      <w:pPr>
        <w:pStyle w:val="Standard"/>
        <w:autoSpaceDN w:val="0"/>
        <w:ind w:firstLine="709"/>
        <w:rPr>
          <w:rFonts w:eastAsia="Arial Unicode MS" w:cs="Tahoma"/>
          <w:kern w:val="0"/>
          <w:lang w:eastAsia="ru-RU" w:bidi="ru-RU"/>
        </w:rPr>
      </w:pPr>
      <w:r w:rsidRPr="00BA5D0F">
        <w:rPr>
          <w:rFonts w:eastAsia="Arial Unicode MS" w:cs="Tahoma"/>
          <w:kern w:val="0"/>
          <w:lang w:eastAsia="ru-RU" w:bidi="ru-RU"/>
        </w:rPr>
        <w:t xml:space="preserve">Решения генерального плана направлены на развитие поселения в качестве центра рекреации Аргаяшского района и ближайших городских округов – Кыштымского, Карабашского, Челябинского, Екатеринбургского. Указанное направление, </w:t>
      </w:r>
      <w:r w:rsidR="007C6662" w:rsidRPr="00BA5D0F">
        <w:rPr>
          <w:rFonts w:eastAsia="Arial Unicode MS" w:cs="Tahoma"/>
          <w:kern w:val="0"/>
          <w:lang w:eastAsia="ru-RU" w:bidi="ru-RU"/>
        </w:rPr>
        <w:t xml:space="preserve">охватывает </w:t>
      </w:r>
      <w:r w:rsidRPr="00BA5D0F">
        <w:rPr>
          <w:rFonts w:eastAsia="Arial Unicode MS" w:cs="Tahoma"/>
          <w:kern w:val="0"/>
          <w:lang w:eastAsia="ru-RU" w:bidi="ru-RU"/>
        </w:rPr>
        <w:t>весь комплекс задач развития: привлечение инвестиций; развитие систем инженерной, социальной и транспортной инфраструктур; создание рабочих мест; обеспечивает местные бюджеты дополнительными налоговыми сборами (земельный налог, налог на имущество физических лиц).</w:t>
      </w:r>
    </w:p>
    <w:p w:rsidR="00E532E4" w:rsidRPr="00BA5D0F" w:rsidRDefault="00E532E4" w:rsidP="00E532E4">
      <w:pPr>
        <w:pStyle w:val="Standard"/>
        <w:autoSpaceDN w:val="0"/>
        <w:ind w:firstLine="709"/>
        <w:rPr>
          <w:rFonts w:eastAsia="Arial Unicode MS" w:cs="Tahoma"/>
          <w:kern w:val="0"/>
          <w:lang w:eastAsia="ru-RU" w:bidi="ru-RU"/>
        </w:rPr>
      </w:pPr>
      <w:r w:rsidRPr="00BA5D0F">
        <w:rPr>
          <w:rFonts w:eastAsia="Arial Unicode MS" w:cs="Tahoma"/>
          <w:kern w:val="0"/>
          <w:lang w:eastAsia="ru-RU" w:bidi="ru-RU"/>
        </w:rPr>
        <w:t xml:space="preserve">Поселение не располагает конкурентными факторами для развития территории в иной специализации. Для развития промышленности нет квалифицированных трудовых ресурсов, промышленных и технологических мощностей, источников сырья и рынков сбыта. Поселение не включено в систему крупных транспортно-логистических потоков. Удаленность от мегаполисов не способствует участию в региональном разделении труда с сохранением места жительства, и скорее приводит к оттоку экономически активного населения. Для развития сельскохозяйственного товарного производства на территории поселения нет высокопродуктивных земель и предприятий агрокомплекса. </w:t>
      </w:r>
    </w:p>
    <w:p w:rsidR="00E532E4" w:rsidRPr="00BA5D0F" w:rsidRDefault="00E532E4" w:rsidP="00E532E4">
      <w:pPr>
        <w:pStyle w:val="Standard"/>
        <w:autoSpaceDN w:val="0"/>
        <w:ind w:firstLine="709"/>
        <w:rPr>
          <w:rFonts w:eastAsia="Arial Unicode MS" w:cs="Tahoma"/>
          <w:kern w:val="0"/>
          <w:lang w:eastAsia="ru-RU" w:bidi="ru-RU"/>
        </w:rPr>
      </w:pPr>
      <w:r w:rsidRPr="00BA5D0F">
        <w:rPr>
          <w:rFonts w:eastAsia="Arial Unicode MS" w:cs="Tahoma"/>
          <w:kern w:val="0"/>
          <w:lang w:eastAsia="ru-RU" w:bidi="ru-RU"/>
        </w:rPr>
        <w:t>Для обеспечения устойчивого развития рекреационного комплекса необходимо ограничивать уровень антропогенной нагрузки на экосистему. В целях предотвращения негативного воздействия на природные объекты, генеральным планом закладываются следующие решения:</w:t>
      </w:r>
    </w:p>
    <w:p w:rsidR="00E532E4" w:rsidRPr="00BA5D0F" w:rsidRDefault="00E532E4" w:rsidP="00E532E4">
      <w:pPr>
        <w:pStyle w:val="Standard"/>
        <w:autoSpaceDN w:val="0"/>
        <w:ind w:firstLine="709"/>
        <w:rPr>
          <w:rFonts w:eastAsia="Arial Unicode MS" w:cs="Tahoma"/>
          <w:kern w:val="0"/>
          <w:lang w:eastAsia="ru-RU" w:bidi="ru-RU"/>
        </w:rPr>
      </w:pPr>
      <w:r w:rsidRPr="00BA5D0F">
        <w:rPr>
          <w:rFonts w:eastAsia="Arial Unicode MS" w:cs="Tahoma"/>
          <w:kern w:val="0"/>
          <w:lang w:eastAsia="ru-RU" w:bidi="ru-RU"/>
        </w:rPr>
        <w:t>- в охранной зоне памятника природы оз.Увильды устанавливается единая рекреационная функциональная зона. Из охранной зоны исключается новое жилищное строительство, сельскохозяйственное производство, ведение гражданами садоводства;</w:t>
      </w:r>
    </w:p>
    <w:p w:rsidR="00E532E4" w:rsidRPr="00BA5D0F" w:rsidRDefault="00E532E4" w:rsidP="00E532E4">
      <w:pPr>
        <w:pStyle w:val="Standard"/>
        <w:autoSpaceDN w:val="0"/>
        <w:ind w:firstLine="709"/>
        <w:rPr>
          <w:rFonts w:eastAsia="Arial Unicode MS" w:cs="Tahoma"/>
          <w:kern w:val="0"/>
          <w:lang w:eastAsia="ru-RU" w:bidi="ru-RU"/>
        </w:rPr>
      </w:pPr>
      <w:r w:rsidRPr="00BA5D0F">
        <w:rPr>
          <w:rFonts w:eastAsia="Arial Unicode MS" w:cs="Tahoma"/>
          <w:kern w:val="0"/>
          <w:lang w:eastAsia="ru-RU" w:bidi="ru-RU"/>
        </w:rPr>
        <w:t>- разработана схема единой канализационной сети и очистных сооружений. Предусмотрено увеличение мощности очистных сооружений с общих 1</w:t>
      </w:r>
      <w:r w:rsidR="002B6339" w:rsidRPr="00BA5D0F">
        <w:rPr>
          <w:rFonts w:eastAsia="Arial Unicode MS" w:cs="Tahoma"/>
          <w:kern w:val="0"/>
          <w:lang w:eastAsia="ru-RU" w:bidi="ru-RU"/>
        </w:rPr>
        <w:t>2</w:t>
      </w:r>
      <w:r w:rsidRPr="00BA5D0F">
        <w:rPr>
          <w:rFonts w:eastAsia="Arial Unicode MS" w:cs="Tahoma"/>
          <w:kern w:val="0"/>
          <w:lang w:eastAsia="ru-RU" w:bidi="ru-RU"/>
        </w:rPr>
        <w:t xml:space="preserve">00 м3/сут до </w:t>
      </w:r>
      <w:r w:rsidR="002B6339" w:rsidRPr="00BA5D0F">
        <w:rPr>
          <w:rFonts w:eastAsia="Arial Unicode MS" w:cs="Tahoma"/>
          <w:kern w:val="0"/>
          <w:lang w:eastAsia="ru-RU" w:bidi="ru-RU"/>
        </w:rPr>
        <w:t>42</w:t>
      </w:r>
      <w:r w:rsidRPr="00BA5D0F">
        <w:rPr>
          <w:rFonts w:eastAsia="Arial Unicode MS" w:cs="Tahoma"/>
          <w:kern w:val="0"/>
          <w:lang w:eastAsia="ru-RU" w:bidi="ru-RU"/>
        </w:rPr>
        <w:t>00 м3/сут;</w:t>
      </w:r>
    </w:p>
    <w:p w:rsidR="00E532E4" w:rsidRPr="00BA5D0F" w:rsidRDefault="00E532E4" w:rsidP="00E532E4">
      <w:pPr>
        <w:pStyle w:val="Standard"/>
        <w:autoSpaceDN w:val="0"/>
        <w:ind w:firstLine="709"/>
        <w:rPr>
          <w:rFonts w:eastAsia="Arial Unicode MS" w:cs="Tahoma"/>
          <w:kern w:val="0"/>
          <w:lang w:eastAsia="ru-RU" w:bidi="ru-RU"/>
        </w:rPr>
      </w:pPr>
      <w:r w:rsidRPr="00BA5D0F">
        <w:rPr>
          <w:rFonts w:eastAsia="Arial Unicode MS" w:cs="Tahoma"/>
          <w:kern w:val="0"/>
          <w:lang w:eastAsia="ru-RU" w:bidi="ru-RU"/>
        </w:rPr>
        <w:t xml:space="preserve">- разработана схема централизованного водоснабжения; </w:t>
      </w:r>
    </w:p>
    <w:p w:rsidR="00E532E4" w:rsidRPr="00BA5D0F" w:rsidRDefault="00E532E4" w:rsidP="00E532E4">
      <w:pPr>
        <w:pStyle w:val="Standard"/>
        <w:autoSpaceDN w:val="0"/>
        <w:ind w:firstLine="709"/>
        <w:rPr>
          <w:rFonts w:eastAsia="Arial Unicode MS" w:cs="Tahoma"/>
          <w:kern w:val="0"/>
          <w:lang w:eastAsia="ru-RU" w:bidi="ru-RU"/>
        </w:rPr>
      </w:pPr>
      <w:r w:rsidRPr="00BA5D0F">
        <w:rPr>
          <w:rFonts w:eastAsia="Arial Unicode MS" w:cs="Tahoma"/>
          <w:kern w:val="0"/>
          <w:lang w:eastAsia="ru-RU" w:bidi="ru-RU"/>
        </w:rPr>
        <w:t>- расширение границ населенных пунктов осуществляется за счет территорий, расположенных на удалении не менее 1км от охранной зоны памятника природы оз.Увильды;</w:t>
      </w:r>
    </w:p>
    <w:p w:rsidR="000274B5" w:rsidRPr="00BA5D0F" w:rsidRDefault="00E532E4" w:rsidP="00E532E4">
      <w:pPr>
        <w:pStyle w:val="Standard"/>
        <w:autoSpaceDN w:val="0"/>
        <w:ind w:firstLine="709"/>
      </w:pPr>
      <w:r w:rsidRPr="00BA5D0F">
        <w:rPr>
          <w:rFonts w:eastAsia="Arial Unicode MS" w:cs="Tahoma"/>
          <w:kern w:val="0"/>
          <w:lang w:eastAsia="ru-RU" w:bidi="ru-RU"/>
        </w:rPr>
        <w:t>- смещение градостроительной деятельности в центральную часть поселения и уменьшение антропогенного воздействие от оз.Увильды.</w:t>
      </w:r>
    </w:p>
    <w:p w:rsidR="000274B5" w:rsidRPr="00BA5D0F" w:rsidRDefault="000274B5" w:rsidP="009C641C">
      <w:pPr>
        <w:ind w:firstLine="709"/>
        <w:rPr>
          <w:rFonts w:eastAsia="Arial Unicode MS" w:cs="Tahoma"/>
          <w:lang w:eastAsia="ru-RU" w:bidi="ru-RU"/>
        </w:rPr>
      </w:pPr>
    </w:p>
    <w:p w:rsidR="002B6339" w:rsidRPr="00BA5D0F" w:rsidRDefault="002B6339" w:rsidP="009C641C">
      <w:pPr>
        <w:ind w:firstLine="709"/>
        <w:rPr>
          <w:rFonts w:eastAsia="Arial Unicode MS" w:cs="Tahoma"/>
          <w:lang w:eastAsia="ru-RU" w:bidi="ru-RU"/>
        </w:rPr>
      </w:pPr>
    </w:p>
    <w:p w:rsidR="000274B5" w:rsidRPr="00BA5D0F" w:rsidRDefault="000274B5" w:rsidP="009C641C">
      <w:pPr>
        <w:pStyle w:val="2"/>
        <w:spacing w:before="0" w:after="0"/>
        <w:rPr>
          <w:rFonts w:eastAsia="Arial Unicode MS"/>
        </w:rPr>
      </w:pPr>
      <w:bookmarkStart w:id="117" w:name="_Toc18593167"/>
      <w:bookmarkStart w:id="118" w:name="_Toc18593565"/>
      <w:bookmarkStart w:id="119" w:name="_Toc18594121"/>
      <w:bookmarkStart w:id="120" w:name="_Toc18594509"/>
      <w:bookmarkStart w:id="121" w:name="_Toc18594541"/>
      <w:bookmarkStart w:id="122" w:name="_Toc18594895"/>
      <w:bookmarkStart w:id="123" w:name="_Toc18657995"/>
      <w:bookmarkStart w:id="124" w:name="_Toc70029808"/>
      <w:r w:rsidRPr="00BA5D0F">
        <w:rPr>
          <w:rStyle w:val="a8"/>
        </w:rPr>
        <w:t>3.7 ПРОСТРАНСТВЕННАЯ ОРГАНИЗАЦИЯ ТЕРРИТОРИИ ПОСЕЛЕНИЯ</w:t>
      </w:r>
      <w:bookmarkEnd w:id="117"/>
      <w:bookmarkEnd w:id="118"/>
      <w:bookmarkEnd w:id="119"/>
      <w:bookmarkEnd w:id="120"/>
      <w:bookmarkEnd w:id="121"/>
      <w:bookmarkEnd w:id="122"/>
      <w:bookmarkEnd w:id="123"/>
      <w:bookmarkEnd w:id="124"/>
    </w:p>
    <w:p w:rsidR="009C641C" w:rsidRPr="00BA5D0F" w:rsidRDefault="009C641C" w:rsidP="009C641C">
      <w:pPr>
        <w:pStyle w:val="S"/>
        <w:rPr>
          <w:rStyle w:val="DropCaps"/>
        </w:rPr>
      </w:pPr>
    </w:p>
    <w:p w:rsidR="000274B5" w:rsidRPr="00BA5D0F" w:rsidRDefault="000274B5" w:rsidP="009C641C">
      <w:pPr>
        <w:pStyle w:val="S"/>
        <w:rPr>
          <w:rStyle w:val="12"/>
          <w:rFonts w:eastAsia="SimSun"/>
        </w:rPr>
      </w:pPr>
      <w:r w:rsidRPr="00BA5D0F">
        <w:rPr>
          <w:rStyle w:val="DropCaps"/>
        </w:rPr>
        <w:t xml:space="preserve">Пространственная организация территории поселения базируется </w:t>
      </w:r>
      <w:r w:rsidR="005819F2" w:rsidRPr="00BA5D0F">
        <w:rPr>
          <w:rStyle w:val="DropCaps"/>
        </w:rPr>
        <w:t xml:space="preserve">на </w:t>
      </w:r>
      <w:r w:rsidRPr="00BA5D0F">
        <w:rPr>
          <w:rStyle w:val="12"/>
          <w:rFonts w:eastAsia="SimSun"/>
        </w:rPr>
        <w:t xml:space="preserve">природно-экологическом и урбанизированном каркасах. </w:t>
      </w:r>
    </w:p>
    <w:p w:rsidR="006E622F" w:rsidRPr="00BA5D0F" w:rsidRDefault="00B27966" w:rsidP="009C641C">
      <w:pPr>
        <w:pStyle w:val="S"/>
        <w:rPr>
          <w:rStyle w:val="12"/>
          <w:rFonts w:eastAsia="SimSun"/>
        </w:rPr>
      </w:pPr>
      <w:r w:rsidRPr="00BA5D0F">
        <w:rPr>
          <w:rStyle w:val="12"/>
          <w:rFonts w:eastAsia="SimSun"/>
        </w:rPr>
        <w:t>Региональные нормативы</w:t>
      </w:r>
      <w:r w:rsidR="006E622F" w:rsidRPr="00BA5D0F">
        <w:rPr>
          <w:rStyle w:val="12"/>
          <w:rFonts w:eastAsia="SimSun"/>
        </w:rPr>
        <w:t xml:space="preserve"> определяют</w:t>
      </w:r>
      <w:r w:rsidR="00921707" w:rsidRPr="00BA5D0F">
        <w:rPr>
          <w:rStyle w:val="12"/>
          <w:rFonts w:eastAsia="SimSun"/>
        </w:rPr>
        <w:t xml:space="preserve"> </w:t>
      </w:r>
      <w:r w:rsidR="006E622F" w:rsidRPr="00BA5D0F">
        <w:rPr>
          <w:rStyle w:val="12"/>
          <w:rFonts w:eastAsia="SimSun"/>
        </w:rPr>
        <w:t xml:space="preserve">территории природного комплекса сельского населенного пункта – </w:t>
      </w:r>
      <w:r w:rsidR="00921707" w:rsidRPr="00BA5D0F">
        <w:rPr>
          <w:rStyle w:val="12"/>
          <w:rFonts w:eastAsia="SimSun"/>
        </w:rPr>
        <w:t xml:space="preserve">как </w:t>
      </w:r>
      <w:r w:rsidR="006E622F" w:rsidRPr="00BA5D0F">
        <w:rPr>
          <w:rStyle w:val="12"/>
          <w:rFonts w:eastAsia="SimSun"/>
        </w:rPr>
        <w:t>территории с преобладанием растительности и (или) водных объектов, выполняющие преимущественно средозащитные, природоохранные, рекреационные, оздоровительные и ландшафтообразующие функции</w:t>
      </w:r>
      <w:r w:rsidR="00921707" w:rsidRPr="00BA5D0F">
        <w:rPr>
          <w:rStyle w:val="12"/>
          <w:rFonts w:eastAsia="SimSun"/>
        </w:rPr>
        <w:t>.</w:t>
      </w:r>
      <w:r w:rsidR="006E622F" w:rsidRPr="00BA5D0F">
        <w:rPr>
          <w:rStyle w:val="12"/>
          <w:rFonts w:eastAsia="SimSun"/>
        </w:rPr>
        <w:t xml:space="preserve"> </w:t>
      </w:r>
    </w:p>
    <w:p w:rsidR="000274B5" w:rsidRPr="00BA5D0F" w:rsidRDefault="000274B5" w:rsidP="009C641C">
      <w:pPr>
        <w:pStyle w:val="S"/>
        <w:rPr>
          <w:rStyle w:val="12"/>
          <w:rFonts w:eastAsia="SimSun"/>
        </w:rPr>
      </w:pPr>
      <w:r w:rsidRPr="00BA5D0F">
        <w:rPr>
          <w:rStyle w:val="12"/>
          <w:rFonts w:eastAsia="SimSun"/>
        </w:rPr>
        <w:t>К таким территориям поселения относ</w:t>
      </w:r>
      <w:r w:rsidR="005819F2" w:rsidRPr="00BA5D0F">
        <w:rPr>
          <w:rStyle w:val="12"/>
          <w:rFonts w:eastAsia="SimSun"/>
        </w:rPr>
        <w:t>я</w:t>
      </w:r>
      <w:r w:rsidRPr="00BA5D0F">
        <w:rPr>
          <w:rStyle w:val="12"/>
          <w:rFonts w:eastAsia="SimSun"/>
        </w:rPr>
        <w:t>тся:</w:t>
      </w:r>
    </w:p>
    <w:p w:rsidR="000274B5" w:rsidRPr="00BA5D0F" w:rsidRDefault="000274B5" w:rsidP="009C641C">
      <w:pPr>
        <w:pStyle w:val="S"/>
        <w:rPr>
          <w:rStyle w:val="12"/>
          <w:rFonts w:eastAsia="SimSun"/>
        </w:rPr>
      </w:pPr>
      <w:r w:rsidRPr="00BA5D0F">
        <w:rPr>
          <w:rStyle w:val="12"/>
          <w:rFonts w:eastAsia="SimSun"/>
        </w:rPr>
        <w:t>- озер</w:t>
      </w:r>
      <w:r w:rsidR="00165C81" w:rsidRPr="00BA5D0F">
        <w:rPr>
          <w:rStyle w:val="12"/>
          <w:rFonts w:eastAsia="SimSun"/>
        </w:rPr>
        <w:t xml:space="preserve">а </w:t>
      </w:r>
      <w:r w:rsidR="000A0863" w:rsidRPr="00BA5D0F">
        <w:rPr>
          <w:rStyle w:val="12"/>
          <w:rFonts w:eastAsia="SimSun"/>
        </w:rPr>
        <w:t>Увильды, Большие Ирдяги, Малые Ирдяги, Акакуль, Сергайды, Биды, Зибикуль, Сабанай, Акачкуль, Большой Биляшкуль, Доронькино, Теренкуль, Малый Баик</w:t>
      </w:r>
      <w:r w:rsidRPr="00BA5D0F">
        <w:rPr>
          <w:rStyle w:val="12"/>
          <w:rFonts w:eastAsia="SimSun"/>
        </w:rPr>
        <w:t>;</w:t>
      </w:r>
    </w:p>
    <w:p w:rsidR="006F36FD" w:rsidRPr="00BA5D0F" w:rsidRDefault="006F36FD" w:rsidP="009C641C">
      <w:pPr>
        <w:pStyle w:val="S"/>
        <w:rPr>
          <w:rStyle w:val="12"/>
          <w:rFonts w:eastAsia="SimSun"/>
        </w:rPr>
      </w:pPr>
      <w:r w:rsidRPr="00BA5D0F">
        <w:rPr>
          <w:rStyle w:val="12"/>
          <w:rFonts w:eastAsia="SimSun"/>
        </w:rPr>
        <w:t>-</w:t>
      </w:r>
      <w:r w:rsidR="0064059F" w:rsidRPr="00BA5D0F">
        <w:rPr>
          <w:rStyle w:val="12"/>
          <w:rFonts w:eastAsia="SimSun"/>
        </w:rPr>
        <w:t xml:space="preserve"> </w:t>
      </w:r>
      <w:r w:rsidR="000A0863" w:rsidRPr="00BA5D0F">
        <w:rPr>
          <w:rStyle w:val="12"/>
          <w:rFonts w:eastAsia="SimSun"/>
        </w:rPr>
        <w:t xml:space="preserve">исток </w:t>
      </w:r>
      <w:r w:rsidRPr="00BA5D0F">
        <w:rPr>
          <w:rStyle w:val="12"/>
          <w:rFonts w:eastAsia="SimSun"/>
        </w:rPr>
        <w:t xml:space="preserve">реки </w:t>
      </w:r>
      <w:r w:rsidR="00E23820" w:rsidRPr="00BA5D0F">
        <w:rPr>
          <w:rStyle w:val="12"/>
          <w:rFonts w:eastAsia="SimSun"/>
        </w:rPr>
        <w:t>Зюзелка;</w:t>
      </w:r>
    </w:p>
    <w:p w:rsidR="000274B5" w:rsidRPr="00BA5D0F" w:rsidRDefault="000274B5" w:rsidP="009C641C">
      <w:pPr>
        <w:pStyle w:val="S"/>
        <w:rPr>
          <w:rStyle w:val="12"/>
          <w:rFonts w:eastAsia="SimSun"/>
        </w:rPr>
      </w:pPr>
      <w:r w:rsidRPr="00BA5D0F">
        <w:rPr>
          <w:rStyle w:val="12"/>
          <w:rFonts w:eastAsia="SimSun"/>
        </w:rPr>
        <w:t>- сельскохозяйственные территории</w:t>
      </w:r>
      <w:r w:rsidR="006F36FD" w:rsidRPr="00BA5D0F">
        <w:rPr>
          <w:rStyle w:val="12"/>
          <w:rFonts w:eastAsia="SimSun"/>
        </w:rPr>
        <w:t>;</w:t>
      </w:r>
    </w:p>
    <w:p w:rsidR="006F36FD" w:rsidRPr="00BA5D0F" w:rsidRDefault="00E23820" w:rsidP="009C641C">
      <w:pPr>
        <w:pStyle w:val="S"/>
        <w:rPr>
          <w:rStyle w:val="12"/>
          <w:rFonts w:eastAsia="SimSun"/>
        </w:rPr>
      </w:pPr>
      <w:r w:rsidRPr="00BA5D0F">
        <w:rPr>
          <w:rStyle w:val="12"/>
          <w:rFonts w:eastAsia="SimSun"/>
        </w:rPr>
        <w:lastRenderedPageBreak/>
        <w:t>- земли лесного фонда.</w:t>
      </w:r>
    </w:p>
    <w:p w:rsidR="000274B5" w:rsidRPr="00BA5D0F" w:rsidRDefault="000274B5" w:rsidP="009C641C">
      <w:pPr>
        <w:pStyle w:val="S"/>
      </w:pPr>
    </w:p>
    <w:p w:rsidR="000274B5" w:rsidRPr="00BA5D0F" w:rsidRDefault="000274B5" w:rsidP="009C641C">
      <w:pPr>
        <w:pStyle w:val="S"/>
        <w:rPr>
          <w:rStyle w:val="12"/>
          <w:rFonts w:eastAsia="SimSun"/>
        </w:rPr>
      </w:pPr>
      <w:r w:rsidRPr="00BA5D0F">
        <w:rPr>
          <w:rStyle w:val="12"/>
          <w:rFonts w:eastAsia="SimSun"/>
        </w:rPr>
        <w:t>Урбанизированный каркас, включающий центры и оси</w:t>
      </w:r>
      <w:r w:rsidR="006524E6" w:rsidRPr="00BA5D0F">
        <w:rPr>
          <w:rStyle w:val="12"/>
          <w:rFonts w:eastAsia="SimSun"/>
        </w:rPr>
        <w:t>,</w:t>
      </w:r>
      <w:r w:rsidRPr="00BA5D0F">
        <w:rPr>
          <w:rStyle w:val="12"/>
          <w:rFonts w:eastAsia="SimSun"/>
        </w:rPr>
        <w:t xml:space="preserve"> является основой для обеспечения устойчивого существования и развития территории. Развитие поселения связано с ростом и развитием его урбанизированного центра и транспортных коммуникаций, обеспечивающих связи с другими центрами системы расселения и населенными пунктами. </w:t>
      </w:r>
    </w:p>
    <w:p w:rsidR="001E2E15" w:rsidRPr="00BA5D0F" w:rsidRDefault="001E2E15" w:rsidP="009C641C">
      <w:pPr>
        <w:pStyle w:val="S"/>
        <w:rPr>
          <w:rStyle w:val="12"/>
          <w:rFonts w:eastAsia="SimSun"/>
        </w:rPr>
      </w:pPr>
    </w:p>
    <w:p w:rsidR="00E23820" w:rsidRPr="00BA5D0F" w:rsidRDefault="000274B5" w:rsidP="009C641C">
      <w:pPr>
        <w:pStyle w:val="S"/>
        <w:rPr>
          <w:rStyle w:val="12"/>
          <w:rFonts w:eastAsia="SimSun"/>
        </w:rPr>
      </w:pPr>
      <w:r w:rsidRPr="00BA5D0F">
        <w:rPr>
          <w:rStyle w:val="12"/>
          <w:rFonts w:eastAsia="SimSun"/>
        </w:rPr>
        <w:t>Ос</w:t>
      </w:r>
      <w:r w:rsidR="00F76B73" w:rsidRPr="00BA5D0F">
        <w:rPr>
          <w:rStyle w:val="12"/>
          <w:rFonts w:eastAsia="SimSun"/>
        </w:rPr>
        <w:t>ями</w:t>
      </w:r>
      <w:r w:rsidRPr="00BA5D0F">
        <w:rPr>
          <w:rStyle w:val="12"/>
          <w:rFonts w:eastAsia="SimSun"/>
        </w:rPr>
        <w:t xml:space="preserve"> урбанизированного </w:t>
      </w:r>
      <w:r w:rsidR="00F76B73" w:rsidRPr="00BA5D0F">
        <w:rPr>
          <w:rStyle w:val="12"/>
          <w:rFonts w:eastAsia="SimSun"/>
        </w:rPr>
        <w:t xml:space="preserve">каркаса </w:t>
      </w:r>
      <w:r w:rsidRPr="00BA5D0F">
        <w:rPr>
          <w:rStyle w:val="12"/>
          <w:rFonts w:eastAsia="SimSun"/>
        </w:rPr>
        <w:t>являются</w:t>
      </w:r>
      <w:r w:rsidR="0064059F" w:rsidRPr="00BA5D0F">
        <w:rPr>
          <w:rStyle w:val="12"/>
          <w:rFonts w:eastAsia="SimSun"/>
        </w:rPr>
        <w:t xml:space="preserve"> </w:t>
      </w:r>
      <w:r w:rsidRPr="00BA5D0F">
        <w:rPr>
          <w:rStyle w:val="12"/>
          <w:rFonts w:eastAsia="SimSun"/>
        </w:rPr>
        <w:t>дорог</w:t>
      </w:r>
      <w:r w:rsidR="006F36FD" w:rsidRPr="00BA5D0F">
        <w:rPr>
          <w:rStyle w:val="12"/>
          <w:rFonts w:eastAsia="SimSun"/>
        </w:rPr>
        <w:t xml:space="preserve">и </w:t>
      </w:r>
      <w:r w:rsidR="0064059F" w:rsidRPr="00BA5D0F">
        <w:rPr>
          <w:rStyle w:val="12"/>
          <w:rFonts w:eastAsia="SimSun"/>
        </w:rPr>
        <w:t>областного значения</w:t>
      </w:r>
      <w:r w:rsidR="00E23820" w:rsidRPr="00BA5D0F">
        <w:rPr>
          <w:rStyle w:val="12"/>
          <w:rFonts w:eastAsia="SimSun"/>
        </w:rPr>
        <w:t>:</w:t>
      </w:r>
    </w:p>
    <w:p w:rsidR="00515CF1" w:rsidRPr="00BA5D0F" w:rsidRDefault="00515CF1" w:rsidP="009C641C">
      <w:pPr>
        <w:pStyle w:val="S"/>
        <w:rPr>
          <w:rStyle w:val="12"/>
          <w:rFonts w:eastAsia="SimSun"/>
        </w:rPr>
      </w:pPr>
      <w:r w:rsidRPr="00BA5D0F">
        <w:rPr>
          <w:rStyle w:val="12"/>
          <w:rFonts w:eastAsia="SimSun"/>
        </w:rPr>
        <w:t>1. В восточном направлении. соединяющие поселение с г.Челябинск и с.Аргаяш (Долгодеревенское - Аргаяш - Кузнецкое - Кыштым 74 ОП РЗ 75К-007).</w:t>
      </w:r>
    </w:p>
    <w:p w:rsidR="00515CF1" w:rsidRPr="00BA5D0F" w:rsidRDefault="00515CF1" w:rsidP="009C641C">
      <w:pPr>
        <w:pStyle w:val="S"/>
        <w:rPr>
          <w:rStyle w:val="12"/>
          <w:rFonts w:eastAsia="SimSun"/>
        </w:rPr>
      </w:pPr>
      <w:r w:rsidRPr="00BA5D0F">
        <w:rPr>
          <w:rStyle w:val="12"/>
          <w:rFonts w:eastAsia="SimSun"/>
        </w:rPr>
        <w:t>2. В северном направлении, соединяющие поселение с г.Кыштым (Долгодеревенское - Аргаяш - Кузнецкое - Кыштым 74 ОП РЗ 75К-007).</w:t>
      </w:r>
    </w:p>
    <w:p w:rsidR="00515CF1" w:rsidRPr="00BA5D0F" w:rsidRDefault="00A932B2" w:rsidP="009C641C">
      <w:pPr>
        <w:pStyle w:val="S"/>
        <w:rPr>
          <w:rStyle w:val="12"/>
          <w:rFonts w:eastAsia="SimSun"/>
        </w:rPr>
      </w:pPr>
      <w:r w:rsidRPr="00BA5D0F">
        <w:rPr>
          <w:rStyle w:val="12"/>
          <w:rFonts w:eastAsia="SimSun"/>
        </w:rPr>
        <w:t>3</w:t>
      </w:r>
      <w:r w:rsidR="00515CF1" w:rsidRPr="00BA5D0F">
        <w:rPr>
          <w:rStyle w:val="12"/>
          <w:rFonts w:eastAsia="SimSun"/>
        </w:rPr>
        <w:t>. В западном направлении, соединяющие поселение с г.Карабаш (Кузнецкое - автодорога Миасс - Карабаш - Кыштым</w:t>
      </w:r>
      <w:r w:rsidR="00515CF1" w:rsidRPr="00BA5D0F">
        <w:rPr>
          <w:rStyle w:val="12"/>
          <w:rFonts w:eastAsia="SimSun"/>
        </w:rPr>
        <w:tab/>
        <w:t>74 ОП РЗ 75К-008).</w:t>
      </w:r>
    </w:p>
    <w:p w:rsidR="00515CF1" w:rsidRPr="00BA5D0F" w:rsidRDefault="00A932B2" w:rsidP="009C641C">
      <w:pPr>
        <w:pStyle w:val="S"/>
        <w:rPr>
          <w:rStyle w:val="12"/>
          <w:rFonts w:eastAsia="SimSun"/>
        </w:rPr>
      </w:pPr>
      <w:r w:rsidRPr="00BA5D0F">
        <w:rPr>
          <w:rStyle w:val="12"/>
          <w:rFonts w:eastAsia="SimSun"/>
        </w:rPr>
        <w:t>4</w:t>
      </w:r>
      <w:r w:rsidR="00515CF1" w:rsidRPr="00BA5D0F">
        <w:rPr>
          <w:rStyle w:val="12"/>
          <w:rFonts w:eastAsia="SimSun"/>
        </w:rPr>
        <w:t xml:space="preserve">. </w:t>
      </w:r>
      <w:r w:rsidRPr="00BA5D0F">
        <w:rPr>
          <w:rStyle w:val="12"/>
          <w:rFonts w:eastAsia="SimSun"/>
        </w:rPr>
        <w:t xml:space="preserve"> В южном направлении, соединяющие поселение с Байрамгуловским сельским поселением Аргаяшского района (</w:t>
      </w:r>
      <w:r w:rsidRPr="00BA5D0F">
        <w:rPr>
          <w:rStyle w:val="12"/>
          <w:rFonts w:eastAsia="SimSun"/>
        </w:rPr>
        <w:tab/>
        <w:t>Кузнецкое – Байрамгулово 74 ОП РЗ 75К-041).</w:t>
      </w:r>
    </w:p>
    <w:p w:rsidR="00A932B2" w:rsidRPr="00BA5D0F" w:rsidRDefault="00A932B2" w:rsidP="009C641C">
      <w:pPr>
        <w:pStyle w:val="S"/>
        <w:rPr>
          <w:rStyle w:val="12"/>
          <w:rFonts w:eastAsia="SimSun"/>
        </w:rPr>
      </w:pPr>
      <w:r w:rsidRPr="00BA5D0F">
        <w:rPr>
          <w:rStyle w:val="12"/>
          <w:rFonts w:eastAsia="SimSun"/>
        </w:rPr>
        <w:t>5. В границах поселения, связывающие населенные пункты:</w:t>
      </w:r>
    </w:p>
    <w:p w:rsidR="00A932B2" w:rsidRPr="00BA5D0F" w:rsidRDefault="00A932B2" w:rsidP="00A932B2">
      <w:pPr>
        <w:pStyle w:val="S"/>
        <w:ind w:left="707"/>
        <w:rPr>
          <w:rStyle w:val="12"/>
          <w:rFonts w:eastAsia="SimSun"/>
        </w:rPr>
      </w:pPr>
      <w:r w:rsidRPr="00BA5D0F">
        <w:rPr>
          <w:rStyle w:val="12"/>
          <w:rFonts w:eastAsia="SimSun"/>
        </w:rPr>
        <w:t>- Кузнецкое – Увильды 74 ОП РЗ 75К-035;</w:t>
      </w:r>
    </w:p>
    <w:p w:rsidR="00A932B2" w:rsidRPr="00BA5D0F" w:rsidRDefault="00A932B2" w:rsidP="00A932B2">
      <w:pPr>
        <w:pStyle w:val="S"/>
        <w:ind w:left="707"/>
        <w:rPr>
          <w:rStyle w:val="12"/>
          <w:rFonts w:eastAsia="SimSun"/>
        </w:rPr>
      </w:pPr>
      <w:r w:rsidRPr="00BA5D0F">
        <w:rPr>
          <w:rStyle w:val="12"/>
          <w:rFonts w:eastAsia="SimSun"/>
        </w:rPr>
        <w:t>- Увильды - поселок Сайма Аргаяшского муниципального района 74 ОП РЗ 75К-047;</w:t>
      </w:r>
    </w:p>
    <w:p w:rsidR="00A932B2" w:rsidRPr="00BA5D0F" w:rsidRDefault="00A932B2" w:rsidP="00A932B2">
      <w:pPr>
        <w:pStyle w:val="S"/>
        <w:ind w:left="707"/>
        <w:rPr>
          <w:rStyle w:val="12"/>
          <w:rFonts w:eastAsia="SimSun"/>
        </w:rPr>
      </w:pPr>
      <w:r w:rsidRPr="00BA5D0F">
        <w:rPr>
          <w:rStyle w:val="12"/>
          <w:rFonts w:eastAsia="SimSun"/>
        </w:rPr>
        <w:t>- Детский санаторий - автодорога Кузнецкое - Байрамгулово 74 ОП РЗ 75К-050</w:t>
      </w:r>
      <w:r w:rsidR="000817B7" w:rsidRPr="00BA5D0F">
        <w:rPr>
          <w:rStyle w:val="12"/>
          <w:rFonts w:eastAsia="SimSun"/>
        </w:rPr>
        <w:t>.</w:t>
      </w:r>
    </w:p>
    <w:p w:rsidR="001E2E15" w:rsidRPr="00BA5D0F" w:rsidRDefault="001E2E15" w:rsidP="009C641C">
      <w:pPr>
        <w:pStyle w:val="S"/>
        <w:rPr>
          <w:rStyle w:val="12"/>
          <w:rFonts w:eastAsia="SimSun"/>
        </w:rPr>
      </w:pPr>
    </w:p>
    <w:p w:rsidR="00FC084F" w:rsidRPr="00BA5D0F" w:rsidRDefault="00CE3E3A" w:rsidP="009C641C">
      <w:pPr>
        <w:pStyle w:val="S"/>
        <w:rPr>
          <w:rStyle w:val="12"/>
          <w:rFonts w:eastAsia="SimSun"/>
        </w:rPr>
      </w:pPr>
      <w:r w:rsidRPr="00BA5D0F">
        <w:rPr>
          <w:rStyle w:val="12"/>
          <w:rFonts w:eastAsia="SimSun"/>
        </w:rPr>
        <w:t>Урбанизированный центр поселения сформирован планировочным районом</w:t>
      </w:r>
      <w:r w:rsidR="00A932B2" w:rsidRPr="00BA5D0F">
        <w:rPr>
          <w:rStyle w:val="12"/>
          <w:rFonts w:eastAsia="SimSun"/>
        </w:rPr>
        <w:t xml:space="preserve"> вдоль областных дорог 74 ОП РЗ 75К-007 и 74 ОП РЗ 75К-008. Включает населенные пункты: с.Кузнецкое, п.Бидинский, п.Увильды</w:t>
      </w:r>
      <w:r w:rsidR="009C2D8B" w:rsidRPr="00BA5D0F">
        <w:rPr>
          <w:rStyle w:val="12"/>
          <w:rFonts w:eastAsia="SimSun"/>
        </w:rPr>
        <w:t>, п.Сайма</w:t>
      </w:r>
      <w:r w:rsidR="00A932B2" w:rsidRPr="00BA5D0F">
        <w:rPr>
          <w:rStyle w:val="12"/>
          <w:rFonts w:eastAsia="SimSun"/>
        </w:rPr>
        <w:t xml:space="preserve">. </w:t>
      </w:r>
      <w:r w:rsidR="009C2D8B" w:rsidRPr="00BA5D0F">
        <w:rPr>
          <w:rStyle w:val="12"/>
          <w:rFonts w:eastAsia="SimSun"/>
        </w:rPr>
        <w:t xml:space="preserve">Имеет рекреационную и общественно-деловую направленность. </w:t>
      </w:r>
    </w:p>
    <w:p w:rsidR="00A932B2" w:rsidRPr="00BA5D0F" w:rsidRDefault="00FC084F" w:rsidP="009C641C">
      <w:pPr>
        <w:pStyle w:val="S"/>
        <w:rPr>
          <w:rStyle w:val="12"/>
          <w:rFonts w:eastAsia="SimSun"/>
        </w:rPr>
      </w:pPr>
      <w:r w:rsidRPr="00BA5D0F">
        <w:rPr>
          <w:rStyle w:val="12"/>
          <w:rFonts w:eastAsia="SimSun"/>
        </w:rPr>
        <w:t>Рекреационные территории о</w:t>
      </w:r>
      <w:r w:rsidR="009C2D8B" w:rsidRPr="00BA5D0F">
        <w:rPr>
          <w:rStyle w:val="12"/>
          <w:rFonts w:eastAsia="SimSun"/>
        </w:rPr>
        <w:t>бразован</w:t>
      </w:r>
      <w:r w:rsidRPr="00BA5D0F">
        <w:rPr>
          <w:rStyle w:val="12"/>
          <w:rFonts w:eastAsia="SimSun"/>
        </w:rPr>
        <w:t>ы</w:t>
      </w:r>
      <w:r w:rsidR="009C2D8B" w:rsidRPr="00BA5D0F">
        <w:rPr>
          <w:rStyle w:val="12"/>
          <w:rFonts w:eastAsia="SimSun"/>
        </w:rPr>
        <w:t xml:space="preserve"> </w:t>
      </w:r>
      <w:r w:rsidR="009966F6" w:rsidRPr="00BA5D0F">
        <w:rPr>
          <w:rStyle w:val="12"/>
          <w:rFonts w:eastAsia="SimSun"/>
        </w:rPr>
        <w:t xml:space="preserve">на основе </w:t>
      </w:r>
      <w:r w:rsidR="009C2D8B" w:rsidRPr="00BA5D0F">
        <w:rPr>
          <w:rStyle w:val="12"/>
          <w:rFonts w:eastAsia="SimSun"/>
        </w:rPr>
        <w:t xml:space="preserve">традиционной специализации в качестве места отдыха челябинской и екатеринбургской агломераций (восточное побережье оз.Увильды). </w:t>
      </w:r>
      <w:r w:rsidRPr="00BA5D0F">
        <w:rPr>
          <w:rStyle w:val="12"/>
          <w:rFonts w:eastAsia="SimSun"/>
        </w:rPr>
        <w:t>Представлен базами отдыха, санаторием «Увильды»</w:t>
      </w:r>
      <w:r w:rsidR="009966F6" w:rsidRPr="00BA5D0F">
        <w:rPr>
          <w:rStyle w:val="12"/>
          <w:rFonts w:eastAsia="SimSun"/>
        </w:rPr>
        <w:t xml:space="preserve"> на землях особо охраняемых территорий, а также</w:t>
      </w:r>
      <w:r w:rsidRPr="00BA5D0F">
        <w:rPr>
          <w:rStyle w:val="12"/>
          <w:rFonts w:eastAsia="SimSun"/>
        </w:rPr>
        <w:t xml:space="preserve"> дачной (садовой) застройкой</w:t>
      </w:r>
      <w:r w:rsidR="009966F6" w:rsidRPr="00BA5D0F">
        <w:rPr>
          <w:rStyle w:val="12"/>
          <w:rFonts w:eastAsia="SimSun"/>
        </w:rPr>
        <w:t xml:space="preserve"> на землях сельскохозяйственного назначения.</w:t>
      </w:r>
      <w:r w:rsidRPr="00BA5D0F">
        <w:rPr>
          <w:rStyle w:val="12"/>
          <w:rFonts w:eastAsia="SimSun"/>
        </w:rPr>
        <w:t xml:space="preserve"> </w:t>
      </w:r>
    </w:p>
    <w:p w:rsidR="009966F6" w:rsidRPr="00BA5D0F" w:rsidRDefault="00FC084F" w:rsidP="009C641C">
      <w:pPr>
        <w:pStyle w:val="S"/>
        <w:rPr>
          <w:rStyle w:val="12"/>
          <w:rFonts w:eastAsia="SimSun"/>
        </w:rPr>
      </w:pPr>
      <w:r w:rsidRPr="00BA5D0F">
        <w:rPr>
          <w:rStyle w:val="12"/>
          <w:rFonts w:eastAsia="SimSun"/>
        </w:rPr>
        <w:t xml:space="preserve">Общественно-деловая часть </w:t>
      </w:r>
      <w:r w:rsidR="009966F6" w:rsidRPr="00BA5D0F">
        <w:rPr>
          <w:rStyle w:val="12"/>
          <w:rFonts w:eastAsia="SimSun"/>
        </w:rPr>
        <w:t xml:space="preserve">формируется на землях населенных пунктов, в незначительном удалении от областных дорог. </w:t>
      </w:r>
      <w:r w:rsidR="00AD0874" w:rsidRPr="00BA5D0F">
        <w:rPr>
          <w:rStyle w:val="12"/>
          <w:rFonts w:eastAsia="SimSun"/>
        </w:rPr>
        <w:t xml:space="preserve">Драйвером экономического развития, в данном случае, выступает платёжеспособный спрос рекреационных территорий. </w:t>
      </w:r>
    </w:p>
    <w:p w:rsidR="00B50F05" w:rsidRPr="00BA5D0F" w:rsidRDefault="009D45B3" w:rsidP="009C641C">
      <w:pPr>
        <w:pStyle w:val="S"/>
        <w:rPr>
          <w:rStyle w:val="12"/>
          <w:rFonts w:eastAsia="SimSun"/>
        </w:rPr>
      </w:pPr>
      <w:r w:rsidRPr="00BA5D0F">
        <w:rPr>
          <w:rStyle w:val="12"/>
          <w:rFonts w:eastAsia="SimSun"/>
        </w:rPr>
        <w:t>Населенные пункты с.Губернское</w:t>
      </w:r>
      <w:r w:rsidR="00B50F05" w:rsidRPr="00BA5D0F">
        <w:rPr>
          <w:rStyle w:val="12"/>
          <w:rFonts w:eastAsia="SimSun"/>
        </w:rPr>
        <w:t xml:space="preserve">, д.Большая Яумбаева, д.Малая Яумбаева, п.Передовик, п.Сыргайды, являются местами исторически сложившегося расселения. Функциональный характер использования территорий индивидуальная жилая застройка с приусадебными участками. </w:t>
      </w:r>
    </w:p>
    <w:p w:rsidR="000817B7" w:rsidRPr="00BA5D0F" w:rsidRDefault="00B50F05" w:rsidP="009C641C">
      <w:pPr>
        <w:pStyle w:val="S"/>
        <w:rPr>
          <w:rStyle w:val="12"/>
          <w:rFonts w:eastAsia="SimSun"/>
        </w:rPr>
      </w:pPr>
      <w:r w:rsidRPr="00BA5D0F">
        <w:rPr>
          <w:rStyle w:val="12"/>
          <w:rFonts w:eastAsia="SimSun"/>
        </w:rPr>
        <w:t>Ввиду относительно небольшой доли земель сельскохозяйственного назначения, невысокого плодородия почв (суглинки), в поселении отсутствуют агропромышленные предприятия. Сельскохозяйственное производство сохраняется в виде мелкотоварного производства для собственных нужд.</w:t>
      </w:r>
    </w:p>
    <w:p w:rsidR="003F7C73" w:rsidRPr="00BA5D0F" w:rsidRDefault="003F7C73" w:rsidP="009C641C">
      <w:pPr>
        <w:pStyle w:val="S"/>
        <w:rPr>
          <w:rStyle w:val="12"/>
          <w:rFonts w:eastAsia="SimSun"/>
        </w:rPr>
      </w:pPr>
      <w:r w:rsidRPr="00BA5D0F">
        <w:rPr>
          <w:rStyle w:val="12"/>
          <w:rFonts w:eastAsia="SimSun"/>
        </w:rPr>
        <w:t xml:space="preserve">Промышленные комплексы на территории поселения отсутствуют. </w:t>
      </w:r>
    </w:p>
    <w:p w:rsidR="003F7C73" w:rsidRPr="00BA5D0F" w:rsidRDefault="003F7C73" w:rsidP="009C641C">
      <w:pPr>
        <w:pStyle w:val="S"/>
        <w:rPr>
          <w:rStyle w:val="12"/>
          <w:rFonts w:eastAsia="SimSun"/>
        </w:rPr>
      </w:pPr>
    </w:p>
    <w:p w:rsidR="00D115BD" w:rsidRPr="00BA5D0F" w:rsidRDefault="00D115BD" w:rsidP="009C641C">
      <w:pPr>
        <w:pStyle w:val="S"/>
        <w:rPr>
          <w:rStyle w:val="12"/>
          <w:rFonts w:eastAsia="SimSun"/>
        </w:rPr>
      </w:pPr>
    </w:p>
    <w:p w:rsidR="00D115BD" w:rsidRPr="00BA5D0F" w:rsidRDefault="00D115BD" w:rsidP="009C641C">
      <w:pPr>
        <w:pStyle w:val="S"/>
        <w:rPr>
          <w:rStyle w:val="12"/>
          <w:rFonts w:eastAsia="SimSun"/>
        </w:rPr>
      </w:pPr>
    </w:p>
    <w:p w:rsidR="000274B5" w:rsidRPr="00BA5D0F" w:rsidRDefault="000274B5" w:rsidP="009C641C">
      <w:pPr>
        <w:pStyle w:val="afff1"/>
        <w:jc w:val="center"/>
        <w:rPr>
          <w:b/>
          <w:bCs/>
          <w:i/>
          <w:sz w:val="28"/>
          <w:szCs w:val="28"/>
        </w:rPr>
      </w:pPr>
      <w:r w:rsidRPr="00BA5D0F">
        <w:rPr>
          <w:b/>
          <w:bCs/>
          <w:i/>
          <w:sz w:val="28"/>
          <w:szCs w:val="28"/>
        </w:rPr>
        <w:t>Обоснование границ населенных пунктов</w:t>
      </w:r>
    </w:p>
    <w:p w:rsidR="00726A29" w:rsidRPr="00BA5D0F" w:rsidRDefault="00726A29" w:rsidP="009C641C">
      <w:pPr>
        <w:ind w:firstLine="709"/>
        <w:rPr>
          <w:shd w:val="clear" w:color="auto" w:fill="FFFFFF"/>
        </w:rPr>
      </w:pPr>
    </w:p>
    <w:p w:rsidR="00E532E4" w:rsidRPr="00BA5D0F" w:rsidRDefault="00E532E4" w:rsidP="009C641C">
      <w:pPr>
        <w:ind w:firstLine="709"/>
        <w:rPr>
          <w:shd w:val="clear" w:color="auto" w:fill="FFFFFF"/>
        </w:rPr>
      </w:pPr>
      <w:r w:rsidRPr="00BA5D0F">
        <w:rPr>
          <w:shd w:val="clear" w:color="auto" w:fill="FFFFFF"/>
        </w:rPr>
        <w:t>Границы населенных пунктов у</w:t>
      </w:r>
      <w:r w:rsidR="006A5E9A" w:rsidRPr="00BA5D0F">
        <w:rPr>
          <w:shd w:val="clear" w:color="auto" w:fill="FFFFFF"/>
        </w:rPr>
        <w:t>становлены</w:t>
      </w:r>
      <w:r w:rsidRPr="00BA5D0F">
        <w:rPr>
          <w:shd w:val="clear" w:color="auto" w:fill="FFFFFF"/>
        </w:rPr>
        <w:t xml:space="preserve"> генеральным планом Кузнецкого сельского поселения (в редакции Решения Собрания депутатов Аргаяшского муниципального района от 26.08.2020г. № 74). </w:t>
      </w:r>
    </w:p>
    <w:p w:rsidR="00E532E4" w:rsidRPr="00BA5D0F" w:rsidRDefault="00E532E4" w:rsidP="009C641C">
      <w:pPr>
        <w:ind w:firstLine="709"/>
        <w:rPr>
          <w:shd w:val="clear" w:color="auto" w:fill="FFFFFF"/>
        </w:rPr>
      </w:pPr>
    </w:p>
    <w:p w:rsidR="00AE6595" w:rsidRPr="00BA5D0F" w:rsidRDefault="00E532E4" w:rsidP="009C641C">
      <w:pPr>
        <w:ind w:firstLine="709"/>
        <w:rPr>
          <w:b/>
          <w:shd w:val="clear" w:color="auto" w:fill="FFFFFF"/>
        </w:rPr>
      </w:pPr>
      <w:r w:rsidRPr="00BA5D0F">
        <w:rPr>
          <w:b/>
          <w:shd w:val="clear" w:color="auto" w:fill="FFFFFF"/>
        </w:rPr>
        <w:lastRenderedPageBreak/>
        <w:t>Село Кузнецкое</w:t>
      </w:r>
    </w:p>
    <w:p w:rsidR="00F23570" w:rsidRPr="00BA5D0F" w:rsidRDefault="00F23570" w:rsidP="009C641C">
      <w:pPr>
        <w:ind w:firstLine="709"/>
        <w:rPr>
          <w:shd w:val="clear" w:color="auto" w:fill="FFFFFF"/>
        </w:rPr>
      </w:pPr>
      <w:r w:rsidRPr="00BA5D0F">
        <w:rPr>
          <w:shd w:val="clear" w:color="auto" w:fill="FFFFFF"/>
        </w:rPr>
        <w:t>Граница зарегистрирована в ЕГРН, соответствует генеральному плану от 26.08.2020г.</w:t>
      </w:r>
    </w:p>
    <w:p w:rsidR="00F23570" w:rsidRPr="00BA5D0F" w:rsidRDefault="00F23570" w:rsidP="009C641C">
      <w:pPr>
        <w:ind w:firstLine="709"/>
        <w:rPr>
          <w:shd w:val="clear" w:color="auto" w:fill="FFFFFF"/>
        </w:rPr>
      </w:pPr>
      <w:r w:rsidRPr="00BA5D0F">
        <w:rPr>
          <w:shd w:val="clear" w:color="auto" w:fill="FFFFFF"/>
        </w:rPr>
        <w:t>Площадь населенного пункта изменяется:</w:t>
      </w:r>
    </w:p>
    <w:p w:rsidR="00E01BA0" w:rsidRPr="00BA5D0F" w:rsidRDefault="00F23570" w:rsidP="009C641C">
      <w:pPr>
        <w:ind w:firstLine="709"/>
        <w:rPr>
          <w:shd w:val="clear" w:color="auto" w:fill="FFFFFF"/>
        </w:rPr>
      </w:pPr>
      <w:r w:rsidRPr="00BA5D0F">
        <w:rPr>
          <w:shd w:val="clear" w:color="auto" w:fill="FFFFFF"/>
        </w:rPr>
        <w:t>- включени</w:t>
      </w:r>
      <w:r w:rsidR="00DD2426" w:rsidRPr="00BA5D0F">
        <w:rPr>
          <w:shd w:val="clear" w:color="auto" w:fill="FFFFFF"/>
        </w:rPr>
        <w:t>е</w:t>
      </w:r>
      <w:r w:rsidRPr="00BA5D0F">
        <w:rPr>
          <w:shd w:val="clear" w:color="auto" w:fill="FFFFFF"/>
        </w:rPr>
        <w:t xml:space="preserve"> в границы населенного пункта рекреационных территорий </w:t>
      </w:r>
      <w:r w:rsidR="00DD2426" w:rsidRPr="00BA5D0F">
        <w:rPr>
          <w:shd w:val="clear" w:color="auto" w:fill="FFFFFF"/>
        </w:rPr>
        <w:t>в з</w:t>
      </w:r>
      <w:r w:rsidR="005F7328" w:rsidRPr="00BA5D0F">
        <w:rPr>
          <w:shd w:val="clear" w:color="auto" w:fill="FFFFFF"/>
        </w:rPr>
        <w:t>ападной части села Кузнецкое (8</w:t>
      </w:r>
      <w:r w:rsidR="00575274" w:rsidRPr="00BA5D0F">
        <w:rPr>
          <w:shd w:val="clear" w:color="auto" w:fill="FFFFFF"/>
        </w:rPr>
        <w:t>5</w:t>
      </w:r>
      <w:r w:rsidR="00DD2426" w:rsidRPr="00BA5D0F">
        <w:rPr>
          <w:shd w:val="clear" w:color="auto" w:fill="FFFFFF"/>
        </w:rPr>
        <w:t>,</w:t>
      </w:r>
      <w:r w:rsidR="00575274" w:rsidRPr="00BA5D0F">
        <w:rPr>
          <w:shd w:val="clear" w:color="auto" w:fill="FFFFFF"/>
        </w:rPr>
        <w:t>7</w:t>
      </w:r>
      <w:r w:rsidR="00DD2426" w:rsidRPr="00BA5D0F">
        <w:rPr>
          <w:shd w:val="clear" w:color="auto" w:fill="FFFFFF"/>
        </w:rPr>
        <w:t xml:space="preserve"> Га). В том числе, </w:t>
      </w:r>
      <w:r w:rsidR="00575274" w:rsidRPr="00BA5D0F">
        <w:rPr>
          <w:shd w:val="clear" w:color="auto" w:fill="FFFFFF"/>
        </w:rPr>
        <w:t>80,8</w:t>
      </w:r>
      <w:r w:rsidR="00DD2426" w:rsidRPr="00BA5D0F">
        <w:rPr>
          <w:shd w:val="clear" w:color="auto" w:fill="FFFFFF"/>
        </w:rPr>
        <w:t xml:space="preserve"> Га комплексное освоение</w:t>
      </w:r>
      <w:r w:rsidR="00FD5BDC" w:rsidRPr="00BA5D0F">
        <w:rPr>
          <w:shd w:val="clear" w:color="auto" w:fill="FFFFFF"/>
        </w:rPr>
        <w:t xml:space="preserve"> территорий</w:t>
      </w:r>
      <w:r w:rsidR="00DD2426" w:rsidRPr="00BA5D0F">
        <w:rPr>
          <w:shd w:val="clear" w:color="auto" w:fill="FFFFFF"/>
        </w:rPr>
        <w:t xml:space="preserve"> в целях жилищного строительства. </w:t>
      </w:r>
    </w:p>
    <w:p w:rsidR="003536ED" w:rsidRPr="00BA5D0F" w:rsidRDefault="00DD2426" w:rsidP="009C641C">
      <w:pPr>
        <w:ind w:firstLine="709"/>
        <w:rPr>
          <w:rFonts w:eastAsia="Arial Unicode MS" w:cs="Tahoma"/>
          <w:lang w:eastAsia="ru-RU" w:bidi="ru-RU"/>
        </w:rPr>
      </w:pPr>
      <w:r w:rsidRPr="00BA5D0F">
        <w:rPr>
          <w:shd w:val="clear" w:color="auto" w:fill="FFFFFF"/>
        </w:rPr>
        <w:t>Включение земель обусловлено перераспределением функциональн</w:t>
      </w:r>
      <w:r w:rsidR="00E01BA0" w:rsidRPr="00BA5D0F">
        <w:rPr>
          <w:shd w:val="clear" w:color="auto" w:fill="FFFFFF"/>
        </w:rPr>
        <w:t>ых</w:t>
      </w:r>
      <w:r w:rsidRPr="00BA5D0F">
        <w:rPr>
          <w:shd w:val="clear" w:color="auto" w:fill="FFFFFF"/>
        </w:rPr>
        <w:t xml:space="preserve"> зон</w:t>
      </w:r>
      <w:r w:rsidR="00E01BA0" w:rsidRPr="00BA5D0F">
        <w:rPr>
          <w:shd w:val="clear" w:color="auto" w:fill="FFFFFF"/>
        </w:rPr>
        <w:t xml:space="preserve"> в границах поселения</w:t>
      </w:r>
      <w:r w:rsidRPr="00BA5D0F">
        <w:rPr>
          <w:shd w:val="clear" w:color="auto" w:fill="FFFFFF"/>
        </w:rPr>
        <w:t>.</w:t>
      </w:r>
      <w:r w:rsidR="00E01BA0" w:rsidRPr="00BA5D0F">
        <w:rPr>
          <w:shd w:val="clear" w:color="auto" w:fill="FFFFFF"/>
        </w:rPr>
        <w:t xml:space="preserve"> </w:t>
      </w:r>
      <w:r w:rsidR="00427709" w:rsidRPr="00BA5D0F">
        <w:rPr>
          <w:rFonts w:eastAsia="Arial Unicode MS" w:cs="Tahoma"/>
          <w:lang w:eastAsia="ru-RU" w:bidi="ru-RU"/>
        </w:rPr>
        <w:t>Территориальной схемой обращения с отходами, утвержденной приказом Министерства экологии Челябинской области от 26.12.2018г. № 1562 (в редакции от 09.12.2021г. № 835)</w:t>
      </w:r>
      <w:r w:rsidR="00E01BA0" w:rsidRPr="00BA5D0F">
        <w:rPr>
          <w:rFonts w:eastAsia="Arial Unicode MS" w:cs="Tahoma"/>
          <w:lang w:eastAsia="ru-RU" w:bidi="ru-RU"/>
        </w:rPr>
        <w:t xml:space="preserve">, на территории сельского поселения размещен скотомогильник, участок </w:t>
      </w:r>
      <w:r w:rsidR="006A5E9A" w:rsidRPr="00BA5D0F">
        <w:rPr>
          <w:rFonts w:eastAsia="Arial Unicode MS" w:cs="Tahoma"/>
          <w:lang w:eastAsia="ru-RU" w:bidi="ru-RU"/>
        </w:rPr>
        <w:t xml:space="preserve">с </w:t>
      </w:r>
      <w:r w:rsidR="00E01BA0" w:rsidRPr="00BA5D0F">
        <w:rPr>
          <w:rFonts w:eastAsia="Arial Unicode MS" w:cs="Tahoma"/>
          <w:lang w:eastAsia="ru-RU" w:bidi="ru-RU"/>
        </w:rPr>
        <w:t>кадастровы</w:t>
      </w:r>
      <w:r w:rsidR="006A5E9A" w:rsidRPr="00BA5D0F">
        <w:rPr>
          <w:rFonts w:eastAsia="Arial Unicode MS" w:cs="Tahoma"/>
          <w:lang w:eastAsia="ru-RU" w:bidi="ru-RU"/>
        </w:rPr>
        <w:t>м</w:t>
      </w:r>
      <w:r w:rsidR="00E01BA0" w:rsidRPr="00BA5D0F">
        <w:rPr>
          <w:rFonts w:eastAsia="Arial Unicode MS" w:cs="Tahoma"/>
          <w:lang w:eastAsia="ru-RU" w:bidi="ru-RU"/>
        </w:rPr>
        <w:t xml:space="preserve"> номер</w:t>
      </w:r>
      <w:r w:rsidR="006A5E9A" w:rsidRPr="00BA5D0F">
        <w:rPr>
          <w:rFonts w:eastAsia="Arial Unicode MS" w:cs="Tahoma"/>
          <w:lang w:eastAsia="ru-RU" w:bidi="ru-RU"/>
        </w:rPr>
        <w:t>ом</w:t>
      </w:r>
      <w:r w:rsidR="00E01BA0" w:rsidRPr="00BA5D0F">
        <w:rPr>
          <w:rFonts w:eastAsia="Arial Unicode MS" w:cs="Tahoma"/>
          <w:lang w:eastAsia="ru-RU" w:bidi="ru-RU"/>
        </w:rPr>
        <w:t xml:space="preserve"> 74:02:0810004:2245 (</w:t>
      </w:r>
      <w:r w:rsidR="006A5E9A" w:rsidRPr="00BA5D0F">
        <w:rPr>
          <w:rFonts w:eastAsia="Arial Unicode MS" w:cs="Tahoma"/>
          <w:lang w:eastAsia="ru-RU" w:bidi="ru-RU"/>
        </w:rPr>
        <w:t>параметры скотомогильника</w:t>
      </w:r>
      <w:r w:rsidR="00E01BA0" w:rsidRPr="00BA5D0F">
        <w:rPr>
          <w:rFonts w:eastAsia="Arial Unicode MS" w:cs="Tahoma"/>
          <w:lang w:eastAsia="ru-RU" w:bidi="ru-RU"/>
        </w:rPr>
        <w:t xml:space="preserve"> приведен</w:t>
      </w:r>
      <w:r w:rsidR="006A5E9A" w:rsidRPr="00BA5D0F">
        <w:rPr>
          <w:rFonts w:eastAsia="Arial Unicode MS" w:cs="Tahoma"/>
          <w:lang w:eastAsia="ru-RU" w:bidi="ru-RU"/>
        </w:rPr>
        <w:t>ы</w:t>
      </w:r>
      <w:r w:rsidR="00E01BA0" w:rsidRPr="00BA5D0F">
        <w:rPr>
          <w:rFonts w:eastAsia="Arial Unicode MS" w:cs="Tahoma"/>
          <w:lang w:eastAsia="ru-RU" w:bidi="ru-RU"/>
        </w:rPr>
        <w:t xml:space="preserve"> в разделе 3.17 «Обращение с отходами»). Установление санитарно-защитной зоны </w:t>
      </w:r>
      <w:r w:rsidR="005F7328" w:rsidRPr="00BA5D0F">
        <w:rPr>
          <w:rFonts w:eastAsia="Arial Unicode MS" w:cs="Tahoma"/>
          <w:lang w:eastAsia="ru-RU" w:bidi="ru-RU"/>
        </w:rPr>
        <w:t xml:space="preserve">скотомогильника </w:t>
      </w:r>
      <w:r w:rsidR="00E01BA0" w:rsidRPr="00BA5D0F">
        <w:rPr>
          <w:rFonts w:eastAsia="Arial Unicode MS" w:cs="Tahoma"/>
          <w:lang w:eastAsia="ru-RU" w:bidi="ru-RU"/>
        </w:rPr>
        <w:t>в северной части с.Кузнецкое приводит к необходимости исключить из зоны жилой застройки 1</w:t>
      </w:r>
      <w:r w:rsidR="005F7328" w:rsidRPr="00BA5D0F">
        <w:rPr>
          <w:rFonts w:eastAsia="Arial Unicode MS" w:cs="Tahoma"/>
          <w:lang w:eastAsia="ru-RU" w:bidi="ru-RU"/>
        </w:rPr>
        <w:t>27,8</w:t>
      </w:r>
      <w:r w:rsidR="00E01BA0" w:rsidRPr="00BA5D0F">
        <w:rPr>
          <w:rFonts w:eastAsia="Arial Unicode MS" w:cs="Tahoma"/>
          <w:lang w:eastAsia="ru-RU" w:bidi="ru-RU"/>
        </w:rPr>
        <w:t xml:space="preserve"> Га земель. Взамен исключаемых </w:t>
      </w:r>
      <w:r w:rsidR="005F7328" w:rsidRPr="00BA5D0F">
        <w:rPr>
          <w:rFonts w:eastAsia="Arial Unicode MS" w:cs="Tahoma"/>
          <w:lang w:eastAsia="ru-RU" w:bidi="ru-RU"/>
        </w:rPr>
        <w:t xml:space="preserve">перспективных территорий </w:t>
      </w:r>
      <w:r w:rsidR="00E01BA0" w:rsidRPr="00BA5D0F">
        <w:rPr>
          <w:rFonts w:eastAsia="Arial Unicode MS" w:cs="Tahoma"/>
          <w:lang w:eastAsia="ru-RU" w:bidi="ru-RU"/>
        </w:rPr>
        <w:t xml:space="preserve">жилой застройки в северной части, </w:t>
      </w:r>
      <w:r w:rsidR="003536ED" w:rsidRPr="00BA5D0F">
        <w:rPr>
          <w:rFonts w:eastAsia="Arial Unicode MS" w:cs="Tahoma"/>
          <w:lang w:eastAsia="ru-RU" w:bidi="ru-RU"/>
        </w:rPr>
        <w:t xml:space="preserve">в жилую зону </w:t>
      </w:r>
      <w:r w:rsidR="00E01BA0" w:rsidRPr="00BA5D0F">
        <w:rPr>
          <w:rFonts w:eastAsia="Arial Unicode MS" w:cs="Tahoma"/>
          <w:lang w:eastAsia="ru-RU" w:bidi="ru-RU"/>
        </w:rPr>
        <w:t>вводятся территории в западной части (ранее относившиеся к рекреационной зоне).</w:t>
      </w:r>
    </w:p>
    <w:p w:rsidR="00085BEF" w:rsidRPr="00BA5D0F" w:rsidRDefault="00B543E2" w:rsidP="009C641C">
      <w:pPr>
        <w:ind w:firstLine="709"/>
        <w:rPr>
          <w:shd w:val="clear" w:color="auto" w:fill="FFFFFF"/>
        </w:rPr>
      </w:pPr>
      <w:r w:rsidRPr="00BA5D0F">
        <w:rPr>
          <w:rFonts w:eastAsia="Arial Unicode MS" w:cs="Tahoma"/>
          <w:lang w:eastAsia="ru-RU" w:bidi="ru-RU"/>
        </w:rPr>
        <w:t>Кроме того, в</w:t>
      </w:r>
      <w:r w:rsidR="005F7328" w:rsidRPr="00BA5D0F">
        <w:rPr>
          <w:rFonts w:eastAsia="Arial Unicode MS" w:cs="Tahoma"/>
          <w:lang w:eastAsia="ru-RU" w:bidi="ru-RU"/>
        </w:rPr>
        <w:t xml:space="preserve"> существующих границах населенного пункта, </w:t>
      </w:r>
      <w:r w:rsidR="00085BEF" w:rsidRPr="00BA5D0F">
        <w:rPr>
          <w:rFonts w:eastAsia="Arial Unicode MS" w:cs="Tahoma"/>
          <w:lang w:eastAsia="ru-RU" w:bidi="ru-RU"/>
        </w:rPr>
        <w:t>созда</w:t>
      </w:r>
      <w:r w:rsidR="00FD5BDC" w:rsidRPr="00BA5D0F">
        <w:rPr>
          <w:rFonts w:eastAsia="Arial Unicode MS" w:cs="Tahoma"/>
          <w:lang w:eastAsia="ru-RU" w:bidi="ru-RU"/>
        </w:rPr>
        <w:t>ются</w:t>
      </w:r>
      <w:r w:rsidR="00085BEF" w:rsidRPr="00BA5D0F">
        <w:rPr>
          <w:rFonts w:eastAsia="Arial Unicode MS" w:cs="Tahoma"/>
          <w:lang w:eastAsia="ru-RU" w:bidi="ru-RU"/>
        </w:rPr>
        <w:t xml:space="preserve"> </w:t>
      </w:r>
      <w:r w:rsidR="00085BEF" w:rsidRPr="00BA5D0F">
        <w:rPr>
          <w:shd w:val="clear" w:color="auto" w:fill="FFFFFF"/>
        </w:rPr>
        <w:t>территори</w:t>
      </w:r>
      <w:r w:rsidR="00FD5BDC" w:rsidRPr="00BA5D0F">
        <w:rPr>
          <w:shd w:val="clear" w:color="auto" w:fill="FFFFFF"/>
        </w:rPr>
        <w:t>и</w:t>
      </w:r>
      <w:r w:rsidR="00085BEF" w:rsidRPr="00BA5D0F">
        <w:rPr>
          <w:shd w:val="clear" w:color="auto" w:fill="FFFFFF"/>
        </w:rPr>
        <w:t xml:space="preserve"> комплексного развития в целях жилищного строительства:</w:t>
      </w:r>
    </w:p>
    <w:p w:rsidR="00FD5BDC" w:rsidRPr="00BA5D0F" w:rsidRDefault="00FD5BDC" w:rsidP="00FD5BDC">
      <w:pPr>
        <w:ind w:firstLine="709"/>
        <w:rPr>
          <w:rFonts w:eastAsia="Arial Unicode MS" w:cs="Tahoma"/>
          <w:lang w:eastAsia="ru-RU" w:bidi="ru-RU"/>
        </w:rPr>
      </w:pPr>
      <w:r w:rsidRPr="00BA5D0F">
        <w:rPr>
          <w:shd w:val="clear" w:color="auto" w:fill="FFFFFF"/>
        </w:rPr>
        <w:t>- в восточной части с.Кузнецкое площадью 33,5 Га;</w:t>
      </w:r>
    </w:p>
    <w:p w:rsidR="00085BEF" w:rsidRPr="00BA5D0F" w:rsidRDefault="00085BEF" w:rsidP="00FD5BDC">
      <w:pPr>
        <w:ind w:firstLine="709"/>
        <w:rPr>
          <w:shd w:val="clear" w:color="auto" w:fill="FFFFFF"/>
        </w:rPr>
      </w:pPr>
      <w:r w:rsidRPr="00BA5D0F">
        <w:rPr>
          <w:shd w:val="clear" w:color="auto" w:fill="FFFFFF"/>
        </w:rPr>
        <w:t xml:space="preserve">- </w:t>
      </w:r>
      <w:r w:rsidR="00FD5BDC" w:rsidRPr="00BA5D0F">
        <w:rPr>
          <w:shd w:val="clear" w:color="auto" w:fill="FFFFFF"/>
        </w:rPr>
        <w:t>в</w:t>
      </w:r>
      <w:r w:rsidRPr="00BA5D0F">
        <w:rPr>
          <w:shd w:val="clear" w:color="auto" w:fill="FFFFFF"/>
        </w:rPr>
        <w:t xml:space="preserve"> северной части с.Кузнецкое площадью </w:t>
      </w:r>
      <w:r w:rsidR="00FD5BDC" w:rsidRPr="00BA5D0F">
        <w:rPr>
          <w:shd w:val="clear" w:color="auto" w:fill="FFFFFF"/>
        </w:rPr>
        <w:t>80,7 Га</w:t>
      </w:r>
      <w:r w:rsidR="005F7328" w:rsidRPr="00BA5D0F">
        <w:rPr>
          <w:shd w:val="clear" w:color="auto" w:fill="FFFFFF"/>
        </w:rPr>
        <w:t>, у</w:t>
      </w:r>
      <w:r w:rsidR="00FD5BDC" w:rsidRPr="00BA5D0F">
        <w:rPr>
          <w:shd w:val="clear" w:color="auto" w:fill="FFFFFF"/>
        </w:rPr>
        <w:t>частки 74:02:0810004:104, 74:02:0810004:2246, 74:02:0810004:2247, 74:02:0810004:2238;</w:t>
      </w:r>
    </w:p>
    <w:p w:rsidR="00AE6595" w:rsidRPr="00BA5D0F" w:rsidRDefault="006A5E9A" w:rsidP="009C641C">
      <w:pPr>
        <w:ind w:firstLine="709"/>
        <w:rPr>
          <w:shd w:val="clear" w:color="auto" w:fill="FFFFFF"/>
        </w:rPr>
      </w:pPr>
      <w:r w:rsidRPr="00BA5D0F">
        <w:t>Т</w:t>
      </w:r>
      <w:r w:rsidR="00AE6595" w:rsidRPr="00BA5D0F">
        <w:t>ерритори</w:t>
      </w:r>
      <w:r w:rsidRPr="00BA5D0F">
        <w:t>я</w:t>
      </w:r>
      <w:r w:rsidR="00AE6595" w:rsidRPr="00BA5D0F">
        <w:t xml:space="preserve"> населенного пункта </w:t>
      </w:r>
      <w:r w:rsidR="00412666" w:rsidRPr="00BA5D0F">
        <w:t>828,2</w:t>
      </w:r>
      <w:r w:rsidR="00AE6595" w:rsidRPr="00BA5D0F">
        <w:t xml:space="preserve"> Га.</w:t>
      </w:r>
    </w:p>
    <w:p w:rsidR="00AE6595" w:rsidRPr="00BA5D0F" w:rsidRDefault="00AE6595" w:rsidP="009C641C">
      <w:pPr>
        <w:ind w:firstLine="709"/>
        <w:rPr>
          <w:shd w:val="clear" w:color="auto" w:fill="FFFFFF"/>
        </w:rPr>
      </w:pPr>
    </w:p>
    <w:p w:rsidR="00AE6595" w:rsidRPr="00BA5D0F" w:rsidRDefault="003536ED" w:rsidP="009C641C">
      <w:pPr>
        <w:ind w:firstLine="709"/>
        <w:rPr>
          <w:b/>
          <w:shd w:val="clear" w:color="auto" w:fill="FFFFFF"/>
        </w:rPr>
      </w:pPr>
      <w:r w:rsidRPr="00BA5D0F">
        <w:rPr>
          <w:b/>
          <w:shd w:val="clear" w:color="auto" w:fill="FFFFFF"/>
        </w:rPr>
        <w:t>Поселок Бидинский</w:t>
      </w:r>
    </w:p>
    <w:p w:rsidR="003536ED" w:rsidRPr="00BA5D0F" w:rsidRDefault="003536ED" w:rsidP="003536ED">
      <w:pPr>
        <w:ind w:firstLine="709"/>
        <w:rPr>
          <w:shd w:val="clear" w:color="auto" w:fill="FFFFFF"/>
        </w:rPr>
      </w:pPr>
      <w:r w:rsidRPr="00BA5D0F">
        <w:rPr>
          <w:shd w:val="clear" w:color="auto" w:fill="FFFFFF"/>
        </w:rPr>
        <w:t>Граница зарегистрирована в ЕГРН, соответствует генеральному плану от 26.08.2020г.</w:t>
      </w:r>
    </w:p>
    <w:p w:rsidR="003536ED" w:rsidRPr="00BA5D0F" w:rsidRDefault="003536ED" w:rsidP="003536ED">
      <w:pPr>
        <w:ind w:firstLine="709"/>
        <w:rPr>
          <w:shd w:val="clear" w:color="auto" w:fill="FFFFFF"/>
        </w:rPr>
      </w:pPr>
      <w:r w:rsidRPr="00BA5D0F">
        <w:rPr>
          <w:shd w:val="clear" w:color="auto" w:fill="FFFFFF"/>
        </w:rPr>
        <w:t>Площадь населенного пункта не изменяется.</w:t>
      </w:r>
    </w:p>
    <w:p w:rsidR="00AE6595" w:rsidRPr="00BA5D0F" w:rsidRDefault="006A5E9A" w:rsidP="009C641C">
      <w:pPr>
        <w:pStyle w:val="S"/>
      </w:pPr>
      <w:r w:rsidRPr="00BA5D0F">
        <w:t>Т</w:t>
      </w:r>
      <w:r w:rsidR="00B23EA9" w:rsidRPr="00BA5D0F">
        <w:t>ерритори</w:t>
      </w:r>
      <w:r w:rsidRPr="00BA5D0F">
        <w:t>я</w:t>
      </w:r>
      <w:r w:rsidR="00B23EA9" w:rsidRPr="00BA5D0F">
        <w:t xml:space="preserve"> населенного пункта</w:t>
      </w:r>
      <w:r w:rsidR="00AE6595" w:rsidRPr="00BA5D0F">
        <w:t xml:space="preserve"> </w:t>
      </w:r>
      <w:r w:rsidR="00412666" w:rsidRPr="00BA5D0F">
        <w:t>125,7</w:t>
      </w:r>
      <w:r w:rsidR="00AE6595" w:rsidRPr="00BA5D0F">
        <w:t xml:space="preserve"> Га</w:t>
      </w:r>
      <w:r w:rsidR="00D751ED" w:rsidRPr="00BA5D0F">
        <w:t>.</w:t>
      </w:r>
    </w:p>
    <w:p w:rsidR="00AE6595" w:rsidRPr="00BA5D0F" w:rsidRDefault="00AE6595" w:rsidP="009C641C">
      <w:pPr>
        <w:ind w:firstLine="709"/>
        <w:rPr>
          <w:shd w:val="clear" w:color="auto" w:fill="FFFFFF"/>
        </w:rPr>
      </w:pPr>
    </w:p>
    <w:p w:rsidR="003536ED" w:rsidRPr="00BA5D0F" w:rsidRDefault="003536ED" w:rsidP="003536ED">
      <w:pPr>
        <w:ind w:firstLine="709"/>
        <w:rPr>
          <w:b/>
          <w:shd w:val="clear" w:color="auto" w:fill="FFFFFF"/>
        </w:rPr>
      </w:pPr>
      <w:r w:rsidRPr="00BA5D0F">
        <w:rPr>
          <w:b/>
          <w:shd w:val="clear" w:color="auto" w:fill="FFFFFF"/>
        </w:rPr>
        <w:t>Деревня Большая Яумбаева</w:t>
      </w:r>
    </w:p>
    <w:p w:rsidR="003536ED" w:rsidRPr="00BA5D0F" w:rsidRDefault="003536ED" w:rsidP="003536ED">
      <w:pPr>
        <w:ind w:firstLine="709"/>
        <w:rPr>
          <w:shd w:val="clear" w:color="auto" w:fill="FFFFFF"/>
        </w:rPr>
      </w:pPr>
      <w:r w:rsidRPr="00BA5D0F">
        <w:rPr>
          <w:shd w:val="clear" w:color="auto" w:fill="FFFFFF"/>
        </w:rPr>
        <w:t>Граница зарегистрирована в ЕГРН, соответствует генеральному плану от 26.08.2020г.</w:t>
      </w:r>
    </w:p>
    <w:p w:rsidR="003536ED" w:rsidRPr="00BA5D0F" w:rsidRDefault="003536ED" w:rsidP="003536ED">
      <w:pPr>
        <w:ind w:firstLine="709"/>
        <w:rPr>
          <w:shd w:val="clear" w:color="auto" w:fill="FFFFFF"/>
        </w:rPr>
      </w:pPr>
      <w:r w:rsidRPr="00BA5D0F">
        <w:rPr>
          <w:shd w:val="clear" w:color="auto" w:fill="FFFFFF"/>
        </w:rPr>
        <w:t>Площадь населенного пункта не изменяется.</w:t>
      </w:r>
    </w:p>
    <w:p w:rsidR="003536ED" w:rsidRPr="00BA5D0F" w:rsidRDefault="006A5E9A" w:rsidP="003536ED">
      <w:pPr>
        <w:pStyle w:val="S"/>
      </w:pPr>
      <w:r w:rsidRPr="00BA5D0F">
        <w:t>Т</w:t>
      </w:r>
      <w:r w:rsidR="003536ED" w:rsidRPr="00BA5D0F">
        <w:t>ерритори</w:t>
      </w:r>
      <w:r w:rsidRPr="00BA5D0F">
        <w:t>я</w:t>
      </w:r>
      <w:r w:rsidR="003536ED" w:rsidRPr="00BA5D0F">
        <w:t xml:space="preserve"> населенного пункта </w:t>
      </w:r>
      <w:r w:rsidR="00412666" w:rsidRPr="00BA5D0F">
        <w:t>45,3</w:t>
      </w:r>
      <w:r w:rsidR="003536ED" w:rsidRPr="00BA5D0F">
        <w:t xml:space="preserve"> Га.</w:t>
      </w:r>
    </w:p>
    <w:p w:rsidR="003536ED" w:rsidRPr="00BA5D0F" w:rsidRDefault="003536ED" w:rsidP="009C641C">
      <w:pPr>
        <w:ind w:firstLine="709"/>
        <w:rPr>
          <w:b/>
          <w:shd w:val="clear" w:color="auto" w:fill="FFFFFF"/>
        </w:rPr>
      </w:pPr>
    </w:p>
    <w:p w:rsidR="003536ED" w:rsidRPr="00BA5D0F" w:rsidRDefault="003536ED" w:rsidP="003536ED">
      <w:pPr>
        <w:ind w:firstLine="709"/>
        <w:rPr>
          <w:b/>
          <w:shd w:val="clear" w:color="auto" w:fill="FFFFFF"/>
        </w:rPr>
      </w:pPr>
      <w:r w:rsidRPr="00BA5D0F">
        <w:rPr>
          <w:b/>
          <w:shd w:val="clear" w:color="auto" w:fill="FFFFFF"/>
        </w:rPr>
        <w:t xml:space="preserve">Село Губернское </w:t>
      </w:r>
    </w:p>
    <w:p w:rsidR="003536ED" w:rsidRPr="00BA5D0F" w:rsidRDefault="003536ED" w:rsidP="003536ED">
      <w:pPr>
        <w:ind w:firstLine="709"/>
        <w:rPr>
          <w:shd w:val="clear" w:color="auto" w:fill="FFFFFF"/>
        </w:rPr>
      </w:pPr>
      <w:r w:rsidRPr="00BA5D0F">
        <w:rPr>
          <w:shd w:val="clear" w:color="auto" w:fill="FFFFFF"/>
        </w:rPr>
        <w:t>Граница зарегистрирована в ЕГРН, соответствует генеральному плану от 26.08.2020г.</w:t>
      </w:r>
    </w:p>
    <w:p w:rsidR="003536ED" w:rsidRPr="00BA5D0F" w:rsidRDefault="003536ED" w:rsidP="003536ED">
      <w:pPr>
        <w:ind w:firstLine="709"/>
        <w:rPr>
          <w:shd w:val="clear" w:color="auto" w:fill="FFFFFF"/>
        </w:rPr>
      </w:pPr>
      <w:r w:rsidRPr="00BA5D0F">
        <w:rPr>
          <w:shd w:val="clear" w:color="auto" w:fill="FFFFFF"/>
        </w:rPr>
        <w:t>Площадь населенного пункта не изменяется.</w:t>
      </w:r>
    </w:p>
    <w:p w:rsidR="003536ED" w:rsidRPr="00BA5D0F" w:rsidRDefault="002B6339" w:rsidP="00870A7D">
      <w:pPr>
        <w:ind w:left="708" w:firstLine="1"/>
        <w:rPr>
          <w:shd w:val="clear" w:color="auto" w:fill="FFFFFF"/>
        </w:rPr>
      </w:pPr>
      <w:r w:rsidRPr="00BA5D0F">
        <w:rPr>
          <w:shd w:val="clear" w:color="auto" w:fill="FFFFFF"/>
        </w:rPr>
        <w:t>З</w:t>
      </w:r>
      <w:r w:rsidR="00870A7D" w:rsidRPr="00BA5D0F">
        <w:rPr>
          <w:shd w:val="clear" w:color="auto" w:fill="FFFFFF"/>
        </w:rPr>
        <w:t>емельны</w:t>
      </w:r>
      <w:r w:rsidRPr="00BA5D0F">
        <w:rPr>
          <w:shd w:val="clear" w:color="auto" w:fill="FFFFFF"/>
        </w:rPr>
        <w:t>е</w:t>
      </w:r>
      <w:r w:rsidR="00870A7D" w:rsidRPr="00BA5D0F">
        <w:rPr>
          <w:shd w:val="clear" w:color="auto" w:fill="FFFFFF"/>
        </w:rPr>
        <w:t xml:space="preserve"> участк</w:t>
      </w:r>
      <w:r w:rsidRPr="00BA5D0F">
        <w:rPr>
          <w:shd w:val="clear" w:color="auto" w:fill="FFFFFF"/>
        </w:rPr>
        <w:t>и</w:t>
      </w:r>
      <w:r w:rsidR="00870A7D" w:rsidRPr="00BA5D0F">
        <w:rPr>
          <w:shd w:val="clear" w:color="auto" w:fill="FFFFFF"/>
        </w:rPr>
        <w:t xml:space="preserve"> (74:02:0811001:15, 74:02:0811001:16, 74:02:0813001:1000), обшей площадью 243 Га, </w:t>
      </w:r>
      <w:r w:rsidRPr="00BA5D0F">
        <w:rPr>
          <w:shd w:val="clear" w:color="auto" w:fill="FFFFFF"/>
        </w:rPr>
        <w:t xml:space="preserve">включаются </w:t>
      </w:r>
      <w:r w:rsidR="00870A7D" w:rsidRPr="00BA5D0F">
        <w:rPr>
          <w:shd w:val="clear" w:color="auto" w:fill="FFFFFF"/>
        </w:rPr>
        <w:t>в территори</w:t>
      </w:r>
      <w:r w:rsidRPr="00BA5D0F">
        <w:rPr>
          <w:shd w:val="clear" w:color="auto" w:fill="FFFFFF"/>
        </w:rPr>
        <w:t>и</w:t>
      </w:r>
      <w:r w:rsidR="00870A7D" w:rsidRPr="00BA5D0F">
        <w:rPr>
          <w:shd w:val="clear" w:color="auto" w:fill="FFFFFF"/>
        </w:rPr>
        <w:t xml:space="preserve"> комплексного развития в целях жилищного строительства.</w:t>
      </w:r>
    </w:p>
    <w:p w:rsidR="003536ED" w:rsidRPr="00BA5D0F" w:rsidRDefault="006A5E9A" w:rsidP="003536ED">
      <w:pPr>
        <w:pStyle w:val="S"/>
      </w:pPr>
      <w:r w:rsidRPr="00BA5D0F">
        <w:t>Т</w:t>
      </w:r>
      <w:r w:rsidR="003536ED" w:rsidRPr="00BA5D0F">
        <w:t>ерритори</w:t>
      </w:r>
      <w:r w:rsidRPr="00BA5D0F">
        <w:t>я</w:t>
      </w:r>
      <w:r w:rsidR="003536ED" w:rsidRPr="00BA5D0F">
        <w:t xml:space="preserve"> населенного пункта </w:t>
      </w:r>
      <w:r w:rsidR="00412666" w:rsidRPr="00BA5D0F">
        <w:t>1026,7</w:t>
      </w:r>
      <w:r w:rsidR="003536ED" w:rsidRPr="00BA5D0F">
        <w:t xml:space="preserve"> Га.</w:t>
      </w:r>
    </w:p>
    <w:p w:rsidR="003536ED" w:rsidRPr="00BA5D0F" w:rsidRDefault="003536ED" w:rsidP="009C641C">
      <w:pPr>
        <w:ind w:firstLine="709"/>
        <w:rPr>
          <w:b/>
          <w:shd w:val="clear" w:color="auto" w:fill="FFFFFF"/>
        </w:rPr>
      </w:pPr>
    </w:p>
    <w:p w:rsidR="003536ED" w:rsidRPr="00BA5D0F" w:rsidRDefault="00085BEF" w:rsidP="003536ED">
      <w:pPr>
        <w:ind w:firstLine="709"/>
        <w:rPr>
          <w:b/>
          <w:shd w:val="clear" w:color="auto" w:fill="FFFFFF"/>
        </w:rPr>
      </w:pPr>
      <w:r w:rsidRPr="00BA5D0F">
        <w:rPr>
          <w:b/>
          <w:shd w:val="clear" w:color="auto" w:fill="FFFFFF"/>
        </w:rPr>
        <w:t>Деревня Малая Яумбаева</w:t>
      </w:r>
    </w:p>
    <w:p w:rsidR="003536ED" w:rsidRPr="00BA5D0F" w:rsidRDefault="003536ED" w:rsidP="003536ED">
      <w:pPr>
        <w:ind w:firstLine="709"/>
        <w:rPr>
          <w:shd w:val="clear" w:color="auto" w:fill="FFFFFF"/>
        </w:rPr>
      </w:pPr>
      <w:r w:rsidRPr="00BA5D0F">
        <w:rPr>
          <w:shd w:val="clear" w:color="auto" w:fill="FFFFFF"/>
        </w:rPr>
        <w:t>Граница зарегистрирована в ЕГРН, соответствует генеральному плану от 26.08.2020г.</w:t>
      </w:r>
    </w:p>
    <w:p w:rsidR="003536ED" w:rsidRPr="00BA5D0F" w:rsidRDefault="003536ED" w:rsidP="003536ED">
      <w:pPr>
        <w:ind w:firstLine="709"/>
        <w:rPr>
          <w:shd w:val="clear" w:color="auto" w:fill="FFFFFF"/>
        </w:rPr>
      </w:pPr>
      <w:r w:rsidRPr="00BA5D0F">
        <w:rPr>
          <w:shd w:val="clear" w:color="auto" w:fill="FFFFFF"/>
        </w:rPr>
        <w:t>Площадь населенного пункта не изменяется.</w:t>
      </w:r>
    </w:p>
    <w:p w:rsidR="003536ED" w:rsidRPr="00BA5D0F" w:rsidRDefault="006A5E9A" w:rsidP="003536ED">
      <w:pPr>
        <w:pStyle w:val="S"/>
      </w:pPr>
      <w:r w:rsidRPr="00BA5D0F">
        <w:t>Т</w:t>
      </w:r>
      <w:r w:rsidR="003536ED" w:rsidRPr="00BA5D0F">
        <w:t>ерритори</w:t>
      </w:r>
      <w:r w:rsidRPr="00BA5D0F">
        <w:t>я</w:t>
      </w:r>
      <w:r w:rsidR="003536ED" w:rsidRPr="00BA5D0F">
        <w:t xml:space="preserve"> населенного пункта </w:t>
      </w:r>
      <w:r w:rsidR="00412666" w:rsidRPr="00BA5D0F">
        <w:t>18,5</w:t>
      </w:r>
      <w:r w:rsidR="003536ED" w:rsidRPr="00BA5D0F">
        <w:t xml:space="preserve"> Га.</w:t>
      </w:r>
    </w:p>
    <w:p w:rsidR="003536ED" w:rsidRPr="00BA5D0F" w:rsidRDefault="003536ED" w:rsidP="009C641C">
      <w:pPr>
        <w:ind w:firstLine="709"/>
        <w:rPr>
          <w:b/>
          <w:shd w:val="clear" w:color="auto" w:fill="FFFFFF"/>
        </w:rPr>
      </w:pPr>
    </w:p>
    <w:p w:rsidR="003536ED" w:rsidRPr="00BA5D0F" w:rsidRDefault="00085BEF" w:rsidP="003536ED">
      <w:pPr>
        <w:ind w:firstLine="709"/>
        <w:rPr>
          <w:b/>
          <w:shd w:val="clear" w:color="auto" w:fill="FFFFFF"/>
        </w:rPr>
      </w:pPr>
      <w:r w:rsidRPr="00BA5D0F">
        <w:rPr>
          <w:b/>
          <w:shd w:val="clear" w:color="auto" w:fill="FFFFFF"/>
        </w:rPr>
        <w:t>Поселок Передовик</w:t>
      </w:r>
    </w:p>
    <w:p w:rsidR="003536ED" w:rsidRPr="00BA5D0F" w:rsidRDefault="003536ED" w:rsidP="003536ED">
      <w:pPr>
        <w:ind w:firstLine="709"/>
        <w:rPr>
          <w:shd w:val="clear" w:color="auto" w:fill="FFFFFF"/>
        </w:rPr>
      </w:pPr>
      <w:r w:rsidRPr="00BA5D0F">
        <w:rPr>
          <w:shd w:val="clear" w:color="auto" w:fill="FFFFFF"/>
        </w:rPr>
        <w:t>Граница зарегистрирована в ЕГРН, соответствует генеральному плану от 26.08.2020г.</w:t>
      </w:r>
    </w:p>
    <w:p w:rsidR="003536ED" w:rsidRPr="00BA5D0F" w:rsidRDefault="003536ED" w:rsidP="003536ED">
      <w:pPr>
        <w:ind w:firstLine="709"/>
        <w:rPr>
          <w:shd w:val="clear" w:color="auto" w:fill="FFFFFF"/>
        </w:rPr>
      </w:pPr>
      <w:r w:rsidRPr="00BA5D0F">
        <w:rPr>
          <w:shd w:val="clear" w:color="auto" w:fill="FFFFFF"/>
        </w:rPr>
        <w:t>Площадь населенного пункта не изменяется.</w:t>
      </w:r>
    </w:p>
    <w:p w:rsidR="003536ED" w:rsidRPr="00BA5D0F" w:rsidRDefault="006A5E9A" w:rsidP="003536ED">
      <w:pPr>
        <w:pStyle w:val="S"/>
      </w:pPr>
      <w:r w:rsidRPr="00BA5D0F">
        <w:t>Т</w:t>
      </w:r>
      <w:r w:rsidR="003536ED" w:rsidRPr="00BA5D0F">
        <w:t>ерритори</w:t>
      </w:r>
      <w:r w:rsidRPr="00BA5D0F">
        <w:t>я</w:t>
      </w:r>
      <w:r w:rsidR="003536ED" w:rsidRPr="00BA5D0F">
        <w:t xml:space="preserve"> населенного пункта </w:t>
      </w:r>
      <w:r w:rsidR="00412666" w:rsidRPr="00BA5D0F">
        <w:t>271,0</w:t>
      </w:r>
      <w:r w:rsidR="003536ED" w:rsidRPr="00BA5D0F">
        <w:t xml:space="preserve"> Га.</w:t>
      </w:r>
    </w:p>
    <w:p w:rsidR="003536ED" w:rsidRPr="00BA5D0F" w:rsidRDefault="003536ED" w:rsidP="009C641C">
      <w:pPr>
        <w:ind w:firstLine="709"/>
        <w:rPr>
          <w:b/>
          <w:shd w:val="clear" w:color="auto" w:fill="FFFFFF"/>
        </w:rPr>
      </w:pPr>
    </w:p>
    <w:p w:rsidR="006A5E9A" w:rsidRPr="00BA5D0F" w:rsidRDefault="006A5E9A" w:rsidP="003536ED">
      <w:pPr>
        <w:ind w:firstLine="709"/>
        <w:rPr>
          <w:b/>
          <w:shd w:val="clear" w:color="auto" w:fill="FFFFFF"/>
        </w:rPr>
      </w:pPr>
    </w:p>
    <w:p w:rsidR="003536ED" w:rsidRPr="00BA5D0F" w:rsidRDefault="003536ED" w:rsidP="003536ED">
      <w:pPr>
        <w:ind w:firstLine="709"/>
        <w:rPr>
          <w:b/>
          <w:shd w:val="clear" w:color="auto" w:fill="FFFFFF"/>
        </w:rPr>
      </w:pPr>
      <w:r w:rsidRPr="00BA5D0F">
        <w:rPr>
          <w:b/>
          <w:shd w:val="clear" w:color="auto" w:fill="FFFFFF"/>
        </w:rPr>
        <w:lastRenderedPageBreak/>
        <w:t xml:space="preserve">Поселок </w:t>
      </w:r>
      <w:r w:rsidR="00085BEF" w:rsidRPr="00BA5D0F">
        <w:rPr>
          <w:b/>
          <w:shd w:val="clear" w:color="auto" w:fill="FFFFFF"/>
        </w:rPr>
        <w:t>Сайма</w:t>
      </w:r>
    </w:p>
    <w:p w:rsidR="003536ED" w:rsidRPr="00BA5D0F" w:rsidRDefault="003536ED" w:rsidP="003536ED">
      <w:pPr>
        <w:ind w:firstLine="709"/>
        <w:rPr>
          <w:shd w:val="clear" w:color="auto" w:fill="FFFFFF"/>
        </w:rPr>
      </w:pPr>
      <w:r w:rsidRPr="00BA5D0F">
        <w:rPr>
          <w:shd w:val="clear" w:color="auto" w:fill="FFFFFF"/>
        </w:rPr>
        <w:t>Граница зарегистрирована в ЕГРН, соответствует генеральному плану от 26.08.2020г.</w:t>
      </w:r>
    </w:p>
    <w:p w:rsidR="003536ED" w:rsidRPr="00BA5D0F" w:rsidRDefault="003536ED" w:rsidP="003536ED">
      <w:pPr>
        <w:ind w:firstLine="709"/>
        <w:rPr>
          <w:shd w:val="clear" w:color="auto" w:fill="FFFFFF"/>
        </w:rPr>
      </w:pPr>
      <w:r w:rsidRPr="00BA5D0F">
        <w:rPr>
          <w:shd w:val="clear" w:color="auto" w:fill="FFFFFF"/>
        </w:rPr>
        <w:t>Площадь населенного пункта не изменяется.</w:t>
      </w:r>
    </w:p>
    <w:p w:rsidR="003536ED" w:rsidRPr="00BA5D0F" w:rsidRDefault="006A5E9A" w:rsidP="003536ED">
      <w:pPr>
        <w:pStyle w:val="S"/>
      </w:pPr>
      <w:r w:rsidRPr="00BA5D0F">
        <w:t>Т</w:t>
      </w:r>
      <w:r w:rsidR="003536ED" w:rsidRPr="00BA5D0F">
        <w:t>ерритори</w:t>
      </w:r>
      <w:r w:rsidRPr="00BA5D0F">
        <w:t>я</w:t>
      </w:r>
      <w:r w:rsidR="003536ED" w:rsidRPr="00BA5D0F">
        <w:t xml:space="preserve"> населенного пункта </w:t>
      </w:r>
      <w:r w:rsidR="00412666" w:rsidRPr="00BA5D0F">
        <w:t>19</w:t>
      </w:r>
      <w:r w:rsidR="003536ED" w:rsidRPr="00BA5D0F">
        <w:t>,0 Га.</w:t>
      </w:r>
    </w:p>
    <w:p w:rsidR="003536ED" w:rsidRPr="00BA5D0F" w:rsidRDefault="003536ED" w:rsidP="009C641C">
      <w:pPr>
        <w:ind w:firstLine="709"/>
        <w:rPr>
          <w:b/>
          <w:shd w:val="clear" w:color="auto" w:fill="FFFFFF"/>
        </w:rPr>
      </w:pPr>
    </w:p>
    <w:p w:rsidR="003536ED" w:rsidRPr="00BA5D0F" w:rsidRDefault="00085BEF" w:rsidP="003536ED">
      <w:pPr>
        <w:ind w:firstLine="709"/>
        <w:rPr>
          <w:b/>
          <w:shd w:val="clear" w:color="auto" w:fill="FFFFFF"/>
        </w:rPr>
      </w:pPr>
      <w:r w:rsidRPr="00BA5D0F">
        <w:rPr>
          <w:b/>
          <w:shd w:val="clear" w:color="auto" w:fill="FFFFFF"/>
        </w:rPr>
        <w:t>Деревня Сыргайды</w:t>
      </w:r>
    </w:p>
    <w:p w:rsidR="003536ED" w:rsidRPr="00BA5D0F" w:rsidRDefault="003536ED" w:rsidP="003536ED">
      <w:pPr>
        <w:ind w:firstLine="709"/>
        <w:rPr>
          <w:shd w:val="clear" w:color="auto" w:fill="FFFFFF"/>
        </w:rPr>
      </w:pPr>
      <w:r w:rsidRPr="00BA5D0F">
        <w:rPr>
          <w:shd w:val="clear" w:color="auto" w:fill="FFFFFF"/>
        </w:rPr>
        <w:t>Граница зарегистрирована в ЕГРН, соответствует генеральному плану от 26.08.2020г.</w:t>
      </w:r>
    </w:p>
    <w:p w:rsidR="003536ED" w:rsidRPr="00BA5D0F" w:rsidRDefault="003536ED" w:rsidP="003536ED">
      <w:pPr>
        <w:ind w:firstLine="709"/>
        <w:rPr>
          <w:shd w:val="clear" w:color="auto" w:fill="FFFFFF"/>
        </w:rPr>
      </w:pPr>
      <w:r w:rsidRPr="00BA5D0F">
        <w:rPr>
          <w:shd w:val="clear" w:color="auto" w:fill="FFFFFF"/>
        </w:rPr>
        <w:t>Площадь населенного пункта не изменяется.</w:t>
      </w:r>
    </w:p>
    <w:p w:rsidR="003536ED" w:rsidRPr="00BA5D0F" w:rsidRDefault="006A5E9A" w:rsidP="003536ED">
      <w:pPr>
        <w:pStyle w:val="S"/>
      </w:pPr>
      <w:r w:rsidRPr="00BA5D0F">
        <w:t>Т</w:t>
      </w:r>
      <w:r w:rsidR="003536ED" w:rsidRPr="00BA5D0F">
        <w:t>ерритори</w:t>
      </w:r>
      <w:r w:rsidRPr="00BA5D0F">
        <w:t>я</w:t>
      </w:r>
      <w:r w:rsidR="003536ED" w:rsidRPr="00BA5D0F">
        <w:t xml:space="preserve"> населенного пункта </w:t>
      </w:r>
      <w:r w:rsidR="00412666" w:rsidRPr="00BA5D0F">
        <w:t>41,1</w:t>
      </w:r>
      <w:r w:rsidR="003536ED" w:rsidRPr="00BA5D0F">
        <w:t xml:space="preserve"> Га.</w:t>
      </w:r>
    </w:p>
    <w:p w:rsidR="00085BEF" w:rsidRPr="00BA5D0F" w:rsidRDefault="00085BEF" w:rsidP="003536ED">
      <w:pPr>
        <w:pStyle w:val="S"/>
      </w:pPr>
    </w:p>
    <w:p w:rsidR="00085BEF" w:rsidRPr="00BA5D0F" w:rsidRDefault="00085BEF" w:rsidP="00085BEF">
      <w:pPr>
        <w:ind w:firstLine="709"/>
        <w:rPr>
          <w:b/>
          <w:shd w:val="clear" w:color="auto" w:fill="FFFFFF"/>
        </w:rPr>
      </w:pPr>
      <w:r w:rsidRPr="00BA5D0F">
        <w:rPr>
          <w:b/>
          <w:shd w:val="clear" w:color="auto" w:fill="FFFFFF"/>
        </w:rPr>
        <w:t>Поселок Увильды</w:t>
      </w:r>
    </w:p>
    <w:p w:rsidR="00085BEF" w:rsidRPr="00BA5D0F" w:rsidRDefault="00085BEF" w:rsidP="00085BEF">
      <w:pPr>
        <w:ind w:firstLine="709"/>
        <w:rPr>
          <w:shd w:val="clear" w:color="auto" w:fill="FFFFFF"/>
        </w:rPr>
      </w:pPr>
      <w:r w:rsidRPr="00BA5D0F">
        <w:rPr>
          <w:shd w:val="clear" w:color="auto" w:fill="FFFFFF"/>
        </w:rPr>
        <w:t>Граница зарегистрирована в ЕГРН, соответствует генеральному плану от 26.08.2020г.</w:t>
      </w:r>
    </w:p>
    <w:p w:rsidR="00085BEF" w:rsidRPr="00BA5D0F" w:rsidRDefault="00085BEF" w:rsidP="00085BEF">
      <w:pPr>
        <w:ind w:firstLine="709"/>
        <w:rPr>
          <w:shd w:val="clear" w:color="auto" w:fill="FFFFFF"/>
        </w:rPr>
      </w:pPr>
      <w:r w:rsidRPr="00BA5D0F">
        <w:rPr>
          <w:shd w:val="clear" w:color="auto" w:fill="FFFFFF"/>
        </w:rPr>
        <w:t>Площадь населенного пункта не изменяется.</w:t>
      </w:r>
    </w:p>
    <w:p w:rsidR="00085BEF" w:rsidRPr="00BA5D0F" w:rsidRDefault="006A5E9A" w:rsidP="00085BEF">
      <w:pPr>
        <w:pStyle w:val="S"/>
      </w:pPr>
      <w:r w:rsidRPr="00BA5D0F">
        <w:t>Т</w:t>
      </w:r>
      <w:r w:rsidR="00085BEF" w:rsidRPr="00BA5D0F">
        <w:t>ерритори</w:t>
      </w:r>
      <w:r w:rsidRPr="00BA5D0F">
        <w:t>я</w:t>
      </w:r>
      <w:r w:rsidR="00085BEF" w:rsidRPr="00BA5D0F">
        <w:t xml:space="preserve"> населенного пункта </w:t>
      </w:r>
      <w:r w:rsidR="00412666" w:rsidRPr="00BA5D0F">
        <w:t>43,3</w:t>
      </w:r>
      <w:r w:rsidR="00085BEF" w:rsidRPr="00BA5D0F">
        <w:t xml:space="preserve"> Га.</w:t>
      </w:r>
    </w:p>
    <w:p w:rsidR="003536ED" w:rsidRPr="00BA5D0F" w:rsidRDefault="003536ED" w:rsidP="009C641C">
      <w:pPr>
        <w:ind w:firstLine="709"/>
        <w:rPr>
          <w:b/>
          <w:shd w:val="clear" w:color="auto" w:fill="FFFFFF"/>
        </w:rPr>
      </w:pPr>
    </w:p>
    <w:p w:rsidR="004B7751" w:rsidRPr="00BA5D0F" w:rsidRDefault="004B7751" w:rsidP="009C641C">
      <w:pPr>
        <w:pStyle w:val="S"/>
        <w:ind w:firstLine="0"/>
      </w:pPr>
      <w:r w:rsidRPr="00BA5D0F">
        <w:t>Территории и численность населенных пунктов</w:t>
      </w:r>
    </w:p>
    <w:tbl>
      <w:tblPr>
        <w:tblW w:w="9776" w:type="dxa"/>
        <w:tblLayout w:type="fixed"/>
        <w:tblLook w:val="04A0" w:firstRow="1" w:lastRow="0" w:firstColumn="1" w:lastColumn="0" w:noHBand="0" w:noVBand="1"/>
      </w:tblPr>
      <w:tblGrid>
        <w:gridCol w:w="554"/>
        <w:gridCol w:w="2276"/>
        <w:gridCol w:w="1733"/>
        <w:gridCol w:w="1386"/>
        <w:gridCol w:w="1093"/>
        <w:gridCol w:w="1317"/>
        <w:gridCol w:w="1417"/>
      </w:tblGrid>
      <w:tr w:rsidR="00412666" w:rsidRPr="00BA5D0F" w:rsidTr="00412666">
        <w:trPr>
          <w:trHeight w:val="300"/>
        </w:trPr>
        <w:tc>
          <w:tcPr>
            <w:tcW w:w="5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12666" w:rsidRPr="00BA5D0F" w:rsidRDefault="00412666" w:rsidP="00412666">
            <w:pPr>
              <w:jc w:val="center"/>
              <w:rPr>
                <w:b/>
                <w:bCs/>
                <w:color w:val="000000"/>
                <w:sz w:val="22"/>
                <w:szCs w:val="22"/>
                <w:lang w:eastAsia="ru-RU"/>
              </w:rPr>
            </w:pPr>
            <w:r w:rsidRPr="00BA5D0F">
              <w:rPr>
                <w:b/>
                <w:bCs/>
                <w:color w:val="000000"/>
                <w:sz w:val="22"/>
                <w:szCs w:val="22"/>
                <w:lang w:eastAsia="ru-RU"/>
              </w:rPr>
              <w:t>№ п/п</w:t>
            </w:r>
          </w:p>
        </w:tc>
        <w:tc>
          <w:tcPr>
            <w:tcW w:w="2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2666" w:rsidRPr="00BA5D0F" w:rsidRDefault="00412666" w:rsidP="00412666">
            <w:pPr>
              <w:jc w:val="center"/>
              <w:rPr>
                <w:b/>
                <w:bCs/>
                <w:color w:val="000000"/>
                <w:sz w:val="22"/>
                <w:szCs w:val="22"/>
                <w:lang w:eastAsia="ru-RU"/>
              </w:rPr>
            </w:pPr>
            <w:r w:rsidRPr="00BA5D0F">
              <w:rPr>
                <w:b/>
                <w:bCs/>
                <w:color w:val="000000"/>
                <w:sz w:val="22"/>
                <w:szCs w:val="22"/>
                <w:lang w:eastAsia="ru-RU"/>
              </w:rPr>
              <w:t>Наименование населенного пункта</w:t>
            </w:r>
          </w:p>
        </w:tc>
        <w:tc>
          <w:tcPr>
            <w:tcW w:w="4212" w:type="dxa"/>
            <w:gridSpan w:val="3"/>
            <w:tcBorders>
              <w:top w:val="single" w:sz="4" w:space="0" w:color="auto"/>
              <w:left w:val="nil"/>
              <w:bottom w:val="single" w:sz="4" w:space="0" w:color="auto"/>
              <w:right w:val="single" w:sz="4" w:space="0" w:color="auto"/>
            </w:tcBorders>
            <w:shd w:val="clear" w:color="auto" w:fill="auto"/>
            <w:vAlign w:val="center"/>
            <w:hideMark/>
          </w:tcPr>
          <w:p w:rsidR="00412666" w:rsidRPr="00BA5D0F" w:rsidRDefault="00412666" w:rsidP="00412666">
            <w:pPr>
              <w:jc w:val="center"/>
              <w:rPr>
                <w:b/>
                <w:bCs/>
                <w:color w:val="000000"/>
                <w:sz w:val="22"/>
                <w:szCs w:val="22"/>
                <w:lang w:eastAsia="ru-RU"/>
              </w:rPr>
            </w:pPr>
            <w:r w:rsidRPr="00BA5D0F">
              <w:rPr>
                <w:b/>
                <w:bCs/>
                <w:color w:val="000000"/>
                <w:sz w:val="22"/>
                <w:szCs w:val="22"/>
                <w:lang w:eastAsia="ru-RU"/>
              </w:rPr>
              <w:t>Земли населенных пунктов (Га)</w:t>
            </w:r>
          </w:p>
        </w:tc>
        <w:tc>
          <w:tcPr>
            <w:tcW w:w="2734" w:type="dxa"/>
            <w:gridSpan w:val="2"/>
            <w:tcBorders>
              <w:top w:val="single" w:sz="4" w:space="0" w:color="auto"/>
              <w:left w:val="nil"/>
              <w:bottom w:val="single" w:sz="4" w:space="0" w:color="auto"/>
              <w:right w:val="single" w:sz="4" w:space="0" w:color="auto"/>
            </w:tcBorders>
            <w:shd w:val="clear" w:color="auto" w:fill="auto"/>
            <w:vAlign w:val="center"/>
            <w:hideMark/>
          </w:tcPr>
          <w:p w:rsidR="00412666" w:rsidRPr="00BA5D0F" w:rsidRDefault="00412666" w:rsidP="00412666">
            <w:pPr>
              <w:jc w:val="center"/>
              <w:rPr>
                <w:b/>
                <w:bCs/>
                <w:color w:val="000000"/>
                <w:sz w:val="22"/>
                <w:szCs w:val="22"/>
                <w:lang w:eastAsia="ru-RU"/>
              </w:rPr>
            </w:pPr>
            <w:r w:rsidRPr="00BA5D0F">
              <w:rPr>
                <w:b/>
                <w:bCs/>
                <w:color w:val="000000"/>
                <w:sz w:val="22"/>
                <w:szCs w:val="22"/>
                <w:lang w:eastAsia="ru-RU"/>
              </w:rPr>
              <w:t>Численность населения</w:t>
            </w:r>
          </w:p>
        </w:tc>
      </w:tr>
      <w:tr w:rsidR="00412666" w:rsidRPr="00BA5D0F" w:rsidTr="00412666">
        <w:trPr>
          <w:trHeight w:val="855"/>
        </w:trPr>
        <w:tc>
          <w:tcPr>
            <w:tcW w:w="554" w:type="dxa"/>
            <w:vMerge/>
            <w:tcBorders>
              <w:top w:val="single" w:sz="4" w:space="0" w:color="auto"/>
              <w:left w:val="single" w:sz="4" w:space="0" w:color="auto"/>
              <w:bottom w:val="single" w:sz="4" w:space="0" w:color="000000"/>
              <w:right w:val="single" w:sz="4" w:space="0" w:color="auto"/>
            </w:tcBorders>
            <w:vAlign w:val="center"/>
            <w:hideMark/>
          </w:tcPr>
          <w:p w:rsidR="00412666" w:rsidRPr="00BA5D0F" w:rsidRDefault="00412666" w:rsidP="00412666">
            <w:pPr>
              <w:jc w:val="left"/>
              <w:rPr>
                <w:b/>
                <w:bCs/>
                <w:color w:val="000000"/>
                <w:sz w:val="22"/>
                <w:szCs w:val="22"/>
                <w:lang w:eastAsia="ru-RU"/>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rsidR="00412666" w:rsidRPr="00BA5D0F" w:rsidRDefault="00412666" w:rsidP="00412666">
            <w:pPr>
              <w:jc w:val="left"/>
              <w:rPr>
                <w:b/>
                <w:bCs/>
                <w:color w:val="000000"/>
                <w:sz w:val="22"/>
                <w:szCs w:val="22"/>
                <w:lang w:eastAsia="ru-RU"/>
              </w:rPr>
            </w:pPr>
          </w:p>
        </w:tc>
        <w:tc>
          <w:tcPr>
            <w:tcW w:w="1733" w:type="dxa"/>
            <w:tcBorders>
              <w:top w:val="nil"/>
              <w:left w:val="nil"/>
              <w:bottom w:val="single" w:sz="4" w:space="0" w:color="auto"/>
              <w:right w:val="single" w:sz="4" w:space="0" w:color="auto"/>
            </w:tcBorders>
            <w:shd w:val="clear" w:color="auto" w:fill="auto"/>
            <w:vAlign w:val="center"/>
            <w:hideMark/>
          </w:tcPr>
          <w:p w:rsidR="00412666" w:rsidRPr="00BA5D0F" w:rsidRDefault="00412666" w:rsidP="00412666">
            <w:pPr>
              <w:jc w:val="center"/>
              <w:rPr>
                <w:b/>
                <w:bCs/>
                <w:color w:val="000000"/>
                <w:sz w:val="22"/>
                <w:szCs w:val="22"/>
                <w:lang w:eastAsia="ru-RU"/>
              </w:rPr>
            </w:pPr>
            <w:r w:rsidRPr="00BA5D0F">
              <w:rPr>
                <w:b/>
                <w:bCs/>
                <w:color w:val="000000"/>
                <w:sz w:val="22"/>
                <w:szCs w:val="22"/>
                <w:lang w:eastAsia="ru-RU"/>
              </w:rPr>
              <w:t>В существующих границах</w:t>
            </w:r>
          </w:p>
        </w:tc>
        <w:tc>
          <w:tcPr>
            <w:tcW w:w="1386" w:type="dxa"/>
            <w:tcBorders>
              <w:top w:val="nil"/>
              <w:left w:val="nil"/>
              <w:bottom w:val="single" w:sz="4" w:space="0" w:color="auto"/>
              <w:right w:val="single" w:sz="4" w:space="0" w:color="auto"/>
            </w:tcBorders>
            <w:shd w:val="clear" w:color="auto" w:fill="auto"/>
            <w:vAlign w:val="center"/>
            <w:hideMark/>
          </w:tcPr>
          <w:p w:rsidR="00412666" w:rsidRPr="00BA5D0F" w:rsidRDefault="00412666" w:rsidP="00412666">
            <w:pPr>
              <w:jc w:val="center"/>
              <w:rPr>
                <w:b/>
                <w:bCs/>
                <w:color w:val="000000"/>
                <w:sz w:val="22"/>
                <w:szCs w:val="22"/>
                <w:lang w:eastAsia="ru-RU"/>
              </w:rPr>
            </w:pPr>
            <w:r w:rsidRPr="00BA5D0F">
              <w:rPr>
                <w:b/>
                <w:bCs/>
                <w:color w:val="000000"/>
                <w:sz w:val="22"/>
                <w:szCs w:val="22"/>
                <w:lang w:eastAsia="ru-RU"/>
              </w:rPr>
              <w:t>В границах развития</w:t>
            </w:r>
          </w:p>
        </w:tc>
        <w:tc>
          <w:tcPr>
            <w:tcW w:w="1093" w:type="dxa"/>
            <w:tcBorders>
              <w:top w:val="nil"/>
              <w:left w:val="nil"/>
              <w:bottom w:val="single" w:sz="4" w:space="0" w:color="auto"/>
              <w:right w:val="single" w:sz="4" w:space="0" w:color="auto"/>
            </w:tcBorders>
            <w:shd w:val="clear" w:color="auto" w:fill="auto"/>
            <w:vAlign w:val="center"/>
            <w:hideMark/>
          </w:tcPr>
          <w:p w:rsidR="00412666" w:rsidRPr="00BA5D0F" w:rsidRDefault="00412666" w:rsidP="00412666">
            <w:pPr>
              <w:jc w:val="center"/>
              <w:rPr>
                <w:b/>
                <w:bCs/>
                <w:color w:val="000000"/>
                <w:sz w:val="22"/>
                <w:szCs w:val="22"/>
                <w:lang w:eastAsia="ru-RU"/>
              </w:rPr>
            </w:pPr>
            <w:r w:rsidRPr="00BA5D0F">
              <w:rPr>
                <w:b/>
                <w:bCs/>
                <w:color w:val="000000"/>
                <w:sz w:val="22"/>
                <w:szCs w:val="22"/>
                <w:lang w:eastAsia="ru-RU"/>
              </w:rPr>
              <w:t xml:space="preserve">Прирост         </w:t>
            </w:r>
          </w:p>
        </w:tc>
        <w:tc>
          <w:tcPr>
            <w:tcW w:w="1317" w:type="dxa"/>
            <w:tcBorders>
              <w:top w:val="nil"/>
              <w:left w:val="nil"/>
              <w:bottom w:val="single" w:sz="4" w:space="0" w:color="auto"/>
              <w:right w:val="single" w:sz="4" w:space="0" w:color="auto"/>
            </w:tcBorders>
            <w:shd w:val="clear" w:color="auto" w:fill="auto"/>
            <w:vAlign w:val="center"/>
            <w:hideMark/>
          </w:tcPr>
          <w:p w:rsidR="00412666" w:rsidRPr="00BA5D0F" w:rsidRDefault="00412666" w:rsidP="00412666">
            <w:pPr>
              <w:jc w:val="center"/>
              <w:rPr>
                <w:b/>
                <w:bCs/>
                <w:color w:val="000000"/>
                <w:sz w:val="22"/>
                <w:szCs w:val="22"/>
                <w:lang w:eastAsia="ru-RU"/>
              </w:rPr>
            </w:pPr>
            <w:r w:rsidRPr="00BA5D0F">
              <w:rPr>
                <w:b/>
                <w:bCs/>
                <w:color w:val="000000"/>
                <w:sz w:val="22"/>
                <w:szCs w:val="22"/>
                <w:lang w:eastAsia="ru-RU"/>
              </w:rPr>
              <w:t>Исходный год, чел.</w:t>
            </w:r>
          </w:p>
        </w:tc>
        <w:tc>
          <w:tcPr>
            <w:tcW w:w="1417" w:type="dxa"/>
            <w:tcBorders>
              <w:top w:val="nil"/>
              <w:left w:val="nil"/>
              <w:bottom w:val="single" w:sz="4" w:space="0" w:color="auto"/>
              <w:right w:val="single" w:sz="4" w:space="0" w:color="auto"/>
            </w:tcBorders>
            <w:shd w:val="clear" w:color="auto" w:fill="auto"/>
            <w:vAlign w:val="center"/>
            <w:hideMark/>
          </w:tcPr>
          <w:p w:rsidR="00412666" w:rsidRPr="00BA5D0F" w:rsidRDefault="00412666" w:rsidP="00412666">
            <w:pPr>
              <w:jc w:val="center"/>
              <w:rPr>
                <w:b/>
                <w:bCs/>
                <w:color w:val="000000"/>
                <w:sz w:val="22"/>
                <w:szCs w:val="22"/>
                <w:lang w:eastAsia="ru-RU"/>
              </w:rPr>
            </w:pPr>
            <w:r w:rsidRPr="00BA5D0F">
              <w:rPr>
                <w:b/>
                <w:bCs/>
                <w:color w:val="000000"/>
                <w:sz w:val="22"/>
                <w:szCs w:val="22"/>
                <w:lang w:eastAsia="ru-RU"/>
              </w:rPr>
              <w:t>Расчетный срок, чел.</w:t>
            </w:r>
          </w:p>
        </w:tc>
      </w:tr>
      <w:tr w:rsidR="00412666" w:rsidRPr="00BA5D0F" w:rsidTr="00412666">
        <w:trPr>
          <w:trHeight w:val="300"/>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412666" w:rsidRPr="00BA5D0F" w:rsidRDefault="00412666" w:rsidP="00412666">
            <w:pPr>
              <w:jc w:val="right"/>
              <w:rPr>
                <w:color w:val="000000"/>
                <w:sz w:val="22"/>
                <w:szCs w:val="22"/>
                <w:lang w:eastAsia="ru-RU"/>
              </w:rPr>
            </w:pPr>
            <w:r w:rsidRPr="00BA5D0F">
              <w:rPr>
                <w:color w:val="000000"/>
                <w:sz w:val="22"/>
                <w:szCs w:val="22"/>
                <w:lang w:eastAsia="ru-RU"/>
              </w:rPr>
              <w:t>1</w:t>
            </w:r>
          </w:p>
        </w:tc>
        <w:tc>
          <w:tcPr>
            <w:tcW w:w="2276" w:type="dxa"/>
            <w:tcBorders>
              <w:top w:val="nil"/>
              <w:left w:val="nil"/>
              <w:bottom w:val="single" w:sz="4" w:space="0" w:color="auto"/>
              <w:right w:val="single" w:sz="4" w:space="0" w:color="auto"/>
            </w:tcBorders>
            <w:shd w:val="clear" w:color="auto" w:fill="auto"/>
            <w:noWrap/>
            <w:vAlign w:val="center"/>
            <w:hideMark/>
          </w:tcPr>
          <w:p w:rsidR="00412666" w:rsidRPr="00BA5D0F" w:rsidRDefault="00412666" w:rsidP="00412666">
            <w:pPr>
              <w:rPr>
                <w:color w:val="000000"/>
                <w:sz w:val="22"/>
                <w:szCs w:val="22"/>
                <w:lang w:eastAsia="ru-RU"/>
              </w:rPr>
            </w:pPr>
            <w:r w:rsidRPr="00BA5D0F">
              <w:rPr>
                <w:color w:val="000000"/>
                <w:sz w:val="22"/>
                <w:szCs w:val="22"/>
                <w:lang w:eastAsia="ru-RU"/>
              </w:rPr>
              <w:t>с.Кузнецкое</w:t>
            </w:r>
          </w:p>
        </w:tc>
        <w:tc>
          <w:tcPr>
            <w:tcW w:w="1733" w:type="dxa"/>
            <w:tcBorders>
              <w:top w:val="nil"/>
              <w:left w:val="nil"/>
              <w:bottom w:val="single" w:sz="4" w:space="0" w:color="auto"/>
              <w:right w:val="single" w:sz="4" w:space="0" w:color="auto"/>
            </w:tcBorders>
            <w:shd w:val="clear" w:color="auto" w:fill="auto"/>
            <w:noWrap/>
            <w:vAlign w:val="bottom"/>
            <w:hideMark/>
          </w:tcPr>
          <w:p w:rsidR="00412666" w:rsidRPr="00BA5D0F" w:rsidRDefault="00412666" w:rsidP="00412666">
            <w:pPr>
              <w:jc w:val="right"/>
              <w:rPr>
                <w:color w:val="000000"/>
                <w:sz w:val="22"/>
                <w:szCs w:val="22"/>
                <w:lang w:eastAsia="ru-RU"/>
              </w:rPr>
            </w:pPr>
            <w:r w:rsidRPr="00BA5D0F">
              <w:rPr>
                <w:color w:val="000000"/>
                <w:sz w:val="22"/>
                <w:szCs w:val="22"/>
                <w:lang w:eastAsia="ru-RU"/>
              </w:rPr>
              <w:t xml:space="preserve">742,6 </w:t>
            </w:r>
          </w:p>
        </w:tc>
        <w:tc>
          <w:tcPr>
            <w:tcW w:w="1386" w:type="dxa"/>
            <w:tcBorders>
              <w:top w:val="nil"/>
              <w:left w:val="nil"/>
              <w:bottom w:val="single" w:sz="4" w:space="0" w:color="auto"/>
              <w:right w:val="single" w:sz="4" w:space="0" w:color="auto"/>
            </w:tcBorders>
            <w:shd w:val="clear" w:color="auto" w:fill="auto"/>
            <w:noWrap/>
            <w:vAlign w:val="bottom"/>
            <w:hideMark/>
          </w:tcPr>
          <w:p w:rsidR="00412666" w:rsidRPr="00BA5D0F" w:rsidRDefault="00412666" w:rsidP="00412666">
            <w:pPr>
              <w:jc w:val="right"/>
              <w:rPr>
                <w:color w:val="000000"/>
                <w:sz w:val="22"/>
                <w:szCs w:val="22"/>
                <w:lang w:eastAsia="ru-RU"/>
              </w:rPr>
            </w:pPr>
            <w:r w:rsidRPr="00BA5D0F">
              <w:rPr>
                <w:color w:val="000000"/>
                <w:sz w:val="22"/>
                <w:szCs w:val="22"/>
                <w:lang w:eastAsia="ru-RU"/>
              </w:rPr>
              <w:t xml:space="preserve">828,2 </w:t>
            </w:r>
          </w:p>
        </w:tc>
        <w:tc>
          <w:tcPr>
            <w:tcW w:w="1093" w:type="dxa"/>
            <w:tcBorders>
              <w:top w:val="nil"/>
              <w:left w:val="nil"/>
              <w:bottom w:val="single" w:sz="4" w:space="0" w:color="auto"/>
              <w:right w:val="single" w:sz="4" w:space="0" w:color="auto"/>
            </w:tcBorders>
            <w:shd w:val="clear" w:color="auto" w:fill="auto"/>
            <w:vAlign w:val="center"/>
            <w:hideMark/>
          </w:tcPr>
          <w:p w:rsidR="00412666" w:rsidRPr="00BA5D0F" w:rsidRDefault="00412666" w:rsidP="00412666">
            <w:pPr>
              <w:jc w:val="right"/>
              <w:rPr>
                <w:color w:val="000000"/>
                <w:sz w:val="22"/>
                <w:szCs w:val="22"/>
                <w:lang w:eastAsia="ru-RU"/>
              </w:rPr>
            </w:pPr>
            <w:r w:rsidRPr="00BA5D0F">
              <w:rPr>
                <w:color w:val="000000"/>
                <w:sz w:val="22"/>
                <w:szCs w:val="22"/>
                <w:lang w:eastAsia="ru-RU"/>
              </w:rPr>
              <w:t xml:space="preserve">85,7 </w:t>
            </w:r>
          </w:p>
        </w:tc>
        <w:tc>
          <w:tcPr>
            <w:tcW w:w="1317" w:type="dxa"/>
            <w:tcBorders>
              <w:top w:val="nil"/>
              <w:left w:val="nil"/>
              <w:bottom w:val="single" w:sz="4" w:space="0" w:color="auto"/>
              <w:right w:val="single" w:sz="4" w:space="0" w:color="auto"/>
            </w:tcBorders>
            <w:shd w:val="clear" w:color="auto" w:fill="auto"/>
            <w:noWrap/>
            <w:vAlign w:val="bottom"/>
            <w:hideMark/>
          </w:tcPr>
          <w:p w:rsidR="00412666" w:rsidRPr="00BA5D0F" w:rsidRDefault="00412666" w:rsidP="00412666">
            <w:pPr>
              <w:jc w:val="right"/>
              <w:rPr>
                <w:color w:val="000000"/>
                <w:sz w:val="22"/>
                <w:szCs w:val="22"/>
                <w:lang w:eastAsia="ru-RU"/>
              </w:rPr>
            </w:pPr>
            <w:r w:rsidRPr="00BA5D0F">
              <w:rPr>
                <w:color w:val="000000"/>
                <w:sz w:val="22"/>
                <w:szCs w:val="22"/>
                <w:lang w:eastAsia="ru-RU"/>
              </w:rPr>
              <w:t xml:space="preserve">1 204 </w:t>
            </w:r>
          </w:p>
        </w:tc>
        <w:tc>
          <w:tcPr>
            <w:tcW w:w="1417" w:type="dxa"/>
            <w:tcBorders>
              <w:top w:val="nil"/>
              <w:left w:val="nil"/>
              <w:bottom w:val="single" w:sz="4" w:space="0" w:color="auto"/>
              <w:right w:val="single" w:sz="4" w:space="0" w:color="auto"/>
            </w:tcBorders>
            <w:shd w:val="clear" w:color="auto" w:fill="auto"/>
            <w:noWrap/>
            <w:vAlign w:val="bottom"/>
            <w:hideMark/>
          </w:tcPr>
          <w:p w:rsidR="00412666" w:rsidRPr="00BA5D0F" w:rsidRDefault="00412666" w:rsidP="00412666">
            <w:pPr>
              <w:jc w:val="right"/>
              <w:rPr>
                <w:color w:val="000000"/>
                <w:sz w:val="22"/>
                <w:szCs w:val="22"/>
                <w:lang w:eastAsia="ru-RU"/>
              </w:rPr>
            </w:pPr>
            <w:r w:rsidRPr="00BA5D0F">
              <w:rPr>
                <w:color w:val="000000"/>
                <w:sz w:val="22"/>
                <w:szCs w:val="22"/>
                <w:lang w:eastAsia="ru-RU"/>
              </w:rPr>
              <w:t xml:space="preserve">1 500 </w:t>
            </w:r>
          </w:p>
        </w:tc>
      </w:tr>
      <w:tr w:rsidR="00412666" w:rsidRPr="00BA5D0F" w:rsidTr="00412666">
        <w:trPr>
          <w:trHeight w:val="300"/>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412666" w:rsidRPr="00BA5D0F" w:rsidRDefault="00412666" w:rsidP="00412666">
            <w:pPr>
              <w:jc w:val="right"/>
              <w:rPr>
                <w:color w:val="000000"/>
                <w:sz w:val="22"/>
                <w:szCs w:val="22"/>
                <w:lang w:eastAsia="ru-RU"/>
              </w:rPr>
            </w:pPr>
            <w:r w:rsidRPr="00BA5D0F">
              <w:rPr>
                <w:color w:val="000000"/>
                <w:sz w:val="22"/>
                <w:szCs w:val="22"/>
                <w:lang w:eastAsia="ru-RU"/>
              </w:rPr>
              <w:t>2</w:t>
            </w:r>
          </w:p>
        </w:tc>
        <w:tc>
          <w:tcPr>
            <w:tcW w:w="2276" w:type="dxa"/>
            <w:tcBorders>
              <w:top w:val="nil"/>
              <w:left w:val="nil"/>
              <w:bottom w:val="single" w:sz="4" w:space="0" w:color="auto"/>
              <w:right w:val="single" w:sz="4" w:space="0" w:color="auto"/>
            </w:tcBorders>
            <w:shd w:val="clear" w:color="auto" w:fill="auto"/>
            <w:noWrap/>
            <w:vAlign w:val="center"/>
            <w:hideMark/>
          </w:tcPr>
          <w:p w:rsidR="00412666" w:rsidRPr="00BA5D0F" w:rsidRDefault="00412666" w:rsidP="00412666">
            <w:pPr>
              <w:rPr>
                <w:color w:val="000000"/>
                <w:sz w:val="22"/>
                <w:szCs w:val="22"/>
                <w:lang w:eastAsia="ru-RU"/>
              </w:rPr>
            </w:pPr>
            <w:r w:rsidRPr="00BA5D0F">
              <w:rPr>
                <w:color w:val="000000"/>
                <w:sz w:val="22"/>
                <w:szCs w:val="22"/>
                <w:lang w:eastAsia="ru-RU"/>
              </w:rPr>
              <w:t>п.Бидинский</w:t>
            </w:r>
          </w:p>
        </w:tc>
        <w:tc>
          <w:tcPr>
            <w:tcW w:w="1733" w:type="dxa"/>
            <w:tcBorders>
              <w:top w:val="nil"/>
              <w:left w:val="nil"/>
              <w:bottom w:val="single" w:sz="4" w:space="0" w:color="auto"/>
              <w:right w:val="single" w:sz="4" w:space="0" w:color="auto"/>
            </w:tcBorders>
            <w:shd w:val="clear" w:color="auto" w:fill="auto"/>
            <w:noWrap/>
            <w:vAlign w:val="bottom"/>
            <w:hideMark/>
          </w:tcPr>
          <w:p w:rsidR="00412666" w:rsidRPr="00BA5D0F" w:rsidRDefault="00412666" w:rsidP="00412666">
            <w:pPr>
              <w:jc w:val="right"/>
              <w:rPr>
                <w:color w:val="000000"/>
                <w:sz w:val="22"/>
                <w:szCs w:val="22"/>
                <w:lang w:eastAsia="ru-RU"/>
              </w:rPr>
            </w:pPr>
            <w:r w:rsidRPr="00BA5D0F">
              <w:rPr>
                <w:color w:val="000000"/>
                <w:sz w:val="22"/>
                <w:szCs w:val="22"/>
                <w:lang w:eastAsia="ru-RU"/>
              </w:rPr>
              <w:t xml:space="preserve">125,7 </w:t>
            </w:r>
          </w:p>
        </w:tc>
        <w:tc>
          <w:tcPr>
            <w:tcW w:w="1386" w:type="dxa"/>
            <w:tcBorders>
              <w:top w:val="nil"/>
              <w:left w:val="nil"/>
              <w:bottom w:val="single" w:sz="4" w:space="0" w:color="auto"/>
              <w:right w:val="single" w:sz="4" w:space="0" w:color="auto"/>
            </w:tcBorders>
            <w:shd w:val="clear" w:color="auto" w:fill="auto"/>
            <w:noWrap/>
            <w:vAlign w:val="bottom"/>
            <w:hideMark/>
          </w:tcPr>
          <w:p w:rsidR="00412666" w:rsidRPr="00BA5D0F" w:rsidRDefault="00412666" w:rsidP="00412666">
            <w:pPr>
              <w:jc w:val="right"/>
              <w:rPr>
                <w:color w:val="000000"/>
                <w:sz w:val="22"/>
                <w:szCs w:val="22"/>
                <w:lang w:eastAsia="ru-RU"/>
              </w:rPr>
            </w:pPr>
            <w:r w:rsidRPr="00BA5D0F">
              <w:rPr>
                <w:color w:val="000000"/>
                <w:sz w:val="22"/>
                <w:szCs w:val="22"/>
                <w:lang w:eastAsia="ru-RU"/>
              </w:rPr>
              <w:t xml:space="preserve">125,7 </w:t>
            </w:r>
          </w:p>
        </w:tc>
        <w:tc>
          <w:tcPr>
            <w:tcW w:w="1093" w:type="dxa"/>
            <w:tcBorders>
              <w:top w:val="nil"/>
              <w:left w:val="nil"/>
              <w:bottom w:val="single" w:sz="4" w:space="0" w:color="auto"/>
              <w:right w:val="single" w:sz="4" w:space="0" w:color="auto"/>
            </w:tcBorders>
            <w:shd w:val="clear" w:color="auto" w:fill="auto"/>
            <w:vAlign w:val="center"/>
            <w:hideMark/>
          </w:tcPr>
          <w:p w:rsidR="00412666" w:rsidRPr="00BA5D0F" w:rsidRDefault="00412666" w:rsidP="00412666">
            <w:pPr>
              <w:jc w:val="right"/>
              <w:rPr>
                <w:color w:val="000000"/>
                <w:sz w:val="22"/>
                <w:szCs w:val="22"/>
                <w:lang w:eastAsia="ru-RU"/>
              </w:rPr>
            </w:pPr>
            <w:r w:rsidRPr="00BA5D0F">
              <w:rPr>
                <w:color w:val="000000"/>
                <w:sz w:val="22"/>
                <w:szCs w:val="22"/>
                <w:lang w:eastAsia="ru-RU"/>
              </w:rPr>
              <w:t xml:space="preserve">0,0 </w:t>
            </w:r>
          </w:p>
        </w:tc>
        <w:tc>
          <w:tcPr>
            <w:tcW w:w="1317" w:type="dxa"/>
            <w:tcBorders>
              <w:top w:val="nil"/>
              <w:left w:val="nil"/>
              <w:bottom w:val="single" w:sz="4" w:space="0" w:color="auto"/>
              <w:right w:val="single" w:sz="4" w:space="0" w:color="auto"/>
            </w:tcBorders>
            <w:shd w:val="clear" w:color="auto" w:fill="auto"/>
            <w:noWrap/>
            <w:vAlign w:val="bottom"/>
            <w:hideMark/>
          </w:tcPr>
          <w:p w:rsidR="00412666" w:rsidRPr="00BA5D0F" w:rsidRDefault="00412666" w:rsidP="00412666">
            <w:pPr>
              <w:jc w:val="right"/>
              <w:rPr>
                <w:color w:val="000000"/>
                <w:sz w:val="22"/>
                <w:szCs w:val="22"/>
                <w:lang w:eastAsia="ru-RU"/>
              </w:rPr>
            </w:pPr>
            <w:r w:rsidRPr="00BA5D0F">
              <w:rPr>
                <w:color w:val="000000"/>
                <w:sz w:val="22"/>
                <w:szCs w:val="22"/>
                <w:lang w:eastAsia="ru-RU"/>
              </w:rPr>
              <w:t xml:space="preserve">64 </w:t>
            </w:r>
          </w:p>
        </w:tc>
        <w:tc>
          <w:tcPr>
            <w:tcW w:w="1417" w:type="dxa"/>
            <w:tcBorders>
              <w:top w:val="nil"/>
              <w:left w:val="nil"/>
              <w:bottom w:val="single" w:sz="4" w:space="0" w:color="auto"/>
              <w:right w:val="single" w:sz="4" w:space="0" w:color="auto"/>
            </w:tcBorders>
            <w:shd w:val="clear" w:color="auto" w:fill="auto"/>
            <w:noWrap/>
            <w:vAlign w:val="bottom"/>
            <w:hideMark/>
          </w:tcPr>
          <w:p w:rsidR="00412666" w:rsidRPr="00BA5D0F" w:rsidRDefault="00412666" w:rsidP="00412666">
            <w:pPr>
              <w:jc w:val="right"/>
              <w:rPr>
                <w:color w:val="000000"/>
                <w:sz w:val="22"/>
                <w:szCs w:val="22"/>
                <w:lang w:eastAsia="ru-RU"/>
              </w:rPr>
            </w:pPr>
            <w:r w:rsidRPr="00BA5D0F">
              <w:rPr>
                <w:color w:val="000000"/>
                <w:sz w:val="22"/>
                <w:szCs w:val="22"/>
                <w:lang w:eastAsia="ru-RU"/>
              </w:rPr>
              <w:t xml:space="preserve">300 </w:t>
            </w:r>
          </w:p>
        </w:tc>
      </w:tr>
      <w:tr w:rsidR="00412666" w:rsidRPr="00BA5D0F" w:rsidTr="00412666">
        <w:trPr>
          <w:trHeight w:val="300"/>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412666" w:rsidRPr="00BA5D0F" w:rsidRDefault="00412666" w:rsidP="00412666">
            <w:pPr>
              <w:jc w:val="right"/>
              <w:rPr>
                <w:color w:val="000000"/>
                <w:sz w:val="22"/>
                <w:szCs w:val="22"/>
                <w:lang w:eastAsia="ru-RU"/>
              </w:rPr>
            </w:pPr>
            <w:r w:rsidRPr="00BA5D0F">
              <w:rPr>
                <w:color w:val="000000"/>
                <w:sz w:val="22"/>
                <w:szCs w:val="22"/>
                <w:lang w:eastAsia="ru-RU"/>
              </w:rPr>
              <w:t>3</w:t>
            </w:r>
          </w:p>
        </w:tc>
        <w:tc>
          <w:tcPr>
            <w:tcW w:w="2276" w:type="dxa"/>
            <w:tcBorders>
              <w:top w:val="nil"/>
              <w:left w:val="nil"/>
              <w:bottom w:val="single" w:sz="4" w:space="0" w:color="auto"/>
              <w:right w:val="single" w:sz="4" w:space="0" w:color="auto"/>
            </w:tcBorders>
            <w:shd w:val="clear" w:color="auto" w:fill="auto"/>
            <w:noWrap/>
            <w:vAlign w:val="center"/>
            <w:hideMark/>
          </w:tcPr>
          <w:p w:rsidR="00412666" w:rsidRPr="00BA5D0F" w:rsidRDefault="00412666" w:rsidP="00412666">
            <w:pPr>
              <w:rPr>
                <w:color w:val="000000"/>
                <w:sz w:val="22"/>
                <w:szCs w:val="22"/>
                <w:lang w:eastAsia="ru-RU"/>
              </w:rPr>
            </w:pPr>
            <w:r w:rsidRPr="00BA5D0F">
              <w:rPr>
                <w:color w:val="000000"/>
                <w:sz w:val="22"/>
                <w:szCs w:val="22"/>
                <w:lang w:eastAsia="ru-RU"/>
              </w:rPr>
              <w:t>д.Большая Яумбаева</w:t>
            </w:r>
          </w:p>
        </w:tc>
        <w:tc>
          <w:tcPr>
            <w:tcW w:w="1733" w:type="dxa"/>
            <w:tcBorders>
              <w:top w:val="nil"/>
              <w:left w:val="nil"/>
              <w:bottom w:val="single" w:sz="4" w:space="0" w:color="auto"/>
              <w:right w:val="single" w:sz="4" w:space="0" w:color="auto"/>
            </w:tcBorders>
            <w:shd w:val="clear" w:color="auto" w:fill="auto"/>
            <w:noWrap/>
            <w:vAlign w:val="bottom"/>
            <w:hideMark/>
          </w:tcPr>
          <w:p w:rsidR="00412666" w:rsidRPr="00BA5D0F" w:rsidRDefault="00412666" w:rsidP="00412666">
            <w:pPr>
              <w:jc w:val="right"/>
              <w:rPr>
                <w:color w:val="000000"/>
                <w:sz w:val="22"/>
                <w:szCs w:val="22"/>
                <w:lang w:eastAsia="ru-RU"/>
              </w:rPr>
            </w:pPr>
            <w:r w:rsidRPr="00BA5D0F">
              <w:rPr>
                <w:color w:val="000000"/>
                <w:sz w:val="22"/>
                <w:szCs w:val="22"/>
                <w:lang w:eastAsia="ru-RU"/>
              </w:rPr>
              <w:t xml:space="preserve">45,3 </w:t>
            </w:r>
          </w:p>
        </w:tc>
        <w:tc>
          <w:tcPr>
            <w:tcW w:w="1386" w:type="dxa"/>
            <w:tcBorders>
              <w:top w:val="nil"/>
              <w:left w:val="nil"/>
              <w:bottom w:val="single" w:sz="4" w:space="0" w:color="auto"/>
              <w:right w:val="single" w:sz="4" w:space="0" w:color="auto"/>
            </w:tcBorders>
            <w:shd w:val="clear" w:color="auto" w:fill="auto"/>
            <w:noWrap/>
            <w:vAlign w:val="bottom"/>
            <w:hideMark/>
          </w:tcPr>
          <w:p w:rsidR="00412666" w:rsidRPr="00BA5D0F" w:rsidRDefault="00412666" w:rsidP="00412666">
            <w:pPr>
              <w:jc w:val="right"/>
              <w:rPr>
                <w:color w:val="000000"/>
                <w:sz w:val="22"/>
                <w:szCs w:val="22"/>
                <w:lang w:eastAsia="ru-RU"/>
              </w:rPr>
            </w:pPr>
            <w:r w:rsidRPr="00BA5D0F">
              <w:rPr>
                <w:color w:val="000000"/>
                <w:sz w:val="22"/>
                <w:szCs w:val="22"/>
                <w:lang w:eastAsia="ru-RU"/>
              </w:rPr>
              <w:t xml:space="preserve">45,3 </w:t>
            </w:r>
          </w:p>
        </w:tc>
        <w:tc>
          <w:tcPr>
            <w:tcW w:w="1093" w:type="dxa"/>
            <w:tcBorders>
              <w:top w:val="nil"/>
              <w:left w:val="nil"/>
              <w:bottom w:val="single" w:sz="4" w:space="0" w:color="auto"/>
              <w:right w:val="single" w:sz="4" w:space="0" w:color="auto"/>
            </w:tcBorders>
            <w:shd w:val="clear" w:color="auto" w:fill="auto"/>
            <w:vAlign w:val="center"/>
            <w:hideMark/>
          </w:tcPr>
          <w:p w:rsidR="00412666" w:rsidRPr="00BA5D0F" w:rsidRDefault="00412666" w:rsidP="00412666">
            <w:pPr>
              <w:jc w:val="right"/>
              <w:rPr>
                <w:color w:val="000000"/>
                <w:sz w:val="22"/>
                <w:szCs w:val="22"/>
                <w:lang w:eastAsia="ru-RU"/>
              </w:rPr>
            </w:pPr>
            <w:r w:rsidRPr="00BA5D0F">
              <w:rPr>
                <w:color w:val="000000"/>
                <w:sz w:val="22"/>
                <w:szCs w:val="22"/>
                <w:lang w:eastAsia="ru-RU"/>
              </w:rPr>
              <w:t xml:space="preserve">0,0 </w:t>
            </w:r>
          </w:p>
        </w:tc>
        <w:tc>
          <w:tcPr>
            <w:tcW w:w="1317" w:type="dxa"/>
            <w:tcBorders>
              <w:top w:val="nil"/>
              <w:left w:val="nil"/>
              <w:bottom w:val="single" w:sz="4" w:space="0" w:color="auto"/>
              <w:right w:val="single" w:sz="4" w:space="0" w:color="auto"/>
            </w:tcBorders>
            <w:shd w:val="clear" w:color="auto" w:fill="auto"/>
            <w:noWrap/>
            <w:vAlign w:val="bottom"/>
            <w:hideMark/>
          </w:tcPr>
          <w:p w:rsidR="00412666" w:rsidRPr="00BA5D0F" w:rsidRDefault="00412666" w:rsidP="00412666">
            <w:pPr>
              <w:jc w:val="right"/>
              <w:rPr>
                <w:color w:val="000000"/>
                <w:sz w:val="22"/>
                <w:szCs w:val="22"/>
                <w:lang w:eastAsia="ru-RU"/>
              </w:rPr>
            </w:pPr>
            <w:r w:rsidRPr="00BA5D0F">
              <w:rPr>
                <w:color w:val="000000"/>
                <w:sz w:val="22"/>
                <w:szCs w:val="22"/>
                <w:lang w:eastAsia="ru-RU"/>
              </w:rPr>
              <w:t xml:space="preserve">156 </w:t>
            </w:r>
          </w:p>
        </w:tc>
        <w:tc>
          <w:tcPr>
            <w:tcW w:w="1417" w:type="dxa"/>
            <w:tcBorders>
              <w:top w:val="nil"/>
              <w:left w:val="nil"/>
              <w:bottom w:val="single" w:sz="4" w:space="0" w:color="auto"/>
              <w:right w:val="single" w:sz="4" w:space="0" w:color="auto"/>
            </w:tcBorders>
            <w:shd w:val="clear" w:color="auto" w:fill="auto"/>
            <w:noWrap/>
            <w:vAlign w:val="bottom"/>
            <w:hideMark/>
          </w:tcPr>
          <w:p w:rsidR="00412666" w:rsidRPr="00BA5D0F" w:rsidRDefault="00412666" w:rsidP="00412666">
            <w:pPr>
              <w:jc w:val="right"/>
              <w:rPr>
                <w:color w:val="000000"/>
                <w:sz w:val="22"/>
                <w:szCs w:val="22"/>
                <w:lang w:eastAsia="ru-RU"/>
              </w:rPr>
            </w:pPr>
            <w:r w:rsidRPr="00BA5D0F">
              <w:rPr>
                <w:color w:val="000000"/>
                <w:sz w:val="22"/>
                <w:szCs w:val="22"/>
                <w:lang w:eastAsia="ru-RU"/>
              </w:rPr>
              <w:t xml:space="preserve">150 </w:t>
            </w:r>
          </w:p>
        </w:tc>
      </w:tr>
      <w:tr w:rsidR="00412666" w:rsidRPr="00BA5D0F" w:rsidTr="00412666">
        <w:trPr>
          <w:trHeight w:val="300"/>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412666" w:rsidRPr="00BA5D0F" w:rsidRDefault="00412666" w:rsidP="00412666">
            <w:pPr>
              <w:jc w:val="right"/>
              <w:rPr>
                <w:color w:val="000000"/>
                <w:sz w:val="22"/>
                <w:szCs w:val="22"/>
                <w:lang w:eastAsia="ru-RU"/>
              </w:rPr>
            </w:pPr>
            <w:r w:rsidRPr="00BA5D0F">
              <w:rPr>
                <w:color w:val="000000"/>
                <w:sz w:val="22"/>
                <w:szCs w:val="22"/>
                <w:lang w:eastAsia="ru-RU"/>
              </w:rPr>
              <w:t>4</w:t>
            </w:r>
          </w:p>
        </w:tc>
        <w:tc>
          <w:tcPr>
            <w:tcW w:w="2276" w:type="dxa"/>
            <w:tcBorders>
              <w:top w:val="nil"/>
              <w:left w:val="nil"/>
              <w:bottom w:val="single" w:sz="4" w:space="0" w:color="auto"/>
              <w:right w:val="single" w:sz="4" w:space="0" w:color="auto"/>
            </w:tcBorders>
            <w:shd w:val="clear" w:color="auto" w:fill="auto"/>
            <w:noWrap/>
            <w:vAlign w:val="center"/>
            <w:hideMark/>
          </w:tcPr>
          <w:p w:rsidR="00412666" w:rsidRPr="00BA5D0F" w:rsidRDefault="00412666" w:rsidP="00412666">
            <w:pPr>
              <w:rPr>
                <w:color w:val="000000"/>
                <w:sz w:val="22"/>
                <w:szCs w:val="22"/>
                <w:lang w:eastAsia="ru-RU"/>
              </w:rPr>
            </w:pPr>
            <w:r w:rsidRPr="00BA5D0F">
              <w:rPr>
                <w:color w:val="000000"/>
                <w:sz w:val="22"/>
                <w:szCs w:val="22"/>
                <w:lang w:eastAsia="ru-RU"/>
              </w:rPr>
              <w:t>с.Губернское</w:t>
            </w:r>
          </w:p>
        </w:tc>
        <w:tc>
          <w:tcPr>
            <w:tcW w:w="1733" w:type="dxa"/>
            <w:tcBorders>
              <w:top w:val="nil"/>
              <w:left w:val="nil"/>
              <w:bottom w:val="single" w:sz="4" w:space="0" w:color="auto"/>
              <w:right w:val="single" w:sz="4" w:space="0" w:color="auto"/>
            </w:tcBorders>
            <w:shd w:val="clear" w:color="auto" w:fill="auto"/>
            <w:noWrap/>
            <w:vAlign w:val="bottom"/>
            <w:hideMark/>
          </w:tcPr>
          <w:p w:rsidR="00412666" w:rsidRPr="00BA5D0F" w:rsidRDefault="00412666" w:rsidP="00412666">
            <w:pPr>
              <w:jc w:val="right"/>
              <w:rPr>
                <w:color w:val="000000"/>
                <w:sz w:val="22"/>
                <w:szCs w:val="22"/>
                <w:lang w:eastAsia="ru-RU"/>
              </w:rPr>
            </w:pPr>
            <w:r w:rsidRPr="00BA5D0F">
              <w:rPr>
                <w:color w:val="000000"/>
                <w:sz w:val="22"/>
                <w:szCs w:val="22"/>
                <w:lang w:eastAsia="ru-RU"/>
              </w:rPr>
              <w:t xml:space="preserve">1 026,7 </w:t>
            </w:r>
          </w:p>
        </w:tc>
        <w:tc>
          <w:tcPr>
            <w:tcW w:w="1386" w:type="dxa"/>
            <w:tcBorders>
              <w:top w:val="nil"/>
              <w:left w:val="nil"/>
              <w:bottom w:val="single" w:sz="4" w:space="0" w:color="auto"/>
              <w:right w:val="single" w:sz="4" w:space="0" w:color="auto"/>
            </w:tcBorders>
            <w:shd w:val="clear" w:color="auto" w:fill="auto"/>
            <w:noWrap/>
            <w:vAlign w:val="bottom"/>
            <w:hideMark/>
          </w:tcPr>
          <w:p w:rsidR="00412666" w:rsidRPr="00BA5D0F" w:rsidRDefault="00412666" w:rsidP="00412666">
            <w:pPr>
              <w:jc w:val="right"/>
              <w:rPr>
                <w:color w:val="000000"/>
                <w:sz w:val="22"/>
                <w:szCs w:val="22"/>
                <w:lang w:eastAsia="ru-RU"/>
              </w:rPr>
            </w:pPr>
            <w:r w:rsidRPr="00BA5D0F">
              <w:rPr>
                <w:color w:val="000000"/>
                <w:sz w:val="22"/>
                <w:szCs w:val="22"/>
                <w:lang w:eastAsia="ru-RU"/>
              </w:rPr>
              <w:t xml:space="preserve">1 026,7 </w:t>
            </w:r>
          </w:p>
        </w:tc>
        <w:tc>
          <w:tcPr>
            <w:tcW w:w="1093" w:type="dxa"/>
            <w:tcBorders>
              <w:top w:val="nil"/>
              <w:left w:val="nil"/>
              <w:bottom w:val="single" w:sz="4" w:space="0" w:color="auto"/>
              <w:right w:val="single" w:sz="4" w:space="0" w:color="auto"/>
            </w:tcBorders>
            <w:shd w:val="clear" w:color="auto" w:fill="auto"/>
            <w:vAlign w:val="center"/>
            <w:hideMark/>
          </w:tcPr>
          <w:p w:rsidR="00412666" w:rsidRPr="00BA5D0F" w:rsidRDefault="00412666" w:rsidP="00412666">
            <w:pPr>
              <w:jc w:val="right"/>
              <w:rPr>
                <w:color w:val="000000"/>
                <w:sz w:val="22"/>
                <w:szCs w:val="22"/>
                <w:lang w:eastAsia="ru-RU"/>
              </w:rPr>
            </w:pPr>
            <w:r w:rsidRPr="00BA5D0F">
              <w:rPr>
                <w:color w:val="000000"/>
                <w:sz w:val="22"/>
                <w:szCs w:val="22"/>
                <w:lang w:eastAsia="ru-RU"/>
              </w:rPr>
              <w:t xml:space="preserve">0,0 </w:t>
            </w:r>
          </w:p>
        </w:tc>
        <w:tc>
          <w:tcPr>
            <w:tcW w:w="1317" w:type="dxa"/>
            <w:tcBorders>
              <w:top w:val="nil"/>
              <w:left w:val="nil"/>
              <w:bottom w:val="single" w:sz="4" w:space="0" w:color="auto"/>
              <w:right w:val="single" w:sz="4" w:space="0" w:color="auto"/>
            </w:tcBorders>
            <w:shd w:val="clear" w:color="auto" w:fill="auto"/>
            <w:noWrap/>
            <w:vAlign w:val="bottom"/>
            <w:hideMark/>
          </w:tcPr>
          <w:p w:rsidR="00412666" w:rsidRPr="00BA5D0F" w:rsidRDefault="00412666" w:rsidP="00412666">
            <w:pPr>
              <w:jc w:val="right"/>
              <w:rPr>
                <w:color w:val="000000"/>
                <w:sz w:val="22"/>
                <w:szCs w:val="22"/>
                <w:lang w:eastAsia="ru-RU"/>
              </w:rPr>
            </w:pPr>
            <w:r w:rsidRPr="00BA5D0F">
              <w:rPr>
                <w:color w:val="000000"/>
                <w:sz w:val="22"/>
                <w:szCs w:val="22"/>
                <w:lang w:eastAsia="ru-RU"/>
              </w:rPr>
              <w:t xml:space="preserve">751 </w:t>
            </w:r>
          </w:p>
        </w:tc>
        <w:tc>
          <w:tcPr>
            <w:tcW w:w="1417" w:type="dxa"/>
            <w:tcBorders>
              <w:top w:val="nil"/>
              <w:left w:val="nil"/>
              <w:bottom w:val="single" w:sz="4" w:space="0" w:color="auto"/>
              <w:right w:val="single" w:sz="4" w:space="0" w:color="auto"/>
            </w:tcBorders>
            <w:shd w:val="clear" w:color="auto" w:fill="auto"/>
            <w:noWrap/>
            <w:vAlign w:val="bottom"/>
            <w:hideMark/>
          </w:tcPr>
          <w:p w:rsidR="00412666" w:rsidRPr="00BA5D0F" w:rsidRDefault="00412666" w:rsidP="00412666">
            <w:pPr>
              <w:jc w:val="right"/>
              <w:rPr>
                <w:color w:val="000000"/>
                <w:sz w:val="22"/>
                <w:szCs w:val="22"/>
                <w:lang w:eastAsia="ru-RU"/>
              </w:rPr>
            </w:pPr>
            <w:r w:rsidRPr="00BA5D0F">
              <w:rPr>
                <w:color w:val="000000"/>
                <w:sz w:val="22"/>
                <w:szCs w:val="22"/>
                <w:lang w:eastAsia="ru-RU"/>
              </w:rPr>
              <w:t xml:space="preserve">900 </w:t>
            </w:r>
          </w:p>
        </w:tc>
      </w:tr>
      <w:tr w:rsidR="00412666" w:rsidRPr="00BA5D0F" w:rsidTr="00412666">
        <w:trPr>
          <w:trHeight w:val="300"/>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412666" w:rsidRPr="00BA5D0F" w:rsidRDefault="00412666" w:rsidP="00412666">
            <w:pPr>
              <w:jc w:val="right"/>
              <w:rPr>
                <w:color w:val="000000"/>
                <w:sz w:val="22"/>
                <w:szCs w:val="22"/>
                <w:lang w:eastAsia="ru-RU"/>
              </w:rPr>
            </w:pPr>
            <w:r w:rsidRPr="00BA5D0F">
              <w:rPr>
                <w:color w:val="000000"/>
                <w:sz w:val="22"/>
                <w:szCs w:val="22"/>
                <w:lang w:eastAsia="ru-RU"/>
              </w:rPr>
              <w:t>5</w:t>
            </w:r>
          </w:p>
        </w:tc>
        <w:tc>
          <w:tcPr>
            <w:tcW w:w="2276" w:type="dxa"/>
            <w:tcBorders>
              <w:top w:val="nil"/>
              <w:left w:val="nil"/>
              <w:bottom w:val="single" w:sz="4" w:space="0" w:color="auto"/>
              <w:right w:val="single" w:sz="4" w:space="0" w:color="auto"/>
            </w:tcBorders>
            <w:shd w:val="clear" w:color="auto" w:fill="auto"/>
            <w:noWrap/>
            <w:vAlign w:val="center"/>
            <w:hideMark/>
          </w:tcPr>
          <w:p w:rsidR="00412666" w:rsidRPr="00BA5D0F" w:rsidRDefault="00412666" w:rsidP="00412666">
            <w:pPr>
              <w:rPr>
                <w:color w:val="000000"/>
                <w:sz w:val="22"/>
                <w:szCs w:val="22"/>
                <w:lang w:eastAsia="ru-RU"/>
              </w:rPr>
            </w:pPr>
            <w:r w:rsidRPr="00BA5D0F">
              <w:rPr>
                <w:color w:val="000000"/>
                <w:sz w:val="22"/>
                <w:szCs w:val="22"/>
                <w:lang w:eastAsia="ru-RU"/>
              </w:rPr>
              <w:t>д.Малая Яумбаева</w:t>
            </w:r>
          </w:p>
        </w:tc>
        <w:tc>
          <w:tcPr>
            <w:tcW w:w="1733" w:type="dxa"/>
            <w:tcBorders>
              <w:top w:val="nil"/>
              <w:left w:val="nil"/>
              <w:bottom w:val="single" w:sz="4" w:space="0" w:color="auto"/>
              <w:right w:val="single" w:sz="4" w:space="0" w:color="auto"/>
            </w:tcBorders>
            <w:shd w:val="clear" w:color="auto" w:fill="auto"/>
            <w:noWrap/>
            <w:vAlign w:val="bottom"/>
            <w:hideMark/>
          </w:tcPr>
          <w:p w:rsidR="00412666" w:rsidRPr="00BA5D0F" w:rsidRDefault="00412666" w:rsidP="00412666">
            <w:pPr>
              <w:jc w:val="right"/>
              <w:rPr>
                <w:color w:val="000000"/>
                <w:sz w:val="22"/>
                <w:szCs w:val="22"/>
                <w:lang w:eastAsia="ru-RU"/>
              </w:rPr>
            </w:pPr>
            <w:r w:rsidRPr="00BA5D0F">
              <w:rPr>
                <w:color w:val="000000"/>
                <w:sz w:val="22"/>
                <w:szCs w:val="22"/>
                <w:lang w:eastAsia="ru-RU"/>
              </w:rPr>
              <w:t xml:space="preserve">18,5 </w:t>
            </w:r>
          </w:p>
        </w:tc>
        <w:tc>
          <w:tcPr>
            <w:tcW w:w="1386" w:type="dxa"/>
            <w:tcBorders>
              <w:top w:val="nil"/>
              <w:left w:val="nil"/>
              <w:bottom w:val="single" w:sz="4" w:space="0" w:color="auto"/>
              <w:right w:val="single" w:sz="4" w:space="0" w:color="auto"/>
            </w:tcBorders>
            <w:shd w:val="clear" w:color="auto" w:fill="auto"/>
            <w:noWrap/>
            <w:vAlign w:val="bottom"/>
            <w:hideMark/>
          </w:tcPr>
          <w:p w:rsidR="00412666" w:rsidRPr="00BA5D0F" w:rsidRDefault="00412666" w:rsidP="00412666">
            <w:pPr>
              <w:jc w:val="right"/>
              <w:rPr>
                <w:color w:val="000000"/>
                <w:sz w:val="22"/>
                <w:szCs w:val="22"/>
                <w:lang w:eastAsia="ru-RU"/>
              </w:rPr>
            </w:pPr>
            <w:r w:rsidRPr="00BA5D0F">
              <w:rPr>
                <w:color w:val="000000"/>
                <w:sz w:val="22"/>
                <w:szCs w:val="22"/>
                <w:lang w:eastAsia="ru-RU"/>
              </w:rPr>
              <w:t xml:space="preserve">18,5 </w:t>
            </w:r>
          </w:p>
        </w:tc>
        <w:tc>
          <w:tcPr>
            <w:tcW w:w="1093" w:type="dxa"/>
            <w:tcBorders>
              <w:top w:val="nil"/>
              <w:left w:val="nil"/>
              <w:bottom w:val="single" w:sz="4" w:space="0" w:color="auto"/>
              <w:right w:val="single" w:sz="4" w:space="0" w:color="auto"/>
            </w:tcBorders>
            <w:shd w:val="clear" w:color="auto" w:fill="auto"/>
            <w:vAlign w:val="center"/>
            <w:hideMark/>
          </w:tcPr>
          <w:p w:rsidR="00412666" w:rsidRPr="00BA5D0F" w:rsidRDefault="00412666" w:rsidP="00412666">
            <w:pPr>
              <w:jc w:val="right"/>
              <w:rPr>
                <w:color w:val="000000"/>
                <w:sz w:val="22"/>
                <w:szCs w:val="22"/>
                <w:lang w:eastAsia="ru-RU"/>
              </w:rPr>
            </w:pPr>
            <w:r w:rsidRPr="00BA5D0F">
              <w:rPr>
                <w:color w:val="000000"/>
                <w:sz w:val="22"/>
                <w:szCs w:val="22"/>
                <w:lang w:eastAsia="ru-RU"/>
              </w:rPr>
              <w:t xml:space="preserve">0,0 </w:t>
            </w:r>
          </w:p>
        </w:tc>
        <w:tc>
          <w:tcPr>
            <w:tcW w:w="1317" w:type="dxa"/>
            <w:tcBorders>
              <w:top w:val="nil"/>
              <w:left w:val="nil"/>
              <w:bottom w:val="single" w:sz="4" w:space="0" w:color="auto"/>
              <w:right w:val="single" w:sz="4" w:space="0" w:color="auto"/>
            </w:tcBorders>
            <w:shd w:val="clear" w:color="auto" w:fill="auto"/>
            <w:noWrap/>
            <w:vAlign w:val="bottom"/>
            <w:hideMark/>
          </w:tcPr>
          <w:p w:rsidR="00412666" w:rsidRPr="00BA5D0F" w:rsidRDefault="00412666" w:rsidP="00412666">
            <w:pPr>
              <w:jc w:val="right"/>
              <w:rPr>
                <w:color w:val="000000"/>
                <w:sz w:val="22"/>
                <w:szCs w:val="22"/>
                <w:lang w:eastAsia="ru-RU"/>
              </w:rPr>
            </w:pPr>
            <w:r w:rsidRPr="00BA5D0F">
              <w:rPr>
                <w:color w:val="000000"/>
                <w:sz w:val="22"/>
                <w:szCs w:val="22"/>
                <w:lang w:eastAsia="ru-RU"/>
              </w:rPr>
              <w:t xml:space="preserve">44 </w:t>
            </w:r>
          </w:p>
        </w:tc>
        <w:tc>
          <w:tcPr>
            <w:tcW w:w="1417" w:type="dxa"/>
            <w:tcBorders>
              <w:top w:val="nil"/>
              <w:left w:val="nil"/>
              <w:bottom w:val="single" w:sz="4" w:space="0" w:color="auto"/>
              <w:right w:val="single" w:sz="4" w:space="0" w:color="auto"/>
            </w:tcBorders>
            <w:shd w:val="clear" w:color="auto" w:fill="auto"/>
            <w:noWrap/>
            <w:vAlign w:val="bottom"/>
            <w:hideMark/>
          </w:tcPr>
          <w:p w:rsidR="00412666" w:rsidRPr="00BA5D0F" w:rsidRDefault="00412666" w:rsidP="00412666">
            <w:pPr>
              <w:jc w:val="right"/>
              <w:rPr>
                <w:color w:val="000000"/>
                <w:sz w:val="22"/>
                <w:szCs w:val="22"/>
                <w:lang w:eastAsia="ru-RU"/>
              </w:rPr>
            </w:pPr>
            <w:r w:rsidRPr="00BA5D0F">
              <w:rPr>
                <w:color w:val="000000"/>
                <w:sz w:val="22"/>
                <w:szCs w:val="22"/>
                <w:lang w:eastAsia="ru-RU"/>
              </w:rPr>
              <w:t xml:space="preserve">50 </w:t>
            </w:r>
          </w:p>
        </w:tc>
      </w:tr>
      <w:tr w:rsidR="00412666" w:rsidRPr="00BA5D0F" w:rsidTr="00412666">
        <w:trPr>
          <w:trHeight w:val="300"/>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412666" w:rsidRPr="00BA5D0F" w:rsidRDefault="00412666" w:rsidP="00412666">
            <w:pPr>
              <w:jc w:val="right"/>
              <w:rPr>
                <w:color w:val="000000"/>
                <w:sz w:val="22"/>
                <w:szCs w:val="22"/>
                <w:lang w:eastAsia="ru-RU"/>
              </w:rPr>
            </w:pPr>
            <w:r w:rsidRPr="00BA5D0F">
              <w:rPr>
                <w:color w:val="000000"/>
                <w:sz w:val="22"/>
                <w:szCs w:val="22"/>
                <w:lang w:eastAsia="ru-RU"/>
              </w:rPr>
              <w:t>6</w:t>
            </w:r>
          </w:p>
        </w:tc>
        <w:tc>
          <w:tcPr>
            <w:tcW w:w="2276" w:type="dxa"/>
            <w:tcBorders>
              <w:top w:val="nil"/>
              <w:left w:val="nil"/>
              <w:bottom w:val="single" w:sz="4" w:space="0" w:color="auto"/>
              <w:right w:val="single" w:sz="4" w:space="0" w:color="auto"/>
            </w:tcBorders>
            <w:shd w:val="clear" w:color="auto" w:fill="auto"/>
            <w:noWrap/>
            <w:vAlign w:val="center"/>
            <w:hideMark/>
          </w:tcPr>
          <w:p w:rsidR="00412666" w:rsidRPr="00BA5D0F" w:rsidRDefault="00412666" w:rsidP="00412666">
            <w:pPr>
              <w:rPr>
                <w:color w:val="000000"/>
                <w:sz w:val="22"/>
                <w:szCs w:val="22"/>
                <w:lang w:eastAsia="ru-RU"/>
              </w:rPr>
            </w:pPr>
            <w:r w:rsidRPr="00BA5D0F">
              <w:rPr>
                <w:color w:val="000000"/>
                <w:sz w:val="22"/>
                <w:szCs w:val="22"/>
                <w:lang w:eastAsia="ru-RU"/>
              </w:rPr>
              <w:t>п.Передовик</w:t>
            </w:r>
          </w:p>
        </w:tc>
        <w:tc>
          <w:tcPr>
            <w:tcW w:w="1733" w:type="dxa"/>
            <w:tcBorders>
              <w:top w:val="nil"/>
              <w:left w:val="nil"/>
              <w:bottom w:val="single" w:sz="4" w:space="0" w:color="auto"/>
              <w:right w:val="single" w:sz="4" w:space="0" w:color="auto"/>
            </w:tcBorders>
            <w:shd w:val="clear" w:color="auto" w:fill="auto"/>
            <w:noWrap/>
            <w:vAlign w:val="bottom"/>
            <w:hideMark/>
          </w:tcPr>
          <w:p w:rsidR="00412666" w:rsidRPr="00BA5D0F" w:rsidRDefault="00412666" w:rsidP="00412666">
            <w:pPr>
              <w:jc w:val="right"/>
              <w:rPr>
                <w:color w:val="000000"/>
                <w:sz w:val="22"/>
                <w:szCs w:val="22"/>
                <w:lang w:eastAsia="ru-RU"/>
              </w:rPr>
            </w:pPr>
            <w:r w:rsidRPr="00BA5D0F">
              <w:rPr>
                <w:color w:val="000000"/>
                <w:sz w:val="22"/>
                <w:szCs w:val="22"/>
                <w:lang w:eastAsia="ru-RU"/>
              </w:rPr>
              <w:t xml:space="preserve">271,0 </w:t>
            </w:r>
          </w:p>
        </w:tc>
        <w:tc>
          <w:tcPr>
            <w:tcW w:w="1386" w:type="dxa"/>
            <w:tcBorders>
              <w:top w:val="nil"/>
              <w:left w:val="nil"/>
              <w:bottom w:val="single" w:sz="4" w:space="0" w:color="auto"/>
              <w:right w:val="single" w:sz="4" w:space="0" w:color="auto"/>
            </w:tcBorders>
            <w:shd w:val="clear" w:color="auto" w:fill="auto"/>
            <w:noWrap/>
            <w:vAlign w:val="bottom"/>
            <w:hideMark/>
          </w:tcPr>
          <w:p w:rsidR="00412666" w:rsidRPr="00BA5D0F" w:rsidRDefault="00412666" w:rsidP="00412666">
            <w:pPr>
              <w:jc w:val="right"/>
              <w:rPr>
                <w:color w:val="000000"/>
                <w:sz w:val="22"/>
                <w:szCs w:val="22"/>
                <w:lang w:eastAsia="ru-RU"/>
              </w:rPr>
            </w:pPr>
            <w:r w:rsidRPr="00BA5D0F">
              <w:rPr>
                <w:color w:val="000000"/>
                <w:sz w:val="22"/>
                <w:szCs w:val="22"/>
                <w:lang w:eastAsia="ru-RU"/>
              </w:rPr>
              <w:t xml:space="preserve">271,0 </w:t>
            </w:r>
          </w:p>
        </w:tc>
        <w:tc>
          <w:tcPr>
            <w:tcW w:w="1093" w:type="dxa"/>
            <w:tcBorders>
              <w:top w:val="nil"/>
              <w:left w:val="nil"/>
              <w:bottom w:val="single" w:sz="4" w:space="0" w:color="auto"/>
              <w:right w:val="single" w:sz="4" w:space="0" w:color="auto"/>
            </w:tcBorders>
            <w:shd w:val="clear" w:color="auto" w:fill="auto"/>
            <w:vAlign w:val="center"/>
            <w:hideMark/>
          </w:tcPr>
          <w:p w:rsidR="00412666" w:rsidRPr="00BA5D0F" w:rsidRDefault="00412666" w:rsidP="00412666">
            <w:pPr>
              <w:jc w:val="right"/>
              <w:rPr>
                <w:color w:val="000000"/>
                <w:sz w:val="22"/>
                <w:szCs w:val="22"/>
                <w:lang w:eastAsia="ru-RU"/>
              </w:rPr>
            </w:pPr>
            <w:r w:rsidRPr="00BA5D0F">
              <w:rPr>
                <w:color w:val="000000"/>
                <w:sz w:val="22"/>
                <w:szCs w:val="22"/>
                <w:lang w:eastAsia="ru-RU"/>
              </w:rPr>
              <w:t xml:space="preserve">0,0 </w:t>
            </w:r>
          </w:p>
        </w:tc>
        <w:tc>
          <w:tcPr>
            <w:tcW w:w="1317" w:type="dxa"/>
            <w:tcBorders>
              <w:top w:val="nil"/>
              <w:left w:val="nil"/>
              <w:bottom w:val="single" w:sz="4" w:space="0" w:color="auto"/>
              <w:right w:val="single" w:sz="4" w:space="0" w:color="auto"/>
            </w:tcBorders>
            <w:shd w:val="clear" w:color="auto" w:fill="auto"/>
            <w:noWrap/>
            <w:vAlign w:val="bottom"/>
            <w:hideMark/>
          </w:tcPr>
          <w:p w:rsidR="00412666" w:rsidRPr="00BA5D0F" w:rsidRDefault="00412666" w:rsidP="00412666">
            <w:pPr>
              <w:jc w:val="right"/>
              <w:rPr>
                <w:color w:val="000000"/>
                <w:sz w:val="22"/>
                <w:szCs w:val="22"/>
                <w:lang w:eastAsia="ru-RU"/>
              </w:rPr>
            </w:pPr>
            <w:r w:rsidRPr="00BA5D0F">
              <w:rPr>
                <w:color w:val="000000"/>
                <w:sz w:val="22"/>
                <w:szCs w:val="22"/>
                <w:lang w:eastAsia="ru-RU"/>
              </w:rPr>
              <w:t xml:space="preserve">45 </w:t>
            </w:r>
          </w:p>
        </w:tc>
        <w:tc>
          <w:tcPr>
            <w:tcW w:w="1417" w:type="dxa"/>
            <w:tcBorders>
              <w:top w:val="nil"/>
              <w:left w:val="nil"/>
              <w:bottom w:val="single" w:sz="4" w:space="0" w:color="auto"/>
              <w:right w:val="single" w:sz="4" w:space="0" w:color="auto"/>
            </w:tcBorders>
            <w:shd w:val="clear" w:color="auto" w:fill="auto"/>
            <w:noWrap/>
            <w:vAlign w:val="bottom"/>
            <w:hideMark/>
          </w:tcPr>
          <w:p w:rsidR="00412666" w:rsidRPr="00BA5D0F" w:rsidRDefault="00412666" w:rsidP="00412666">
            <w:pPr>
              <w:jc w:val="right"/>
              <w:rPr>
                <w:color w:val="000000"/>
                <w:sz w:val="22"/>
                <w:szCs w:val="22"/>
                <w:lang w:eastAsia="ru-RU"/>
              </w:rPr>
            </w:pPr>
            <w:r w:rsidRPr="00BA5D0F">
              <w:rPr>
                <w:color w:val="000000"/>
                <w:sz w:val="22"/>
                <w:szCs w:val="22"/>
                <w:lang w:eastAsia="ru-RU"/>
              </w:rPr>
              <w:t xml:space="preserve">50 </w:t>
            </w:r>
          </w:p>
        </w:tc>
      </w:tr>
      <w:tr w:rsidR="00412666" w:rsidRPr="00BA5D0F" w:rsidTr="00412666">
        <w:trPr>
          <w:trHeight w:val="300"/>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412666" w:rsidRPr="00BA5D0F" w:rsidRDefault="00412666" w:rsidP="00412666">
            <w:pPr>
              <w:jc w:val="right"/>
              <w:rPr>
                <w:color w:val="000000"/>
                <w:sz w:val="22"/>
                <w:szCs w:val="22"/>
                <w:lang w:eastAsia="ru-RU"/>
              </w:rPr>
            </w:pPr>
            <w:r w:rsidRPr="00BA5D0F">
              <w:rPr>
                <w:color w:val="000000"/>
                <w:sz w:val="22"/>
                <w:szCs w:val="22"/>
                <w:lang w:eastAsia="ru-RU"/>
              </w:rPr>
              <w:t>7</w:t>
            </w:r>
          </w:p>
        </w:tc>
        <w:tc>
          <w:tcPr>
            <w:tcW w:w="2276" w:type="dxa"/>
            <w:tcBorders>
              <w:top w:val="nil"/>
              <w:left w:val="nil"/>
              <w:bottom w:val="single" w:sz="4" w:space="0" w:color="auto"/>
              <w:right w:val="single" w:sz="4" w:space="0" w:color="auto"/>
            </w:tcBorders>
            <w:shd w:val="clear" w:color="auto" w:fill="auto"/>
            <w:noWrap/>
            <w:vAlign w:val="center"/>
            <w:hideMark/>
          </w:tcPr>
          <w:p w:rsidR="00412666" w:rsidRPr="00BA5D0F" w:rsidRDefault="00412666" w:rsidP="00412666">
            <w:pPr>
              <w:rPr>
                <w:color w:val="000000"/>
                <w:sz w:val="22"/>
                <w:szCs w:val="22"/>
                <w:lang w:eastAsia="ru-RU"/>
              </w:rPr>
            </w:pPr>
            <w:r w:rsidRPr="00BA5D0F">
              <w:rPr>
                <w:color w:val="000000"/>
                <w:sz w:val="22"/>
                <w:szCs w:val="22"/>
                <w:lang w:eastAsia="ru-RU"/>
              </w:rPr>
              <w:t>п.Сайма</w:t>
            </w:r>
          </w:p>
        </w:tc>
        <w:tc>
          <w:tcPr>
            <w:tcW w:w="1733" w:type="dxa"/>
            <w:tcBorders>
              <w:top w:val="nil"/>
              <w:left w:val="nil"/>
              <w:bottom w:val="single" w:sz="4" w:space="0" w:color="auto"/>
              <w:right w:val="single" w:sz="4" w:space="0" w:color="auto"/>
            </w:tcBorders>
            <w:shd w:val="clear" w:color="auto" w:fill="auto"/>
            <w:noWrap/>
            <w:vAlign w:val="bottom"/>
            <w:hideMark/>
          </w:tcPr>
          <w:p w:rsidR="00412666" w:rsidRPr="00BA5D0F" w:rsidRDefault="00412666" w:rsidP="00412666">
            <w:pPr>
              <w:jc w:val="right"/>
              <w:rPr>
                <w:color w:val="000000"/>
                <w:sz w:val="22"/>
                <w:szCs w:val="22"/>
                <w:lang w:eastAsia="ru-RU"/>
              </w:rPr>
            </w:pPr>
            <w:r w:rsidRPr="00BA5D0F">
              <w:rPr>
                <w:color w:val="000000"/>
                <w:sz w:val="22"/>
                <w:szCs w:val="22"/>
                <w:lang w:eastAsia="ru-RU"/>
              </w:rPr>
              <w:t xml:space="preserve">19,0 </w:t>
            </w:r>
          </w:p>
        </w:tc>
        <w:tc>
          <w:tcPr>
            <w:tcW w:w="1386" w:type="dxa"/>
            <w:tcBorders>
              <w:top w:val="nil"/>
              <w:left w:val="nil"/>
              <w:bottom w:val="single" w:sz="4" w:space="0" w:color="auto"/>
              <w:right w:val="single" w:sz="4" w:space="0" w:color="auto"/>
            </w:tcBorders>
            <w:shd w:val="clear" w:color="auto" w:fill="auto"/>
            <w:noWrap/>
            <w:vAlign w:val="bottom"/>
            <w:hideMark/>
          </w:tcPr>
          <w:p w:rsidR="00412666" w:rsidRPr="00BA5D0F" w:rsidRDefault="00412666" w:rsidP="00412666">
            <w:pPr>
              <w:jc w:val="right"/>
              <w:rPr>
                <w:color w:val="000000"/>
                <w:sz w:val="22"/>
                <w:szCs w:val="22"/>
                <w:lang w:eastAsia="ru-RU"/>
              </w:rPr>
            </w:pPr>
            <w:r w:rsidRPr="00BA5D0F">
              <w:rPr>
                <w:color w:val="000000"/>
                <w:sz w:val="22"/>
                <w:szCs w:val="22"/>
                <w:lang w:eastAsia="ru-RU"/>
              </w:rPr>
              <w:t xml:space="preserve">19,0 </w:t>
            </w:r>
          </w:p>
        </w:tc>
        <w:tc>
          <w:tcPr>
            <w:tcW w:w="1093" w:type="dxa"/>
            <w:tcBorders>
              <w:top w:val="nil"/>
              <w:left w:val="nil"/>
              <w:bottom w:val="single" w:sz="4" w:space="0" w:color="auto"/>
              <w:right w:val="single" w:sz="4" w:space="0" w:color="auto"/>
            </w:tcBorders>
            <w:shd w:val="clear" w:color="auto" w:fill="auto"/>
            <w:vAlign w:val="center"/>
            <w:hideMark/>
          </w:tcPr>
          <w:p w:rsidR="00412666" w:rsidRPr="00BA5D0F" w:rsidRDefault="00412666" w:rsidP="00412666">
            <w:pPr>
              <w:jc w:val="right"/>
              <w:rPr>
                <w:color w:val="000000"/>
                <w:sz w:val="22"/>
                <w:szCs w:val="22"/>
                <w:lang w:eastAsia="ru-RU"/>
              </w:rPr>
            </w:pPr>
            <w:r w:rsidRPr="00BA5D0F">
              <w:rPr>
                <w:color w:val="000000"/>
                <w:sz w:val="22"/>
                <w:szCs w:val="22"/>
                <w:lang w:eastAsia="ru-RU"/>
              </w:rPr>
              <w:t xml:space="preserve">0,0 </w:t>
            </w:r>
          </w:p>
        </w:tc>
        <w:tc>
          <w:tcPr>
            <w:tcW w:w="1317" w:type="dxa"/>
            <w:tcBorders>
              <w:top w:val="nil"/>
              <w:left w:val="nil"/>
              <w:bottom w:val="single" w:sz="4" w:space="0" w:color="auto"/>
              <w:right w:val="single" w:sz="4" w:space="0" w:color="auto"/>
            </w:tcBorders>
            <w:shd w:val="clear" w:color="auto" w:fill="auto"/>
            <w:noWrap/>
            <w:vAlign w:val="bottom"/>
            <w:hideMark/>
          </w:tcPr>
          <w:p w:rsidR="00412666" w:rsidRPr="00BA5D0F" w:rsidRDefault="00412666" w:rsidP="00412666">
            <w:pPr>
              <w:jc w:val="right"/>
              <w:rPr>
                <w:color w:val="000000"/>
                <w:sz w:val="22"/>
                <w:szCs w:val="22"/>
                <w:lang w:eastAsia="ru-RU"/>
              </w:rPr>
            </w:pPr>
            <w:r w:rsidRPr="00BA5D0F">
              <w:rPr>
                <w:color w:val="000000"/>
                <w:sz w:val="22"/>
                <w:szCs w:val="22"/>
                <w:lang w:eastAsia="ru-RU"/>
              </w:rPr>
              <w:t xml:space="preserve">37 </w:t>
            </w:r>
          </w:p>
        </w:tc>
        <w:tc>
          <w:tcPr>
            <w:tcW w:w="1417" w:type="dxa"/>
            <w:tcBorders>
              <w:top w:val="nil"/>
              <w:left w:val="nil"/>
              <w:bottom w:val="single" w:sz="4" w:space="0" w:color="auto"/>
              <w:right w:val="single" w:sz="4" w:space="0" w:color="auto"/>
            </w:tcBorders>
            <w:shd w:val="clear" w:color="auto" w:fill="auto"/>
            <w:noWrap/>
            <w:vAlign w:val="bottom"/>
            <w:hideMark/>
          </w:tcPr>
          <w:p w:rsidR="00412666" w:rsidRPr="00BA5D0F" w:rsidRDefault="00412666" w:rsidP="00412666">
            <w:pPr>
              <w:jc w:val="right"/>
              <w:rPr>
                <w:color w:val="000000"/>
                <w:sz w:val="22"/>
                <w:szCs w:val="22"/>
                <w:lang w:eastAsia="ru-RU"/>
              </w:rPr>
            </w:pPr>
            <w:r w:rsidRPr="00BA5D0F">
              <w:rPr>
                <w:color w:val="000000"/>
                <w:sz w:val="22"/>
                <w:szCs w:val="22"/>
                <w:lang w:eastAsia="ru-RU"/>
              </w:rPr>
              <w:t xml:space="preserve">50 </w:t>
            </w:r>
          </w:p>
        </w:tc>
      </w:tr>
      <w:tr w:rsidR="00412666" w:rsidRPr="00BA5D0F" w:rsidTr="00412666">
        <w:trPr>
          <w:trHeight w:val="300"/>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412666" w:rsidRPr="00BA5D0F" w:rsidRDefault="00412666" w:rsidP="00412666">
            <w:pPr>
              <w:jc w:val="right"/>
              <w:rPr>
                <w:color w:val="000000"/>
                <w:sz w:val="22"/>
                <w:szCs w:val="22"/>
                <w:lang w:eastAsia="ru-RU"/>
              </w:rPr>
            </w:pPr>
            <w:r w:rsidRPr="00BA5D0F">
              <w:rPr>
                <w:color w:val="000000"/>
                <w:sz w:val="22"/>
                <w:szCs w:val="22"/>
                <w:lang w:eastAsia="ru-RU"/>
              </w:rPr>
              <w:t>8</w:t>
            </w:r>
          </w:p>
        </w:tc>
        <w:tc>
          <w:tcPr>
            <w:tcW w:w="2276" w:type="dxa"/>
            <w:tcBorders>
              <w:top w:val="nil"/>
              <w:left w:val="nil"/>
              <w:bottom w:val="single" w:sz="4" w:space="0" w:color="auto"/>
              <w:right w:val="single" w:sz="4" w:space="0" w:color="auto"/>
            </w:tcBorders>
            <w:shd w:val="clear" w:color="auto" w:fill="auto"/>
            <w:noWrap/>
            <w:vAlign w:val="center"/>
            <w:hideMark/>
          </w:tcPr>
          <w:p w:rsidR="00412666" w:rsidRPr="00BA5D0F" w:rsidRDefault="00412666" w:rsidP="00412666">
            <w:pPr>
              <w:rPr>
                <w:color w:val="000000"/>
                <w:sz w:val="22"/>
                <w:szCs w:val="22"/>
                <w:lang w:eastAsia="ru-RU"/>
              </w:rPr>
            </w:pPr>
            <w:r w:rsidRPr="00BA5D0F">
              <w:rPr>
                <w:color w:val="000000"/>
                <w:sz w:val="22"/>
                <w:szCs w:val="22"/>
                <w:lang w:eastAsia="ru-RU"/>
              </w:rPr>
              <w:t>д.Сыргайды</w:t>
            </w:r>
          </w:p>
        </w:tc>
        <w:tc>
          <w:tcPr>
            <w:tcW w:w="1733" w:type="dxa"/>
            <w:tcBorders>
              <w:top w:val="nil"/>
              <w:left w:val="nil"/>
              <w:bottom w:val="single" w:sz="4" w:space="0" w:color="auto"/>
              <w:right w:val="single" w:sz="4" w:space="0" w:color="auto"/>
            </w:tcBorders>
            <w:shd w:val="clear" w:color="auto" w:fill="auto"/>
            <w:noWrap/>
            <w:vAlign w:val="bottom"/>
            <w:hideMark/>
          </w:tcPr>
          <w:p w:rsidR="00412666" w:rsidRPr="00BA5D0F" w:rsidRDefault="00412666" w:rsidP="00412666">
            <w:pPr>
              <w:jc w:val="right"/>
              <w:rPr>
                <w:color w:val="000000"/>
                <w:sz w:val="22"/>
                <w:szCs w:val="22"/>
                <w:lang w:eastAsia="ru-RU"/>
              </w:rPr>
            </w:pPr>
            <w:r w:rsidRPr="00BA5D0F">
              <w:rPr>
                <w:color w:val="000000"/>
                <w:sz w:val="22"/>
                <w:szCs w:val="22"/>
                <w:lang w:eastAsia="ru-RU"/>
              </w:rPr>
              <w:t xml:space="preserve">41,1 </w:t>
            </w:r>
          </w:p>
        </w:tc>
        <w:tc>
          <w:tcPr>
            <w:tcW w:w="1386" w:type="dxa"/>
            <w:tcBorders>
              <w:top w:val="nil"/>
              <w:left w:val="nil"/>
              <w:bottom w:val="single" w:sz="4" w:space="0" w:color="auto"/>
              <w:right w:val="single" w:sz="4" w:space="0" w:color="auto"/>
            </w:tcBorders>
            <w:shd w:val="clear" w:color="auto" w:fill="auto"/>
            <w:noWrap/>
            <w:vAlign w:val="bottom"/>
            <w:hideMark/>
          </w:tcPr>
          <w:p w:rsidR="00412666" w:rsidRPr="00BA5D0F" w:rsidRDefault="00412666" w:rsidP="00412666">
            <w:pPr>
              <w:jc w:val="right"/>
              <w:rPr>
                <w:color w:val="000000"/>
                <w:sz w:val="22"/>
                <w:szCs w:val="22"/>
                <w:lang w:eastAsia="ru-RU"/>
              </w:rPr>
            </w:pPr>
            <w:r w:rsidRPr="00BA5D0F">
              <w:rPr>
                <w:color w:val="000000"/>
                <w:sz w:val="22"/>
                <w:szCs w:val="22"/>
                <w:lang w:eastAsia="ru-RU"/>
              </w:rPr>
              <w:t xml:space="preserve">41,1 </w:t>
            </w:r>
          </w:p>
        </w:tc>
        <w:tc>
          <w:tcPr>
            <w:tcW w:w="1093" w:type="dxa"/>
            <w:tcBorders>
              <w:top w:val="nil"/>
              <w:left w:val="nil"/>
              <w:bottom w:val="single" w:sz="4" w:space="0" w:color="auto"/>
              <w:right w:val="single" w:sz="4" w:space="0" w:color="auto"/>
            </w:tcBorders>
            <w:shd w:val="clear" w:color="auto" w:fill="auto"/>
            <w:vAlign w:val="center"/>
            <w:hideMark/>
          </w:tcPr>
          <w:p w:rsidR="00412666" w:rsidRPr="00BA5D0F" w:rsidRDefault="00412666" w:rsidP="00412666">
            <w:pPr>
              <w:jc w:val="right"/>
              <w:rPr>
                <w:color w:val="000000"/>
                <w:sz w:val="22"/>
                <w:szCs w:val="22"/>
                <w:lang w:eastAsia="ru-RU"/>
              </w:rPr>
            </w:pPr>
            <w:r w:rsidRPr="00BA5D0F">
              <w:rPr>
                <w:color w:val="000000"/>
                <w:sz w:val="22"/>
                <w:szCs w:val="22"/>
                <w:lang w:eastAsia="ru-RU"/>
              </w:rPr>
              <w:t xml:space="preserve">0,0 </w:t>
            </w:r>
          </w:p>
        </w:tc>
        <w:tc>
          <w:tcPr>
            <w:tcW w:w="1317" w:type="dxa"/>
            <w:tcBorders>
              <w:top w:val="nil"/>
              <w:left w:val="nil"/>
              <w:bottom w:val="single" w:sz="4" w:space="0" w:color="auto"/>
              <w:right w:val="single" w:sz="4" w:space="0" w:color="auto"/>
            </w:tcBorders>
            <w:shd w:val="clear" w:color="auto" w:fill="auto"/>
            <w:noWrap/>
            <w:vAlign w:val="bottom"/>
            <w:hideMark/>
          </w:tcPr>
          <w:p w:rsidR="00412666" w:rsidRPr="00BA5D0F" w:rsidRDefault="00412666" w:rsidP="00412666">
            <w:pPr>
              <w:jc w:val="right"/>
              <w:rPr>
                <w:color w:val="000000"/>
                <w:sz w:val="22"/>
                <w:szCs w:val="22"/>
                <w:lang w:eastAsia="ru-RU"/>
              </w:rPr>
            </w:pPr>
            <w:r w:rsidRPr="00BA5D0F">
              <w:rPr>
                <w:color w:val="000000"/>
                <w:sz w:val="22"/>
                <w:szCs w:val="22"/>
                <w:lang w:eastAsia="ru-RU"/>
              </w:rPr>
              <w:t xml:space="preserve">94 </w:t>
            </w:r>
          </w:p>
        </w:tc>
        <w:tc>
          <w:tcPr>
            <w:tcW w:w="1417" w:type="dxa"/>
            <w:tcBorders>
              <w:top w:val="nil"/>
              <w:left w:val="nil"/>
              <w:bottom w:val="single" w:sz="4" w:space="0" w:color="auto"/>
              <w:right w:val="single" w:sz="4" w:space="0" w:color="auto"/>
            </w:tcBorders>
            <w:shd w:val="clear" w:color="auto" w:fill="auto"/>
            <w:noWrap/>
            <w:vAlign w:val="bottom"/>
            <w:hideMark/>
          </w:tcPr>
          <w:p w:rsidR="00412666" w:rsidRPr="00BA5D0F" w:rsidRDefault="00412666" w:rsidP="00412666">
            <w:pPr>
              <w:jc w:val="right"/>
              <w:rPr>
                <w:color w:val="000000"/>
                <w:sz w:val="22"/>
                <w:szCs w:val="22"/>
                <w:lang w:eastAsia="ru-RU"/>
              </w:rPr>
            </w:pPr>
            <w:r w:rsidRPr="00BA5D0F">
              <w:rPr>
                <w:color w:val="000000"/>
                <w:sz w:val="22"/>
                <w:szCs w:val="22"/>
                <w:lang w:eastAsia="ru-RU"/>
              </w:rPr>
              <w:t xml:space="preserve">100 </w:t>
            </w:r>
          </w:p>
        </w:tc>
      </w:tr>
      <w:tr w:rsidR="00412666" w:rsidRPr="00BA5D0F" w:rsidTr="00412666">
        <w:trPr>
          <w:trHeight w:val="300"/>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412666" w:rsidRPr="00BA5D0F" w:rsidRDefault="00412666" w:rsidP="00412666">
            <w:pPr>
              <w:jc w:val="right"/>
              <w:rPr>
                <w:color w:val="000000"/>
                <w:sz w:val="22"/>
                <w:szCs w:val="22"/>
                <w:lang w:eastAsia="ru-RU"/>
              </w:rPr>
            </w:pPr>
            <w:r w:rsidRPr="00BA5D0F">
              <w:rPr>
                <w:color w:val="000000"/>
                <w:sz w:val="22"/>
                <w:szCs w:val="22"/>
                <w:lang w:eastAsia="ru-RU"/>
              </w:rPr>
              <w:t>9</w:t>
            </w:r>
          </w:p>
        </w:tc>
        <w:tc>
          <w:tcPr>
            <w:tcW w:w="2276" w:type="dxa"/>
            <w:tcBorders>
              <w:top w:val="nil"/>
              <w:left w:val="nil"/>
              <w:bottom w:val="single" w:sz="4" w:space="0" w:color="auto"/>
              <w:right w:val="single" w:sz="4" w:space="0" w:color="auto"/>
            </w:tcBorders>
            <w:shd w:val="clear" w:color="auto" w:fill="auto"/>
            <w:noWrap/>
            <w:vAlign w:val="center"/>
            <w:hideMark/>
          </w:tcPr>
          <w:p w:rsidR="00412666" w:rsidRPr="00BA5D0F" w:rsidRDefault="00412666" w:rsidP="00412666">
            <w:pPr>
              <w:rPr>
                <w:color w:val="000000"/>
                <w:sz w:val="22"/>
                <w:szCs w:val="22"/>
                <w:lang w:eastAsia="ru-RU"/>
              </w:rPr>
            </w:pPr>
            <w:r w:rsidRPr="00BA5D0F">
              <w:rPr>
                <w:color w:val="000000"/>
                <w:sz w:val="22"/>
                <w:szCs w:val="22"/>
                <w:lang w:eastAsia="ru-RU"/>
              </w:rPr>
              <w:t>п.Увильды</w:t>
            </w:r>
          </w:p>
        </w:tc>
        <w:tc>
          <w:tcPr>
            <w:tcW w:w="1733" w:type="dxa"/>
            <w:tcBorders>
              <w:top w:val="nil"/>
              <w:left w:val="nil"/>
              <w:bottom w:val="single" w:sz="4" w:space="0" w:color="auto"/>
              <w:right w:val="single" w:sz="4" w:space="0" w:color="auto"/>
            </w:tcBorders>
            <w:shd w:val="clear" w:color="auto" w:fill="auto"/>
            <w:noWrap/>
            <w:vAlign w:val="bottom"/>
            <w:hideMark/>
          </w:tcPr>
          <w:p w:rsidR="00412666" w:rsidRPr="00BA5D0F" w:rsidRDefault="00412666" w:rsidP="00412666">
            <w:pPr>
              <w:jc w:val="right"/>
              <w:rPr>
                <w:color w:val="000000"/>
                <w:sz w:val="22"/>
                <w:szCs w:val="22"/>
                <w:lang w:eastAsia="ru-RU"/>
              </w:rPr>
            </w:pPr>
            <w:r w:rsidRPr="00BA5D0F">
              <w:rPr>
                <w:color w:val="000000"/>
                <w:sz w:val="22"/>
                <w:szCs w:val="22"/>
                <w:lang w:eastAsia="ru-RU"/>
              </w:rPr>
              <w:t xml:space="preserve">43,3 </w:t>
            </w:r>
          </w:p>
        </w:tc>
        <w:tc>
          <w:tcPr>
            <w:tcW w:w="1386" w:type="dxa"/>
            <w:tcBorders>
              <w:top w:val="nil"/>
              <w:left w:val="nil"/>
              <w:bottom w:val="single" w:sz="4" w:space="0" w:color="auto"/>
              <w:right w:val="single" w:sz="4" w:space="0" w:color="auto"/>
            </w:tcBorders>
            <w:shd w:val="clear" w:color="auto" w:fill="auto"/>
            <w:noWrap/>
            <w:vAlign w:val="bottom"/>
            <w:hideMark/>
          </w:tcPr>
          <w:p w:rsidR="00412666" w:rsidRPr="00BA5D0F" w:rsidRDefault="00412666" w:rsidP="00412666">
            <w:pPr>
              <w:jc w:val="right"/>
              <w:rPr>
                <w:color w:val="000000"/>
                <w:sz w:val="22"/>
                <w:szCs w:val="22"/>
                <w:lang w:eastAsia="ru-RU"/>
              </w:rPr>
            </w:pPr>
            <w:r w:rsidRPr="00BA5D0F">
              <w:rPr>
                <w:color w:val="000000"/>
                <w:sz w:val="22"/>
                <w:szCs w:val="22"/>
                <w:lang w:eastAsia="ru-RU"/>
              </w:rPr>
              <w:t xml:space="preserve">43,3 </w:t>
            </w:r>
          </w:p>
        </w:tc>
        <w:tc>
          <w:tcPr>
            <w:tcW w:w="1093" w:type="dxa"/>
            <w:tcBorders>
              <w:top w:val="nil"/>
              <w:left w:val="nil"/>
              <w:bottom w:val="single" w:sz="4" w:space="0" w:color="auto"/>
              <w:right w:val="single" w:sz="4" w:space="0" w:color="auto"/>
            </w:tcBorders>
            <w:shd w:val="clear" w:color="auto" w:fill="auto"/>
            <w:vAlign w:val="center"/>
            <w:hideMark/>
          </w:tcPr>
          <w:p w:rsidR="00412666" w:rsidRPr="00BA5D0F" w:rsidRDefault="00412666" w:rsidP="00412666">
            <w:pPr>
              <w:jc w:val="right"/>
              <w:rPr>
                <w:color w:val="000000"/>
                <w:sz w:val="22"/>
                <w:szCs w:val="22"/>
                <w:lang w:eastAsia="ru-RU"/>
              </w:rPr>
            </w:pPr>
            <w:r w:rsidRPr="00BA5D0F">
              <w:rPr>
                <w:color w:val="000000"/>
                <w:sz w:val="22"/>
                <w:szCs w:val="22"/>
                <w:lang w:eastAsia="ru-RU"/>
              </w:rPr>
              <w:t xml:space="preserve">0,0 </w:t>
            </w:r>
          </w:p>
        </w:tc>
        <w:tc>
          <w:tcPr>
            <w:tcW w:w="1317" w:type="dxa"/>
            <w:tcBorders>
              <w:top w:val="nil"/>
              <w:left w:val="nil"/>
              <w:bottom w:val="single" w:sz="4" w:space="0" w:color="auto"/>
              <w:right w:val="single" w:sz="4" w:space="0" w:color="auto"/>
            </w:tcBorders>
            <w:shd w:val="clear" w:color="auto" w:fill="auto"/>
            <w:noWrap/>
            <w:vAlign w:val="bottom"/>
            <w:hideMark/>
          </w:tcPr>
          <w:p w:rsidR="00412666" w:rsidRPr="00BA5D0F" w:rsidRDefault="00412666" w:rsidP="00412666">
            <w:pPr>
              <w:jc w:val="right"/>
              <w:rPr>
                <w:color w:val="000000"/>
                <w:sz w:val="22"/>
                <w:szCs w:val="22"/>
                <w:lang w:eastAsia="ru-RU"/>
              </w:rPr>
            </w:pPr>
            <w:r w:rsidRPr="00BA5D0F">
              <w:rPr>
                <w:color w:val="000000"/>
                <w:sz w:val="22"/>
                <w:szCs w:val="22"/>
                <w:lang w:eastAsia="ru-RU"/>
              </w:rPr>
              <w:t xml:space="preserve">577 </w:t>
            </w:r>
          </w:p>
        </w:tc>
        <w:tc>
          <w:tcPr>
            <w:tcW w:w="1417" w:type="dxa"/>
            <w:tcBorders>
              <w:top w:val="nil"/>
              <w:left w:val="nil"/>
              <w:bottom w:val="single" w:sz="4" w:space="0" w:color="auto"/>
              <w:right w:val="single" w:sz="4" w:space="0" w:color="auto"/>
            </w:tcBorders>
            <w:shd w:val="clear" w:color="auto" w:fill="auto"/>
            <w:noWrap/>
            <w:vAlign w:val="bottom"/>
            <w:hideMark/>
          </w:tcPr>
          <w:p w:rsidR="00412666" w:rsidRPr="00BA5D0F" w:rsidRDefault="00412666" w:rsidP="00412666">
            <w:pPr>
              <w:jc w:val="right"/>
              <w:rPr>
                <w:color w:val="000000"/>
                <w:sz w:val="22"/>
                <w:szCs w:val="22"/>
                <w:lang w:eastAsia="ru-RU"/>
              </w:rPr>
            </w:pPr>
            <w:r w:rsidRPr="00BA5D0F">
              <w:rPr>
                <w:color w:val="000000"/>
                <w:sz w:val="22"/>
                <w:szCs w:val="22"/>
                <w:lang w:eastAsia="ru-RU"/>
              </w:rPr>
              <w:t xml:space="preserve">600 </w:t>
            </w:r>
          </w:p>
        </w:tc>
      </w:tr>
      <w:tr w:rsidR="00412666" w:rsidRPr="00BA5D0F" w:rsidTr="00412666">
        <w:trPr>
          <w:trHeight w:val="300"/>
        </w:trPr>
        <w:tc>
          <w:tcPr>
            <w:tcW w:w="554" w:type="dxa"/>
            <w:tcBorders>
              <w:top w:val="nil"/>
              <w:left w:val="single" w:sz="4" w:space="0" w:color="auto"/>
              <w:bottom w:val="single" w:sz="4" w:space="0" w:color="auto"/>
              <w:right w:val="nil"/>
            </w:tcBorders>
            <w:shd w:val="clear" w:color="auto" w:fill="auto"/>
            <w:noWrap/>
            <w:vAlign w:val="bottom"/>
            <w:hideMark/>
          </w:tcPr>
          <w:p w:rsidR="00412666" w:rsidRPr="00BA5D0F" w:rsidRDefault="00412666" w:rsidP="00412666">
            <w:pPr>
              <w:jc w:val="right"/>
              <w:rPr>
                <w:b/>
                <w:bCs/>
                <w:color w:val="000000"/>
                <w:sz w:val="22"/>
                <w:szCs w:val="22"/>
                <w:lang w:eastAsia="ru-RU"/>
              </w:rPr>
            </w:pPr>
            <w:r w:rsidRPr="00BA5D0F">
              <w:rPr>
                <w:b/>
                <w:bCs/>
                <w:color w:val="000000"/>
                <w:sz w:val="22"/>
                <w:szCs w:val="22"/>
                <w:lang w:eastAsia="ru-RU"/>
              </w:rPr>
              <w:t> </w:t>
            </w:r>
          </w:p>
        </w:tc>
        <w:tc>
          <w:tcPr>
            <w:tcW w:w="2276" w:type="dxa"/>
            <w:tcBorders>
              <w:top w:val="nil"/>
              <w:left w:val="single" w:sz="4" w:space="0" w:color="auto"/>
              <w:bottom w:val="single" w:sz="4" w:space="0" w:color="auto"/>
              <w:right w:val="single" w:sz="4" w:space="0" w:color="auto"/>
            </w:tcBorders>
            <w:shd w:val="clear" w:color="auto" w:fill="auto"/>
            <w:vAlign w:val="center"/>
            <w:hideMark/>
          </w:tcPr>
          <w:p w:rsidR="00412666" w:rsidRPr="00BA5D0F" w:rsidRDefault="00412666" w:rsidP="00412666">
            <w:pPr>
              <w:jc w:val="right"/>
              <w:rPr>
                <w:b/>
                <w:bCs/>
                <w:color w:val="000000"/>
                <w:sz w:val="22"/>
                <w:szCs w:val="22"/>
                <w:lang w:eastAsia="ru-RU"/>
              </w:rPr>
            </w:pPr>
            <w:r w:rsidRPr="00BA5D0F">
              <w:rPr>
                <w:b/>
                <w:bCs/>
                <w:color w:val="000000"/>
                <w:sz w:val="22"/>
                <w:szCs w:val="22"/>
                <w:lang w:eastAsia="ru-RU"/>
              </w:rPr>
              <w:t>Итого</w:t>
            </w:r>
          </w:p>
        </w:tc>
        <w:tc>
          <w:tcPr>
            <w:tcW w:w="1733" w:type="dxa"/>
            <w:tcBorders>
              <w:top w:val="nil"/>
              <w:left w:val="nil"/>
              <w:bottom w:val="single" w:sz="4" w:space="0" w:color="auto"/>
              <w:right w:val="single" w:sz="4" w:space="0" w:color="auto"/>
            </w:tcBorders>
            <w:shd w:val="clear" w:color="auto" w:fill="auto"/>
            <w:noWrap/>
            <w:vAlign w:val="bottom"/>
            <w:hideMark/>
          </w:tcPr>
          <w:p w:rsidR="00412666" w:rsidRPr="00BA5D0F" w:rsidRDefault="00412666" w:rsidP="00412666">
            <w:pPr>
              <w:jc w:val="right"/>
              <w:rPr>
                <w:b/>
                <w:bCs/>
                <w:color w:val="000000"/>
                <w:sz w:val="22"/>
                <w:szCs w:val="22"/>
                <w:lang w:eastAsia="ru-RU"/>
              </w:rPr>
            </w:pPr>
            <w:r w:rsidRPr="00BA5D0F">
              <w:rPr>
                <w:b/>
                <w:bCs/>
                <w:color w:val="000000"/>
                <w:sz w:val="22"/>
                <w:szCs w:val="22"/>
                <w:lang w:eastAsia="ru-RU"/>
              </w:rPr>
              <w:t xml:space="preserve">2 333,1 </w:t>
            </w:r>
          </w:p>
        </w:tc>
        <w:tc>
          <w:tcPr>
            <w:tcW w:w="1386" w:type="dxa"/>
            <w:tcBorders>
              <w:top w:val="nil"/>
              <w:left w:val="nil"/>
              <w:bottom w:val="single" w:sz="4" w:space="0" w:color="auto"/>
              <w:right w:val="single" w:sz="4" w:space="0" w:color="auto"/>
            </w:tcBorders>
            <w:shd w:val="clear" w:color="auto" w:fill="auto"/>
            <w:noWrap/>
            <w:vAlign w:val="bottom"/>
            <w:hideMark/>
          </w:tcPr>
          <w:p w:rsidR="00412666" w:rsidRPr="00BA5D0F" w:rsidRDefault="00412666" w:rsidP="00412666">
            <w:pPr>
              <w:jc w:val="right"/>
              <w:rPr>
                <w:b/>
                <w:bCs/>
                <w:color w:val="000000"/>
                <w:sz w:val="22"/>
                <w:szCs w:val="22"/>
                <w:lang w:eastAsia="ru-RU"/>
              </w:rPr>
            </w:pPr>
            <w:r w:rsidRPr="00BA5D0F">
              <w:rPr>
                <w:b/>
                <w:bCs/>
                <w:color w:val="000000"/>
                <w:sz w:val="22"/>
                <w:szCs w:val="22"/>
                <w:lang w:eastAsia="ru-RU"/>
              </w:rPr>
              <w:t xml:space="preserve">2 418,8 </w:t>
            </w:r>
          </w:p>
        </w:tc>
        <w:tc>
          <w:tcPr>
            <w:tcW w:w="1093" w:type="dxa"/>
            <w:tcBorders>
              <w:top w:val="nil"/>
              <w:left w:val="nil"/>
              <w:bottom w:val="single" w:sz="4" w:space="0" w:color="auto"/>
              <w:right w:val="single" w:sz="4" w:space="0" w:color="auto"/>
            </w:tcBorders>
            <w:shd w:val="clear" w:color="auto" w:fill="auto"/>
            <w:vAlign w:val="center"/>
            <w:hideMark/>
          </w:tcPr>
          <w:p w:rsidR="00412666" w:rsidRPr="00BA5D0F" w:rsidRDefault="00412666" w:rsidP="00412666">
            <w:pPr>
              <w:jc w:val="right"/>
              <w:rPr>
                <w:b/>
                <w:bCs/>
                <w:color w:val="000000"/>
                <w:sz w:val="22"/>
                <w:szCs w:val="22"/>
                <w:lang w:eastAsia="ru-RU"/>
              </w:rPr>
            </w:pPr>
            <w:r w:rsidRPr="00BA5D0F">
              <w:rPr>
                <w:b/>
                <w:bCs/>
                <w:color w:val="000000"/>
                <w:sz w:val="22"/>
                <w:szCs w:val="22"/>
                <w:lang w:eastAsia="ru-RU"/>
              </w:rPr>
              <w:t xml:space="preserve">85,7 </w:t>
            </w:r>
          </w:p>
        </w:tc>
        <w:tc>
          <w:tcPr>
            <w:tcW w:w="1317" w:type="dxa"/>
            <w:tcBorders>
              <w:top w:val="nil"/>
              <w:left w:val="nil"/>
              <w:bottom w:val="single" w:sz="4" w:space="0" w:color="auto"/>
              <w:right w:val="single" w:sz="4" w:space="0" w:color="auto"/>
            </w:tcBorders>
            <w:shd w:val="clear" w:color="auto" w:fill="auto"/>
            <w:vAlign w:val="center"/>
            <w:hideMark/>
          </w:tcPr>
          <w:p w:rsidR="00412666" w:rsidRPr="00BA5D0F" w:rsidRDefault="00412666" w:rsidP="00412666">
            <w:pPr>
              <w:jc w:val="right"/>
              <w:rPr>
                <w:b/>
                <w:bCs/>
                <w:color w:val="000000"/>
                <w:sz w:val="22"/>
                <w:szCs w:val="22"/>
                <w:lang w:eastAsia="ru-RU"/>
              </w:rPr>
            </w:pPr>
            <w:r w:rsidRPr="00BA5D0F">
              <w:rPr>
                <w:b/>
                <w:bCs/>
                <w:color w:val="000000"/>
                <w:sz w:val="22"/>
                <w:szCs w:val="22"/>
                <w:lang w:eastAsia="ru-RU"/>
              </w:rPr>
              <w:t xml:space="preserve">2 972 </w:t>
            </w:r>
          </w:p>
        </w:tc>
        <w:tc>
          <w:tcPr>
            <w:tcW w:w="1417" w:type="dxa"/>
            <w:tcBorders>
              <w:top w:val="nil"/>
              <w:left w:val="nil"/>
              <w:bottom w:val="single" w:sz="4" w:space="0" w:color="auto"/>
              <w:right w:val="single" w:sz="4" w:space="0" w:color="auto"/>
            </w:tcBorders>
            <w:shd w:val="clear" w:color="auto" w:fill="auto"/>
            <w:vAlign w:val="center"/>
            <w:hideMark/>
          </w:tcPr>
          <w:p w:rsidR="00412666" w:rsidRPr="00BA5D0F" w:rsidRDefault="00412666" w:rsidP="00412666">
            <w:pPr>
              <w:jc w:val="right"/>
              <w:rPr>
                <w:b/>
                <w:bCs/>
                <w:color w:val="000000"/>
                <w:sz w:val="22"/>
                <w:szCs w:val="22"/>
                <w:lang w:eastAsia="ru-RU"/>
              </w:rPr>
            </w:pPr>
            <w:r w:rsidRPr="00BA5D0F">
              <w:rPr>
                <w:b/>
                <w:bCs/>
                <w:color w:val="000000"/>
                <w:sz w:val="22"/>
                <w:szCs w:val="22"/>
                <w:lang w:eastAsia="ru-RU"/>
              </w:rPr>
              <w:t xml:space="preserve">3 700 </w:t>
            </w:r>
          </w:p>
        </w:tc>
      </w:tr>
    </w:tbl>
    <w:p w:rsidR="00412666" w:rsidRPr="00BA5D0F" w:rsidRDefault="00412666" w:rsidP="009C641C">
      <w:pPr>
        <w:pStyle w:val="S"/>
        <w:ind w:firstLine="0"/>
      </w:pPr>
    </w:p>
    <w:p w:rsidR="0023732A" w:rsidRPr="00BA5D0F" w:rsidRDefault="0023732A" w:rsidP="009C641C">
      <w:pPr>
        <w:pStyle w:val="S"/>
      </w:pPr>
    </w:p>
    <w:p w:rsidR="000274B5" w:rsidRPr="00BA5D0F" w:rsidRDefault="000274B5" w:rsidP="009C641C">
      <w:pPr>
        <w:pStyle w:val="2110"/>
        <w:ind w:firstLine="0"/>
        <w:jc w:val="center"/>
        <w:rPr>
          <w:rFonts w:eastAsia="Arial Unicode MS"/>
          <w:b/>
          <w:bCs/>
          <w:i/>
          <w:iCs/>
          <w:sz w:val="28"/>
          <w:szCs w:val="28"/>
          <w:lang w:eastAsia="ru-RU" w:bidi="ru-RU"/>
        </w:rPr>
      </w:pPr>
      <w:r w:rsidRPr="00BA5D0F">
        <w:rPr>
          <w:rFonts w:eastAsia="Arial Unicode MS"/>
          <w:b/>
          <w:bCs/>
          <w:i/>
          <w:iCs/>
          <w:sz w:val="28"/>
          <w:szCs w:val="28"/>
          <w:lang w:eastAsia="ru-RU" w:bidi="ru-RU"/>
        </w:rPr>
        <w:t>Планировочная структура поселения</w:t>
      </w:r>
    </w:p>
    <w:p w:rsidR="00726A29" w:rsidRPr="00BA5D0F" w:rsidRDefault="00726A29" w:rsidP="009C641C">
      <w:pPr>
        <w:pStyle w:val="S"/>
        <w:rPr>
          <w:rStyle w:val="a8"/>
          <w:rFonts w:eastAsia="Arial Unicode MS" w:cs="Tahoma"/>
          <w:b/>
          <w:bCs/>
          <w:i/>
          <w:iCs/>
          <w:lang w:eastAsia="ru-RU" w:bidi="ru-RU"/>
        </w:rPr>
      </w:pPr>
    </w:p>
    <w:p w:rsidR="00136289" w:rsidRPr="00BA5D0F" w:rsidRDefault="00A13D32" w:rsidP="009C641C">
      <w:pPr>
        <w:pStyle w:val="S"/>
        <w:rPr>
          <w:rStyle w:val="12"/>
          <w:rFonts w:eastAsia="SimSun"/>
        </w:rPr>
      </w:pPr>
      <w:r w:rsidRPr="00BA5D0F">
        <w:rPr>
          <w:rStyle w:val="a8"/>
          <w:rFonts w:eastAsia="Arial Unicode MS" w:cs="Tahoma"/>
          <w:b/>
          <w:bCs/>
          <w:i/>
          <w:iCs/>
          <w:lang w:eastAsia="ru-RU" w:bidi="ru-RU"/>
        </w:rPr>
        <w:t>Существующее положение</w:t>
      </w:r>
      <w:r w:rsidR="00136289" w:rsidRPr="00BA5D0F">
        <w:rPr>
          <w:rStyle w:val="12"/>
          <w:rFonts w:eastAsia="SimSun"/>
        </w:rPr>
        <w:t xml:space="preserve"> </w:t>
      </w:r>
    </w:p>
    <w:p w:rsidR="005249B0" w:rsidRPr="00BA5D0F" w:rsidRDefault="005249B0" w:rsidP="009C641C">
      <w:pPr>
        <w:ind w:firstLine="709"/>
        <w:rPr>
          <w:shd w:val="clear" w:color="auto" w:fill="FFFFFF"/>
        </w:rPr>
      </w:pPr>
      <w:r w:rsidRPr="00BA5D0F">
        <w:rPr>
          <w:shd w:val="clear" w:color="auto" w:fill="FFFFFF"/>
        </w:rPr>
        <w:t xml:space="preserve">Планировочная структуры поселения определяется функциональными зонами генерального плана, с последующим градостроительным зонированием и формированием правового режима земель в соответствии с Земельным кодексом РФ. </w:t>
      </w:r>
    </w:p>
    <w:p w:rsidR="005249B0" w:rsidRPr="00BA5D0F" w:rsidRDefault="005249B0" w:rsidP="009C641C">
      <w:pPr>
        <w:ind w:firstLine="709"/>
        <w:rPr>
          <w:shd w:val="clear" w:color="auto" w:fill="FFFFFF"/>
        </w:rPr>
      </w:pPr>
      <w:r w:rsidRPr="00BA5D0F">
        <w:rPr>
          <w:shd w:val="clear" w:color="auto" w:fill="FFFFFF"/>
        </w:rPr>
        <w:t>На исходный год, генеральным планом Кузнецкого сельского поселения от 26.08.2020г. № 74, установлены следующие виды функциональных зон:</w:t>
      </w:r>
    </w:p>
    <w:p w:rsidR="00AD56F7" w:rsidRPr="00BA5D0F" w:rsidRDefault="00AD56F7" w:rsidP="009C641C">
      <w:pPr>
        <w:ind w:firstLine="709"/>
        <w:rPr>
          <w:shd w:val="clear" w:color="auto" w:fill="FFFFFF"/>
        </w:rPr>
      </w:pPr>
      <w:r w:rsidRPr="00BA5D0F">
        <w:rPr>
          <w:shd w:val="clear" w:color="auto" w:fill="FFFFFF"/>
        </w:rPr>
        <w:t>1.</w:t>
      </w:r>
      <w:r w:rsidR="005249B0" w:rsidRPr="00BA5D0F">
        <w:rPr>
          <w:shd w:val="clear" w:color="auto" w:fill="FFFFFF"/>
        </w:rPr>
        <w:t xml:space="preserve"> </w:t>
      </w:r>
      <w:r w:rsidRPr="00BA5D0F">
        <w:rPr>
          <w:shd w:val="clear" w:color="auto" w:fill="FFFFFF"/>
        </w:rPr>
        <w:t>З</w:t>
      </w:r>
      <w:r w:rsidR="005249B0" w:rsidRPr="00BA5D0F">
        <w:rPr>
          <w:shd w:val="clear" w:color="auto" w:fill="FFFFFF"/>
        </w:rPr>
        <w:t xml:space="preserve">она </w:t>
      </w:r>
      <w:r w:rsidRPr="00BA5D0F">
        <w:rPr>
          <w:shd w:val="clear" w:color="auto" w:fill="FFFFFF"/>
        </w:rPr>
        <w:t>застройки индивидуальными жилыми домами.</w:t>
      </w:r>
    </w:p>
    <w:p w:rsidR="005249B0" w:rsidRPr="00BA5D0F" w:rsidRDefault="00AD56F7" w:rsidP="009C641C">
      <w:pPr>
        <w:ind w:firstLine="709"/>
        <w:rPr>
          <w:shd w:val="clear" w:color="auto" w:fill="FFFFFF"/>
        </w:rPr>
      </w:pPr>
      <w:r w:rsidRPr="00BA5D0F">
        <w:rPr>
          <w:shd w:val="clear" w:color="auto" w:fill="FFFFFF"/>
        </w:rPr>
        <w:t>2. Зона смешанной и общественно-деловой застройки.</w:t>
      </w:r>
    </w:p>
    <w:p w:rsidR="00AD56F7" w:rsidRPr="00BA5D0F" w:rsidRDefault="00AD56F7" w:rsidP="009C641C">
      <w:pPr>
        <w:ind w:firstLine="709"/>
        <w:rPr>
          <w:shd w:val="clear" w:color="auto" w:fill="FFFFFF"/>
        </w:rPr>
      </w:pPr>
      <w:r w:rsidRPr="00BA5D0F">
        <w:rPr>
          <w:shd w:val="clear" w:color="auto" w:fill="FFFFFF"/>
        </w:rPr>
        <w:t>3. Зона специализированной общественной застройки.</w:t>
      </w:r>
    </w:p>
    <w:p w:rsidR="00AD56F7" w:rsidRPr="00BA5D0F" w:rsidRDefault="00AD56F7" w:rsidP="009C641C">
      <w:pPr>
        <w:ind w:firstLine="709"/>
        <w:rPr>
          <w:shd w:val="clear" w:color="auto" w:fill="FFFFFF"/>
        </w:rPr>
      </w:pPr>
      <w:r w:rsidRPr="00BA5D0F">
        <w:rPr>
          <w:shd w:val="clear" w:color="auto" w:fill="FFFFFF"/>
        </w:rPr>
        <w:t>4. Зона исторической застройки.</w:t>
      </w:r>
    </w:p>
    <w:p w:rsidR="00AD56F7" w:rsidRPr="00BA5D0F" w:rsidRDefault="00AD56F7" w:rsidP="009C641C">
      <w:pPr>
        <w:ind w:firstLine="709"/>
        <w:rPr>
          <w:shd w:val="clear" w:color="auto" w:fill="FFFFFF"/>
        </w:rPr>
      </w:pPr>
      <w:r w:rsidRPr="00BA5D0F">
        <w:rPr>
          <w:shd w:val="clear" w:color="auto" w:fill="FFFFFF"/>
        </w:rPr>
        <w:t xml:space="preserve">5. </w:t>
      </w:r>
      <w:r w:rsidR="00D41EEF" w:rsidRPr="00BA5D0F">
        <w:rPr>
          <w:shd w:val="clear" w:color="auto" w:fill="FFFFFF"/>
        </w:rPr>
        <w:t>З</w:t>
      </w:r>
      <w:r w:rsidRPr="00BA5D0F">
        <w:rPr>
          <w:shd w:val="clear" w:color="auto" w:fill="FFFFFF"/>
        </w:rPr>
        <w:t>она сельскохозяйственных угодий</w:t>
      </w:r>
      <w:r w:rsidR="00D41EEF" w:rsidRPr="00BA5D0F">
        <w:rPr>
          <w:shd w:val="clear" w:color="auto" w:fill="FFFFFF"/>
        </w:rPr>
        <w:t>.</w:t>
      </w:r>
    </w:p>
    <w:p w:rsidR="00AD56F7" w:rsidRPr="00BA5D0F" w:rsidRDefault="00AD56F7" w:rsidP="009C641C">
      <w:pPr>
        <w:ind w:firstLine="709"/>
        <w:rPr>
          <w:shd w:val="clear" w:color="auto" w:fill="FFFFFF"/>
        </w:rPr>
      </w:pPr>
      <w:r w:rsidRPr="00BA5D0F">
        <w:rPr>
          <w:shd w:val="clear" w:color="auto" w:fill="FFFFFF"/>
        </w:rPr>
        <w:t xml:space="preserve">6. </w:t>
      </w:r>
      <w:r w:rsidR="00D41EEF" w:rsidRPr="00BA5D0F">
        <w:rPr>
          <w:shd w:val="clear" w:color="auto" w:fill="FFFFFF"/>
        </w:rPr>
        <w:t>З</w:t>
      </w:r>
      <w:r w:rsidRPr="00BA5D0F">
        <w:rPr>
          <w:shd w:val="clear" w:color="auto" w:fill="FFFFFF"/>
        </w:rPr>
        <w:t>она сельскохозяйственного использования</w:t>
      </w:r>
      <w:r w:rsidR="00D41EEF" w:rsidRPr="00BA5D0F">
        <w:rPr>
          <w:shd w:val="clear" w:color="auto" w:fill="FFFFFF"/>
        </w:rPr>
        <w:t>.</w:t>
      </w:r>
    </w:p>
    <w:p w:rsidR="00AD56F7" w:rsidRPr="00BA5D0F" w:rsidRDefault="00AD56F7" w:rsidP="009C641C">
      <w:pPr>
        <w:ind w:firstLine="709"/>
        <w:rPr>
          <w:shd w:val="clear" w:color="auto" w:fill="FFFFFF"/>
        </w:rPr>
      </w:pPr>
      <w:r w:rsidRPr="00BA5D0F">
        <w:rPr>
          <w:shd w:val="clear" w:color="auto" w:fill="FFFFFF"/>
        </w:rPr>
        <w:t xml:space="preserve">7. </w:t>
      </w:r>
      <w:r w:rsidR="00D41EEF" w:rsidRPr="00BA5D0F">
        <w:rPr>
          <w:shd w:val="clear" w:color="auto" w:fill="FFFFFF"/>
        </w:rPr>
        <w:t>З</w:t>
      </w:r>
      <w:r w:rsidRPr="00BA5D0F">
        <w:rPr>
          <w:shd w:val="clear" w:color="auto" w:fill="FFFFFF"/>
        </w:rPr>
        <w:t>она садоводческих объединений</w:t>
      </w:r>
      <w:r w:rsidR="00D41EEF" w:rsidRPr="00BA5D0F">
        <w:rPr>
          <w:shd w:val="clear" w:color="auto" w:fill="FFFFFF"/>
        </w:rPr>
        <w:t>.</w:t>
      </w:r>
    </w:p>
    <w:p w:rsidR="00AD56F7" w:rsidRPr="00BA5D0F" w:rsidRDefault="00AD56F7" w:rsidP="009C641C">
      <w:pPr>
        <w:ind w:firstLine="709"/>
        <w:rPr>
          <w:shd w:val="clear" w:color="auto" w:fill="FFFFFF"/>
        </w:rPr>
      </w:pPr>
      <w:r w:rsidRPr="00BA5D0F">
        <w:rPr>
          <w:shd w:val="clear" w:color="auto" w:fill="FFFFFF"/>
        </w:rPr>
        <w:t xml:space="preserve">8. </w:t>
      </w:r>
      <w:r w:rsidR="00D41EEF" w:rsidRPr="00BA5D0F">
        <w:rPr>
          <w:shd w:val="clear" w:color="auto" w:fill="FFFFFF"/>
        </w:rPr>
        <w:t>Зона п</w:t>
      </w:r>
      <w:r w:rsidRPr="00BA5D0F">
        <w:rPr>
          <w:shd w:val="clear" w:color="auto" w:fill="FFFFFF"/>
        </w:rPr>
        <w:t>роизводственн</w:t>
      </w:r>
      <w:r w:rsidR="00D41EEF" w:rsidRPr="00BA5D0F">
        <w:rPr>
          <w:shd w:val="clear" w:color="auto" w:fill="FFFFFF"/>
        </w:rPr>
        <w:t>ой,</w:t>
      </w:r>
      <w:r w:rsidRPr="00BA5D0F">
        <w:rPr>
          <w:shd w:val="clear" w:color="auto" w:fill="FFFFFF"/>
        </w:rPr>
        <w:t xml:space="preserve"> инженерной и транспортной инфраструктур</w:t>
      </w:r>
      <w:r w:rsidR="00D41EEF" w:rsidRPr="00BA5D0F">
        <w:rPr>
          <w:shd w:val="clear" w:color="auto" w:fill="FFFFFF"/>
        </w:rPr>
        <w:t>.</w:t>
      </w:r>
    </w:p>
    <w:p w:rsidR="00AD56F7" w:rsidRPr="00BA5D0F" w:rsidRDefault="00AD56F7" w:rsidP="009C641C">
      <w:pPr>
        <w:ind w:firstLine="709"/>
        <w:rPr>
          <w:shd w:val="clear" w:color="auto" w:fill="FFFFFF"/>
        </w:rPr>
      </w:pPr>
      <w:r w:rsidRPr="00BA5D0F">
        <w:rPr>
          <w:shd w:val="clear" w:color="auto" w:fill="FFFFFF"/>
        </w:rPr>
        <w:t xml:space="preserve">9. </w:t>
      </w:r>
      <w:r w:rsidR="00D41EEF" w:rsidRPr="00BA5D0F">
        <w:rPr>
          <w:shd w:val="clear" w:color="auto" w:fill="FFFFFF"/>
        </w:rPr>
        <w:t>З</w:t>
      </w:r>
      <w:r w:rsidRPr="00BA5D0F">
        <w:rPr>
          <w:shd w:val="clear" w:color="auto" w:fill="FFFFFF"/>
        </w:rPr>
        <w:t>она производственная и инженерная</w:t>
      </w:r>
      <w:r w:rsidR="00D41EEF" w:rsidRPr="00BA5D0F">
        <w:rPr>
          <w:shd w:val="clear" w:color="auto" w:fill="FFFFFF"/>
        </w:rPr>
        <w:t>.</w:t>
      </w:r>
    </w:p>
    <w:p w:rsidR="00AD56F7" w:rsidRPr="00BA5D0F" w:rsidRDefault="00AD56F7" w:rsidP="009C641C">
      <w:pPr>
        <w:ind w:firstLine="709"/>
        <w:rPr>
          <w:shd w:val="clear" w:color="auto" w:fill="FFFFFF"/>
        </w:rPr>
      </w:pPr>
      <w:r w:rsidRPr="00BA5D0F">
        <w:rPr>
          <w:shd w:val="clear" w:color="auto" w:fill="FFFFFF"/>
        </w:rPr>
        <w:t xml:space="preserve">10. </w:t>
      </w:r>
      <w:r w:rsidR="00D41EEF" w:rsidRPr="00BA5D0F">
        <w:rPr>
          <w:shd w:val="clear" w:color="auto" w:fill="FFFFFF"/>
        </w:rPr>
        <w:t>З</w:t>
      </w:r>
      <w:r w:rsidRPr="00BA5D0F">
        <w:rPr>
          <w:shd w:val="clear" w:color="auto" w:fill="FFFFFF"/>
        </w:rPr>
        <w:t>она кладбищ</w:t>
      </w:r>
      <w:r w:rsidR="00D41EEF" w:rsidRPr="00BA5D0F">
        <w:rPr>
          <w:shd w:val="clear" w:color="auto" w:fill="FFFFFF"/>
        </w:rPr>
        <w:t>.</w:t>
      </w:r>
    </w:p>
    <w:p w:rsidR="00AD56F7" w:rsidRPr="00BA5D0F" w:rsidRDefault="00AD56F7" w:rsidP="009C641C">
      <w:pPr>
        <w:ind w:firstLine="709"/>
        <w:rPr>
          <w:shd w:val="clear" w:color="auto" w:fill="FFFFFF"/>
        </w:rPr>
      </w:pPr>
      <w:r w:rsidRPr="00BA5D0F">
        <w:rPr>
          <w:shd w:val="clear" w:color="auto" w:fill="FFFFFF"/>
        </w:rPr>
        <w:t>11. Зоны рекреационного назначения</w:t>
      </w:r>
      <w:r w:rsidR="00D41EEF" w:rsidRPr="00BA5D0F">
        <w:rPr>
          <w:shd w:val="clear" w:color="auto" w:fill="FFFFFF"/>
        </w:rPr>
        <w:t>.</w:t>
      </w:r>
    </w:p>
    <w:p w:rsidR="00AD56F7" w:rsidRPr="00BA5D0F" w:rsidRDefault="00AD56F7" w:rsidP="009C641C">
      <w:pPr>
        <w:ind w:firstLine="709"/>
        <w:rPr>
          <w:shd w:val="clear" w:color="auto" w:fill="FFFFFF"/>
        </w:rPr>
      </w:pPr>
      <w:r w:rsidRPr="00BA5D0F">
        <w:rPr>
          <w:shd w:val="clear" w:color="auto" w:fill="FFFFFF"/>
        </w:rPr>
        <w:lastRenderedPageBreak/>
        <w:t>12. Зона лесов</w:t>
      </w:r>
      <w:r w:rsidR="00D41EEF" w:rsidRPr="00BA5D0F">
        <w:rPr>
          <w:shd w:val="clear" w:color="auto" w:fill="FFFFFF"/>
        </w:rPr>
        <w:t>.</w:t>
      </w:r>
    </w:p>
    <w:p w:rsidR="00AD56F7" w:rsidRPr="00BA5D0F" w:rsidRDefault="00AD56F7" w:rsidP="009C641C">
      <w:pPr>
        <w:ind w:firstLine="709"/>
        <w:rPr>
          <w:shd w:val="clear" w:color="auto" w:fill="FFFFFF"/>
        </w:rPr>
      </w:pPr>
      <w:r w:rsidRPr="00BA5D0F">
        <w:rPr>
          <w:shd w:val="clear" w:color="auto" w:fill="FFFFFF"/>
        </w:rPr>
        <w:t>13. Зона акваторий</w:t>
      </w:r>
      <w:r w:rsidR="00D41EEF" w:rsidRPr="00BA5D0F">
        <w:rPr>
          <w:shd w:val="clear" w:color="auto" w:fill="FFFFFF"/>
        </w:rPr>
        <w:t>.</w:t>
      </w:r>
    </w:p>
    <w:p w:rsidR="00D41EEF" w:rsidRPr="00BA5D0F" w:rsidRDefault="00D41EEF" w:rsidP="00D41EEF">
      <w:pPr>
        <w:rPr>
          <w:shd w:val="clear" w:color="auto" w:fill="FFFFFF"/>
        </w:rPr>
      </w:pPr>
      <w:r w:rsidRPr="00BA5D0F">
        <w:rPr>
          <w:shd w:val="clear" w:color="auto" w:fill="FFFFFF"/>
        </w:rPr>
        <w:t>В соответствии с Градостроительным кодексом РФ, зонирование территории поселения опирается на сложившуюся планировку и существующее землепользование.</w:t>
      </w:r>
    </w:p>
    <w:p w:rsidR="00D41EEF" w:rsidRPr="00BA5D0F" w:rsidRDefault="00D41EEF" w:rsidP="00D41EEF">
      <w:pPr>
        <w:ind w:firstLine="708"/>
        <w:rPr>
          <w:shd w:val="clear" w:color="auto" w:fill="FFFFFF"/>
        </w:rPr>
      </w:pPr>
      <w:r w:rsidRPr="00BA5D0F">
        <w:rPr>
          <w:shd w:val="clear" w:color="auto" w:fill="FFFFFF"/>
        </w:rPr>
        <w:t xml:space="preserve">Таким образом, зоны жилой, смешанной и общественно-деловой застройки </w:t>
      </w:r>
      <w:r w:rsidR="00722C68" w:rsidRPr="00BA5D0F">
        <w:rPr>
          <w:shd w:val="clear" w:color="auto" w:fill="FFFFFF"/>
        </w:rPr>
        <w:t>(п.п.1</w:t>
      </w:r>
      <w:r w:rsidRPr="00BA5D0F">
        <w:rPr>
          <w:shd w:val="clear" w:color="auto" w:fill="FFFFFF"/>
        </w:rPr>
        <w:t xml:space="preserve">,2) применяются в границах населенных пунктов для целей жилищного строительства и обслуживания жилой застройки. </w:t>
      </w:r>
    </w:p>
    <w:p w:rsidR="00D41EEF" w:rsidRPr="00BA5D0F" w:rsidRDefault="00D41EEF" w:rsidP="00D41EEF">
      <w:pPr>
        <w:ind w:firstLine="708"/>
        <w:rPr>
          <w:shd w:val="clear" w:color="auto" w:fill="FFFFFF"/>
        </w:rPr>
      </w:pPr>
      <w:r w:rsidRPr="00BA5D0F">
        <w:rPr>
          <w:shd w:val="clear" w:color="auto" w:fill="FFFFFF"/>
        </w:rPr>
        <w:t xml:space="preserve">Зона специализированной и общественной застройки </w:t>
      </w:r>
      <w:r w:rsidR="00722C68" w:rsidRPr="00BA5D0F">
        <w:rPr>
          <w:shd w:val="clear" w:color="auto" w:fill="FFFFFF"/>
        </w:rPr>
        <w:t xml:space="preserve">(п.3) </w:t>
      </w:r>
      <w:r w:rsidRPr="00BA5D0F">
        <w:rPr>
          <w:shd w:val="clear" w:color="auto" w:fill="FFFFFF"/>
        </w:rPr>
        <w:t xml:space="preserve">устанавливается для размещения </w:t>
      </w:r>
      <w:r w:rsidR="00722C68" w:rsidRPr="00BA5D0F">
        <w:rPr>
          <w:shd w:val="clear" w:color="auto" w:fill="FFFFFF"/>
        </w:rPr>
        <w:t>объектов муниципального, регионального и федерального значения. К таким в частности относятся: школы, детские сады, стадионы, больницы и другие в соответствии с полномочиями органов власти.</w:t>
      </w:r>
    </w:p>
    <w:p w:rsidR="00722C68" w:rsidRPr="00BA5D0F" w:rsidRDefault="00722C68" w:rsidP="00D41EEF">
      <w:pPr>
        <w:ind w:firstLine="708"/>
        <w:rPr>
          <w:shd w:val="clear" w:color="auto" w:fill="FFFFFF"/>
        </w:rPr>
      </w:pPr>
      <w:r w:rsidRPr="00BA5D0F">
        <w:rPr>
          <w:shd w:val="clear" w:color="auto" w:fill="FFFFFF"/>
        </w:rPr>
        <w:t>Зона исторической застройки (п.4) применятся в границах объектов культурного наследия.</w:t>
      </w:r>
    </w:p>
    <w:p w:rsidR="00722C68" w:rsidRPr="00BA5D0F" w:rsidRDefault="00722C68" w:rsidP="00D41EEF">
      <w:pPr>
        <w:ind w:firstLine="708"/>
        <w:rPr>
          <w:shd w:val="clear" w:color="auto" w:fill="FFFFFF"/>
        </w:rPr>
      </w:pPr>
      <w:r w:rsidRPr="00BA5D0F">
        <w:rPr>
          <w:shd w:val="clear" w:color="auto" w:fill="FFFFFF"/>
        </w:rPr>
        <w:t>Территории сельскохозяйственного использования могут устанавливаться в границах населенных пунктов и на землях сельскохозяйственного назначения, разделены на три зоны:</w:t>
      </w:r>
    </w:p>
    <w:p w:rsidR="00722AC2" w:rsidRPr="00BA5D0F" w:rsidRDefault="00722AC2" w:rsidP="00D41EEF">
      <w:pPr>
        <w:ind w:firstLine="708"/>
        <w:rPr>
          <w:shd w:val="clear" w:color="auto" w:fill="FFFFFF"/>
        </w:rPr>
      </w:pPr>
      <w:r w:rsidRPr="00BA5D0F">
        <w:rPr>
          <w:shd w:val="clear" w:color="auto" w:fill="FFFFFF"/>
        </w:rPr>
        <w:t>- сельскохозяйственных угодий (</w:t>
      </w:r>
      <w:r w:rsidR="002A7131" w:rsidRPr="00BA5D0F">
        <w:rPr>
          <w:shd w:val="clear" w:color="auto" w:fill="FFFFFF"/>
        </w:rPr>
        <w:t>пашни, сенокосы, пастбища, залежи, земли, занятые многолетними насаждениями</w:t>
      </w:r>
      <w:r w:rsidRPr="00BA5D0F">
        <w:rPr>
          <w:shd w:val="clear" w:color="auto" w:fill="FFFFFF"/>
        </w:rPr>
        <w:t>);</w:t>
      </w:r>
    </w:p>
    <w:p w:rsidR="00722AC2" w:rsidRPr="00BA5D0F" w:rsidRDefault="00722AC2" w:rsidP="00D41EEF">
      <w:pPr>
        <w:ind w:firstLine="708"/>
        <w:rPr>
          <w:shd w:val="clear" w:color="auto" w:fill="FFFFFF"/>
        </w:rPr>
      </w:pPr>
      <w:r w:rsidRPr="00BA5D0F">
        <w:rPr>
          <w:shd w:val="clear" w:color="auto" w:fill="FFFFFF"/>
        </w:rPr>
        <w:t>- сельскохозяйственного использования (допускающие строительство зданий и сооружений в целях сельскохозяйственного производства);</w:t>
      </w:r>
    </w:p>
    <w:p w:rsidR="00722AC2" w:rsidRPr="00BA5D0F" w:rsidRDefault="00722AC2" w:rsidP="00D41EEF">
      <w:pPr>
        <w:ind w:firstLine="708"/>
        <w:rPr>
          <w:shd w:val="clear" w:color="auto" w:fill="FFFFFF"/>
        </w:rPr>
      </w:pPr>
      <w:r w:rsidRPr="00BA5D0F">
        <w:rPr>
          <w:shd w:val="clear" w:color="auto" w:fill="FFFFFF"/>
        </w:rPr>
        <w:t xml:space="preserve">- садоводческих объединений (для целей ведения гражданами садоводства и огородничества). </w:t>
      </w:r>
    </w:p>
    <w:p w:rsidR="00722AC2" w:rsidRPr="00BA5D0F" w:rsidRDefault="002A7131" w:rsidP="00D41EEF">
      <w:pPr>
        <w:ind w:firstLine="708"/>
        <w:rPr>
          <w:shd w:val="clear" w:color="auto" w:fill="FFFFFF"/>
        </w:rPr>
      </w:pPr>
      <w:r w:rsidRPr="00BA5D0F">
        <w:rPr>
          <w:shd w:val="clear" w:color="auto" w:fill="FFFFFF"/>
        </w:rPr>
        <w:t>Зона производственной, инженерной и транспортной инфраструктур, устанавливаются преимущественно за границами населенных пунктов. Предназначены для размещения объектов с соответствующей категорией земель по Земельному кодексу РФ.</w:t>
      </w:r>
    </w:p>
    <w:p w:rsidR="002A7131" w:rsidRPr="00BA5D0F" w:rsidRDefault="002A7131" w:rsidP="00D41EEF">
      <w:pPr>
        <w:ind w:firstLine="708"/>
        <w:rPr>
          <w:shd w:val="clear" w:color="auto" w:fill="FFFFFF"/>
        </w:rPr>
      </w:pPr>
      <w:r w:rsidRPr="00BA5D0F">
        <w:rPr>
          <w:shd w:val="clear" w:color="auto" w:fill="FFFFFF"/>
        </w:rPr>
        <w:t xml:space="preserve">Зона кладбищ предназначена для организации захоронений. Устанавливается в границах земельного отвода кладбища и дополняется санитарно-защитной зоной. </w:t>
      </w:r>
    </w:p>
    <w:p w:rsidR="002A7131" w:rsidRPr="00BA5D0F" w:rsidRDefault="002A7131" w:rsidP="00D41EEF">
      <w:pPr>
        <w:ind w:firstLine="708"/>
        <w:rPr>
          <w:shd w:val="clear" w:color="auto" w:fill="FFFFFF"/>
        </w:rPr>
      </w:pPr>
      <w:r w:rsidRPr="00BA5D0F">
        <w:rPr>
          <w:shd w:val="clear" w:color="auto" w:fill="FFFFFF"/>
        </w:rPr>
        <w:t>Зоны рекреационного назначения</w:t>
      </w:r>
      <w:r w:rsidR="00E04FF6" w:rsidRPr="00BA5D0F">
        <w:rPr>
          <w:shd w:val="clear" w:color="auto" w:fill="FFFFFF"/>
        </w:rPr>
        <w:t>, устанавливаются преимущественно за границами населенных пунктов.</w:t>
      </w:r>
      <w:r w:rsidR="00E04FF6" w:rsidRPr="00BA5D0F">
        <w:t xml:space="preserve"> П</w:t>
      </w:r>
      <w:r w:rsidR="00E04FF6" w:rsidRPr="00BA5D0F">
        <w:rPr>
          <w:shd w:val="clear" w:color="auto" w:fill="FFFFFF"/>
        </w:rPr>
        <w:t>редназначены для организации отдыха, туризма, занятий физической культурой и спортом. Соответствует категории земель особо охраняемых территорий в земельном законодательстве.</w:t>
      </w:r>
    </w:p>
    <w:p w:rsidR="00E04FF6" w:rsidRPr="00BA5D0F" w:rsidRDefault="00E04FF6" w:rsidP="00D41EEF">
      <w:pPr>
        <w:ind w:firstLine="708"/>
        <w:rPr>
          <w:shd w:val="clear" w:color="auto" w:fill="FFFFFF"/>
        </w:rPr>
      </w:pPr>
      <w:r w:rsidRPr="00BA5D0F">
        <w:rPr>
          <w:shd w:val="clear" w:color="auto" w:fill="FFFFFF"/>
        </w:rPr>
        <w:t xml:space="preserve">Зона лесов устанавливается в отношении земель лесного фонда и лесов в других категориях. </w:t>
      </w:r>
    </w:p>
    <w:p w:rsidR="00E04FF6" w:rsidRPr="00BA5D0F" w:rsidRDefault="00E04FF6" w:rsidP="00D41EEF">
      <w:pPr>
        <w:ind w:firstLine="708"/>
        <w:rPr>
          <w:shd w:val="clear" w:color="auto" w:fill="FFFFFF"/>
        </w:rPr>
      </w:pPr>
      <w:r w:rsidRPr="00BA5D0F">
        <w:rPr>
          <w:shd w:val="clear" w:color="auto" w:fill="FFFFFF"/>
        </w:rPr>
        <w:t>Зона акваторий устанавливается для земель, покрытых поверхностными водными объектами в пределах береговой линии.</w:t>
      </w:r>
    </w:p>
    <w:p w:rsidR="00E04FF6" w:rsidRPr="00BA5D0F" w:rsidRDefault="00E04FF6" w:rsidP="00D41EEF">
      <w:pPr>
        <w:ind w:firstLine="708"/>
        <w:rPr>
          <w:shd w:val="clear" w:color="auto" w:fill="FFFFFF"/>
        </w:rPr>
      </w:pPr>
    </w:p>
    <w:p w:rsidR="00A13D32" w:rsidRPr="00BA5D0F" w:rsidRDefault="00A13D32" w:rsidP="009C641C">
      <w:pPr>
        <w:ind w:right="74" w:firstLine="708"/>
        <w:jc w:val="left"/>
        <w:rPr>
          <w:b/>
          <w:bCs/>
          <w:i/>
          <w:iCs/>
        </w:rPr>
      </w:pPr>
      <w:r w:rsidRPr="00BA5D0F">
        <w:rPr>
          <w:b/>
          <w:bCs/>
          <w:i/>
          <w:iCs/>
        </w:rPr>
        <w:t>Проектные предложения</w:t>
      </w:r>
    </w:p>
    <w:p w:rsidR="00E04FF6" w:rsidRPr="00BA5D0F" w:rsidRDefault="00E04FF6" w:rsidP="009C641C">
      <w:pPr>
        <w:pStyle w:val="S"/>
        <w:rPr>
          <w:rStyle w:val="12"/>
          <w:rFonts w:eastAsia="SimSun"/>
        </w:rPr>
      </w:pPr>
      <w:r w:rsidRPr="00BA5D0F">
        <w:rPr>
          <w:rStyle w:val="12"/>
          <w:rFonts w:eastAsia="SimSun"/>
        </w:rPr>
        <w:t xml:space="preserve">Проектом генерального плана сохраняется состав функциональных по видам. Существующая классификация в достаточной степени отражает </w:t>
      </w:r>
      <w:r w:rsidR="00375622" w:rsidRPr="00BA5D0F">
        <w:rPr>
          <w:rStyle w:val="12"/>
          <w:rFonts w:eastAsia="SimSun"/>
        </w:rPr>
        <w:t xml:space="preserve">необходимое </w:t>
      </w:r>
      <w:r w:rsidR="00972C8A" w:rsidRPr="00BA5D0F">
        <w:rPr>
          <w:rStyle w:val="12"/>
          <w:rFonts w:eastAsia="SimSun"/>
        </w:rPr>
        <w:t xml:space="preserve">распределение </w:t>
      </w:r>
      <w:r w:rsidR="00375622" w:rsidRPr="00BA5D0F">
        <w:rPr>
          <w:rStyle w:val="12"/>
          <w:rFonts w:eastAsia="SimSun"/>
        </w:rPr>
        <w:t>в назначении земель.</w:t>
      </w:r>
    </w:p>
    <w:p w:rsidR="00375622" w:rsidRPr="00BA5D0F" w:rsidRDefault="00375622" w:rsidP="009C641C">
      <w:pPr>
        <w:pStyle w:val="S"/>
        <w:rPr>
          <w:rStyle w:val="12"/>
          <w:rFonts w:eastAsia="SimSun"/>
        </w:rPr>
      </w:pPr>
      <w:r w:rsidRPr="00BA5D0F">
        <w:rPr>
          <w:rStyle w:val="12"/>
          <w:rFonts w:eastAsia="SimSun"/>
        </w:rPr>
        <w:t xml:space="preserve">В планировании территорий существенные изменения произведены в с.Кузнецкое. Вследствие установления санитарно-защитной зоны скотомогильника, перспективные территории жилищного строительства перенесены из восточной окраины с.Кузнецкое в западную. </w:t>
      </w:r>
      <w:r w:rsidR="00972C8A" w:rsidRPr="00BA5D0F">
        <w:rPr>
          <w:rStyle w:val="12"/>
          <w:rFonts w:eastAsia="SimSun"/>
        </w:rPr>
        <w:t>Земли в радиусе санитарно-защитной зоны возвращены к сельскохозяйственному использованию.</w:t>
      </w:r>
    </w:p>
    <w:p w:rsidR="00375622" w:rsidRPr="00BA5D0F" w:rsidRDefault="00375622" w:rsidP="009C641C">
      <w:pPr>
        <w:pStyle w:val="S"/>
        <w:rPr>
          <w:rStyle w:val="12"/>
          <w:rFonts w:eastAsia="SimSun"/>
        </w:rPr>
      </w:pPr>
      <w:r w:rsidRPr="00BA5D0F">
        <w:rPr>
          <w:rStyle w:val="12"/>
          <w:rFonts w:eastAsia="SimSun"/>
        </w:rPr>
        <w:t>Дополнительно определены территории комплексного</w:t>
      </w:r>
      <w:r w:rsidR="00972C8A" w:rsidRPr="00BA5D0F">
        <w:rPr>
          <w:rStyle w:val="12"/>
          <w:rFonts w:eastAsia="SimSun"/>
        </w:rPr>
        <w:t xml:space="preserve"> развития, </w:t>
      </w:r>
      <w:r w:rsidRPr="00BA5D0F">
        <w:rPr>
          <w:rStyle w:val="12"/>
          <w:rFonts w:eastAsia="SimSun"/>
        </w:rPr>
        <w:t>с сохранением функционального назначения</w:t>
      </w:r>
      <w:r w:rsidR="00972C8A" w:rsidRPr="00BA5D0F">
        <w:rPr>
          <w:rStyle w:val="12"/>
          <w:rFonts w:eastAsia="SimSun"/>
        </w:rPr>
        <w:t xml:space="preserve"> (жилые зоны)</w:t>
      </w:r>
      <w:r w:rsidRPr="00BA5D0F">
        <w:rPr>
          <w:rStyle w:val="12"/>
          <w:rFonts w:eastAsia="SimSun"/>
        </w:rPr>
        <w:t>. Критери</w:t>
      </w:r>
      <w:r w:rsidR="00972C8A" w:rsidRPr="00BA5D0F">
        <w:rPr>
          <w:rStyle w:val="12"/>
          <w:rFonts w:eastAsia="SimSun"/>
        </w:rPr>
        <w:t>ем</w:t>
      </w:r>
      <w:r w:rsidRPr="00BA5D0F">
        <w:rPr>
          <w:rStyle w:val="12"/>
          <w:rFonts w:eastAsia="SimSun"/>
        </w:rPr>
        <w:t xml:space="preserve"> включения в комплексное освоени</w:t>
      </w:r>
      <w:r w:rsidR="00972C8A" w:rsidRPr="00BA5D0F">
        <w:rPr>
          <w:rStyle w:val="12"/>
          <w:rFonts w:eastAsia="SimSun"/>
        </w:rPr>
        <w:t>е</w:t>
      </w:r>
      <w:r w:rsidRPr="00BA5D0F">
        <w:rPr>
          <w:rStyle w:val="12"/>
          <w:rFonts w:eastAsia="SimSun"/>
        </w:rPr>
        <w:t xml:space="preserve"> является</w:t>
      </w:r>
      <w:r w:rsidR="00972C8A" w:rsidRPr="00BA5D0F">
        <w:rPr>
          <w:rStyle w:val="12"/>
          <w:rFonts w:eastAsia="SimSun"/>
        </w:rPr>
        <w:t xml:space="preserve"> выполнение условий:</w:t>
      </w:r>
      <w:r w:rsidRPr="00BA5D0F">
        <w:rPr>
          <w:rStyle w:val="12"/>
          <w:rFonts w:eastAsia="SimSun"/>
        </w:rPr>
        <w:t xml:space="preserve"> земли населенных пунктов</w:t>
      </w:r>
      <w:r w:rsidR="00972C8A" w:rsidRPr="00BA5D0F">
        <w:rPr>
          <w:rStyle w:val="12"/>
          <w:rFonts w:eastAsia="SimSun"/>
        </w:rPr>
        <w:t>,</w:t>
      </w:r>
      <w:r w:rsidRPr="00BA5D0F">
        <w:rPr>
          <w:rStyle w:val="12"/>
          <w:rFonts w:eastAsia="SimSun"/>
        </w:rPr>
        <w:t xml:space="preserve"> свободные от застройки</w:t>
      </w:r>
      <w:r w:rsidR="00972C8A" w:rsidRPr="00BA5D0F">
        <w:rPr>
          <w:rStyle w:val="12"/>
          <w:rFonts w:eastAsia="SimSun"/>
        </w:rPr>
        <w:t>,</w:t>
      </w:r>
      <w:r w:rsidRPr="00BA5D0F">
        <w:rPr>
          <w:rStyle w:val="12"/>
          <w:rFonts w:eastAsia="SimSun"/>
        </w:rPr>
        <w:t xml:space="preserve"> </w:t>
      </w:r>
      <w:r w:rsidR="00972C8A" w:rsidRPr="00BA5D0F">
        <w:rPr>
          <w:rStyle w:val="12"/>
          <w:rFonts w:eastAsia="SimSun"/>
        </w:rPr>
        <w:t xml:space="preserve">обособленный планировочный район </w:t>
      </w:r>
      <w:r w:rsidR="00CA6F73" w:rsidRPr="00BA5D0F">
        <w:rPr>
          <w:rStyle w:val="12"/>
          <w:rFonts w:eastAsia="SimSun"/>
        </w:rPr>
        <w:t>площадью</w:t>
      </w:r>
      <w:r w:rsidRPr="00BA5D0F">
        <w:rPr>
          <w:rStyle w:val="12"/>
          <w:rFonts w:eastAsia="SimSun"/>
        </w:rPr>
        <w:t xml:space="preserve"> от 30 Га и более.</w:t>
      </w:r>
    </w:p>
    <w:p w:rsidR="000274B5" w:rsidRPr="00BA5D0F" w:rsidRDefault="000274B5" w:rsidP="009C641C">
      <w:pPr>
        <w:pStyle w:val="S"/>
        <w:rPr>
          <w:rStyle w:val="12"/>
          <w:rFonts w:eastAsia="SimSun"/>
        </w:rPr>
      </w:pPr>
    </w:p>
    <w:p w:rsidR="006A5E9A" w:rsidRPr="00BA5D0F" w:rsidRDefault="006A5E9A">
      <w:pPr>
        <w:spacing w:after="160" w:line="259" w:lineRule="auto"/>
        <w:jc w:val="left"/>
      </w:pPr>
      <w:r w:rsidRPr="00BA5D0F">
        <w:br w:type="page"/>
      </w:r>
    </w:p>
    <w:p w:rsidR="000274B5" w:rsidRPr="00BA5D0F" w:rsidRDefault="00FC2A91" w:rsidP="009C641C">
      <w:pPr>
        <w:pStyle w:val="S"/>
        <w:ind w:firstLine="0"/>
      </w:pPr>
      <w:r w:rsidRPr="00BA5D0F">
        <w:lastRenderedPageBreak/>
        <w:t>Изменение б</w:t>
      </w:r>
      <w:r w:rsidR="000274B5" w:rsidRPr="00BA5D0F">
        <w:t>аланс</w:t>
      </w:r>
      <w:r w:rsidRPr="00BA5D0F">
        <w:t>а</w:t>
      </w:r>
      <w:r w:rsidR="000274B5" w:rsidRPr="00BA5D0F">
        <w:t xml:space="preserve"> территорий по функциональному назначению на расчетный срок.</w:t>
      </w:r>
    </w:p>
    <w:tbl>
      <w:tblPr>
        <w:tblW w:w="9493" w:type="dxa"/>
        <w:tblLook w:val="04A0" w:firstRow="1" w:lastRow="0" w:firstColumn="1" w:lastColumn="0" w:noHBand="0" w:noVBand="1"/>
      </w:tblPr>
      <w:tblGrid>
        <w:gridCol w:w="560"/>
        <w:gridCol w:w="4255"/>
        <w:gridCol w:w="567"/>
        <w:gridCol w:w="1465"/>
        <w:gridCol w:w="1370"/>
        <w:gridCol w:w="1276"/>
      </w:tblGrid>
      <w:tr w:rsidR="00F50F89" w:rsidRPr="00BA5D0F" w:rsidTr="00F50F89">
        <w:trPr>
          <w:trHeight w:val="300"/>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bookmarkStart w:id="125" w:name="_Toc18593169"/>
            <w:bookmarkStart w:id="126" w:name="_Toc18593567"/>
            <w:bookmarkStart w:id="127" w:name="_Toc18594123"/>
            <w:bookmarkStart w:id="128" w:name="_Toc18594511"/>
            <w:bookmarkStart w:id="129" w:name="_Toc18594543"/>
            <w:bookmarkStart w:id="130" w:name="_Toc18594897"/>
            <w:bookmarkStart w:id="131" w:name="_Toc18657997"/>
            <w:bookmarkStart w:id="132" w:name="_Toc70029809"/>
            <w:r w:rsidRPr="00BA5D0F">
              <w:rPr>
                <w:color w:val="000000"/>
                <w:sz w:val="22"/>
                <w:szCs w:val="22"/>
                <w:lang w:eastAsia="ru-RU"/>
              </w:rPr>
              <w:t>№ п/п</w:t>
            </w:r>
          </w:p>
        </w:tc>
        <w:tc>
          <w:tcPr>
            <w:tcW w:w="42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Показатели</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 xml:space="preserve">Ед </w:t>
            </w:r>
            <w:proofErr w:type="spellStart"/>
            <w:r w:rsidRPr="00BA5D0F">
              <w:rPr>
                <w:color w:val="000000"/>
                <w:sz w:val="22"/>
                <w:szCs w:val="22"/>
                <w:lang w:eastAsia="ru-RU"/>
              </w:rPr>
              <w:t>изм</w:t>
            </w:r>
            <w:proofErr w:type="spellEnd"/>
          </w:p>
        </w:tc>
        <w:tc>
          <w:tcPr>
            <w:tcW w:w="14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Современное состояние</w:t>
            </w:r>
          </w:p>
        </w:tc>
        <w:tc>
          <w:tcPr>
            <w:tcW w:w="13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Расчетный срок</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Изменения</w:t>
            </w:r>
          </w:p>
        </w:tc>
      </w:tr>
      <w:tr w:rsidR="00F50F89" w:rsidRPr="00BA5D0F" w:rsidTr="00F50F89">
        <w:trPr>
          <w:trHeight w:val="30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F50F89" w:rsidRPr="00BA5D0F" w:rsidRDefault="00F50F89" w:rsidP="00F50F89">
            <w:pPr>
              <w:jc w:val="left"/>
              <w:rPr>
                <w:color w:val="000000"/>
                <w:sz w:val="22"/>
                <w:szCs w:val="22"/>
                <w:lang w:eastAsia="ru-RU"/>
              </w:rPr>
            </w:pPr>
          </w:p>
        </w:tc>
        <w:tc>
          <w:tcPr>
            <w:tcW w:w="4255" w:type="dxa"/>
            <w:vMerge/>
            <w:tcBorders>
              <w:top w:val="single" w:sz="4" w:space="0" w:color="auto"/>
              <w:left w:val="single" w:sz="4" w:space="0" w:color="auto"/>
              <w:bottom w:val="single" w:sz="4" w:space="0" w:color="auto"/>
              <w:right w:val="single" w:sz="4" w:space="0" w:color="auto"/>
            </w:tcBorders>
            <w:vAlign w:val="center"/>
            <w:hideMark/>
          </w:tcPr>
          <w:p w:rsidR="00F50F89" w:rsidRPr="00BA5D0F" w:rsidRDefault="00F50F89" w:rsidP="00F50F89">
            <w:pPr>
              <w:jc w:val="left"/>
              <w:rPr>
                <w:color w:val="000000"/>
                <w:sz w:val="22"/>
                <w:szCs w:val="22"/>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50F89" w:rsidRPr="00BA5D0F" w:rsidRDefault="00F50F89" w:rsidP="00F50F89">
            <w:pPr>
              <w:jc w:val="left"/>
              <w:rPr>
                <w:color w:val="000000"/>
                <w:sz w:val="22"/>
                <w:szCs w:val="22"/>
                <w:lang w:eastAsia="ru-RU"/>
              </w:rPr>
            </w:pPr>
          </w:p>
        </w:tc>
        <w:tc>
          <w:tcPr>
            <w:tcW w:w="1465" w:type="dxa"/>
            <w:vMerge/>
            <w:tcBorders>
              <w:top w:val="single" w:sz="4" w:space="0" w:color="auto"/>
              <w:left w:val="single" w:sz="4" w:space="0" w:color="auto"/>
              <w:bottom w:val="single" w:sz="4" w:space="0" w:color="auto"/>
              <w:right w:val="single" w:sz="4" w:space="0" w:color="auto"/>
            </w:tcBorders>
            <w:vAlign w:val="center"/>
            <w:hideMark/>
          </w:tcPr>
          <w:p w:rsidR="00F50F89" w:rsidRPr="00BA5D0F" w:rsidRDefault="00F50F89" w:rsidP="00F50F89">
            <w:pPr>
              <w:jc w:val="left"/>
              <w:rPr>
                <w:color w:val="000000"/>
                <w:sz w:val="22"/>
                <w:szCs w:val="22"/>
                <w:lang w:eastAsia="ru-RU"/>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F50F89" w:rsidRPr="00BA5D0F" w:rsidRDefault="00F50F89" w:rsidP="00F50F89">
            <w:pPr>
              <w:jc w:val="left"/>
              <w:rPr>
                <w:color w:val="000000"/>
                <w:sz w:val="22"/>
                <w:szCs w:val="2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50F89" w:rsidRPr="00BA5D0F" w:rsidRDefault="00F50F89" w:rsidP="00F50F89">
            <w:pPr>
              <w:jc w:val="left"/>
              <w:rPr>
                <w:color w:val="000000"/>
                <w:sz w:val="22"/>
                <w:szCs w:val="22"/>
                <w:lang w:eastAsia="ru-RU"/>
              </w:rPr>
            </w:pPr>
          </w:p>
        </w:tc>
      </w:tr>
      <w:tr w:rsidR="00F50F89" w:rsidRPr="00BA5D0F" w:rsidTr="00F50F8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BA5D0F" w:rsidRDefault="00F50F89" w:rsidP="00F50F89">
            <w:pPr>
              <w:jc w:val="center"/>
              <w:rPr>
                <w:b/>
                <w:bCs/>
                <w:color w:val="000000"/>
                <w:sz w:val="22"/>
                <w:szCs w:val="22"/>
                <w:lang w:eastAsia="ru-RU"/>
              </w:rPr>
            </w:pPr>
            <w:r w:rsidRPr="00BA5D0F">
              <w:rPr>
                <w:b/>
                <w:bCs/>
                <w:color w:val="000000"/>
                <w:sz w:val="22"/>
                <w:szCs w:val="22"/>
                <w:lang w:eastAsia="ru-RU"/>
              </w:rPr>
              <w:t>1</w:t>
            </w:r>
          </w:p>
        </w:tc>
        <w:tc>
          <w:tcPr>
            <w:tcW w:w="4255"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center"/>
              <w:rPr>
                <w:b/>
                <w:bCs/>
                <w:color w:val="000000"/>
                <w:sz w:val="22"/>
                <w:szCs w:val="22"/>
                <w:lang w:eastAsia="ru-RU"/>
              </w:rPr>
            </w:pPr>
            <w:r w:rsidRPr="00BA5D0F">
              <w:rPr>
                <w:b/>
                <w:bCs/>
                <w:color w:val="000000"/>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center"/>
              <w:rPr>
                <w:b/>
                <w:bCs/>
                <w:color w:val="000000"/>
                <w:sz w:val="22"/>
                <w:szCs w:val="22"/>
                <w:lang w:eastAsia="ru-RU"/>
              </w:rPr>
            </w:pPr>
            <w:r w:rsidRPr="00BA5D0F">
              <w:rPr>
                <w:b/>
                <w:bCs/>
                <w:color w:val="000000"/>
                <w:sz w:val="22"/>
                <w:szCs w:val="22"/>
                <w:lang w:eastAsia="ru-RU"/>
              </w:rPr>
              <w:t>3</w:t>
            </w:r>
          </w:p>
        </w:tc>
        <w:tc>
          <w:tcPr>
            <w:tcW w:w="1465"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center"/>
              <w:rPr>
                <w:b/>
                <w:bCs/>
                <w:color w:val="000000"/>
                <w:sz w:val="22"/>
                <w:szCs w:val="22"/>
                <w:lang w:eastAsia="ru-RU"/>
              </w:rPr>
            </w:pPr>
            <w:r w:rsidRPr="00BA5D0F">
              <w:rPr>
                <w:b/>
                <w:bCs/>
                <w:color w:val="000000"/>
                <w:sz w:val="22"/>
                <w:szCs w:val="22"/>
                <w:lang w:eastAsia="ru-RU"/>
              </w:rPr>
              <w:t>4</w:t>
            </w:r>
          </w:p>
        </w:tc>
        <w:tc>
          <w:tcPr>
            <w:tcW w:w="1370"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center"/>
              <w:rPr>
                <w:b/>
                <w:bCs/>
                <w:color w:val="000000"/>
                <w:sz w:val="22"/>
                <w:szCs w:val="22"/>
                <w:lang w:eastAsia="ru-RU"/>
              </w:rPr>
            </w:pPr>
            <w:r w:rsidRPr="00BA5D0F">
              <w:rPr>
                <w:b/>
                <w:bCs/>
                <w:color w:val="000000"/>
                <w:sz w:val="22"/>
                <w:szCs w:val="22"/>
                <w:lang w:eastAsia="ru-RU"/>
              </w:rPr>
              <w:t>5</w:t>
            </w:r>
          </w:p>
        </w:tc>
        <w:tc>
          <w:tcPr>
            <w:tcW w:w="1276"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center"/>
              <w:rPr>
                <w:b/>
                <w:bCs/>
                <w:color w:val="000000"/>
                <w:sz w:val="22"/>
                <w:szCs w:val="22"/>
                <w:lang w:eastAsia="ru-RU"/>
              </w:rPr>
            </w:pPr>
            <w:r w:rsidRPr="00BA5D0F">
              <w:rPr>
                <w:b/>
                <w:bCs/>
                <w:color w:val="000000"/>
                <w:sz w:val="22"/>
                <w:szCs w:val="22"/>
                <w:lang w:eastAsia="ru-RU"/>
              </w:rPr>
              <w:t>6</w:t>
            </w:r>
          </w:p>
        </w:tc>
      </w:tr>
      <w:tr w:rsidR="00F50F89" w:rsidRPr="00BA5D0F" w:rsidTr="00F50F8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1</w:t>
            </w:r>
          </w:p>
        </w:tc>
        <w:tc>
          <w:tcPr>
            <w:tcW w:w="4255"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left"/>
              <w:rPr>
                <w:b/>
                <w:bCs/>
                <w:color w:val="000000"/>
                <w:sz w:val="22"/>
                <w:szCs w:val="22"/>
                <w:lang w:eastAsia="ru-RU"/>
              </w:rPr>
            </w:pPr>
            <w:r w:rsidRPr="00BA5D0F">
              <w:rPr>
                <w:b/>
                <w:bCs/>
                <w:color w:val="000000"/>
                <w:sz w:val="22"/>
                <w:szCs w:val="22"/>
                <w:lang w:eastAsia="ru-RU"/>
              </w:rPr>
              <w:t>Общая площадь земель в границах поселения:</w:t>
            </w:r>
          </w:p>
        </w:tc>
        <w:tc>
          <w:tcPr>
            <w:tcW w:w="567"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center"/>
              <w:rPr>
                <w:b/>
                <w:bCs/>
                <w:color w:val="000000"/>
                <w:sz w:val="22"/>
                <w:szCs w:val="22"/>
                <w:lang w:eastAsia="ru-RU"/>
              </w:rPr>
            </w:pPr>
            <w:r w:rsidRPr="00BA5D0F">
              <w:rPr>
                <w:b/>
                <w:bCs/>
                <w:color w:val="000000"/>
                <w:sz w:val="22"/>
                <w:szCs w:val="22"/>
                <w:lang w:eastAsia="ru-RU"/>
              </w:rPr>
              <w:t>Га</w:t>
            </w:r>
          </w:p>
        </w:tc>
        <w:tc>
          <w:tcPr>
            <w:tcW w:w="1465"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center"/>
              <w:rPr>
                <w:b/>
                <w:bCs/>
                <w:color w:val="000000"/>
                <w:sz w:val="22"/>
                <w:szCs w:val="22"/>
                <w:lang w:eastAsia="ru-RU"/>
              </w:rPr>
            </w:pPr>
            <w:r w:rsidRPr="00BA5D0F">
              <w:rPr>
                <w:b/>
                <w:bCs/>
                <w:color w:val="000000"/>
                <w:sz w:val="22"/>
                <w:szCs w:val="22"/>
                <w:lang w:eastAsia="ru-RU"/>
              </w:rPr>
              <w:t>39 953,0</w:t>
            </w:r>
          </w:p>
        </w:tc>
        <w:tc>
          <w:tcPr>
            <w:tcW w:w="1370"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center"/>
              <w:rPr>
                <w:b/>
                <w:bCs/>
                <w:color w:val="000000"/>
                <w:sz w:val="22"/>
                <w:szCs w:val="22"/>
                <w:lang w:eastAsia="ru-RU"/>
              </w:rPr>
            </w:pPr>
            <w:r w:rsidRPr="00BA5D0F">
              <w:rPr>
                <w:b/>
                <w:bCs/>
                <w:color w:val="000000"/>
                <w:sz w:val="22"/>
                <w:szCs w:val="22"/>
                <w:lang w:eastAsia="ru-RU"/>
              </w:rPr>
              <w:t>39 953,0</w:t>
            </w:r>
          </w:p>
        </w:tc>
        <w:tc>
          <w:tcPr>
            <w:tcW w:w="1276"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center"/>
              <w:rPr>
                <w:b/>
                <w:bCs/>
                <w:color w:val="000000"/>
                <w:sz w:val="22"/>
                <w:szCs w:val="22"/>
                <w:lang w:eastAsia="ru-RU"/>
              </w:rPr>
            </w:pPr>
            <w:r w:rsidRPr="00BA5D0F">
              <w:rPr>
                <w:b/>
                <w:bCs/>
                <w:color w:val="000000"/>
                <w:sz w:val="22"/>
                <w:szCs w:val="22"/>
                <w:lang w:eastAsia="ru-RU"/>
              </w:rPr>
              <w:t>0,00</w:t>
            </w:r>
          </w:p>
        </w:tc>
      </w:tr>
      <w:tr w:rsidR="00F50F89" w:rsidRPr="00BA5D0F" w:rsidTr="00F50F8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 </w:t>
            </w:r>
          </w:p>
        </w:tc>
        <w:tc>
          <w:tcPr>
            <w:tcW w:w="4255"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color w:val="000000"/>
                <w:sz w:val="22"/>
                <w:szCs w:val="22"/>
                <w:lang w:eastAsia="ru-RU"/>
              </w:rPr>
            </w:pPr>
            <w:r w:rsidRPr="00BA5D0F">
              <w:rPr>
                <w:color w:val="000000"/>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 </w:t>
            </w:r>
          </w:p>
        </w:tc>
        <w:tc>
          <w:tcPr>
            <w:tcW w:w="1465"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 </w:t>
            </w:r>
          </w:p>
        </w:tc>
        <w:tc>
          <w:tcPr>
            <w:tcW w:w="1370"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center"/>
              <w:rPr>
                <w:b/>
                <w:bCs/>
                <w:color w:val="000000"/>
                <w:sz w:val="22"/>
                <w:szCs w:val="22"/>
                <w:lang w:eastAsia="ru-RU"/>
              </w:rPr>
            </w:pPr>
            <w:r w:rsidRPr="00BA5D0F">
              <w:rPr>
                <w:b/>
                <w:bCs/>
                <w:color w:val="000000"/>
                <w:sz w:val="22"/>
                <w:szCs w:val="22"/>
                <w:lang w:eastAsia="ru-RU"/>
              </w:rPr>
              <w:t> </w:t>
            </w:r>
          </w:p>
        </w:tc>
      </w:tr>
      <w:tr w:rsidR="00F50F89" w:rsidRPr="00BA5D0F" w:rsidTr="00F50F8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2</w:t>
            </w:r>
          </w:p>
        </w:tc>
        <w:tc>
          <w:tcPr>
            <w:tcW w:w="4255"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left"/>
              <w:rPr>
                <w:b/>
                <w:bCs/>
                <w:color w:val="000000"/>
                <w:sz w:val="22"/>
                <w:szCs w:val="22"/>
                <w:lang w:eastAsia="ru-RU"/>
              </w:rPr>
            </w:pPr>
            <w:r w:rsidRPr="00BA5D0F">
              <w:rPr>
                <w:b/>
                <w:bCs/>
                <w:color w:val="000000"/>
                <w:sz w:val="22"/>
                <w:szCs w:val="22"/>
                <w:lang w:eastAsia="ru-RU"/>
              </w:rPr>
              <w:t>Зоны жилой и общественной застройки, в том числе:</w:t>
            </w:r>
          </w:p>
        </w:tc>
        <w:tc>
          <w:tcPr>
            <w:tcW w:w="567"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center"/>
              <w:rPr>
                <w:b/>
                <w:bCs/>
                <w:color w:val="000000"/>
                <w:sz w:val="22"/>
                <w:szCs w:val="22"/>
                <w:lang w:eastAsia="ru-RU"/>
              </w:rPr>
            </w:pPr>
            <w:r w:rsidRPr="00BA5D0F">
              <w:rPr>
                <w:b/>
                <w:bCs/>
                <w:color w:val="000000"/>
                <w:sz w:val="22"/>
                <w:szCs w:val="22"/>
                <w:lang w:eastAsia="ru-RU"/>
              </w:rPr>
              <w:t>Га</w:t>
            </w:r>
          </w:p>
        </w:tc>
        <w:tc>
          <w:tcPr>
            <w:tcW w:w="1465"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b/>
                <w:bCs/>
                <w:color w:val="000000"/>
                <w:sz w:val="22"/>
                <w:szCs w:val="22"/>
                <w:lang w:eastAsia="ru-RU"/>
              </w:rPr>
            </w:pPr>
            <w:r w:rsidRPr="00BA5D0F">
              <w:rPr>
                <w:b/>
                <w:bCs/>
                <w:color w:val="000000"/>
                <w:sz w:val="22"/>
                <w:szCs w:val="22"/>
                <w:lang w:eastAsia="ru-RU"/>
              </w:rPr>
              <w:t xml:space="preserve">2 812,6 </w:t>
            </w:r>
          </w:p>
        </w:tc>
        <w:tc>
          <w:tcPr>
            <w:tcW w:w="1370"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b/>
                <w:bCs/>
                <w:color w:val="000000"/>
                <w:sz w:val="22"/>
                <w:szCs w:val="22"/>
                <w:lang w:eastAsia="ru-RU"/>
              </w:rPr>
            </w:pPr>
            <w:r w:rsidRPr="00BA5D0F">
              <w:rPr>
                <w:b/>
                <w:bCs/>
                <w:color w:val="000000"/>
                <w:sz w:val="22"/>
                <w:szCs w:val="22"/>
                <w:lang w:eastAsia="ru-RU"/>
              </w:rPr>
              <w:t xml:space="preserve">2 751,6 </w:t>
            </w:r>
          </w:p>
        </w:tc>
        <w:tc>
          <w:tcPr>
            <w:tcW w:w="1276"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b/>
                <w:bCs/>
                <w:color w:val="000000"/>
                <w:sz w:val="22"/>
                <w:szCs w:val="22"/>
                <w:lang w:eastAsia="ru-RU"/>
              </w:rPr>
            </w:pPr>
            <w:r w:rsidRPr="00BA5D0F">
              <w:rPr>
                <w:b/>
                <w:bCs/>
                <w:color w:val="FF0000"/>
                <w:sz w:val="22"/>
                <w:szCs w:val="22"/>
                <w:lang w:eastAsia="ru-RU"/>
              </w:rPr>
              <w:t xml:space="preserve">-61,0 </w:t>
            </w:r>
          </w:p>
        </w:tc>
      </w:tr>
      <w:tr w:rsidR="00F50F89" w:rsidRPr="00BA5D0F" w:rsidTr="00F50F8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3</w:t>
            </w:r>
          </w:p>
        </w:tc>
        <w:tc>
          <w:tcPr>
            <w:tcW w:w="4255"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i/>
                <w:iCs/>
                <w:color w:val="000000"/>
                <w:sz w:val="22"/>
                <w:szCs w:val="22"/>
                <w:lang w:eastAsia="ru-RU"/>
              </w:rPr>
            </w:pPr>
            <w:r w:rsidRPr="00BA5D0F">
              <w:rPr>
                <w:i/>
                <w:iCs/>
                <w:color w:val="000000"/>
                <w:sz w:val="22"/>
                <w:szCs w:val="22"/>
                <w:lang w:eastAsia="ru-RU"/>
              </w:rPr>
              <w:t>- зона застройки индивидуальными жилыми домами</w:t>
            </w:r>
          </w:p>
        </w:tc>
        <w:tc>
          <w:tcPr>
            <w:tcW w:w="567"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Га</w:t>
            </w:r>
          </w:p>
        </w:tc>
        <w:tc>
          <w:tcPr>
            <w:tcW w:w="1465"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color w:val="000000"/>
                <w:sz w:val="22"/>
                <w:szCs w:val="22"/>
                <w:lang w:eastAsia="ru-RU"/>
              </w:rPr>
            </w:pPr>
            <w:r w:rsidRPr="00BA5D0F">
              <w:rPr>
                <w:color w:val="000000"/>
                <w:sz w:val="22"/>
                <w:szCs w:val="22"/>
                <w:lang w:eastAsia="ru-RU"/>
              </w:rPr>
              <w:t xml:space="preserve">2 355,3 </w:t>
            </w:r>
          </w:p>
        </w:tc>
        <w:tc>
          <w:tcPr>
            <w:tcW w:w="1370"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color w:val="000000"/>
                <w:sz w:val="22"/>
                <w:szCs w:val="22"/>
                <w:lang w:eastAsia="ru-RU"/>
              </w:rPr>
            </w:pPr>
            <w:r w:rsidRPr="00BA5D0F">
              <w:rPr>
                <w:color w:val="000000"/>
                <w:sz w:val="22"/>
                <w:szCs w:val="22"/>
                <w:lang w:eastAsia="ru-RU"/>
              </w:rPr>
              <w:t xml:space="preserve">2 336,7 </w:t>
            </w:r>
          </w:p>
        </w:tc>
        <w:tc>
          <w:tcPr>
            <w:tcW w:w="1276"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color w:val="000000"/>
                <w:sz w:val="22"/>
                <w:szCs w:val="22"/>
                <w:lang w:eastAsia="ru-RU"/>
              </w:rPr>
            </w:pPr>
            <w:r w:rsidRPr="00BA5D0F">
              <w:rPr>
                <w:color w:val="FF0000"/>
                <w:sz w:val="22"/>
                <w:szCs w:val="22"/>
                <w:lang w:eastAsia="ru-RU"/>
              </w:rPr>
              <w:t xml:space="preserve">-18,6 </w:t>
            </w:r>
          </w:p>
        </w:tc>
      </w:tr>
      <w:tr w:rsidR="00F50F89" w:rsidRPr="00BA5D0F" w:rsidTr="00F50F8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4</w:t>
            </w:r>
          </w:p>
        </w:tc>
        <w:tc>
          <w:tcPr>
            <w:tcW w:w="4255"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i/>
                <w:iCs/>
                <w:color w:val="000000"/>
                <w:sz w:val="22"/>
                <w:szCs w:val="22"/>
                <w:lang w:eastAsia="ru-RU"/>
              </w:rPr>
            </w:pPr>
            <w:r w:rsidRPr="00BA5D0F">
              <w:rPr>
                <w:i/>
                <w:iCs/>
                <w:color w:val="000000"/>
                <w:sz w:val="22"/>
                <w:szCs w:val="22"/>
                <w:lang w:eastAsia="ru-RU"/>
              </w:rPr>
              <w:t>- зона смешанной и общественно-деловой застройки</w:t>
            </w:r>
          </w:p>
        </w:tc>
        <w:tc>
          <w:tcPr>
            <w:tcW w:w="567"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Га</w:t>
            </w:r>
          </w:p>
        </w:tc>
        <w:tc>
          <w:tcPr>
            <w:tcW w:w="1465"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color w:val="000000"/>
                <w:sz w:val="22"/>
                <w:szCs w:val="22"/>
                <w:lang w:eastAsia="ru-RU"/>
              </w:rPr>
            </w:pPr>
            <w:r w:rsidRPr="00BA5D0F">
              <w:rPr>
                <w:color w:val="000000"/>
                <w:sz w:val="22"/>
                <w:szCs w:val="22"/>
                <w:lang w:eastAsia="ru-RU"/>
              </w:rPr>
              <w:t xml:space="preserve">449,4 </w:t>
            </w:r>
          </w:p>
        </w:tc>
        <w:tc>
          <w:tcPr>
            <w:tcW w:w="1370"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color w:val="000000"/>
                <w:sz w:val="22"/>
                <w:szCs w:val="22"/>
                <w:lang w:eastAsia="ru-RU"/>
              </w:rPr>
            </w:pPr>
            <w:r w:rsidRPr="00BA5D0F">
              <w:rPr>
                <w:color w:val="000000"/>
                <w:sz w:val="22"/>
                <w:szCs w:val="22"/>
                <w:lang w:eastAsia="ru-RU"/>
              </w:rPr>
              <w:t xml:space="preserve">388,4 </w:t>
            </w:r>
          </w:p>
        </w:tc>
        <w:tc>
          <w:tcPr>
            <w:tcW w:w="1276"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color w:val="000000"/>
                <w:sz w:val="22"/>
                <w:szCs w:val="22"/>
                <w:lang w:eastAsia="ru-RU"/>
              </w:rPr>
            </w:pPr>
            <w:r w:rsidRPr="00BA5D0F">
              <w:rPr>
                <w:color w:val="FF0000"/>
                <w:sz w:val="22"/>
                <w:szCs w:val="22"/>
                <w:lang w:eastAsia="ru-RU"/>
              </w:rPr>
              <w:t xml:space="preserve">-61,0 </w:t>
            </w:r>
          </w:p>
        </w:tc>
      </w:tr>
      <w:tr w:rsidR="00F50F89" w:rsidRPr="00BA5D0F" w:rsidTr="00F50F8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5</w:t>
            </w:r>
          </w:p>
        </w:tc>
        <w:tc>
          <w:tcPr>
            <w:tcW w:w="4255"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i/>
                <w:iCs/>
                <w:color w:val="000000"/>
                <w:sz w:val="22"/>
                <w:szCs w:val="22"/>
                <w:lang w:eastAsia="ru-RU"/>
              </w:rPr>
            </w:pPr>
            <w:r w:rsidRPr="00BA5D0F">
              <w:rPr>
                <w:i/>
                <w:iCs/>
                <w:color w:val="000000"/>
                <w:sz w:val="22"/>
                <w:szCs w:val="22"/>
                <w:lang w:eastAsia="ru-RU"/>
              </w:rPr>
              <w:t xml:space="preserve">- зона специализированной общественной застройки </w:t>
            </w:r>
          </w:p>
        </w:tc>
        <w:tc>
          <w:tcPr>
            <w:tcW w:w="567"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Га</w:t>
            </w:r>
          </w:p>
        </w:tc>
        <w:tc>
          <w:tcPr>
            <w:tcW w:w="1465"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color w:val="000000"/>
                <w:sz w:val="22"/>
                <w:szCs w:val="22"/>
                <w:lang w:eastAsia="ru-RU"/>
              </w:rPr>
            </w:pPr>
            <w:r w:rsidRPr="00BA5D0F">
              <w:rPr>
                <w:color w:val="000000"/>
                <w:sz w:val="22"/>
                <w:szCs w:val="22"/>
                <w:lang w:eastAsia="ru-RU"/>
              </w:rPr>
              <w:t xml:space="preserve">6,8 </w:t>
            </w:r>
          </w:p>
        </w:tc>
        <w:tc>
          <w:tcPr>
            <w:tcW w:w="1370"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color w:val="000000"/>
                <w:sz w:val="22"/>
                <w:szCs w:val="22"/>
                <w:lang w:eastAsia="ru-RU"/>
              </w:rPr>
            </w:pPr>
            <w:r w:rsidRPr="00BA5D0F">
              <w:rPr>
                <w:color w:val="000000"/>
                <w:sz w:val="22"/>
                <w:szCs w:val="22"/>
                <w:lang w:eastAsia="ru-RU"/>
              </w:rPr>
              <w:t xml:space="preserve">25,4 </w:t>
            </w:r>
          </w:p>
        </w:tc>
        <w:tc>
          <w:tcPr>
            <w:tcW w:w="1276"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color w:val="000000"/>
                <w:sz w:val="22"/>
                <w:szCs w:val="22"/>
                <w:lang w:eastAsia="ru-RU"/>
              </w:rPr>
            </w:pPr>
            <w:r w:rsidRPr="00BA5D0F">
              <w:rPr>
                <w:color w:val="000000"/>
                <w:sz w:val="22"/>
                <w:szCs w:val="22"/>
                <w:lang w:eastAsia="ru-RU"/>
              </w:rPr>
              <w:t xml:space="preserve">18,6 </w:t>
            </w:r>
          </w:p>
        </w:tc>
      </w:tr>
      <w:tr w:rsidR="00F50F89" w:rsidRPr="00BA5D0F" w:rsidTr="00F50F8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6</w:t>
            </w:r>
          </w:p>
        </w:tc>
        <w:tc>
          <w:tcPr>
            <w:tcW w:w="4255"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i/>
                <w:iCs/>
                <w:color w:val="000000"/>
                <w:sz w:val="22"/>
                <w:szCs w:val="22"/>
                <w:lang w:eastAsia="ru-RU"/>
              </w:rPr>
            </w:pPr>
            <w:r w:rsidRPr="00BA5D0F">
              <w:rPr>
                <w:i/>
                <w:iCs/>
                <w:color w:val="000000"/>
                <w:sz w:val="22"/>
                <w:szCs w:val="22"/>
                <w:lang w:eastAsia="ru-RU"/>
              </w:rPr>
              <w:t>- зона исторической застройки</w:t>
            </w:r>
          </w:p>
        </w:tc>
        <w:tc>
          <w:tcPr>
            <w:tcW w:w="567"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Га</w:t>
            </w:r>
          </w:p>
        </w:tc>
        <w:tc>
          <w:tcPr>
            <w:tcW w:w="1465"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color w:val="000000"/>
                <w:sz w:val="22"/>
                <w:szCs w:val="22"/>
                <w:lang w:eastAsia="ru-RU"/>
              </w:rPr>
            </w:pPr>
            <w:r w:rsidRPr="00BA5D0F">
              <w:rPr>
                <w:color w:val="000000"/>
                <w:sz w:val="22"/>
                <w:szCs w:val="22"/>
                <w:lang w:eastAsia="ru-RU"/>
              </w:rPr>
              <w:t xml:space="preserve">1,1 </w:t>
            </w:r>
          </w:p>
        </w:tc>
        <w:tc>
          <w:tcPr>
            <w:tcW w:w="1370"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color w:val="000000"/>
                <w:sz w:val="22"/>
                <w:szCs w:val="22"/>
                <w:lang w:eastAsia="ru-RU"/>
              </w:rPr>
            </w:pPr>
            <w:r w:rsidRPr="00BA5D0F">
              <w:rPr>
                <w:color w:val="000000"/>
                <w:sz w:val="22"/>
                <w:szCs w:val="22"/>
                <w:lang w:eastAsia="ru-RU"/>
              </w:rPr>
              <w:t xml:space="preserve">1,1 </w:t>
            </w:r>
          </w:p>
        </w:tc>
        <w:tc>
          <w:tcPr>
            <w:tcW w:w="1276"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color w:val="000000"/>
                <w:sz w:val="22"/>
                <w:szCs w:val="22"/>
                <w:lang w:eastAsia="ru-RU"/>
              </w:rPr>
            </w:pPr>
            <w:r w:rsidRPr="00BA5D0F">
              <w:rPr>
                <w:color w:val="000000"/>
                <w:sz w:val="22"/>
                <w:szCs w:val="22"/>
                <w:lang w:eastAsia="ru-RU"/>
              </w:rPr>
              <w:t xml:space="preserve">0,0 </w:t>
            </w:r>
          </w:p>
        </w:tc>
      </w:tr>
      <w:tr w:rsidR="00F50F89" w:rsidRPr="00BA5D0F" w:rsidTr="00F50F8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7</w:t>
            </w:r>
          </w:p>
        </w:tc>
        <w:tc>
          <w:tcPr>
            <w:tcW w:w="4255"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left"/>
              <w:rPr>
                <w:b/>
                <w:bCs/>
                <w:color w:val="000000"/>
                <w:sz w:val="22"/>
                <w:szCs w:val="22"/>
                <w:lang w:eastAsia="ru-RU"/>
              </w:rPr>
            </w:pPr>
            <w:r w:rsidRPr="00BA5D0F">
              <w:rPr>
                <w:b/>
                <w:bCs/>
                <w:color w:val="000000"/>
                <w:sz w:val="22"/>
                <w:szCs w:val="22"/>
                <w:lang w:eastAsia="ru-RU"/>
              </w:rPr>
              <w:t>Зоны сельскохозяйственного назначения, в том числе:</w:t>
            </w:r>
          </w:p>
        </w:tc>
        <w:tc>
          <w:tcPr>
            <w:tcW w:w="567"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center"/>
              <w:rPr>
                <w:b/>
                <w:bCs/>
                <w:color w:val="000000"/>
                <w:sz w:val="22"/>
                <w:szCs w:val="22"/>
                <w:lang w:eastAsia="ru-RU"/>
              </w:rPr>
            </w:pPr>
            <w:r w:rsidRPr="00BA5D0F">
              <w:rPr>
                <w:b/>
                <w:bCs/>
                <w:color w:val="000000"/>
                <w:sz w:val="22"/>
                <w:szCs w:val="22"/>
                <w:lang w:eastAsia="ru-RU"/>
              </w:rPr>
              <w:t>Га</w:t>
            </w:r>
          </w:p>
        </w:tc>
        <w:tc>
          <w:tcPr>
            <w:tcW w:w="1465"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b/>
                <w:bCs/>
                <w:color w:val="000000"/>
                <w:sz w:val="22"/>
                <w:szCs w:val="22"/>
                <w:lang w:eastAsia="ru-RU"/>
              </w:rPr>
            </w:pPr>
            <w:r w:rsidRPr="00BA5D0F">
              <w:rPr>
                <w:b/>
                <w:bCs/>
                <w:color w:val="000000"/>
                <w:sz w:val="22"/>
                <w:szCs w:val="22"/>
                <w:lang w:eastAsia="ru-RU"/>
              </w:rPr>
              <w:t xml:space="preserve">9 434,8 </w:t>
            </w:r>
          </w:p>
        </w:tc>
        <w:tc>
          <w:tcPr>
            <w:tcW w:w="1370"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b/>
                <w:bCs/>
                <w:color w:val="000000"/>
                <w:sz w:val="22"/>
                <w:szCs w:val="22"/>
                <w:lang w:eastAsia="ru-RU"/>
              </w:rPr>
            </w:pPr>
            <w:r w:rsidRPr="00BA5D0F">
              <w:rPr>
                <w:b/>
                <w:bCs/>
                <w:color w:val="000000"/>
                <w:sz w:val="22"/>
                <w:szCs w:val="22"/>
                <w:lang w:eastAsia="ru-RU"/>
              </w:rPr>
              <w:t xml:space="preserve">9 634,7 </w:t>
            </w:r>
          </w:p>
        </w:tc>
        <w:tc>
          <w:tcPr>
            <w:tcW w:w="1276"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b/>
                <w:bCs/>
                <w:color w:val="000000"/>
                <w:sz w:val="22"/>
                <w:szCs w:val="22"/>
                <w:lang w:eastAsia="ru-RU"/>
              </w:rPr>
            </w:pPr>
            <w:r w:rsidRPr="00BA5D0F">
              <w:rPr>
                <w:b/>
                <w:bCs/>
                <w:color w:val="000000"/>
                <w:sz w:val="22"/>
                <w:szCs w:val="22"/>
                <w:lang w:eastAsia="ru-RU"/>
              </w:rPr>
              <w:t xml:space="preserve">199,9 </w:t>
            </w:r>
          </w:p>
        </w:tc>
      </w:tr>
      <w:tr w:rsidR="00F50F89" w:rsidRPr="00BA5D0F" w:rsidTr="00F50F8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8</w:t>
            </w:r>
          </w:p>
        </w:tc>
        <w:tc>
          <w:tcPr>
            <w:tcW w:w="4255"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i/>
                <w:iCs/>
                <w:color w:val="000000"/>
                <w:sz w:val="22"/>
                <w:szCs w:val="22"/>
                <w:lang w:eastAsia="ru-RU"/>
              </w:rPr>
            </w:pPr>
            <w:r w:rsidRPr="00BA5D0F">
              <w:rPr>
                <w:i/>
                <w:iCs/>
                <w:color w:val="000000"/>
                <w:sz w:val="22"/>
                <w:szCs w:val="22"/>
                <w:lang w:eastAsia="ru-RU"/>
              </w:rPr>
              <w:t xml:space="preserve">- зона сельскохозяйственных угодий </w:t>
            </w:r>
          </w:p>
        </w:tc>
        <w:tc>
          <w:tcPr>
            <w:tcW w:w="567"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Га</w:t>
            </w:r>
          </w:p>
        </w:tc>
        <w:tc>
          <w:tcPr>
            <w:tcW w:w="1465"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color w:val="000000"/>
                <w:sz w:val="22"/>
                <w:szCs w:val="22"/>
                <w:lang w:eastAsia="ru-RU"/>
              </w:rPr>
            </w:pPr>
            <w:r w:rsidRPr="00BA5D0F">
              <w:rPr>
                <w:color w:val="000000"/>
                <w:sz w:val="22"/>
                <w:szCs w:val="22"/>
                <w:lang w:eastAsia="ru-RU"/>
              </w:rPr>
              <w:t xml:space="preserve">9 023,2 </w:t>
            </w:r>
          </w:p>
        </w:tc>
        <w:tc>
          <w:tcPr>
            <w:tcW w:w="1370"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color w:val="000000"/>
                <w:sz w:val="22"/>
                <w:szCs w:val="22"/>
                <w:lang w:eastAsia="ru-RU"/>
              </w:rPr>
            </w:pPr>
            <w:r w:rsidRPr="00BA5D0F">
              <w:rPr>
                <w:color w:val="000000"/>
                <w:sz w:val="22"/>
                <w:szCs w:val="22"/>
                <w:lang w:eastAsia="ru-RU"/>
              </w:rPr>
              <w:t xml:space="preserve">9 203,6 </w:t>
            </w:r>
          </w:p>
        </w:tc>
        <w:tc>
          <w:tcPr>
            <w:tcW w:w="1276"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color w:val="000000"/>
                <w:sz w:val="22"/>
                <w:szCs w:val="22"/>
                <w:lang w:eastAsia="ru-RU"/>
              </w:rPr>
            </w:pPr>
            <w:r w:rsidRPr="00BA5D0F">
              <w:rPr>
                <w:color w:val="000000"/>
                <w:sz w:val="22"/>
                <w:szCs w:val="22"/>
                <w:lang w:eastAsia="ru-RU"/>
              </w:rPr>
              <w:t xml:space="preserve">180,4 </w:t>
            </w:r>
          </w:p>
        </w:tc>
      </w:tr>
      <w:tr w:rsidR="00F50F89" w:rsidRPr="00BA5D0F" w:rsidTr="00F50F8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9</w:t>
            </w:r>
          </w:p>
        </w:tc>
        <w:tc>
          <w:tcPr>
            <w:tcW w:w="4255"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i/>
                <w:iCs/>
                <w:color w:val="000000"/>
                <w:sz w:val="22"/>
                <w:szCs w:val="22"/>
                <w:lang w:eastAsia="ru-RU"/>
              </w:rPr>
            </w:pPr>
            <w:r w:rsidRPr="00BA5D0F">
              <w:rPr>
                <w:i/>
                <w:iCs/>
                <w:color w:val="000000"/>
                <w:sz w:val="22"/>
                <w:szCs w:val="22"/>
                <w:lang w:eastAsia="ru-RU"/>
              </w:rPr>
              <w:t xml:space="preserve">- зона сельскохозяйственного использования </w:t>
            </w:r>
          </w:p>
        </w:tc>
        <w:tc>
          <w:tcPr>
            <w:tcW w:w="567"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Га</w:t>
            </w:r>
          </w:p>
        </w:tc>
        <w:tc>
          <w:tcPr>
            <w:tcW w:w="1465"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color w:val="000000"/>
                <w:sz w:val="22"/>
                <w:szCs w:val="22"/>
                <w:lang w:eastAsia="ru-RU"/>
              </w:rPr>
            </w:pPr>
            <w:r w:rsidRPr="00BA5D0F">
              <w:rPr>
                <w:color w:val="000000"/>
                <w:sz w:val="22"/>
                <w:szCs w:val="22"/>
                <w:lang w:eastAsia="ru-RU"/>
              </w:rPr>
              <w:t xml:space="preserve">59,8 </w:t>
            </w:r>
          </w:p>
        </w:tc>
        <w:tc>
          <w:tcPr>
            <w:tcW w:w="1370"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color w:val="000000"/>
                <w:sz w:val="22"/>
                <w:szCs w:val="22"/>
                <w:lang w:eastAsia="ru-RU"/>
              </w:rPr>
            </w:pPr>
            <w:r w:rsidRPr="00BA5D0F">
              <w:rPr>
                <w:color w:val="000000"/>
                <w:sz w:val="22"/>
                <w:szCs w:val="22"/>
                <w:lang w:eastAsia="ru-RU"/>
              </w:rPr>
              <w:t xml:space="preserve">79,3 </w:t>
            </w:r>
          </w:p>
        </w:tc>
        <w:tc>
          <w:tcPr>
            <w:tcW w:w="1276"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color w:val="000000"/>
                <w:sz w:val="22"/>
                <w:szCs w:val="22"/>
                <w:lang w:eastAsia="ru-RU"/>
              </w:rPr>
            </w:pPr>
            <w:r w:rsidRPr="00BA5D0F">
              <w:rPr>
                <w:color w:val="000000"/>
                <w:sz w:val="22"/>
                <w:szCs w:val="22"/>
                <w:lang w:eastAsia="ru-RU"/>
              </w:rPr>
              <w:t xml:space="preserve">19,5 </w:t>
            </w:r>
          </w:p>
        </w:tc>
      </w:tr>
      <w:tr w:rsidR="00F50F89" w:rsidRPr="00BA5D0F" w:rsidTr="00F50F8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10</w:t>
            </w:r>
          </w:p>
        </w:tc>
        <w:tc>
          <w:tcPr>
            <w:tcW w:w="4255"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i/>
                <w:iCs/>
                <w:color w:val="000000"/>
                <w:sz w:val="22"/>
                <w:szCs w:val="22"/>
                <w:lang w:eastAsia="ru-RU"/>
              </w:rPr>
            </w:pPr>
            <w:r w:rsidRPr="00BA5D0F">
              <w:rPr>
                <w:i/>
                <w:iCs/>
                <w:color w:val="000000"/>
                <w:sz w:val="22"/>
                <w:szCs w:val="22"/>
                <w:lang w:eastAsia="ru-RU"/>
              </w:rPr>
              <w:t>- зона садоводческих объединений</w:t>
            </w:r>
          </w:p>
        </w:tc>
        <w:tc>
          <w:tcPr>
            <w:tcW w:w="567"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Га</w:t>
            </w:r>
          </w:p>
        </w:tc>
        <w:tc>
          <w:tcPr>
            <w:tcW w:w="1465"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color w:val="000000"/>
                <w:sz w:val="22"/>
                <w:szCs w:val="22"/>
                <w:lang w:eastAsia="ru-RU"/>
              </w:rPr>
            </w:pPr>
            <w:r w:rsidRPr="00BA5D0F">
              <w:rPr>
                <w:color w:val="000000"/>
                <w:sz w:val="22"/>
                <w:szCs w:val="22"/>
                <w:lang w:eastAsia="ru-RU"/>
              </w:rPr>
              <w:t xml:space="preserve">351,8 </w:t>
            </w:r>
          </w:p>
        </w:tc>
        <w:tc>
          <w:tcPr>
            <w:tcW w:w="1370"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color w:val="000000"/>
                <w:sz w:val="22"/>
                <w:szCs w:val="22"/>
                <w:lang w:eastAsia="ru-RU"/>
              </w:rPr>
            </w:pPr>
            <w:r w:rsidRPr="00BA5D0F">
              <w:rPr>
                <w:color w:val="000000"/>
                <w:sz w:val="22"/>
                <w:szCs w:val="22"/>
                <w:lang w:eastAsia="ru-RU"/>
              </w:rPr>
              <w:t xml:space="preserve">351,8 </w:t>
            </w:r>
          </w:p>
        </w:tc>
        <w:tc>
          <w:tcPr>
            <w:tcW w:w="1276"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color w:val="000000"/>
                <w:sz w:val="22"/>
                <w:szCs w:val="22"/>
                <w:lang w:eastAsia="ru-RU"/>
              </w:rPr>
            </w:pPr>
            <w:r w:rsidRPr="00BA5D0F">
              <w:rPr>
                <w:color w:val="000000"/>
                <w:sz w:val="22"/>
                <w:szCs w:val="22"/>
                <w:lang w:eastAsia="ru-RU"/>
              </w:rPr>
              <w:t xml:space="preserve">0,0 </w:t>
            </w:r>
          </w:p>
        </w:tc>
      </w:tr>
      <w:tr w:rsidR="00F50F89" w:rsidRPr="00BA5D0F" w:rsidTr="00F50F89">
        <w:trPr>
          <w:trHeight w:val="57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11</w:t>
            </w:r>
          </w:p>
        </w:tc>
        <w:tc>
          <w:tcPr>
            <w:tcW w:w="4255"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left"/>
              <w:rPr>
                <w:b/>
                <w:bCs/>
                <w:color w:val="000000"/>
                <w:sz w:val="22"/>
                <w:szCs w:val="22"/>
                <w:lang w:eastAsia="ru-RU"/>
              </w:rPr>
            </w:pPr>
            <w:r w:rsidRPr="00BA5D0F">
              <w:rPr>
                <w:b/>
                <w:bCs/>
                <w:color w:val="000000"/>
                <w:sz w:val="22"/>
                <w:szCs w:val="22"/>
                <w:lang w:eastAsia="ru-RU"/>
              </w:rPr>
              <w:t>Производственные зоны, зоны инженерной и транспортной инфраструктур, в том числе:</w:t>
            </w:r>
          </w:p>
        </w:tc>
        <w:tc>
          <w:tcPr>
            <w:tcW w:w="567"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center"/>
              <w:rPr>
                <w:b/>
                <w:bCs/>
                <w:color w:val="000000"/>
                <w:sz w:val="22"/>
                <w:szCs w:val="22"/>
                <w:lang w:eastAsia="ru-RU"/>
              </w:rPr>
            </w:pPr>
            <w:r w:rsidRPr="00BA5D0F">
              <w:rPr>
                <w:b/>
                <w:bCs/>
                <w:color w:val="000000"/>
                <w:sz w:val="22"/>
                <w:szCs w:val="22"/>
                <w:lang w:eastAsia="ru-RU"/>
              </w:rPr>
              <w:t>Га</w:t>
            </w:r>
          </w:p>
        </w:tc>
        <w:tc>
          <w:tcPr>
            <w:tcW w:w="1465"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b/>
                <w:bCs/>
                <w:color w:val="000000"/>
                <w:sz w:val="22"/>
                <w:szCs w:val="22"/>
                <w:lang w:eastAsia="ru-RU"/>
              </w:rPr>
            </w:pPr>
            <w:r w:rsidRPr="00BA5D0F">
              <w:rPr>
                <w:b/>
                <w:bCs/>
                <w:color w:val="000000"/>
                <w:sz w:val="22"/>
                <w:szCs w:val="22"/>
                <w:lang w:eastAsia="ru-RU"/>
              </w:rPr>
              <w:t xml:space="preserve">134,4 </w:t>
            </w:r>
          </w:p>
        </w:tc>
        <w:tc>
          <w:tcPr>
            <w:tcW w:w="1370"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b/>
                <w:bCs/>
                <w:color w:val="000000"/>
                <w:sz w:val="22"/>
                <w:szCs w:val="22"/>
                <w:lang w:eastAsia="ru-RU"/>
              </w:rPr>
            </w:pPr>
            <w:r w:rsidRPr="00BA5D0F">
              <w:rPr>
                <w:b/>
                <w:bCs/>
                <w:color w:val="000000"/>
                <w:sz w:val="22"/>
                <w:szCs w:val="22"/>
                <w:lang w:eastAsia="ru-RU"/>
              </w:rPr>
              <w:t xml:space="preserve">144,5 </w:t>
            </w:r>
          </w:p>
        </w:tc>
        <w:tc>
          <w:tcPr>
            <w:tcW w:w="1276"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b/>
                <w:bCs/>
                <w:color w:val="000000"/>
                <w:sz w:val="22"/>
                <w:szCs w:val="22"/>
                <w:lang w:eastAsia="ru-RU"/>
              </w:rPr>
            </w:pPr>
            <w:r w:rsidRPr="00BA5D0F">
              <w:rPr>
                <w:b/>
                <w:bCs/>
                <w:color w:val="000000"/>
                <w:sz w:val="22"/>
                <w:szCs w:val="22"/>
                <w:lang w:eastAsia="ru-RU"/>
              </w:rPr>
              <w:t xml:space="preserve">10,1 </w:t>
            </w:r>
          </w:p>
        </w:tc>
      </w:tr>
      <w:tr w:rsidR="00F50F89" w:rsidRPr="00BA5D0F" w:rsidTr="00F50F8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12</w:t>
            </w:r>
          </w:p>
        </w:tc>
        <w:tc>
          <w:tcPr>
            <w:tcW w:w="4255"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i/>
                <w:iCs/>
                <w:color w:val="000000"/>
                <w:sz w:val="22"/>
                <w:szCs w:val="22"/>
                <w:lang w:eastAsia="ru-RU"/>
              </w:rPr>
            </w:pPr>
            <w:r w:rsidRPr="00BA5D0F">
              <w:rPr>
                <w:i/>
                <w:iCs/>
                <w:color w:val="000000"/>
                <w:sz w:val="22"/>
                <w:szCs w:val="22"/>
                <w:lang w:eastAsia="ru-RU"/>
              </w:rPr>
              <w:t>- зона производственная и инженерная</w:t>
            </w:r>
          </w:p>
        </w:tc>
        <w:tc>
          <w:tcPr>
            <w:tcW w:w="567"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Га</w:t>
            </w:r>
          </w:p>
        </w:tc>
        <w:tc>
          <w:tcPr>
            <w:tcW w:w="1465"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color w:val="000000"/>
                <w:sz w:val="22"/>
                <w:szCs w:val="22"/>
                <w:lang w:eastAsia="ru-RU"/>
              </w:rPr>
            </w:pPr>
            <w:r w:rsidRPr="00BA5D0F">
              <w:rPr>
                <w:color w:val="000000"/>
                <w:sz w:val="22"/>
                <w:szCs w:val="22"/>
                <w:lang w:eastAsia="ru-RU"/>
              </w:rPr>
              <w:t xml:space="preserve">123,5 </w:t>
            </w:r>
          </w:p>
        </w:tc>
        <w:tc>
          <w:tcPr>
            <w:tcW w:w="1370"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color w:val="000000"/>
                <w:sz w:val="22"/>
                <w:szCs w:val="22"/>
                <w:lang w:eastAsia="ru-RU"/>
              </w:rPr>
            </w:pPr>
            <w:r w:rsidRPr="00BA5D0F">
              <w:rPr>
                <w:color w:val="000000"/>
                <w:sz w:val="22"/>
                <w:szCs w:val="22"/>
                <w:lang w:eastAsia="ru-RU"/>
              </w:rPr>
              <w:t xml:space="preserve">123,8 </w:t>
            </w:r>
          </w:p>
        </w:tc>
        <w:tc>
          <w:tcPr>
            <w:tcW w:w="1276"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color w:val="000000"/>
                <w:sz w:val="22"/>
                <w:szCs w:val="22"/>
                <w:lang w:eastAsia="ru-RU"/>
              </w:rPr>
            </w:pPr>
            <w:r w:rsidRPr="00BA5D0F">
              <w:rPr>
                <w:color w:val="000000"/>
                <w:sz w:val="22"/>
                <w:szCs w:val="22"/>
                <w:lang w:eastAsia="ru-RU"/>
              </w:rPr>
              <w:t xml:space="preserve">0,3 </w:t>
            </w:r>
          </w:p>
        </w:tc>
      </w:tr>
      <w:tr w:rsidR="00F50F89" w:rsidRPr="00BA5D0F" w:rsidTr="00F50F8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13</w:t>
            </w:r>
          </w:p>
        </w:tc>
        <w:tc>
          <w:tcPr>
            <w:tcW w:w="4255"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i/>
                <w:iCs/>
                <w:color w:val="000000"/>
                <w:sz w:val="22"/>
                <w:szCs w:val="22"/>
                <w:lang w:eastAsia="ru-RU"/>
              </w:rPr>
            </w:pPr>
            <w:r w:rsidRPr="00BA5D0F">
              <w:rPr>
                <w:i/>
                <w:iCs/>
                <w:color w:val="000000"/>
                <w:sz w:val="22"/>
                <w:szCs w:val="22"/>
                <w:lang w:eastAsia="ru-RU"/>
              </w:rPr>
              <w:t>- зона кладбищ</w:t>
            </w:r>
          </w:p>
        </w:tc>
        <w:tc>
          <w:tcPr>
            <w:tcW w:w="567"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Га</w:t>
            </w:r>
          </w:p>
        </w:tc>
        <w:tc>
          <w:tcPr>
            <w:tcW w:w="1465"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color w:val="000000"/>
                <w:sz w:val="22"/>
                <w:szCs w:val="22"/>
                <w:lang w:eastAsia="ru-RU"/>
              </w:rPr>
            </w:pPr>
            <w:r w:rsidRPr="00BA5D0F">
              <w:rPr>
                <w:color w:val="000000"/>
                <w:sz w:val="22"/>
                <w:szCs w:val="22"/>
                <w:lang w:eastAsia="ru-RU"/>
              </w:rPr>
              <w:t xml:space="preserve">10,9 </w:t>
            </w:r>
          </w:p>
        </w:tc>
        <w:tc>
          <w:tcPr>
            <w:tcW w:w="1370"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color w:val="000000"/>
                <w:sz w:val="22"/>
                <w:szCs w:val="22"/>
                <w:lang w:eastAsia="ru-RU"/>
              </w:rPr>
            </w:pPr>
            <w:r w:rsidRPr="00BA5D0F">
              <w:rPr>
                <w:color w:val="000000"/>
                <w:sz w:val="22"/>
                <w:szCs w:val="22"/>
                <w:lang w:eastAsia="ru-RU"/>
              </w:rPr>
              <w:t xml:space="preserve">20,7 </w:t>
            </w:r>
          </w:p>
        </w:tc>
        <w:tc>
          <w:tcPr>
            <w:tcW w:w="1276"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color w:val="000000"/>
                <w:sz w:val="22"/>
                <w:szCs w:val="22"/>
                <w:lang w:eastAsia="ru-RU"/>
              </w:rPr>
            </w:pPr>
            <w:r w:rsidRPr="00BA5D0F">
              <w:rPr>
                <w:color w:val="000000"/>
                <w:sz w:val="22"/>
                <w:szCs w:val="22"/>
                <w:lang w:eastAsia="ru-RU"/>
              </w:rPr>
              <w:t xml:space="preserve">9,8 </w:t>
            </w:r>
          </w:p>
        </w:tc>
      </w:tr>
      <w:tr w:rsidR="00F50F89" w:rsidRPr="00BA5D0F" w:rsidTr="00F50F8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14</w:t>
            </w:r>
          </w:p>
        </w:tc>
        <w:tc>
          <w:tcPr>
            <w:tcW w:w="4255" w:type="dxa"/>
            <w:tcBorders>
              <w:top w:val="nil"/>
              <w:left w:val="nil"/>
              <w:bottom w:val="single" w:sz="4" w:space="0" w:color="auto"/>
              <w:right w:val="single" w:sz="4" w:space="0" w:color="auto"/>
            </w:tcBorders>
            <w:shd w:val="clear" w:color="auto" w:fill="auto"/>
            <w:vAlign w:val="center"/>
            <w:hideMark/>
          </w:tcPr>
          <w:p w:rsidR="00F50F89" w:rsidRPr="00BA5D0F" w:rsidRDefault="00EF18D8" w:rsidP="00F50F89">
            <w:pPr>
              <w:jc w:val="left"/>
              <w:rPr>
                <w:b/>
                <w:bCs/>
                <w:color w:val="000000"/>
                <w:sz w:val="22"/>
                <w:szCs w:val="22"/>
                <w:lang w:eastAsia="ru-RU"/>
              </w:rPr>
            </w:pPr>
            <w:r w:rsidRPr="00BA5D0F">
              <w:rPr>
                <w:b/>
                <w:bCs/>
                <w:color w:val="000000"/>
                <w:sz w:val="22"/>
                <w:szCs w:val="22"/>
                <w:lang w:eastAsia="ru-RU"/>
              </w:rPr>
              <w:t>Зона</w:t>
            </w:r>
            <w:r w:rsidR="00F50F89" w:rsidRPr="00BA5D0F">
              <w:rPr>
                <w:b/>
                <w:bCs/>
                <w:color w:val="000000"/>
                <w:sz w:val="22"/>
                <w:szCs w:val="22"/>
                <w:lang w:eastAsia="ru-RU"/>
              </w:rPr>
              <w:t xml:space="preserve"> рекреационного назначения</w:t>
            </w:r>
          </w:p>
        </w:tc>
        <w:tc>
          <w:tcPr>
            <w:tcW w:w="567"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center"/>
              <w:rPr>
                <w:b/>
                <w:bCs/>
                <w:color w:val="000000"/>
                <w:sz w:val="22"/>
                <w:szCs w:val="22"/>
                <w:lang w:eastAsia="ru-RU"/>
              </w:rPr>
            </w:pPr>
            <w:r w:rsidRPr="00BA5D0F">
              <w:rPr>
                <w:b/>
                <w:bCs/>
                <w:color w:val="000000"/>
                <w:sz w:val="22"/>
                <w:szCs w:val="22"/>
                <w:lang w:eastAsia="ru-RU"/>
              </w:rPr>
              <w:t>Га</w:t>
            </w:r>
          </w:p>
        </w:tc>
        <w:tc>
          <w:tcPr>
            <w:tcW w:w="1465"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b/>
                <w:bCs/>
                <w:color w:val="000000"/>
                <w:sz w:val="22"/>
                <w:szCs w:val="22"/>
                <w:lang w:eastAsia="ru-RU"/>
              </w:rPr>
            </w:pPr>
            <w:r w:rsidRPr="00BA5D0F">
              <w:rPr>
                <w:b/>
                <w:bCs/>
                <w:color w:val="000000"/>
                <w:sz w:val="22"/>
                <w:szCs w:val="22"/>
                <w:lang w:eastAsia="ru-RU"/>
              </w:rPr>
              <w:t xml:space="preserve">873,7 </w:t>
            </w:r>
          </w:p>
        </w:tc>
        <w:tc>
          <w:tcPr>
            <w:tcW w:w="1370"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b/>
                <w:bCs/>
                <w:color w:val="000000"/>
                <w:sz w:val="22"/>
                <w:szCs w:val="22"/>
                <w:lang w:eastAsia="ru-RU"/>
              </w:rPr>
            </w:pPr>
            <w:r w:rsidRPr="00BA5D0F">
              <w:rPr>
                <w:b/>
                <w:bCs/>
                <w:color w:val="000000"/>
                <w:sz w:val="22"/>
                <w:szCs w:val="22"/>
                <w:lang w:eastAsia="ru-RU"/>
              </w:rPr>
              <w:t xml:space="preserve">724,7 </w:t>
            </w:r>
          </w:p>
        </w:tc>
        <w:tc>
          <w:tcPr>
            <w:tcW w:w="1276"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b/>
                <w:bCs/>
                <w:color w:val="000000"/>
                <w:sz w:val="22"/>
                <w:szCs w:val="22"/>
                <w:lang w:eastAsia="ru-RU"/>
              </w:rPr>
            </w:pPr>
            <w:r w:rsidRPr="00BA5D0F">
              <w:rPr>
                <w:b/>
                <w:bCs/>
                <w:color w:val="FF0000"/>
                <w:sz w:val="22"/>
                <w:szCs w:val="22"/>
                <w:lang w:eastAsia="ru-RU"/>
              </w:rPr>
              <w:t xml:space="preserve">-149,0 </w:t>
            </w:r>
          </w:p>
        </w:tc>
      </w:tr>
      <w:tr w:rsidR="00F50F89" w:rsidRPr="00BA5D0F" w:rsidTr="00F50F8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15</w:t>
            </w:r>
          </w:p>
        </w:tc>
        <w:tc>
          <w:tcPr>
            <w:tcW w:w="4255"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left"/>
              <w:rPr>
                <w:b/>
                <w:bCs/>
                <w:color w:val="000000"/>
                <w:sz w:val="22"/>
                <w:szCs w:val="22"/>
                <w:lang w:eastAsia="ru-RU"/>
              </w:rPr>
            </w:pPr>
            <w:r w:rsidRPr="00BA5D0F">
              <w:rPr>
                <w:b/>
                <w:bCs/>
                <w:color w:val="000000"/>
                <w:sz w:val="22"/>
                <w:szCs w:val="22"/>
                <w:lang w:eastAsia="ru-RU"/>
              </w:rPr>
              <w:t xml:space="preserve">Зона лесов </w:t>
            </w:r>
          </w:p>
        </w:tc>
        <w:tc>
          <w:tcPr>
            <w:tcW w:w="567"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center"/>
              <w:rPr>
                <w:b/>
                <w:bCs/>
                <w:color w:val="000000"/>
                <w:sz w:val="22"/>
                <w:szCs w:val="22"/>
                <w:lang w:eastAsia="ru-RU"/>
              </w:rPr>
            </w:pPr>
            <w:r w:rsidRPr="00BA5D0F">
              <w:rPr>
                <w:b/>
                <w:bCs/>
                <w:color w:val="000000"/>
                <w:sz w:val="22"/>
                <w:szCs w:val="22"/>
                <w:lang w:eastAsia="ru-RU"/>
              </w:rPr>
              <w:t>Га</w:t>
            </w:r>
          </w:p>
        </w:tc>
        <w:tc>
          <w:tcPr>
            <w:tcW w:w="1465"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b/>
                <w:bCs/>
                <w:color w:val="000000"/>
                <w:sz w:val="22"/>
                <w:szCs w:val="22"/>
                <w:lang w:eastAsia="ru-RU"/>
              </w:rPr>
            </w:pPr>
            <w:r w:rsidRPr="00BA5D0F">
              <w:rPr>
                <w:b/>
                <w:bCs/>
                <w:color w:val="000000"/>
                <w:sz w:val="22"/>
                <w:szCs w:val="22"/>
                <w:lang w:eastAsia="ru-RU"/>
              </w:rPr>
              <w:t xml:space="preserve">16 026,0 </w:t>
            </w:r>
          </w:p>
        </w:tc>
        <w:tc>
          <w:tcPr>
            <w:tcW w:w="1370"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b/>
                <w:bCs/>
                <w:color w:val="000000"/>
                <w:sz w:val="22"/>
                <w:szCs w:val="22"/>
                <w:lang w:eastAsia="ru-RU"/>
              </w:rPr>
            </w:pPr>
            <w:r w:rsidRPr="00BA5D0F">
              <w:rPr>
                <w:b/>
                <w:bCs/>
                <w:color w:val="000000"/>
                <w:sz w:val="22"/>
                <w:szCs w:val="22"/>
                <w:lang w:eastAsia="ru-RU"/>
              </w:rPr>
              <w:t xml:space="preserve">16 026,0 </w:t>
            </w:r>
          </w:p>
        </w:tc>
        <w:tc>
          <w:tcPr>
            <w:tcW w:w="1276"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b/>
                <w:bCs/>
                <w:color w:val="000000"/>
                <w:sz w:val="22"/>
                <w:szCs w:val="22"/>
                <w:lang w:eastAsia="ru-RU"/>
              </w:rPr>
            </w:pPr>
            <w:r w:rsidRPr="00BA5D0F">
              <w:rPr>
                <w:b/>
                <w:bCs/>
                <w:color w:val="000000"/>
                <w:sz w:val="22"/>
                <w:szCs w:val="22"/>
                <w:lang w:eastAsia="ru-RU"/>
              </w:rPr>
              <w:t xml:space="preserve">0,0 </w:t>
            </w:r>
          </w:p>
        </w:tc>
      </w:tr>
      <w:tr w:rsidR="00F50F89" w:rsidRPr="00BA5D0F" w:rsidTr="00F50F8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BA5D0F" w:rsidRDefault="00F50F89" w:rsidP="00F50F89">
            <w:pPr>
              <w:jc w:val="center"/>
              <w:rPr>
                <w:color w:val="000000"/>
                <w:sz w:val="22"/>
                <w:szCs w:val="22"/>
                <w:lang w:eastAsia="ru-RU"/>
              </w:rPr>
            </w:pPr>
            <w:r w:rsidRPr="00BA5D0F">
              <w:rPr>
                <w:color w:val="000000"/>
                <w:sz w:val="22"/>
                <w:szCs w:val="22"/>
                <w:lang w:eastAsia="ru-RU"/>
              </w:rPr>
              <w:t>16</w:t>
            </w:r>
          </w:p>
        </w:tc>
        <w:tc>
          <w:tcPr>
            <w:tcW w:w="4255"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left"/>
              <w:rPr>
                <w:b/>
                <w:bCs/>
                <w:color w:val="000000"/>
                <w:sz w:val="22"/>
                <w:szCs w:val="22"/>
                <w:lang w:eastAsia="ru-RU"/>
              </w:rPr>
            </w:pPr>
            <w:r w:rsidRPr="00BA5D0F">
              <w:rPr>
                <w:b/>
                <w:bCs/>
                <w:color w:val="000000"/>
                <w:sz w:val="22"/>
                <w:szCs w:val="22"/>
                <w:lang w:eastAsia="ru-RU"/>
              </w:rPr>
              <w:t xml:space="preserve">Зона акваторий, в том числе: </w:t>
            </w:r>
          </w:p>
        </w:tc>
        <w:tc>
          <w:tcPr>
            <w:tcW w:w="567"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center"/>
              <w:rPr>
                <w:b/>
                <w:bCs/>
                <w:color w:val="000000"/>
                <w:sz w:val="22"/>
                <w:szCs w:val="22"/>
                <w:lang w:eastAsia="ru-RU"/>
              </w:rPr>
            </w:pPr>
            <w:r w:rsidRPr="00BA5D0F">
              <w:rPr>
                <w:b/>
                <w:bCs/>
                <w:color w:val="000000"/>
                <w:sz w:val="22"/>
                <w:szCs w:val="22"/>
                <w:lang w:eastAsia="ru-RU"/>
              </w:rPr>
              <w:t>Га</w:t>
            </w:r>
          </w:p>
        </w:tc>
        <w:tc>
          <w:tcPr>
            <w:tcW w:w="1465"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b/>
                <w:bCs/>
                <w:color w:val="000000"/>
                <w:sz w:val="22"/>
                <w:szCs w:val="22"/>
                <w:lang w:eastAsia="ru-RU"/>
              </w:rPr>
            </w:pPr>
            <w:r w:rsidRPr="00BA5D0F">
              <w:rPr>
                <w:b/>
                <w:bCs/>
                <w:color w:val="000000"/>
                <w:sz w:val="22"/>
                <w:szCs w:val="22"/>
                <w:lang w:eastAsia="ru-RU"/>
              </w:rPr>
              <w:t xml:space="preserve">10 671,5 </w:t>
            </w:r>
          </w:p>
        </w:tc>
        <w:tc>
          <w:tcPr>
            <w:tcW w:w="1370"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b/>
                <w:bCs/>
                <w:color w:val="000000"/>
                <w:sz w:val="22"/>
                <w:szCs w:val="22"/>
                <w:lang w:eastAsia="ru-RU"/>
              </w:rPr>
            </w:pPr>
            <w:r w:rsidRPr="00BA5D0F">
              <w:rPr>
                <w:b/>
                <w:bCs/>
                <w:color w:val="000000"/>
                <w:sz w:val="22"/>
                <w:szCs w:val="22"/>
                <w:lang w:eastAsia="ru-RU"/>
              </w:rPr>
              <w:t xml:space="preserve">10 671,5 </w:t>
            </w:r>
          </w:p>
        </w:tc>
        <w:tc>
          <w:tcPr>
            <w:tcW w:w="1276" w:type="dxa"/>
            <w:tcBorders>
              <w:top w:val="nil"/>
              <w:left w:val="nil"/>
              <w:bottom w:val="single" w:sz="4" w:space="0" w:color="auto"/>
              <w:right w:val="single" w:sz="4" w:space="0" w:color="auto"/>
            </w:tcBorders>
            <w:shd w:val="clear" w:color="auto" w:fill="auto"/>
            <w:vAlign w:val="center"/>
            <w:hideMark/>
          </w:tcPr>
          <w:p w:rsidR="00F50F89" w:rsidRPr="00BA5D0F" w:rsidRDefault="00F50F89" w:rsidP="00F50F89">
            <w:pPr>
              <w:jc w:val="right"/>
              <w:rPr>
                <w:b/>
                <w:bCs/>
                <w:color w:val="000000"/>
                <w:sz w:val="22"/>
                <w:szCs w:val="22"/>
                <w:lang w:eastAsia="ru-RU"/>
              </w:rPr>
            </w:pPr>
            <w:r w:rsidRPr="00BA5D0F">
              <w:rPr>
                <w:b/>
                <w:bCs/>
                <w:color w:val="000000"/>
                <w:sz w:val="22"/>
                <w:szCs w:val="22"/>
                <w:lang w:eastAsia="ru-RU"/>
              </w:rPr>
              <w:t xml:space="preserve">0,0 </w:t>
            </w:r>
          </w:p>
        </w:tc>
      </w:tr>
      <w:tr w:rsidR="00D115BD" w:rsidRPr="00BA5D0F" w:rsidTr="00D115BD">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115BD" w:rsidRPr="00BA5D0F" w:rsidRDefault="00D115BD" w:rsidP="00D115BD">
            <w:pPr>
              <w:jc w:val="center"/>
              <w:rPr>
                <w:color w:val="000000"/>
                <w:sz w:val="22"/>
                <w:szCs w:val="22"/>
                <w:lang w:eastAsia="ru-RU"/>
              </w:rPr>
            </w:pPr>
            <w:r w:rsidRPr="00BA5D0F">
              <w:rPr>
                <w:color w:val="000000"/>
                <w:sz w:val="22"/>
                <w:szCs w:val="22"/>
                <w:lang w:eastAsia="ru-RU"/>
              </w:rPr>
              <w:t>17</w:t>
            </w:r>
          </w:p>
        </w:tc>
        <w:tc>
          <w:tcPr>
            <w:tcW w:w="4255" w:type="dxa"/>
            <w:tcBorders>
              <w:top w:val="nil"/>
              <w:left w:val="nil"/>
              <w:bottom w:val="single" w:sz="4" w:space="0" w:color="auto"/>
              <w:right w:val="single" w:sz="4" w:space="0" w:color="auto"/>
            </w:tcBorders>
            <w:shd w:val="clear" w:color="auto" w:fill="auto"/>
            <w:vAlign w:val="center"/>
            <w:hideMark/>
          </w:tcPr>
          <w:p w:rsidR="00D115BD" w:rsidRPr="00BA5D0F" w:rsidRDefault="00D115BD" w:rsidP="00D115BD">
            <w:pPr>
              <w:jc w:val="right"/>
              <w:rPr>
                <w:i/>
                <w:iCs/>
                <w:color w:val="000000"/>
                <w:sz w:val="22"/>
                <w:szCs w:val="22"/>
                <w:lang w:eastAsia="ru-RU"/>
              </w:rPr>
            </w:pPr>
            <w:r w:rsidRPr="00BA5D0F">
              <w:rPr>
                <w:i/>
                <w:iCs/>
                <w:color w:val="000000"/>
                <w:sz w:val="22"/>
                <w:szCs w:val="22"/>
                <w:lang w:eastAsia="ru-RU"/>
              </w:rPr>
              <w:t>- гидрологические памятники природы</w:t>
            </w:r>
          </w:p>
        </w:tc>
        <w:tc>
          <w:tcPr>
            <w:tcW w:w="567" w:type="dxa"/>
            <w:tcBorders>
              <w:top w:val="nil"/>
              <w:left w:val="nil"/>
              <w:bottom w:val="single" w:sz="4" w:space="0" w:color="auto"/>
              <w:right w:val="single" w:sz="4" w:space="0" w:color="auto"/>
            </w:tcBorders>
            <w:shd w:val="clear" w:color="auto" w:fill="auto"/>
            <w:vAlign w:val="center"/>
            <w:hideMark/>
          </w:tcPr>
          <w:p w:rsidR="00D115BD" w:rsidRPr="00BA5D0F" w:rsidRDefault="00D115BD" w:rsidP="00D115BD">
            <w:pPr>
              <w:jc w:val="center"/>
              <w:rPr>
                <w:color w:val="000000"/>
                <w:sz w:val="22"/>
                <w:szCs w:val="22"/>
                <w:lang w:eastAsia="ru-RU"/>
              </w:rPr>
            </w:pPr>
            <w:r w:rsidRPr="00BA5D0F">
              <w:rPr>
                <w:color w:val="000000"/>
                <w:sz w:val="22"/>
                <w:szCs w:val="22"/>
                <w:lang w:eastAsia="ru-RU"/>
              </w:rPr>
              <w:t>Га</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15BD" w:rsidRPr="00BA5D0F" w:rsidRDefault="00D115BD" w:rsidP="00D115BD">
            <w:pPr>
              <w:jc w:val="right"/>
              <w:rPr>
                <w:color w:val="000000"/>
                <w:sz w:val="22"/>
                <w:szCs w:val="22"/>
                <w:lang w:eastAsia="ru-RU"/>
              </w:rPr>
            </w:pPr>
            <w:r w:rsidRPr="00BA5D0F">
              <w:rPr>
                <w:color w:val="000000"/>
                <w:sz w:val="22"/>
                <w:szCs w:val="22"/>
              </w:rPr>
              <w:t xml:space="preserve">6 096,9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D115BD" w:rsidRPr="00BA5D0F" w:rsidRDefault="00D115BD" w:rsidP="00D115BD">
            <w:pPr>
              <w:jc w:val="right"/>
              <w:rPr>
                <w:color w:val="000000"/>
                <w:sz w:val="22"/>
                <w:szCs w:val="22"/>
              </w:rPr>
            </w:pPr>
            <w:r w:rsidRPr="00BA5D0F">
              <w:rPr>
                <w:color w:val="000000"/>
                <w:sz w:val="22"/>
                <w:szCs w:val="22"/>
              </w:rPr>
              <w:t xml:space="preserve">6 096,9 </w:t>
            </w:r>
          </w:p>
        </w:tc>
        <w:tc>
          <w:tcPr>
            <w:tcW w:w="1276" w:type="dxa"/>
            <w:tcBorders>
              <w:top w:val="nil"/>
              <w:left w:val="nil"/>
              <w:bottom w:val="single" w:sz="4" w:space="0" w:color="auto"/>
              <w:right w:val="single" w:sz="4" w:space="0" w:color="auto"/>
            </w:tcBorders>
            <w:shd w:val="clear" w:color="auto" w:fill="auto"/>
            <w:vAlign w:val="center"/>
            <w:hideMark/>
          </w:tcPr>
          <w:p w:rsidR="00D115BD" w:rsidRPr="00BA5D0F" w:rsidRDefault="00D115BD" w:rsidP="00D115BD">
            <w:pPr>
              <w:jc w:val="right"/>
              <w:rPr>
                <w:color w:val="000000"/>
                <w:sz w:val="22"/>
                <w:szCs w:val="22"/>
                <w:lang w:eastAsia="ru-RU"/>
              </w:rPr>
            </w:pPr>
            <w:r w:rsidRPr="00BA5D0F">
              <w:rPr>
                <w:color w:val="000000"/>
                <w:sz w:val="22"/>
                <w:szCs w:val="22"/>
                <w:lang w:eastAsia="ru-RU"/>
              </w:rPr>
              <w:t xml:space="preserve">0,0 </w:t>
            </w:r>
          </w:p>
        </w:tc>
      </w:tr>
      <w:tr w:rsidR="00D115BD" w:rsidRPr="00BA5D0F" w:rsidTr="00D115BD">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115BD" w:rsidRPr="00BA5D0F" w:rsidRDefault="00D115BD" w:rsidP="00D115BD">
            <w:pPr>
              <w:jc w:val="center"/>
              <w:rPr>
                <w:color w:val="000000"/>
                <w:sz w:val="22"/>
                <w:szCs w:val="22"/>
                <w:lang w:eastAsia="ru-RU"/>
              </w:rPr>
            </w:pPr>
            <w:r w:rsidRPr="00BA5D0F">
              <w:rPr>
                <w:color w:val="000000"/>
                <w:sz w:val="22"/>
                <w:szCs w:val="22"/>
                <w:lang w:eastAsia="ru-RU"/>
              </w:rPr>
              <w:t>18</w:t>
            </w:r>
          </w:p>
        </w:tc>
        <w:tc>
          <w:tcPr>
            <w:tcW w:w="4255" w:type="dxa"/>
            <w:tcBorders>
              <w:top w:val="nil"/>
              <w:left w:val="nil"/>
              <w:bottom w:val="single" w:sz="4" w:space="0" w:color="auto"/>
              <w:right w:val="single" w:sz="4" w:space="0" w:color="auto"/>
            </w:tcBorders>
            <w:shd w:val="clear" w:color="auto" w:fill="auto"/>
            <w:vAlign w:val="center"/>
            <w:hideMark/>
          </w:tcPr>
          <w:p w:rsidR="00D115BD" w:rsidRPr="00BA5D0F" w:rsidRDefault="00D115BD" w:rsidP="00D115BD">
            <w:pPr>
              <w:jc w:val="right"/>
              <w:rPr>
                <w:i/>
                <w:iCs/>
                <w:color w:val="000000"/>
                <w:sz w:val="22"/>
                <w:szCs w:val="22"/>
                <w:lang w:eastAsia="ru-RU"/>
              </w:rPr>
            </w:pPr>
            <w:r w:rsidRPr="00BA5D0F">
              <w:rPr>
                <w:i/>
                <w:iCs/>
                <w:color w:val="000000"/>
                <w:sz w:val="22"/>
                <w:szCs w:val="22"/>
                <w:lang w:eastAsia="ru-RU"/>
              </w:rPr>
              <w:t>- поверхностные водные объекты</w:t>
            </w:r>
          </w:p>
        </w:tc>
        <w:tc>
          <w:tcPr>
            <w:tcW w:w="567" w:type="dxa"/>
            <w:tcBorders>
              <w:top w:val="nil"/>
              <w:left w:val="nil"/>
              <w:bottom w:val="single" w:sz="4" w:space="0" w:color="auto"/>
              <w:right w:val="single" w:sz="4" w:space="0" w:color="auto"/>
            </w:tcBorders>
            <w:shd w:val="clear" w:color="auto" w:fill="auto"/>
            <w:vAlign w:val="center"/>
            <w:hideMark/>
          </w:tcPr>
          <w:p w:rsidR="00D115BD" w:rsidRPr="00BA5D0F" w:rsidRDefault="00D115BD" w:rsidP="00D115BD">
            <w:pPr>
              <w:jc w:val="center"/>
              <w:rPr>
                <w:color w:val="000000"/>
                <w:sz w:val="22"/>
                <w:szCs w:val="22"/>
                <w:lang w:eastAsia="ru-RU"/>
              </w:rPr>
            </w:pPr>
            <w:r w:rsidRPr="00BA5D0F">
              <w:rPr>
                <w:color w:val="000000"/>
                <w:sz w:val="22"/>
                <w:szCs w:val="22"/>
                <w:lang w:eastAsia="ru-RU"/>
              </w:rPr>
              <w:t>Га</w:t>
            </w:r>
          </w:p>
        </w:tc>
        <w:tc>
          <w:tcPr>
            <w:tcW w:w="1465" w:type="dxa"/>
            <w:tcBorders>
              <w:top w:val="nil"/>
              <w:left w:val="single" w:sz="4" w:space="0" w:color="auto"/>
              <w:bottom w:val="single" w:sz="4" w:space="0" w:color="auto"/>
              <w:right w:val="single" w:sz="4" w:space="0" w:color="auto"/>
            </w:tcBorders>
            <w:shd w:val="clear" w:color="auto" w:fill="auto"/>
            <w:vAlign w:val="center"/>
            <w:hideMark/>
          </w:tcPr>
          <w:p w:rsidR="00D115BD" w:rsidRPr="00BA5D0F" w:rsidRDefault="00D115BD" w:rsidP="00D115BD">
            <w:pPr>
              <w:jc w:val="right"/>
              <w:rPr>
                <w:color w:val="000000"/>
                <w:sz w:val="22"/>
                <w:szCs w:val="22"/>
              </w:rPr>
            </w:pPr>
            <w:r w:rsidRPr="00BA5D0F">
              <w:rPr>
                <w:color w:val="000000"/>
                <w:sz w:val="22"/>
                <w:szCs w:val="22"/>
              </w:rPr>
              <w:t xml:space="preserve">4 574,6 </w:t>
            </w:r>
          </w:p>
        </w:tc>
        <w:tc>
          <w:tcPr>
            <w:tcW w:w="1370" w:type="dxa"/>
            <w:tcBorders>
              <w:top w:val="nil"/>
              <w:left w:val="nil"/>
              <w:bottom w:val="single" w:sz="4" w:space="0" w:color="auto"/>
              <w:right w:val="single" w:sz="4" w:space="0" w:color="auto"/>
            </w:tcBorders>
            <w:shd w:val="clear" w:color="auto" w:fill="auto"/>
            <w:vAlign w:val="center"/>
            <w:hideMark/>
          </w:tcPr>
          <w:p w:rsidR="00D115BD" w:rsidRPr="00BA5D0F" w:rsidRDefault="00D115BD" w:rsidP="00D115BD">
            <w:pPr>
              <w:jc w:val="right"/>
              <w:rPr>
                <w:color w:val="000000"/>
                <w:sz w:val="22"/>
                <w:szCs w:val="22"/>
              </w:rPr>
            </w:pPr>
            <w:r w:rsidRPr="00BA5D0F">
              <w:rPr>
                <w:color w:val="000000"/>
                <w:sz w:val="22"/>
                <w:szCs w:val="22"/>
              </w:rPr>
              <w:t xml:space="preserve">4 574,6 </w:t>
            </w:r>
          </w:p>
        </w:tc>
        <w:tc>
          <w:tcPr>
            <w:tcW w:w="1276" w:type="dxa"/>
            <w:tcBorders>
              <w:top w:val="nil"/>
              <w:left w:val="nil"/>
              <w:bottom w:val="single" w:sz="4" w:space="0" w:color="auto"/>
              <w:right w:val="single" w:sz="4" w:space="0" w:color="auto"/>
            </w:tcBorders>
            <w:shd w:val="clear" w:color="auto" w:fill="auto"/>
            <w:vAlign w:val="center"/>
            <w:hideMark/>
          </w:tcPr>
          <w:p w:rsidR="00D115BD" w:rsidRPr="00BA5D0F" w:rsidRDefault="00D115BD" w:rsidP="00D115BD">
            <w:pPr>
              <w:jc w:val="right"/>
              <w:rPr>
                <w:color w:val="000000"/>
                <w:sz w:val="22"/>
                <w:szCs w:val="22"/>
                <w:lang w:eastAsia="ru-RU"/>
              </w:rPr>
            </w:pPr>
            <w:r w:rsidRPr="00BA5D0F">
              <w:rPr>
                <w:color w:val="000000"/>
                <w:sz w:val="22"/>
                <w:szCs w:val="22"/>
                <w:lang w:eastAsia="ru-RU"/>
              </w:rPr>
              <w:t xml:space="preserve">0,0 </w:t>
            </w:r>
          </w:p>
        </w:tc>
      </w:tr>
    </w:tbl>
    <w:p w:rsidR="001F50AD" w:rsidRPr="00BA5D0F" w:rsidRDefault="001F50AD">
      <w:pPr>
        <w:spacing w:after="160" w:line="259" w:lineRule="auto"/>
        <w:jc w:val="left"/>
        <w:rPr>
          <w:rStyle w:val="a8"/>
          <w:b/>
          <w:bCs/>
          <w:szCs w:val="28"/>
        </w:rPr>
      </w:pPr>
      <w:r w:rsidRPr="00BA5D0F">
        <w:rPr>
          <w:rStyle w:val="a8"/>
        </w:rPr>
        <w:br w:type="page"/>
      </w:r>
    </w:p>
    <w:p w:rsidR="000274B5" w:rsidRPr="00BA5D0F" w:rsidRDefault="000274B5" w:rsidP="009C641C">
      <w:pPr>
        <w:pStyle w:val="2"/>
        <w:spacing w:before="0" w:after="0"/>
      </w:pPr>
      <w:r w:rsidRPr="00BA5D0F">
        <w:rPr>
          <w:rStyle w:val="a8"/>
        </w:rPr>
        <w:lastRenderedPageBreak/>
        <w:t xml:space="preserve">3.8 РАЗВИТИЕ </w:t>
      </w:r>
      <w:bookmarkEnd w:id="125"/>
      <w:bookmarkEnd w:id="126"/>
      <w:bookmarkEnd w:id="127"/>
      <w:bookmarkEnd w:id="128"/>
      <w:bookmarkEnd w:id="129"/>
      <w:bookmarkEnd w:id="130"/>
      <w:bookmarkEnd w:id="131"/>
      <w:r w:rsidRPr="00BA5D0F">
        <w:rPr>
          <w:rStyle w:val="a8"/>
        </w:rPr>
        <w:t>ЖИЛИЩНОГО СТРОИТЕЛЬСТВА</w:t>
      </w:r>
      <w:bookmarkEnd w:id="132"/>
    </w:p>
    <w:p w:rsidR="009C641C" w:rsidRPr="00BA5D0F" w:rsidRDefault="000274B5" w:rsidP="009C641C">
      <w:pPr>
        <w:jc w:val="left"/>
        <w:rPr>
          <w:rStyle w:val="a8"/>
          <w:rFonts w:eastAsia="Arial Unicode MS" w:cs="Tahoma"/>
          <w:b/>
          <w:bCs/>
          <w:i/>
          <w:iCs/>
          <w:color w:val="000000"/>
          <w:lang w:eastAsia="ru-RU" w:bidi="ru-RU"/>
        </w:rPr>
      </w:pPr>
      <w:r w:rsidRPr="00BA5D0F">
        <w:rPr>
          <w:rStyle w:val="a8"/>
          <w:rFonts w:eastAsia="Arial Unicode MS" w:cs="Tahoma"/>
          <w:b/>
          <w:bCs/>
          <w:i/>
          <w:iCs/>
          <w:color w:val="000000"/>
          <w:lang w:eastAsia="ru-RU" w:bidi="ru-RU"/>
        </w:rPr>
        <w:tab/>
      </w:r>
    </w:p>
    <w:p w:rsidR="000274B5" w:rsidRPr="00BA5D0F" w:rsidRDefault="000274B5" w:rsidP="009C641C">
      <w:pPr>
        <w:jc w:val="left"/>
      </w:pPr>
      <w:r w:rsidRPr="00BA5D0F">
        <w:rPr>
          <w:rStyle w:val="a8"/>
          <w:rFonts w:eastAsia="Arial Unicode MS" w:cs="Tahoma"/>
          <w:b/>
          <w:bCs/>
          <w:i/>
          <w:iCs/>
          <w:lang w:eastAsia="ru-RU" w:bidi="ru-RU"/>
        </w:rPr>
        <w:t>Существующее положение</w:t>
      </w:r>
    </w:p>
    <w:p w:rsidR="000274B5" w:rsidRPr="00BA5D0F" w:rsidRDefault="000274B5" w:rsidP="009C641C">
      <w:pPr>
        <w:ind w:right="71" w:firstLine="720"/>
      </w:pPr>
      <w:r w:rsidRPr="00BA5D0F">
        <w:t xml:space="preserve">В застройке преобладают индивидуальные одноэтажные жилые дома усадебного типа с приусадебными участками. </w:t>
      </w:r>
      <w:r w:rsidR="009226CB" w:rsidRPr="00BA5D0F">
        <w:t>В населенных пунктах численностью более 300 жителей присутствует м</w:t>
      </w:r>
      <w:r w:rsidRPr="00BA5D0F">
        <w:t xml:space="preserve">ногоквартирный </w:t>
      </w:r>
      <w:r w:rsidR="009226CB" w:rsidRPr="00BA5D0F">
        <w:t xml:space="preserve">малоэтажный </w:t>
      </w:r>
      <w:r w:rsidRPr="00BA5D0F">
        <w:t>жилищный фонд</w:t>
      </w:r>
      <w:r w:rsidR="009226CB" w:rsidRPr="00BA5D0F">
        <w:t>.</w:t>
      </w:r>
    </w:p>
    <w:p w:rsidR="000274B5" w:rsidRPr="00BA5D0F" w:rsidRDefault="000274B5" w:rsidP="009C641C">
      <w:pPr>
        <w:ind w:right="71" w:firstLine="720"/>
      </w:pPr>
      <w:r w:rsidRPr="00BA5D0F">
        <w:t>По данным Федеральной службы государственной статистики общая площадь жилых помещений, приходящихся в среднем на одного жителя на территории Аргаяшского муниципального района в 2018 году составляла 23,1 м</w:t>
      </w:r>
      <w:r w:rsidRPr="00BA5D0F">
        <w:rPr>
          <w:vertAlign w:val="superscript"/>
        </w:rPr>
        <w:t>2</w:t>
      </w:r>
      <w:r w:rsidRPr="00BA5D0F">
        <w:t xml:space="preserve">/чел., что ниже </w:t>
      </w:r>
      <w:proofErr w:type="spellStart"/>
      <w:r w:rsidRPr="00BA5D0F">
        <w:t>среднеобластного</w:t>
      </w:r>
      <w:proofErr w:type="spellEnd"/>
      <w:r w:rsidRPr="00BA5D0F">
        <w:t xml:space="preserve"> показателя на 5,</w:t>
      </w:r>
      <w:r w:rsidR="00A82F20" w:rsidRPr="00BA5D0F">
        <w:t>1</w:t>
      </w:r>
      <w:r w:rsidRPr="00BA5D0F">
        <w:t xml:space="preserve"> м</w:t>
      </w:r>
      <w:r w:rsidRPr="00BA5D0F">
        <w:rPr>
          <w:vertAlign w:val="superscript"/>
        </w:rPr>
        <w:t>2</w:t>
      </w:r>
      <w:r w:rsidRPr="00BA5D0F">
        <w:t>/на человека. На территории поселения средний показатель жилья на одного человека приведен в таблице.</w:t>
      </w:r>
    </w:p>
    <w:p w:rsidR="00A82F20" w:rsidRPr="00BA5D0F" w:rsidRDefault="00A82F20" w:rsidP="009C641C">
      <w:pPr>
        <w:ind w:right="71"/>
      </w:pPr>
    </w:p>
    <w:p w:rsidR="00A82F20" w:rsidRPr="00BA5D0F" w:rsidRDefault="00A82F20" w:rsidP="009C641C">
      <w:pPr>
        <w:ind w:right="71"/>
      </w:pPr>
      <w:r w:rsidRPr="00BA5D0F">
        <w:t>Обеспеченность жильем на территории поселения</w:t>
      </w:r>
    </w:p>
    <w:tbl>
      <w:tblPr>
        <w:tblW w:w="8505" w:type="dxa"/>
        <w:tblInd w:w="-5" w:type="dxa"/>
        <w:tblLook w:val="04A0" w:firstRow="1" w:lastRow="0" w:firstColumn="1" w:lastColumn="0" w:noHBand="0" w:noVBand="1"/>
      </w:tblPr>
      <w:tblGrid>
        <w:gridCol w:w="531"/>
        <w:gridCol w:w="2304"/>
        <w:gridCol w:w="1701"/>
        <w:gridCol w:w="1843"/>
        <w:gridCol w:w="2126"/>
      </w:tblGrid>
      <w:tr w:rsidR="00026D4D" w:rsidRPr="00BA5D0F" w:rsidTr="00026D4D">
        <w:trPr>
          <w:trHeight w:val="300"/>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6D4D" w:rsidRPr="00BA5D0F" w:rsidRDefault="00026D4D" w:rsidP="00026D4D">
            <w:pPr>
              <w:jc w:val="center"/>
              <w:rPr>
                <w:b/>
                <w:bCs/>
                <w:color w:val="000000"/>
                <w:sz w:val="22"/>
                <w:szCs w:val="22"/>
                <w:lang w:eastAsia="ru-RU"/>
              </w:rPr>
            </w:pPr>
            <w:r w:rsidRPr="00BA5D0F">
              <w:rPr>
                <w:b/>
                <w:bCs/>
                <w:color w:val="000000"/>
                <w:sz w:val="22"/>
                <w:szCs w:val="22"/>
                <w:lang w:eastAsia="ru-RU"/>
              </w:rPr>
              <w:t>№ п/п</w:t>
            </w:r>
          </w:p>
        </w:tc>
        <w:tc>
          <w:tcPr>
            <w:tcW w:w="23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6D4D" w:rsidRPr="00BA5D0F" w:rsidRDefault="00026D4D" w:rsidP="00026D4D">
            <w:pPr>
              <w:jc w:val="center"/>
              <w:rPr>
                <w:b/>
                <w:bCs/>
                <w:color w:val="000000"/>
                <w:sz w:val="22"/>
                <w:szCs w:val="22"/>
                <w:lang w:eastAsia="ru-RU"/>
              </w:rPr>
            </w:pPr>
            <w:r w:rsidRPr="00BA5D0F">
              <w:rPr>
                <w:b/>
                <w:bCs/>
                <w:color w:val="000000"/>
                <w:sz w:val="22"/>
                <w:szCs w:val="22"/>
                <w:lang w:eastAsia="ru-RU"/>
              </w:rPr>
              <w:t>Населенный пункт</w:t>
            </w:r>
          </w:p>
        </w:tc>
        <w:tc>
          <w:tcPr>
            <w:tcW w:w="5670" w:type="dxa"/>
            <w:gridSpan w:val="3"/>
            <w:tcBorders>
              <w:top w:val="single" w:sz="4" w:space="0" w:color="auto"/>
              <w:left w:val="nil"/>
              <w:bottom w:val="single" w:sz="4" w:space="0" w:color="auto"/>
              <w:right w:val="single" w:sz="4" w:space="0" w:color="auto"/>
            </w:tcBorders>
            <w:shd w:val="clear" w:color="auto" w:fill="auto"/>
            <w:vAlign w:val="center"/>
            <w:hideMark/>
          </w:tcPr>
          <w:p w:rsidR="00026D4D" w:rsidRPr="00BA5D0F" w:rsidRDefault="00026D4D" w:rsidP="00026D4D">
            <w:pPr>
              <w:jc w:val="center"/>
              <w:rPr>
                <w:b/>
                <w:bCs/>
                <w:color w:val="000000"/>
                <w:sz w:val="22"/>
                <w:szCs w:val="22"/>
                <w:lang w:eastAsia="ru-RU"/>
              </w:rPr>
            </w:pPr>
            <w:r w:rsidRPr="00BA5D0F">
              <w:rPr>
                <w:b/>
                <w:bCs/>
                <w:color w:val="000000"/>
                <w:sz w:val="22"/>
                <w:szCs w:val="22"/>
                <w:lang w:eastAsia="ru-RU"/>
              </w:rPr>
              <w:t>Исходный год</w:t>
            </w:r>
          </w:p>
        </w:tc>
      </w:tr>
      <w:tr w:rsidR="00026D4D" w:rsidRPr="00BA5D0F" w:rsidTr="00026D4D">
        <w:trPr>
          <w:trHeight w:val="855"/>
        </w:trPr>
        <w:tc>
          <w:tcPr>
            <w:tcW w:w="531" w:type="dxa"/>
            <w:vMerge/>
            <w:tcBorders>
              <w:top w:val="single" w:sz="4" w:space="0" w:color="auto"/>
              <w:left w:val="single" w:sz="4" w:space="0" w:color="auto"/>
              <w:bottom w:val="single" w:sz="4" w:space="0" w:color="auto"/>
              <w:right w:val="single" w:sz="4" w:space="0" w:color="auto"/>
            </w:tcBorders>
            <w:vAlign w:val="center"/>
            <w:hideMark/>
          </w:tcPr>
          <w:p w:rsidR="00026D4D" w:rsidRPr="00BA5D0F" w:rsidRDefault="00026D4D" w:rsidP="00026D4D">
            <w:pPr>
              <w:jc w:val="left"/>
              <w:rPr>
                <w:b/>
                <w:bCs/>
                <w:color w:val="000000"/>
                <w:sz w:val="22"/>
                <w:szCs w:val="22"/>
                <w:lang w:eastAsia="ru-RU"/>
              </w:rPr>
            </w:pPr>
          </w:p>
        </w:tc>
        <w:tc>
          <w:tcPr>
            <w:tcW w:w="2304" w:type="dxa"/>
            <w:vMerge/>
            <w:tcBorders>
              <w:top w:val="single" w:sz="4" w:space="0" w:color="auto"/>
              <w:left w:val="single" w:sz="4" w:space="0" w:color="auto"/>
              <w:bottom w:val="single" w:sz="4" w:space="0" w:color="auto"/>
              <w:right w:val="single" w:sz="4" w:space="0" w:color="auto"/>
            </w:tcBorders>
            <w:vAlign w:val="center"/>
            <w:hideMark/>
          </w:tcPr>
          <w:p w:rsidR="00026D4D" w:rsidRPr="00BA5D0F" w:rsidRDefault="00026D4D" w:rsidP="00026D4D">
            <w:pPr>
              <w:jc w:val="left"/>
              <w:rPr>
                <w:b/>
                <w:bCs/>
                <w:color w:val="000000"/>
                <w:sz w:val="22"/>
                <w:szCs w:val="22"/>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026D4D" w:rsidRPr="00BA5D0F" w:rsidRDefault="00026D4D" w:rsidP="00026D4D">
            <w:pPr>
              <w:jc w:val="center"/>
              <w:rPr>
                <w:b/>
                <w:bCs/>
                <w:color w:val="000000"/>
                <w:sz w:val="22"/>
                <w:szCs w:val="22"/>
                <w:lang w:eastAsia="ru-RU"/>
              </w:rPr>
            </w:pPr>
            <w:r w:rsidRPr="00BA5D0F">
              <w:rPr>
                <w:b/>
                <w:bCs/>
                <w:color w:val="000000"/>
                <w:sz w:val="22"/>
                <w:szCs w:val="22"/>
                <w:lang w:eastAsia="ru-RU"/>
              </w:rPr>
              <w:t>Общая площадь (м2)</w:t>
            </w:r>
          </w:p>
        </w:tc>
        <w:tc>
          <w:tcPr>
            <w:tcW w:w="1843" w:type="dxa"/>
            <w:tcBorders>
              <w:top w:val="nil"/>
              <w:left w:val="nil"/>
              <w:bottom w:val="single" w:sz="4" w:space="0" w:color="auto"/>
              <w:right w:val="single" w:sz="4" w:space="0" w:color="auto"/>
            </w:tcBorders>
            <w:shd w:val="clear" w:color="auto" w:fill="auto"/>
            <w:vAlign w:val="center"/>
            <w:hideMark/>
          </w:tcPr>
          <w:p w:rsidR="00026D4D" w:rsidRPr="00BA5D0F" w:rsidRDefault="00026D4D" w:rsidP="00026D4D">
            <w:pPr>
              <w:jc w:val="center"/>
              <w:rPr>
                <w:b/>
                <w:bCs/>
                <w:color w:val="000000"/>
                <w:sz w:val="22"/>
                <w:szCs w:val="22"/>
                <w:lang w:eastAsia="ru-RU"/>
              </w:rPr>
            </w:pPr>
            <w:r w:rsidRPr="00BA5D0F">
              <w:rPr>
                <w:b/>
                <w:bCs/>
                <w:color w:val="000000"/>
                <w:sz w:val="22"/>
                <w:szCs w:val="22"/>
                <w:lang w:eastAsia="ru-RU"/>
              </w:rPr>
              <w:t>Численность населения (чел)</w:t>
            </w:r>
          </w:p>
        </w:tc>
        <w:tc>
          <w:tcPr>
            <w:tcW w:w="2126" w:type="dxa"/>
            <w:tcBorders>
              <w:top w:val="nil"/>
              <w:left w:val="nil"/>
              <w:bottom w:val="single" w:sz="4" w:space="0" w:color="auto"/>
              <w:right w:val="single" w:sz="4" w:space="0" w:color="auto"/>
            </w:tcBorders>
            <w:shd w:val="clear" w:color="auto" w:fill="auto"/>
            <w:vAlign w:val="center"/>
            <w:hideMark/>
          </w:tcPr>
          <w:p w:rsidR="00026D4D" w:rsidRPr="00BA5D0F" w:rsidRDefault="00026D4D" w:rsidP="00026D4D">
            <w:pPr>
              <w:jc w:val="center"/>
              <w:rPr>
                <w:b/>
                <w:bCs/>
                <w:color w:val="000000"/>
                <w:sz w:val="22"/>
                <w:szCs w:val="22"/>
                <w:lang w:eastAsia="ru-RU"/>
              </w:rPr>
            </w:pPr>
            <w:r w:rsidRPr="00BA5D0F">
              <w:rPr>
                <w:b/>
                <w:bCs/>
                <w:color w:val="000000"/>
                <w:sz w:val="22"/>
                <w:szCs w:val="22"/>
                <w:lang w:eastAsia="ru-RU"/>
              </w:rPr>
              <w:t>Средняя площадь (м2/чел)</w:t>
            </w:r>
          </w:p>
        </w:tc>
      </w:tr>
      <w:tr w:rsidR="00026D4D" w:rsidRPr="00BA5D0F" w:rsidTr="00026D4D">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026D4D" w:rsidRPr="00BA5D0F" w:rsidRDefault="00026D4D" w:rsidP="00026D4D">
            <w:pPr>
              <w:jc w:val="right"/>
              <w:rPr>
                <w:color w:val="000000"/>
                <w:sz w:val="22"/>
                <w:szCs w:val="22"/>
                <w:lang w:eastAsia="ru-RU"/>
              </w:rPr>
            </w:pPr>
            <w:r w:rsidRPr="00BA5D0F">
              <w:rPr>
                <w:color w:val="000000"/>
                <w:sz w:val="22"/>
                <w:szCs w:val="22"/>
                <w:lang w:eastAsia="ru-RU"/>
              </w:rPr>
              <w:t>1</w:t>
            </w:r>
          </w:p>
        </w:tc>
        <w:tc>
          <w:tcPr>
            <w:tcW w:w="2304" w:type="dxa"/>
            <w:tcBorders>
              <w:top w:val="nil"/>
              <w:left w:val="nil"/>
              <w:bottom w:val="single" w:sz="4" w:space="0" w:color="auto"/>
              <w:right w:val="single" w:sz="4" w:space="0" w:color="auto"/>
            </w:tcBorders>
            <w:shd w:val="clear" w:color="auto" w:fill="auto"/>
            <w:noWrap/>
            <w:vAlign w:val="center"/>
            <w:hideMark/>
          </w:tcPr>
          <w:p w:rsidR="00026D4D" w:rsidRPr="00BA5D0F" w:rsidRDefault="00026D4D" w:rsidP="00026D4D">
            <w:pPr>
              <w:rPr>
                <w:color w:val="000000"/>
                <w:sz w:val="22"/>
                <w:szCs w:val="22"/>
                <w:lang w:eastAsia="ru-RU"/>
              </w:rPr>
            </w:pPr>
            <w:r w:rsidRPr="00BA5D0F">
              <w:rPr>
                <w:color w:val="000000"/>
                <w:sz w:val="22"/>
                <w:szCs w:val="22"/>
                <w:lang w:eastAsia="ru-RU"/>
              </w:rPr>
              <w:t>с.Кузнецкое</w:t>
            </w:r>
          </w:p>
        </w:tc>
        <w:tc>
          <w:tcPr>
            <w:tcW w:w="1701" w:type="dxa"/>
            <w:tcBorders>
              <w:top w:val="nil"/>
              <w:left w:val="nil"/>
              <w:bottom w:val="single" w:sz="4" w:space="0" w:color="auto"/>
              <w:right w:val="single" w:sz="4" w:space="0" w:color="auto"/>
            </w:tcBorders>
            <w:shd w:val="clear" w:color="auto" w:fill="auto"/>
            <w:vAlign w:val="center"/>
            <w:hideMark/>
          </w:tcPr>
          <w:p w:rsidR="00026D4D" w:rsidRPr="00BA5D0F" w:rsidRDefault="00026D4D" w:rsidP="00026D4D">
            <w:pPr>
              <w:jc w:val="right"/>
              <w:rPr>
                <w:color w:val="000000"/>
                <w:sz w:val="22"/>
                <w:szCs w:val="22"/>
                <w:lang w:eastAsia="ru-RU"/>
              </w:rPr>
            </w:pPr>
            <w:r w:rsidRPr="00BA5D0F">
              <w:rPr>
                <w:color w:val="000000"/>
                <w:sz w:val="22"/>
                <w:szCs w:val="22"/>
                <w:lang w:eastAsia="ru-RU"/>
              </w:rPr>
              <w:t xml:space="preserve">31 100 </w:t>
            </w:r>
          </w:p>
        </w:tc>
        <w:tc>
          <w:tcPr>
            <w:tcW w:w="1843" w:type="dxa"/>
            <w:tcBorders>
              <w:top w:val="nil"/>
              <w:left w:val="nil"/>
              <w:bottom w:val="single" w:sz="4" w:space="0" w:color="auto"/>
              <w:right w:val="single" w:sz="4" w:space="0" w:color="auto"/>
            </w:tcBorders>
            <w:shd w:val="clear" w:color="auto" w:fill="auto"/>
            <w:noWrap/>
            <w:vAlign w:val="bottom"/>
            <w:hideMark/>
          </w:tcPr>
          <w:p w:rsidR="00026D4D" w:rsidRPr="00BA5D0F" w:rsidRDefault="00026D4D" w:rsidP="00026D4D">
            <w:pPr>
              <w:jc w:val="right"/>
              <w:rPr>
                <w:color w:val="000000"/>
                <w:sz w:val="22"/>
                <w:szCs w:val="22"/>
                <w:lang w:eastAsia="ru-RU"/>
              </w:rPr>
            </w:pPr>
            <w:r w:rsidRPr="00BA5D0F">
              <w:rPr>
                <w:color w:val="000000"/>
                <w:sz w:val="22"/>
                <w:szCs w:val="22"/>
                <w:lang w:eastAsia="ru-RU"/>
              </w:rPr>
              <w:t xml:space="preserve">1 204 </w:t>
            </w:r>
          </w:p>
        </w:tc>
        <w:tc>
          <w:tcPr>
            <w:tcW w:w="2126" w:type="dxa"/>
            <w:tcBorders>
              <w:top w:val="nil"/>
              <w:left w:val="nil"/>
              <w:bottom w:val="single" w:sz="4" w:space="0" w:color="auto"/>
              <w:right w:val="single" w:sz="4" w:space="0" w:color="auto"/>
            </w:tcBorders>
            <w:shd w:val="clear" w:color="auto" w:fill="auto"/>
            <w:vAlign w:val="center"/>
            <w:hideMark/>
          </w:tcPr>
          <w:p w:rsidR="00026D4D" w:rsidRPr="00BA5D0F" w:rsidRDefault="00026D4D" w:rsidP="00026D4D">
            <w:pPr>
              <w:jc w:val="right"/>
              <w:rPr>
                <w:color w:val="000000"/>
                <w:sz w:val="22"/>
                <w:szCs w:val="22"/>
                <w:lang w:eastAsia="ru-RU"/>
              </w:rPr>
            </w:pPr>
            <w:r w:rsidRPr="00BA5D0F">
              <w:rPr>
                <w:color w:val="000000"/>
                <w:sz w:val="22"/>
                <w:szCs w:val="22"/>
                <w:lang w:eastAsia="ru-RU"/>
              </w:rPr>
              <w:t xml:space="preserve">25,8 </w:t>
            </w:r>
          </w:p>
        </w:tc>
      </w:tr>
      <w:tr w:rsidR="00026D4D" w:rsidRPr="00BA5D0F" w:rsidTr="00026D4D">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026D4D" w:rsidRPr="00BA5D0F" w:rsidRDefault="00026D4D" w:rsidP="00026D4D">
            <w:pPr>
              <w:jc w:val="right"/>
              <w:rPr>
                <w:color w:val="000000"/>
                <w:sz w:val="22"/>
                <w:szCs w:val="22"/>
                <w:lang w:eastAsia="ru-RU"/>
              </w:rPr>
            </w:pPr>
            <w:r w:rsidRPr="00BA5D0F">
              <w:rPr>
                <w:color w:val="000000"/>
                <w:sz w:val="22"/>
                <w:szCs w:val="22"/>
                <w:lang w:eastAsia="ru-RU"/>
              </w:rPr>
              <w:t>2</w:t>
            </w:r>
          </w:p>
        </w:tc>
        <w:tc>
          <w:tcPr>
            <w:tcW w:w="2304" w:type="dxa"/>
            <w:tcBorders>
              <w:top w:val="nil"/>
              <w:left w:val="nil"/>
              <w:bottom w:val="single" w:sz="4" w:space="0" w:color="auto"/>
              <w:right w:val="single" w:sz="4" w:space="0" w:color="auto"/>
            </w:tcBorders>
            <w:shd w:val="clear" w:color="auto" w:fill="auto"/>
            <w:noWrap/>
            <w:vAlign w:val="center"/>
            <w:hideMark/>
          </w:tcPr>
          <w:p w:rsidR="00026D4D" w:rsidRPr="00BA5D0F" w:rsidRDefault="00026D4D" w:rsidP="00026D4D">
            <w:pPr>
              <w:rPr>
                <w:color w:val="000000"/>
                <w:sz w:val="22"/>
                <w:szCs w:val="22"/>
                <w:lang w:eastAsia="ru-RU"/>
              </w:rPr>
            </w:pPr>
            <w:r w:rsidRPr="00BA5D0F">
              <w:rPr>
                <w:color w:val="000000"/>
                <w:sz w:val="22"/>
                <w:szCs w:val="22"/>
                <w:lang w:eastAsia="ru-RU"/>
              </w:rPr>
              <w:t>п.Бидинский</w:t>
            </w:r>
          </w:p>
        </w:tc>
        <w:tc>
          <w:tcPr>
            <w:tcW w:w="1701" w:type="dxa"/>
            <w:tcBorders>
              <w:top w:val="nil"/>
              <w:left w:val="nil"/>
              <w:bottom w:val="single" w:sz="4" w:space="0" w:color="auto"/>
              <w:right w:val="single" w:sz="4" w:space="0" w:color="auto"/>
            </w:tcBorders>
            <w:shd w:val="clear" w:color="auto" w:fill="auto"/>
            <w:vAlign w:val="center"/>
            <w:hideMark/>
          </w:tcPr>
          <w:p w:rsidR="00026D4D" w:rsidRPr="00BA5D0F" w:rsidRDefault="00026D4D" w:rsidP="00026D4D">
            <w:pPr>
              <w:jc w:val="right"/>
              <w:rPr>
                <w:color w:val="000000"/>
                <w:sz w:val="22"/>
                <w:szCs w:val="22"/>
                <w:lang w:eastAsia="ru-RU"/>
              </w:rPr>
            </w:pPr>
            <w:r w:rsidRPr="00BA5D0F">
              <w:rPr>
                <w:color w:val="000000"/>
                <w:sz w:val="22"/>
                <w:szCs w:val="22"/>
                <w:lang w:eastAsia="ru-RU"/>
              </w:rPr>
              <w:t xml:space="preserve">1 000 </w:t>
            </w:r>
          </w:p>
        </w:tc>
        <w:tc>
          <w:tcPr>
            <w:tcW w:w="1843" w:type="dxa"/>
            <w:tcBorders>
              <w:top w:val="nil"/>
              <w:left w:val="nil"/>
              <w:bottom w:val="single" w:sz="4" w:space="0" w:color="auto"/>
              <w:right w:val="single" w:sz="4" w:space="0" w:color="auto"/>
            </w:tcBorders>
            <w:shd w:val="clear" w:color="auto" w:fill="auto"/>
            <w:noWrap/>
            <w:vAlign w:val="bottom"/>
            <w:hideMark/>
          </w:tcPr>
          <w:p w:rsidR="00026D4D" w:rsidRPr="00BA5D0F" w:rsidRDefault="00026D4D" w:rsidP="00026D4D">
            <w:pPr>
              <w:jc w:val="right"/>
              <w:rPr>
                <w:color w:val="000000"/>
                <w:sz w:val="22"/>
                <w:szCs w:val="22"/>
                <w:lang w:eastAsia="ru-RU"/>
              </w:rPr>
            </w:pPr>
            <w:r w:rsidRPr="00BA5D0F">
              <w:rPr>
                <w:color w:val="000000"/>
                <w:sz w:val="22"/>
                <w:szCs w:val="22"/>
                <w:lang w:eastAsia="ru-RU"/>
              </w:rPr>
              <w:t xml:space="preserve">64 </w:t>
            </w:r>
          </w:p>
        </w:tc>
        <w:tc>
          <w:tcPr>
            <w:tcW w:w="2126" w:type="dxa"/>
            <w:tcBorders>
              <w:top w:val="nil"/>
              <w:left w:val="nil"/>
              <w:bottom w:val="single" w:sz="4" w:space="0" w:color="auto"/>
              <w:right w:val="single" w:sz="4" w:space="0" w:color="auto"/>
            </w:tcBorders>
            <w:shd w:val="clear" w:color="auto" w:fill="auto"/>
            <w:vAlign w:val="center"/>
            <w:hideMark/>
          </w:tcPr>
          <w:p w:rsidR="00026D4D" w:rsidRPr="00BA5D0F" w:rsidRDefault="00026D4D" w:rsidP="00026D4D">
            <w:pPr>
              <w:jc w:val="right"/>
              <w:rPr>
                <w:color w:val="000000"/>
                <w:sz w:val="22"/>
                <w:szCs w:val="22"/>
                <w:lang w:eastAsia="ru-RU"/>
              </w:rPr>
            </w:pPr>
            <w:r w:rsidRPr="00BA5D0F">
              <w:rPr>
                <w:color w:val="000000"/>
                <w:sz w:val="22"/>
                <w:szCs w:val="22"/>
                <w:lang w:eastAsia="ru-RU"/>
              </w:rPr>
              <w:t xml:space="preserve">15,6 </w:t>
            </w:r>
          </w:p>
        </w:tc>
      </w:tr>
      <w:tr w:rsidR="00026D4D" w:rsidRPr="00BA5D0F" w:rsidTr="00026D4D">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026D4D" w:rsidRPr="00BA5D0F" w:rsidRDefault="00026D4D" w:rsidP="00026D4D">
            <w:pPr>
              <w:jc w:val="right"/>
              <w:rPr>
                <w:color w:val="000000"/>
                <w:sz w:val="22"/>
                <w:szCs w:val="22"/>
                <w:lang w:eastAsia="ru-RU"/>
              </w:rPr>
            </w:pPr>
            <w:r w:rsidRPr="00BA5D0F">
              <w:rPr>
                <w:color w:val="000000"/>
                <w:sz w:val="22"/>
                <w:szCs w:val="22"/>
                <w:lang w:eastAsia="ru-RU"/>
              </w:rPr>
              <w:t>3</w:t>
            </w:r>
          </w:p>
        </w:tc>
        <w:tc>
          <w:tcPr>
            <w:tcW w:w="2304" w:type="dxa"/>
            <w:tcBorders>
              <w:top w:val="nil"/>
              <w:left w:val="nil"/>
              <w:bottom w:val="single" w:sz="4" w:space="0" w:color="auto"/>
              <w:right w:val="single" w:sz="4" w:space="0" w:color="auto"/>
            </w:tcBorders>
            <w:shd w:val="clear" w:color="auto" w:fill="auto"/>
            <w:noWrap/>
            <w:vAlign w:val="center"/>
            <w:hideMark/>
          </w:tcPr>
          <w:p w:rsidR="00026D4D" w:rsidRPr="00BA5D0F" w:rsidRDefault="00026D4D" w:rsidP="00026D4D">
            <w:pPr>
              <w:rPr>
                <w:color w:val="000000"/>
                <w:sz w:val="22"/>
                <w:szCs w:val="22"/>
                <w:lang w:eastAsia="ru-RU"/>
              </w:rPr>
            </w:pPr>
            <w:r w:rsidRPr="00BA5D0F">
              <w:rPr>
                <w:color w:val="000000"/>
                <w:sz w:val="22"/>
                <w:szCs w:val="22"/>
                <w:lang w:eastAsia="ru-RU"/>
              </w:rPr>
              <w:t>д.Большая Яумбаева</w:t>
            </w:r>
          </w:p>
        </w:tc>
        <w:tc>
          <w:tcPr>
            <w:tcW w:w="1701" w:type="dxa"/>
            <w:tcBorders>
              <w:top w:val="nil"/>
              <w:left w:val="nil"/>
              <w:bottom w:val="single" w:sz="4" w:space="0" w:color="auto"/>
              <w:right w:val="single" w:sz="4" w:space="0" w:color="auto"/>
            </w:tcBorders>
            <w:shd w:val="clear" w:color="auto" w:fill="auto"/>
            <w:vAlign w:val="center"/>
            <w:hideMark/>
          </w:tcPr>
          <w:p w:rsidR="00026D4D" w:rsidRPr="00BA5D0F" w:rsidRDefault="00026D4D" w:rsidP="00026D4D">
            <w:pPr>
              <w:jc w:val="right"/>
              <w:rPr>
                <w:color w:val="000000"/>
                <w:sz w:val="22"/>
                <w:szCs w:val="22"/>
                <w:lang w:eastAsia="ru-RU"/>
              </w:rPr>
            </w:pPr>
            <w:r w:rsidRPr="00BA5D0F">
              <w:rPr>
                <w:color w:val="000000"/>
                <w:sz w:val="22"/>
                <w:szCs w:val="22"/>
                <w:lang w:eastAsia="ru-RU"/>
              </w:rPr>
              <w:t xml:space="preserve">2 900 </w:t>
            </w:r>
          </w:p>
        </w:tc>
        <w:tc>
          <w:tcPr>
            <w:tcW w:w="1843" w:type="dxa"/>
            <w:tcBorders>
              <w:top w:val="nil"/>
              <w:left w:val="nil"/>
              <w:bottom w:val="single" w:sz="4" w:space="0" w:color="auto"/>
              <w:right w:val="single" w:sz="4" w:space="0" w:color="auto"/>
            </w:tcBorders>
            <w:shd w:val="clear" w:color="auto" w:fill="auto"/>
            <w:noWrap/>
            <w:vAlign w:val="bottom"/>
            <w:hideMark/>
          </w:tcPr>
          <w:p w:rsidR="00026D4D" w:rsidRPr="00BA5D0F" w:rsidRDefault="00026D4D" w:rsidP="00026D4D">
            <w:pPr>
              <w:jc w:val="right"/>
              <w:rPr>
                <w:color w:val="000000"/>
                <w:sz w:val="22"/>
                <w:szCs w:val="22"/>
                <w:lang w:eastAsia="ru-RU"/>
              </w:rPr>
            </w:pPr>
            <w:r w:rsidRPr="00BA5D0F">
              <w:rPr>
                <w:color w:val="000000"/>
                <w:sz w:val="22"/>
                <w:szCs w:val="22"/>
                <w:lang w:eastAsia="ru-RU"/>
              </w:rPr>
              <w:t xml:space="preserve">156 </w:t>
            </w:r>
          </w:p>
        </w:tc>
        <w:tc>
          <w:tcPr>
            <w:tcW w:w="2126" w:type="dxa"/>
            <w:tcBorders>
              <w:top w:val="nil"/>
              <w:left w:val="nil"/>
              <w:bottom w:val="single" w:sz="4" w:space="0" w:color="auto"/>
              <w:right w:val="single" w:sz="4" w:space="0" w:color="auto"/>
            </w:tcBorders>
            <w:shd w:val="clear" w:color="auto" w:fill="auto"/>
            <w:vAlign w:val="center"/>
            <w:hideMark/>
          </w:tcPr>
          <w:p w:rsidR="00026D4D" w:rsidRPr="00BA5D0F" w:rsidRDefault="00026D4D" w:rsidP="00026D4D">
            <w:pPr>
              <w:jc w:val="right"/>
              <w:rPr>
                <w:color w:val="000000"/>
                <w:sz w:val="22"/>
                <w:szCs w:val="22"/>
                <w:lang w:eastAsia="ru-RU"/>
              </w:rPr>
            </w:pPr>
            <w:r w:rsidRPr="00BA5D0F">
              <w:rPr>
                <w:color w:val="000000"/>
                <w:sz w:val="22"/>
                <w:szCs w:val="22"/>
                <w:lang w:eastAsia="ru-RU"/>
              </w:rPr>
              <w:t xml:space="preserve">18,6 </w:t>
            </w:r>
          </w:p>
        </w:tc>
      </w:tr>
      <w:tr w:rsidR="00026D4D" w:rsidRPr="00BA5D0F" w:rsidTr="00026D4D">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026D4D" w:rsidRPr="00BA5D0F" w:rsidRDefault="00026D4D" w:rsidP="00026D4D">
            <w:pPr>
              <w:jc w:val="right"/>
              <w:rPr>
                <w:color w:val="000000"/>
                <w:sz w:val="22"/>
                <w:szCs w:val="22"/>
                <w:lang w:eastAsia="ru-RU"/>
              </w:rPr>
            </w:pPr>
            <w:r w:rsidRPr="00BA5D0F">
              <w:rPr>
                <w:color w:val="000000"/>
                <w:sz w:val="22"/>
                <w:szCs w:val="22"/>
                <w:lang w:eastAsia="ru-RU"/>
              </w:rPr>
              <w:t>4</w:t>
            </w:r>
          </w:p>
        </w:tc>
        <w:tc>
          <w:tcPr>
            <w:tcW w:w="2304" w:type="dxa"/>
            <w:tcBorders>
              <w:top w:val="nil"/>
              <w:left w:val="nil"/>
              <w:bottom w:val="single" w:sz="4" w:space="0" w:color="auto"/>
              <w:right w:val="single" w:sz="4" w:space="0" w:color="auto"/>
            </w:tcBorders>
            <w:shd w:val="clear" w:color="auto" w:fill="auto"/>
            <w:noWrap/>
            <w:vAlign w:val="center"/>
            <w:hideMark/>
          </w:tcPr>
          <w:p w:rsidR="00026D4D" w:rsidRPr="00BA5D0F" w:rsidRDefault="00026D4D" w:rsidP="00026D4D">
            <w:pPr>
              <w:rPr>
                <w:color w:val="000000"/>
                <w:sz w:val="22"/>
                <w:szCs w:val="22"/>
                <w:lang w:eastAsia="ru-RU"/>
              </w:rPr>
            </w:pPr>
            <w:r w:rsidRPr="00BA5D0F">
              <w:rPr>
                <w:color w:val="000000"/>
                <w:sz w:val="22"/>
                <w:szCs w:val="22"/>
                <w:lang w:eastAsia="ru-RU"/>
              </w:rPr>
              <w:t>с.Губернское</w:t>
            </w:r>
          </w:p>
        </w:tc>
        <w:tc>
          <w:tcPr>
            <w:tcW w:w="1701" w:type="dxa"/>
            <w:tcBorders>
              <w:top w:val="nil"/>
              <w:left w:val="nil"/>
              <w:bottom w:val="single" w:sz="4" w:space="0" w:color="auto"/>
              <w:right w:val="single" w:sz="4" w:space="0" w:color="auto"/>
            </w:tcBorders>
            <w:shd w:val="clear" w:color="auto" w:fill="auto"/>
            <w:vAlign w:val="center"/>
            <w:hideMark/>
          </w:tcPr>
          <w:p w:rsidR="00026D4D" w:rsidRPr="00BA5D0F" w:rsidRDefault="00026D4D" w:rsidP="00026D4D">
            <w:pPr>
              <w:jc w:val="right"/>
              <w:rPr>
                <w:color w:val="000000"/>
                <w:sz w:val="22"/>
                <w:szCs w:val="22"/>
                <w:lang w:eastAsia="ru-RU"/>
              </w:rPr>
            </w:pPr>
            <w:r w:rsidRPr="00BA5D0F">
              <w:rPr>
                <w:color w:val="000000"/>
                <w:sz w:val="22"/>
                <w:szCs w:val="22"/>
                <w:lang w:eastAsia="ru-RU"/>
              </w:rPr>
              <w:t xml:space="preserve">34 700 </w:t>
            </w:r>
          </w:p>
        </w:tc>
        <w:tc>
          <w:tcPr>
            <w:tcW w:w="1843" w:type="dxa"/>
            <w:tcBorders>
              <w:top w:val="nil"/>
              <w:left w:val="nil"/>
              <w:bottom w:val="single" w:sz="4" w:space="0" w:color="auto"/>
              <w:right w:val="single" w:sz="4" w:space="0" w:color="auto"/>
            </w:tcBorders>
            <w:shd w:val="clear" w:color="auto" w:fill="auto"/>
            <w:noWrap/>
            <w:vAlign w:val="bottom"/>
            <w:hideMark/>
          </w:tcPr>
          <w:p w:rsidR="00026D4D" w:rsidRPr="00BA5D0F" w:rsidRDefault="00026D4D" w:rsidP="00026D4D">
            <w:pPr>
              <w:jc w:val="right"/>
              <w:rPr>
                <w:color w:val="000000"/>
                <w:sz w:val="22"/>
                <w:szCs w:val="22"/>
                <w:lang w:eastAsia="ru-RU"/>
              </w:rPr>
            </w:pPr>
            <w:r w:rsidRPr="00BA5D0F">
              <w:rPr>
                <w:color w:val="000000"/>
                <w:sz w:val="22"/>
                <w:szCs w:val="22"/>
                <w:lang w:eastAsia="ru-RU"/>
              </w:rPr>
              <w:t xml:space="preserve">751 </w:t>
            </w:r>
          </w:p>
        </w:tc>
        <w:tc>
          <w:tcPr>
            <w:tcW w:w="2126" w:type="dxa"/>
            <w:tcBorders>
              <w:top w:val="nil"/>
              <w:left w:val="nil"/>
              <w:bottom w:val="single" w:sz="4" w:space="0" w:color="auto"/>
              <w:right w:val="single" w:sz="4" w:space="0" w:color="auto"/>
            </w:tcBorders>
            <w:shd w:val="clear" w:color="auto" w:fill="auto"/>
            <w:vAlign w:val="center"/>
            <w:hideMark/>
          </w:tcPr>
          <w:p w:rsidR="00026D4D" w:rsidRPr="00BA5D0F" w:rsidRDefault="00026D4D" w:rsidP="00026D4D">
            <w:pPr>
              <w:jc w:val="right"/>
              <w:rPr>
                <w:color w:val="000000"/>
                <w:sz w:val="22"/>
                <w:szCs w:val="22"/>
                <w:lang w:eastAsia="ru-RU"/>
              </w:rPr>
            </w:pPr>
            <w:r w:rsidRPr="00BA5D0F">
              <w:rPr>
                <w:color w:val="000000"/>
                <w:sz w:val="22"/>
                <w:szCs w:val="22"/>
                <w:lang w:eastAsia="ru-RU"/>
              </w:rPr>
              <w:t xml:space="preserve">46,2 </w:t>
            </w:r>
          </w:p>
        </w:tc>
      </w:tr>
      <w:tr w:rsidR="00026D4D" w:rsidRPr="00BA5D0F" w:rsidTr="00026D4D">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026D4D" w:rsidRPr="00BA5D0F" w:rsidRDefault="00026D4D" w:rsidP="00026D4D">
            <w:pPr>
              <w:jc w:val="right"/>
              <w:rPr>
                <w:color w:val="000000"/>
                <w:sz w:val="22"/>
                <w:szCs w:val="22"/>
                <w:lang w:eastAsia="ru-RU"/>
              </w:rPr>
            </w:pPr>
            <w:r w:rsidRPr="00BA5D0F">
              <w:rPr>
                <w:color w:val="000000"/>
                <w:sz w:val="22"/>
                <w:szCs w:val="22"/>
                <w:lang w:eastAsia="ru-RU"/>
              </w:rPr>
              <w:t>5</w:t>
            </w:r>
          </w:p>
        </w:tc>
        <w:tc>
          <w:tcPr>
            <w:tcW w:w="2304" w:type="dxa"/>
            <w:tcBorders>
              <w:top w:val="nil"/>
              <w:left w:val="nil"/>
              <w:bottom w:val="single" w:sz="4" w:space="0" w:color="auto"/>
              <w:right w:val="single" w:sz="4" w:space="0" w:color="auto"/>
            </w:tcBorders>
            <w:shd w:val="clear" w:color="auto" w:fill="auto"/>
            <w:noWrap/>
            <w:vAlign w:val="center"/>
            <w:hideMark/>
          </w:tcPr>
          <w:p w:rsidR="00026D4D" w:rsidRPr="00BA5D0F" w:rsidRDefault="00026D4D" w:rsidP="00026D4D">
            <w:pPr>
              <w:rPr>
                <w:color w:val="000000"/>
                <w:sz w:val="22"/>
                <w:szCs w:val="22"/>
                <w:lang w:eastAsia="ru-RU"/>
              </w:rPr>
            </w:pPr>
            <w:r w:rsidRPr="00BA5D0F">
              <w:rPr>
                <w:color w:val="000000"/>
                <w:sz w:val="22"/>
                <w:szCs w:val="22"/>
                <w:lang w:eastAsia="ru-RU"/>
              </w:rPr>
              <w:t>д.Малая Яумбаева</w:t>
            </w:r>
          </w:p>
        </w:tc>
        <w:tc>
          <w:tcPr>
            <w:tcW w:w="1701" w:type="dxa"/>
            <w:tcBorders>
              <w:top w:val="nil"/>
              <w:left w:val="nil"/>
              <w:bottom w:val="single" w:sz="4" w:space="0" w:color="auto"/>
              <w:right w:val="single" w:sz="4" w:space="0" w:color="auto"/>
            </w:tcBorders>
            <w:shd w:val="clear" w:color="auto" w:fill="auto"/>
            <w:vAlign w:val="center"/>
            <w:hideMark/>
          </w:tcPr>
          <w:p w:rsidR="00026D4D" w:rsidRPr="00BA5D0F" w:rsidRDefault="00026D4D" w:rsidP="00026D4D">
            <w:pPr>
              <w:jc w:val="right"/>
              <w:rPr>
                <w:color w:val="000000"/>
                <w:sz w:val="22"/>
                <w:szCs w:val="22"/>
                <w:lang w:eastAsia="ru-RU"/>
              </w:rPr>
            </w:pPr>
            <w:r w:rsidRPr="00BA5D0F">
              <w:rPr>
                <w:color w:val="000000"/>
                <w:sz w:val="22"/>
                <w:szCs w:val="22"/>
                <w:lang w:eastAsia="ru-RU"/>
              </w:rPr>
              <w:t xml:space="preserve">2 000 </w:t>
            </w:r>
          </w:p>
        </w:tc>
        <w:tc>
          <w:tcPr>
            <w:tcW w:w="1843" w:type="dxa"/>
            <w:tcBorders>
              <w:top w:val="nil"/>
              <w:left w:val="nil"/>
              <w:bottom w:val="single" w:sz="4" w:space="0" w:color="auto"/>
              <w:right w:val="single" w:sz="4" w:space="0" w:color="auto"/>
            </w:tcBorders>
            <w:shd w:val="clear" w:color="auto" w:fill="auto"/>
            <w:noWrap/>
            <w:vAlign w:val="bottom"/>
            <w:hideMark/>
          </w:tcPr>
          <w:p w:rsidR="00026D4D" w:rsidRPr="00BA5D0F" w:rsidRDefault="00026D4D" w:rsidP="00026D4D">
            <w:pPr>
              <w:jc w:val="right"/>
              <w:rPr>
                <w:color w:val="000000"/>
                <w:sz w:val="22"/>
                <w:szCs w:val="22"/>
                <w:lang w:eastAsia="ru-RU"/>
              </w:rPr>
            </w:pPr>
            <w:r w:rsidRPr="00BA5D0F">
              <w:rPr>
                <w:color w:val="000000"/>
                <w:sz w:val="22"/>
                <w:szCs w:val="22"/>
                <w:lang w:eastAsia="ru-RU"/>
              </w:rPr>
              <w:t xml:space="preserve">44 </w:t>
            </w:r>
          </w:p>
        </w:tc>
        <w:tc>
          <w:tcPr>
            <w:tcW w:w="2126" w:type="dxa"/>
            <w:tcBorders>
              <w:top w:val="nil"/>
              <w:left w:val="nil"/>
              <w:bottom w:val="single" w:sz="4" w:space="0" w:color="auto"/>
              <w:right w:val="single" w:sz="4" w:space="0" w:color="auto"/>
            </w:tcBorders>
            <w:shd w:val="clear" w:color="auto" w:fill="auto"/>
            <w:vAlign w:val="center"/>
            <w:hideMark/>
          </w:tcPr>
          <w:p w:rsidR="00026D4D" w:rsidRPr="00BA5D0F" w:rsidRDefault="00026D4D" w:rsidP="00026D4D">
            <w:pPr>
              <w:jc w:val="right"/>
              <w:rPr>
                <w:color w:val="000000"/>
                <w:sz w:val="22"/>
                <w:szCs w:val="22"/>
                <w:lang w:eastAsia="ru-RU"/>
              </w:rPr>
            </w:pPr>
            <w:r w:rsidRPr="00BA5D0F">
              <w:rPr>
                <w:color w:val="000000"/>
                <w:sz w:val="22"/>
                <w:szCs w:val="22"/>
                <w:lang w:eastAsia="ru-RU"/>
              </w:rPr>
              <w:t xml:space="preserve">45,5 </w:t>
            </w:r>
          </w:p>
        </w:tc>
      </w:tr>
      <w:tr w:rsidR="00026D4D" w:rsidRPr="00BA5D0F" w:rsidTr="00026D4D">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026D4D" w:rsidRPr="00BA5D0F" w:rsidRDefault="00026D4D" w:rsidP="00026D4D">
            <w:pPr>
              <w:jc w:val="right"/>
              <w:rPr>
                <w:color w:val="000000"/>
                <w:sz w:val="22"/>
                <w:szCs w:val="22"/>
                <w:lang w:eastAsia="ru-RU"/>
              </w:rPr>
            </w:pPr>
            <w:r w:rsidRPr="00BA5D0F">
              <w:rPr>
                <w:color w:val="000000"/>
                <w:sz w:val="22"/>
                <w:szCs w:val="22"/>
                <w:lang w:eastAsia="ru-RU"/>
              </w:rPr>
              <w:t>6</w:t>
            </w:r>
          </w:p>
        </w:tc>
        <w:tc>
          <w:tcPr>
            <w:tcW w:w="2304" w:type="dxa"/>
            <w:tcBorders>
              <w:top w:val="nil"/>
              <w:left w:val="nil"/>
              <w:bottom w:val="single" w:sz="4" w:space="0" w:color="auto"/>
              <w:right w:val="single" w:sz="4" w:space="0" w:color="auto"/>
            </w:tcBorders>
            <w:shd w:val="clear" w:color="auto" w:fill="auto"/>
            <w:noWrap/>
            <w:vAlign w:val="center"/>
            <w:hideMark/>
          </w:tcPr>
          <w:p w:rsidR="00026D4D" w:rsidRPr="00BA5D0F" w:rsidRDefault="00026D4D" w:rsidP="00026D4D">
            <w:pPr>
              <w:rPr>
                <w:color w:val="000000"/>
                <w:sz w:val="22"/>
                <w:szCs w:val="22"/>
                <w:lang w:eastAsia="ru-RU"/>
              </w:rPr>
            </w:pPr>
            <w:r w:rsidRPr="00BA5D0F">
              <w:rPr>
                <w:color w:val="000000"/>
                <w:sz w:val="22"/>
                <w:szCs w:val="22"/>
                <w:lang w:eastAsia="ru-RU"/>
              </w:rPr>
              <w:t>п.Передовик</w:t>
            </w:r>
          </w:p>
        </w:tc>
        <w:tc>
          <w:tcPr>
            <w:tcW w:w="1701" w:type="dxa"/>
            <w:tcBorders>
              <w:top w:val="nil"/>
              <w:left w:val="nil"/>
              <w:bottom w:val="single" w:sz="4" w:space="0" w:color="auto"/>
              <w:right w:val="single" w:sz="4" w:space="0" w:color="auto"/>
            </w:tcBorders>
            <w:shd w:val="clear" w:color="auto" w:fill="auto"/>
            <w:vAlign w:val="center"/>
            <w:hideMark/>
          </w:tcPr>
          <w:p w:rsidR="00026D4D" w:rsidRPr="00BA5D0F" w:rsidRDefault="00026D4D" w:rsidP="00026D4D">
            <w:pPr>
              <w:jc w:val="right"/>
              <w:rPr>
                <w:color w:val="000000"/>
                <w:sz w:val="22"/>
                <w:szCs w:val="22"/>
                <w:lang w:eastAsia="ru-RU"/>
              </w:rPr>
            </w:pPr>
            <w:r w:rsidRPr="00BA5D0F">
              <w:rPr>
                <w:color w:val="000000"/>
                <w:sz w:val="22"/>
                <w:szCs w:val="22"/>
                <w:lang w:eastAsia="ru-RU"/>
              </w:rPr>
              <w:t xml:space="preserve">1 400 </w:t>
            </w:r>
          </w:p>
        </w:tc>
        <w:tc>
          <w:tcPr>
            <w:tcW w:w="1843" w:type="dxa"/>
            <w:tcBorders>
              <w:top w:val="nil"/>
              <w:left w:val="nil"/>
              <w:bottom w:val="single" w:sz="4" w:space="0" w:color="auto"/>
              <w:right w:val="single" w:sz="4" w:space="0" w:color="auto"/>
            </w:tcBorders>
            <w:shd w:val="clear" w:color="auto" w:fill="auto"/>
            <w:noWrap/>
            <w:vAlign w:val="bottom"/>
            <w:hideMark/>
          </w:tcPr>
          <w:p w:rsidR="00026D4D" w:rsidRPr="00BA5D0F" w:rsidRDefault="00026D4D" w:rsidP="00026D4D">
            <w:pPr>
              <w:jc w:val="right"/>
              <w:rPr>
                <w:color w:val="000000"/>
                <w:sz w:val="22"/>
                <w:szCs w:val="22"/>
                <w:lang w:eastAsia="ru-RU"/>
              </w:rPr>
            </w:pPr>
            <w:r w:rsidRPr="00BA5D0F">
              <w:rPr>
                <w:color w:val="000000"/>
                <w:sz w:val="22"/>
                <w:szCs w:val="22"/>
                <w:lang w:eastAsia="ru-RU"/>
              </w:rPr>
              <w:t xml:space="preserve">45 </w:t>
            </w:r>
          </w:p>
        </w:tc>
        <w:tc>
          <w:tcPr>
            <w:tcW w:w="2126" w:type="dxa"/>
            <w:tcBorders>
              <w:top w:val="nil"/>
              <w:left w:val="nil"/>
              <w:bottom w:val="single" w:sz="4" w:space="0" w:color="auto"/>
              <w:right w:val="single" w:sz="4" w:space="0" w:color="auto"/>
            </w:tcBorders>
            <w:shd w:val="clear" w:color="auto" w:fill="auto"/>
            <w:vAlign w:val="center"/>
            <w:hideMark/>
          </w:tcPr>
          <w:p w:rsidR="00026D4D" w:rsidRPr="00BA5D0F" w:rsidRDefault="00026D4D" w:rsidP="00026D4D">
            <w:pPr>
              <w:jc w:val="right"/>
              <w:rPr>
                <w:color w:val="000000"/>
                <w:sz w:val="22"/>
                <w:szCs w:val="22"/>
                <w:lang w:eastAsia="ru-RU"/>
              </w:rPr>
            </w:pPr>
            <w:r w:rsidRPr="00BA5D0F">
              <w:rPr>
                <w:color w:val="000000"/>
                <w:sz w:val="22"/>
                <w:szCs w:val="22"/>
                <w:lang w:eastAsia="ru-RU"/>
              </w:rPr>
              <w:t xml:space="preserve">31,1 </w:t>
            </w:r>
          </w:p>
        </w:tc>
      </w:tr>
      <w:tr w:rsidR="00026D4D" w:rsidRPr="00BA5D0F" w:rsidTr="00026D4D">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026D4D" w:rsidRPr="00BA5D0F" w:rsidRDefault="00026D4D" w:rsidP="00026D4D">
            <w:pPr>
              <w:jc w:val="right"/>
              <w:rPr>
                <w:color w:val="000000"/>
                <w:sz w:val="22"/>
                <w:szCs w:val="22"/>
                <w:lang w:eastAsia="ru-RU"/>
              </w:rPr>
            </w:pPr>
            <w:r w:rsidRPr="00BA5D0F">
              <w:rPr>
                <w:color w:val="000000"/>
                <w:sz w:val="22"/>
                <w:szCs w:val="22"/>
                <w:lang w:eastAsia="ru-RU"/>
              </w:rPr>
              <w:t>7</w:t>
            </w:r>
          </w:p>
        </w:tc>
        <w:tc>
          <w:tcPr>
            <w:tcW w:w="2304" w:type="dxa"/>
            <w:tcBorders>
              <w:top w:val="nil"/>
              <w:left w:val="nil"/>
              <w:bottom w:val="single" w:sz="4" w:space="0" w:color="auto"/>
              <w:right w:val="single" w:sz="4" w:space="0" w:color="auto"/>
            </w:tcBorders>
            <w:shd w:val="clear" w:color="auto" w:fill="auto"/>
            <w:noWrap/>
            <w:vAlign w:val="center"/>
            <w:hideMark/>
          </w:tcPr>
          <w:p w:rsidR="00026D4D" w:rsidRPr="00BA5D0F" w:rsidRDefault="00026D4D" w:rsidP="00026D4D">
            <w:pPr>
              <w:rPr>
                <w:color w:val="000000"/>
                <w:sz w:val="22"/>
                <w:szCs w:val="22"/>
                <w:lang w:eastAsia="ru-RU"/>
              </w:rPr>
            </w:pPr>
            <w:r w:rsidRPr="00BA5D0F">
              <w:rPr>
                <w:color w:val="000000"/>
                <w:sz w:val="22"/>
                <w:szCs w:val="22"/>
                <w:lang w:eastAsia="ru-RU"/>
              </w:rPr>
              <w:t>п.Сайма</w:t>
            </w:r>
          </w:p>
        </w:tc>
        <w:tc>
          <w:tcPr>
            <w:tcW w:w="1701" w:type="dxa"/>
            <w:tcBorders>
              <w:top w:val="nil"/>
              <w:left w:val="nil"/>
              <w:bottom w:val="single" w:sz="4" w:space="0" w:color="auto"/>
              <w:right w:val="single" w:sz="4" w:space="0" w:color="auto"/>
            </w:tcBorders>
            <w:shd w:val="clear" w:color="auto" w:fill="auto"/>
            <w:vAlign w:val="center"/>
            <w:hideMark/>
          </w:tcPr>
          <w:p w:rsidR="00026D4D" w:rsidRPr="00BA5D0F" w:rsidRDefault="00026D4D" w:rsidP="00026D4D">
            <w:pPr>
              <w:jc w:val="right"/>
              <w:rPr>
                <w:color w:val="000000"/>
                <w:sz w:val="22"/>
                <w:szCs w:val="22"/>
                <w:lang w:eastAsia="ru-RU"/>
              </w:rPr>
            </w:pPr>
            <w:r w:rsidRPr="00BA5D0F">
              <w:rPr>
                <w:color w:val="000000"/>
                <w:sz w:val="22"/>
                <w:szCs w:val="22"/>
                <w:lang w:eastAsia="ru-RU"/>
              </w:rPr>
              <w:t xml:space="preserve">700 </w:t>
            </w:r>
          </w:p>
        </w:tc>
        <w:tc>
          <w:tcPr>
            <w:tcW w:w="1843" w:type="dxa"/>
            <w:tcBorders>
              <w:top w:val="nil"/>
              <w:left w:val="nil"/>
              <w:bottom w:val="single" w:sz="4" w:space="0" w:color="auto"/>
              <w:right w:val="single" w:sz="4" w:space="0" w:color="auto"/>
            </w:tcBorders>
            <w:shd w:val="clear" w:color="auto" w:fill="auto"/>
            <w:noWrap/>
            <w:vAlign w:val="bottom"/>
            <w:hideMark/>
          </w:tcPr>
          <w:p w:rsidR="00026D4D" w:rsidRPr="00BA5D0F" w:rsidRDefault="00026D4D" w:rsidP="00026D4D">
            <w:pPr>
              <w:jc w:val="right"/>
              <w:rPr>
                <w:color w:val="000000"/>
                <w:sz w:val="22"/>
                <w:szCs w:val="22"/>
                <w:lang w:eastAsia="ru-RU"/>
              </w:rPr>
            </w:pPr>
            <w:r w:rsidRPr="00BA5D0F">
              <w:rPr>
                <w:color w:val="000000"/>
                <w:sz w:val="22"/>
                <w:szCs w:val="22"/>
                <w:lang w:eastAsia="ru-RU"/>
              </w:rPr>
              <w:t xml:space="preserve">37 </w:t>
            </w:r>
          </w:p>
        </w:tc>
        <w:tc>
          <w:tcPr>
            <w:tcW w:w="2126" w:type="dxa"/>
            <w:tcBorders>
              <w:top w:val="nil"/>
              <w:left w:val="nil"/>
              <w:bottom w:val="single" w:sz="4" w:space="0" w:color="auto"/>
              <w:right w:val="single" w:sz="4" w:space="0" w:color="auto"/>
            </w:tcBorders>
            <w:shd w:val="clear" w:color="auto" w:fill="auto"/>
            <w:vAlign w:val="center"/>
            <w:hideMark/>
          </w:tcPr>
          <w:p w:rsidR="00026D4D" w:rsidRPr="00BA5D0F" w:rsidRDefault="00026D4D" w:rsidP="00026D4D">
            <w:pPr>
              <w:jc w:val="right"/>
              <w:rPr>
                <w:color w:val="000000"/>
                <w:sz w:val="22"/>
                <w:szCs w:val="22"/>
                <w:lang w:eastAsia="ru-RU"/>
              </w:rPr>
            </w:pPr>
            <w:r w:rsidRPr="00BA5D0F">
              <w:rPr>
                <w:color w:val="000000"/>
                <w:sz w:val="22"/>
                <w:szCs w:val="22"/>
                <w:lang w:eastAsia="ru-RU"/>
              </w:rPr>
              <w:t xml:space="preserve">18,9 </w:t>
            </w:r>
          </w:p>
        </w:tc>
      </w:tr>
      <w:tr w:rsidR="00026D4D" w:rsidRPr="00BA5D0F" w:rsidTr="00026D4D">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026D4D" w:rsidRPr="00BA5D0F" w:rsidRDefault="00026D4D" w:rsidP="00026D4D">
            <w:pPr>
              <w:jc w:val="right"/>
              <w:rPr>
                <w:color w:val="000000"/>
                <w:sz w:val="22"/>
                <w:szCs w:val="22"/>
                <w:lang w:eastAsia="ru-RU"/>
              </w:rPr>
            </w:pPr>
            <w:r w:rsidRPr="00BA5D0F">
              <w:rPr>
                <w:color w:val="000000"/>
                <w:sz w:val="22"/>
                <w:szCs w:val="22"/>
                <w:lang w:eastAsia="ru-RU"/>
              </w:rPr>
              <w:t>8</w:t>
            </w:r>
          </w:p>
        </w:tc>
        <w:tc>
          <w:tcPr>
            <w:tcW w:w="2304" w:type="dxa"/>
            <w:tcBorders>
              <w:top w:val="nil"/>
              <w:left w:val="nil"/>
              <w:bottom w:val="single" w:sz="4" w:space="0" w:color="auto"/>
              <w:right w:val="single" w:sz="4" w:space="0" w:color="auto"/>
            </w:tcBorders>
            <w:shd w:val="clear" w:color="auto" w:fill="auto"/>
            <w:noWrap/>
            <w:vAlign w:val="center"/>
            <w:hideMark/>
          </w:tcPr>
          <w:p w:rsidR="00026D4D" w:rsidRPr="00BA5D0F" w:rsidRDefault="00026D4D" w:rsidP="00026D4D">
            <w:pPr>
              <w:rPr>
                <w:color w:val="000000"/>
                <w:sz w:val="22"/>
                <w:szCs w:val="22"/>
                <w:lang w:eastAsia="ru-RU"/>
              </w:rPr>
            </w:pPr>
            <w:r w:rsidRPr="00BA5D0F">
              <w:rPr>
                <w:color w:val="000000"/>
                <w:sz w:val="22"/>
                <w:szCs w:val="22"/>
                <w:lang w:eastAsia="ru-RU"/>
              </w:rPr>
              <w:t>д.Сыргайды</w:t>
            </w:r>
          </w:p>
        </w:tc>
        <w:tc>
          <w:tcPr>
            <w:tcW w:w="1701" w:type="dxa"/>
            <w:tcBorders>
              <w:top w:val="nil"/>
              <w:left w:val="nil"/>
              <w:bottom w:val="single" w:sz="4" w:space="0" w:color="auto"/>
              <w:right w:val="single" w:sz="4" w:space="0" w:color="auto"/>
            </w:tcBorders>
            <w:shd w:val="clear" w:color="auto" w:fill="auto"/>
            <w:vAlign w:val="center"/>
            <w:hideMark/>
          </w:tcPr>
          <w:p w:rsidR="00026D4D" w:rsidRPr="00BA5D0F" w:rsidRDefault="00026D4D" w:rsidP="00026D4D">
            <w:pPr>
              <w:jc w:val="right"/>
              <w:rPr>
                <w:color w:val="000000"/>
                <w:sz w:val="22"/>
                <w:szCs w:val="22"/>
                <w:lang w:eastAsia="ru-RU"/>
              </w:rPr>
            </w:pPr>
            <w:r w:rsidRPr="00BA5D0F">
              <w:rPr>
                <w:color w:val="000000"/>
                <w:sz w:val="22"/>
                <w:szCs w:val="22"/>
                <w:lang w:eastAsia="ru-RU"/>
              </w:rPr>
              <w:t xml:space="preserve">2 100 </w:t>
            </w:r>
          </w:p>
        </w:tc>
        <w:tc>
          <w:tcPr>
            <w:tcW w:w="1843" w:type="dxa"/>
            <w:tcBorders>
              <w:top w:val="nil"/>
              <w:left w:val="nil"/>
              <w:bottom w:val="single" w:sz="4" w:space="0" w:color="auto"/>
              <w:right w:val="single" w:sz="4" w:space="0" w:color="auto"/>
            </w:tcBorders>
            <w:shd w:val="clear" w:color="auto" w:fill="auto"/>
            <w:noWrap/>
            <w:vAlign w:val="bottom"/>
            <w:hideMark/>
          </w:tcPr>
          <w:p w:rsidR="00026D4D" w:rsidRPr="00BA5D0F" w:rsidRDefault="00026D4D" w:rsidP="00026D4D">
            <w:pPr>
              <w:jc w:val="right"/>
              <w:rPr>
                <w:color w:val="000000"/>
                <w:sz w:val="22"/>
                <w:szCs w:val="22"/>
                <w:lang w:eastAsia="ru-RU"/>
              </w:rPr>
            </w:pPr>
            <w:r w:rsidRPr="00BA5D0F">
              <w:rPr>
                <w:color w:val="000000"/>
                <w:sz w:val="22"/>
                <w:szCs w:val="22"/>
                <w:lang w:eastAsia="ru-RU"/>
              </w:rPr>
              <w:t xml:space="preserve">94 </w:t>
            </w:r>
          </w:p>
        </w:tc>
        <w:tc>
          <w:tcPr>
            <w:tcW w:w="2126" w:type="dxa"/>
            <w:tcBorders>
              <w:top w:val="nil"/>
              <w:left w:val="nil"/>
              <w:bottom w:val="single" w:sz="4" w:space="0" w:color="auto"/>
              <w:right w:val="single" w:sz="4" w:space="0" w:color="auto"/>
            </w:tcBorders>
            <w:shd w:val="clear" w:color="auto" w:fill="auto"/>
            <w:vAlign w:val="center"/>
            <w:hideMark/>
          </w:tcPr>
          <w:p w:rsidR="00026D4D" w:rsidRPr="00BA5D0F" w:rsidRDefault="00026D4D" w:rsidP="00026D4D">
            <w:pPr>
              <w:jc w:val="right"/>
              <w:rPr>
                <w:color w:val="000000"/>
                <w:sz w:val="22"/>
                <w:szCs w:val="22"/>
                <w:lang w:eastAsia="ru-RU"/>
              </w:rPr>
            </w:pPr>
            <w:r w:rsidRPr="00BA5D0F">
              <w:rPr>
                <w:color w:val="000000"/>
                <w:sz w:val="22"/>
                <w:szCs w:val="22"/>
                <w:lang w:eastAsia="ru-RU"/>
              </w:rPr>
              <w:t xml:space="preserve">22,3 </w:t>
            </w:r>
          </w:p>
        </w:tc>
      </w:tr>
      <w:tr w:rsidR="00026D4D" w:rsidRPr="00BA5D0F" w:rsidTr="00026D4D">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026D4D" w:rsidRPr="00BA5D0F" w:rsidRDefault="00026D4D" w:rsidP="00026D4D">
            <w:pPr>
              <w:jc w:val="right"/>
              <w:rPr>
                <w:color w:val="000000"/>
                <w:sz w:val="22"/>
                <w:szCs w:val="22"/>
                <w:lang w:eastAsia="ru-RU"/>
              </w:rPr>
            </w:pPr>
            <w:r w:rsidRPr="00BA5D0F">
              <w:rPr>
                <w:color w:val="000000"/>
                <w:sz w:val="22"/>
                <w:szCs w:val="22"/>
                <w:lang w:eastAsia="ru-RU"/>
              </w:rPr>
              <w:t>9</w:t>
            </w:r>
          </w:p>
        </w:tc>
        <w:tc>
          <w:tcPr>
            <w:tcW w:w="2304" w:type="dxa"/>
            <w:tcBorders>
              <w:top w:val="nil"/>
              <w:left w:val="nil"/>
              <w:bottom w:val="single" w:sz="4" w:space="0" w:color="auto"/>
              <w:right w:val="single" w:sz="4" w:space="0" w:color="auto"/>
            </w:tcBorders>
            <w:shd w:val="clear" w:color="auto" w:fill="auto"/>
            <w:noWrap/>
            <w:vAlign w:val="center"/>
            <w:hideMark/>
          </w:tcPr>
          <w:p w:rsidR="00026D4D" w:rsidRPr="00BA5D0F" w:rsidRDefault="00026D4D" w:rsidP="00026D4D">
            <w:pPr>
              <w:rPr>
                <w:color w:val="000000"/>
                <w:sz w:val="22"/>
                <w:szCs w:val="22"/>
                <w:lang w:eastAsia="ru-RU"/>
              </w:rPr>
            </w:pPr>
            <w:r w:rsidRPr="00BA5D0F">
              <w:rPr>
                <w:color w:val="000000"/>
                <w:sz w:val="22"/>
                <w:szCs w:val="22"/>
                <w:lang w:eastAsia="ru-RU"/>
              </w:rPr>
              <w:t>п.Увильды</w:t>
            </w:r>
          </w:p>
        </w:tc>
        <w:tc>
          <w:tcPr>
            <w:tcW w:w="1701" w:type="dxa"/>
            <w:tcBorders>
              <w:top w:val="nil"/>
              <w:left w:val="nil"/>
              <w:bottom w:val="single" w:sz="4" w:space="0" w:color="auto"/>
              <w:right w:val="single" w:sz="4" w:space="0" w:color="auto"/>
            </w:tcBorders>
            <w:shd w:val="clear" w:color="auto" w:fill="auto"/>
            <w:vAlign w:val="center"/>
            <w:hideMark/>
          </w:tcPr>
          <w:p w:rsidR="00026D4D" w:rsidRPr="00BA5D0F" w:rsidRDefault="00026D4D" w:rsidP="00026D4D">
            <w:pPr>
              <w:jc w:val="right"/>
              <w:rPr>
                <w:color w:val="000000"/>
                <w:sz w:val="22"/>
                <w:szCs w:val="22"/>
                <w:lang w:eastAsia="ru-RU"/>
              </w:rPr>
            </w:pPr>
            <w:r w:rsidRPr="00BA5D0F">
              <w:rPr>
                <w:color w:val="000000"/>
                <w:sz w:val="22"/>
                <w:szCs w:val="22"/>
                <w:lang w:eastAsia="ru-RU"/>
              </w:rPr>
              <w:t xml:space="preserve">5 500 </w:t>
            </w:r>
          </w:p>
        </w:tc>
        <w:tc>
          <w:tcPr>
            <w:tcW w:w="1843" w:type="dxa"/>
            <w:tcBorders>
              <w:top w:val="nil"/>
              <w:left w:val="nil"/>
              <w:bottom w:val="single" w:sz="4" w:space="0" w:color="auto"/>
              <w:right w:val="single" w:sz="4" w:space="0" w:color="auto"/>
            </w:tcBorders>
            <w:shd w:val="clear" w:color="auto" w:fill="auto"/>
            <w:noWrap/>
            <w:vAlign w:val="bottom"/>
            <w:hideMark/>
          </w:tcPr>
          <w:p w:rsidR="00026D4D" w:rsidRPr="00BA5D0F" w:rsidRDefault="00026D4D" w:rsidP="00026D4D">
            <w:pPr>
              <w:jc w:val="right"/>
              <w:rPr>
                <w:color w:val="000000"/>
                <w:sz w:val="22"/>
                <w:szCs w:val="22"/>
                <w:lang w:eastAsia="ru-RU"/>
              </w:rPr>
            </w:pPr>
            <w:r w:rsidRPr="00BA5D0F">
              <w:rPr>
                <w:color w:val="000000"/>
                <w:sz w:val="22"/>
                <w:szCs w:val="22"/>
                <w:lang w:eastAsia="ru-RU"/>
              </w:rPr>
              <w:t xml:space="preserve">577 </w:t>
            </w:r>
          </w:p>
        </w:tc>
        <w:tc>
          <w:tcPr>
            <w:tcW w:w="2126" w:type="dxa"/>
            <w:tcBorders>
              <w:top w:val="nil"/>
              <w:left w:val="nil"/>
              <w:bottom w:val="single" w:sz="4" w:space="0" w:color="auto"/>
              <w:right w:val="single" w:sz="4" w:space="0" w:color="auto"/>
            </w:tcBorders>
            <w:shd w:val="clear" w:color="auto" w:fill="auto"/>
            <w:vAlign w:val="center"/>
            <w:hideMark/>
          </w:tcPr>
          <w:p w:rsidR="00026D4D" w:rsidRPr="00BA5D0F" w:rsidRDefault="00026D4D" w:rsidP="00026D4D">
            <w:pPr>
              <w:jc w:val="right"/>
              <w:rPr>
                <w:color w:val="000000"/>
                <w:sz w:val="22"/>
                <w:szCs w:val="22"/>
                <w:lang w:eastAsia="ru-RU"/>
              </w:rPr>
            </w:pPr>
            <w:r w:rsidRPr="00BA5D0F">
              <w:rPr>
                <w:color w:val="000000"/>
                <w:sz w:val="22"/>
                <w:szCs w:val="22"/>
                <w:lang w:eastAsia="ru-RU"/>
              </w:rPr>
              <w:t xml:space="preserve">9,5 </w:t>
            </w:r>
          </w:p>
        </w:tc>
      </w:tr>
      <w:tr w:rsidR="00026D4D" w:rsidRPr="00BA5D0F" w:rsidTr="00026D4D">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026D4D" w:rsidRPr="00BA5D0F" w:rsidRDefault="00026D4D" w:rsidP="00026D4D">
            <w:pPr>
              <w:jc w:val="right"/>
              <w:rPr>
                <w:b/>
                <w:bCs/>
                <w:color w:val="000000"/>
                <w:sz w:val="22"/>
                <w:szCs w:val="22"/>
                <w:lang w:eastAsia="ru-RU"/>
              </w:rPr>
            </w:pPr>
            <w:r w:rsidRPr="00BA5D0F">
              <w:rPr>
                <w:b/>
                <w:bCs/>
                <w:color w:val="000000"/>
                <w:sz w:val="22"/>
                <w:szCs w:val="22"/>
                <w:lang w:eastAsia="ru-RU"/>
              </w:rPr>
              <w:t> </w:t>
            </w:r>
          </w:p>
        </w:tc>
        <w:tc>
          <w:tcPr>
            <w:tcW w:w="2304" w:type="dxa"/>
            <w:tcBorders>
              <w:top w:val="nil"/>
              <w:left w:val="nil"/>
              <w:bottom w:val="single" w:sz="4" w:space="0" w:color="auto"/>
              <w:right w:val="single" w:sz="4" w:space="0" w:color="auto"/>
            </w:tcBorders>
            <w:shd w:val="clear" w:color="auto" w:fill="auto"/>
            <w:vAlign w:val="center"/>
            <w:hideMark/>
          </w:tcPr>
          <w:p w:rsidR="00026D4D" w:rsidRPr="00BA5D0F" w:rsidRDefault="00026D4D" w:rsidP="00026D4D">
            <w:pPr>
              <w:jc w:val="right"/>
              <w:rPr>
                <w:b/>
                <w:bCs/>
                <w:color w:val="000000"/>
                <w:sz w:val="22"/>
                <w:szCs w:val="22"/>
                <w:lang w:eastAsia="ru-RU"/>
              </w:rPr>
            </w:pPr>
            <w:r w:rsidRPr="00BA5D0F">
              <w:rPr>
                <w:b/>
                <w:bCs/>
                <w:color w:val="000000"/>
                <w:sz w:val="22"/>
                <w:szCs w:val="22"/>
                <w:lang w:eastAsia="ru-RU"/>
              </w:rPr>
              <w:t>Итого</w:t>
            </w:r>
          </w:p>
        </w:tc>
        <w:tc>
          <w:tcPr>
            <w:tcW w:w="1701" w:type="dxa"/>
            <w:tcBorders>
              <w:top w:val="nil"/>
              <w:left w:val="nil"/>
              <w:bottom w:val="single" w:sz="4" w:space="0" w:color="auto"/>
              <w:right w:val="single" w:sz="4" w:space="0" w:color="auto"/>
            </w:tcBorders>
            <w:shd w:val="clear" w:color="auto" w:fill="auto"/>
            <w:vAlign w:val="center"/>
            <w:hideMark/>
          </w:tcPr>
          <w:p w:rsidR="00026D4D" w:rsidRPr="00BA5D0F" w:rsidRDefault="00026D4D" w:rsidP="00026D4D">
            <w:pPr>
              <w:jc w:val="right"/>
              <w:rPr>
                <w:b/>
                <w:bCs/>
                <w:color w:val="000000"/>
                <w:sz w:val="22"/>
                <w:szCs w:val="22"/>
                <w:lang w:eastAsia="ru-RU"/>
              </w:rPr>
            </w:pPr>
            <w:r w:rsidRPr="00BA5D0F">
              <w:rPr>
                <w:b/>
                <w:bCs/>
                <w:color w:val="000000"/>
                <w:sz w:val="22"/>
                <w:szCs w:val="22"/>
                <w:lang w:eastAsia="ru-RU"/>
              </w:rPr>
              <w:t xml:space="preserve">81 400 </w:t>
            </w:r>
          </w:p>
        </w:tc>
        <w:tc>
          <w:tcPr>
            <w:tcW w:w="1843" w:type="dxa"/>
            <w:tcBorders>
              <w:top w:val="nil"/>
              <w:left w:val="nil"/>
              <w:bottom w:val="single" w:sz="4" w:space="0" w:color="auto"/>
              <w:right w:val="single" w:sz="4" w:space="0" w:color="auto"/>
            </w:tcBorders>
            <w:shd w:val="clear" w:color="auto" w:fill="auto"/>
            <w:vAlign w:val="center"/>
            <w:hideMark/>
          </w:tcPr>
          <w:p w:rsidR="00026D4D" w:rsidRPr="00BA5D0F" w:rsidRDefault="00026D4D" w:rsidP="00026D4D">
            <w:pPr>
              <w:jc w:val="right"/>
              <w:rPr>
                <w:b/>
                <w:bCs/>
                <w:color w:val="000000"/>
                <w:sz w:val="22"/>
                <w:szCs w:val="22"/>
                <w:lang w:eastAsia="ru-RU"/>
              </w:rPr>
            </w:pPr>
            <w:r w:rsidRPr="00BA5D0F">
              <w:rPr>
                <w:b/>
                <w:bCs/>
                <w:color w:val="000000"/>
                <w:sz w:val="22"/>
                <w:szCs w:val="22"/>
                <w:lang w:eastAsia="ru-RU"/>
              </w:rPr>
              <w:t xml:space="preserve">2 972 </w:t>
            </w:r>
          </w:p>
        </w:tc>
        <w:tc>
          <w:tcPr>
            <w:tcW w:w="2126" w:type="dxa"/>
            <w:tcBorders>
              <w:top w:val="nil"/>
              <w:left w:val="nil"/>
              <w:bottom w:val="single" w:sz="4" w:space="0" w:color="auto"/>
              <w:right w:val="single" w:sz="4" w:space="0" w:color="auto"/>
            </w:tcBorders>
            <w:shd w:val="clear" w:color="auto" w:fill="auto"/>
            <w:vAlign w:val="center"/>
            <w:hideMark/>
          </w:tcPr>
          <w:p w:rsidR="00026D4D" w:rsidRPr="00BA5D0F" w:rsidRDefault="00026D4D" w:rsidP="00026D4D">
            <w:pPr>
              <w:jc w:val="right"/>
              <w:rPr>
                <w:b/>
                <w:bCs/>
                <w:color w:val="000000"/>
                <w:sz w:val="22"/>
                <w:szCs w:val="22"/>
                <w:lang w:eastAsia="ru-RU"/>
              </w:rPr>
            </w:pPr>
            <w:r w:rsidRPr="00BA5D0F">
              <w:rPr>
                <w:b/>
                <w:bCs/>
                <w:color w:val="000000"/>
                <w:sz w:val="22"/>
                <w:szCs w:val="22"/>
                <w:lang w:eastAsia="ru-RU"/>
              </w:rPr>
              <w:t xml:space="preserve">27,4 </w:t>
            </w:r>
          </w:p>
        </w:tc>
      </w:tr>
    </w:tbl>
    <w:p w:rsidR="00026D4D" w:rsidRPr="00BA5D0F" w:rsidRDefault="00026D4D" w:rsidP="00026D4D">
      <w:pPr>
        <w:ind w:right="71"/>
      </w:pPr>
    </w:p>
    <w:p w:rsidR="00915EB1" w:rsidRPr="00BA5D0F" w:rsidRDefault="00915EB1" w:rsidP="009C641C">
      <w:pPr>
        <w:ind w:right="71" w:firstLine="720"/>
      </w:pPr>
      <w:r w:rsidRPr="00BA5D0F">
        <w:t>Выше среднего областного показателя обеспечены жильем населенные пункты с.Губернское, д.Малая Яумбаева, п.Передовик. Удовлетворительные значения в с.Кузнецкое, п.Сыргайды. Н</w:t>
      </w:r>
      <w:r w:rsidR="00B96EF4" w:rsidRPr="00BA5D0F">
        <w:t xml:space="preserve">а уровне минимальных значений </w:t>
      </w:r>
      <w:r w:rsidRPr="00BA5D0F">
        <w:t xml:space="preserve">в </w:t>
      </w:r>
      <w:r w:rsidR="00B96EF4" w:rsidRPr="00BA5D0F">
        <w:t>п.Бидинский, д.Большая Яумбаева, п.Сайма. Крайне низкие значения п.Увильды.</w:t>
      </w:r>
      <w:r w:rsidRPr="00BA5D0F">
        <w:t xml:space="preserve">  </w:t>
      </w:r>
    </w:p>
    <w:p w:rsidR="00915EB1" w:rsidRPr="00BA5D0F" w:rsidRDefault="00915EB1" w:rsidP="009C641C">
      <w:pPr>
        <w:ind w:right="71" w:firstLine="720"/>
      </w:pPr>
      <w:r w:rsidRPr="00BA5D0F">
        <w:t xml:space="preserve"> </w:t>
      </w:r>
    </w:p>
    <w:p w:rsidR="00FD5BDC" w:rsidRPr="00BA5D0F" w:rsidRDefault="000274B5" w:rsidP="009C641C">
      <w:pPr>
        <w:ind w:right="74"/>
        <w:jc w:val="left"/>
        <w:rPr>
          <w:b/>
          <w:bCs/>
          <w:i/>
          <w:iCs/>
        </w:rPr>
      </w:pPr>
      <w:r w:rsidRPr="00BA5D0F">
        <w:rPr>
          <w:b/>
          <w:bCs/>
          <w:i/>
          <w:iCs/>
        </w:rPr>
        <w:tab/>
        <w:t>Проектные предложения</w:t>
      </w:r>
    </w:p>
    <w:p w:rsidR="00FD5BDC" w:rsidRPr="00BA5D0F" w:rsidRDefault="00FD5BDC" w:rsidP="009C641C">
      <w:pPr>
        <w:ind w:right="74" w:firstLine="720"/>
      </w:pPr>
      <w:r w:rsidRPr="00BA5D0F">
        <w:t>Развитие жилищного строительства предполагается осуществлять по двум направлениям: реконструкция жилья в границах застроенных территорий и новое строительство комплексным освоением территорий.</w:t>
      </w:r>
    </w:p>
    <w:p w:rsidR="000274B5" w:rsidRPr="00BA5D0F" w:rsidRDefault="000274B5" w:rsidP="009C641C">
      <w:pPr>
        <w:ind w:right="74" w:firstLine="720"/>
      </w:pPr>
      <w:r w:rsidRPr="00BA5D0F">
        <w:t>Улучшение жилищных условий и среды предусматривается за счет:</w:t>
      </w:r>
    </w:p>
    <w:p w:rsidR="000274B5" w:rsidRPr="00BA5D0F" w:rsidRDefault="000274B5" w:rsidP="009C641C">
      <w:pPr>
        <w:numPr>
          <w:ilvl w:val="0"/>
          <w:numId w:val="13"/>
        </w:numPr>
        <w:suppressAutoHyphens/>
      </w:pPr>
      <w:r w:rsidRPr="00BA5D0F">
        <w:t xml:space="preserve">освоения свободных от </w:t>
      </w:r>
      <w:r w:rsidR="005819F2" w:rsidRPr="00BA5D0F">
        <w:t xml:space="preserve">застройки участков </w:t>
      </w:r>
      <w:r w:rsidRPr="00BA5D0F">
        <w:t>в границах населенных пунктов поселения, благоприятных по природно-ландшафтным характеристикам;</w:t>
      </w:r>
    </w:p>
    <w:p w:rsidR="000274B5" w:rsidRPr="00BA5D0F" w:rsidRDefault="000274B5" w:rsidP="009C641C">
      <w:pPr>
        <w:numPr>
          <w:ilvl w:val="0"/>
          <w:numId w:val="13"/>
        </w:numPr>
        <w:suppressAutoHyphens/>
      </w:pPr>
      <w:r w:rsidRPr="00BA5D0F">
        <w:t>преобразования существующей застройки путем реконструкции, реорганизации и благоустройства жилых кварталов;</w:t>
      </w:r>
    </w:p>
    <w:p w:rsidR="000274B5" w:rsidRPr="00BA5D0F" w:rsidRDefault="000274B5" w:rsidP="009C641C">
      <w:pPr>
        <w:numPr>
          <w:ilvl w:val="0"/>
          <w:numId w:val="13"/>
        </w:numPr>
        <w:suppressAutoHyphens/>
      </w:pPr>
      <w:r w:rsidRPr="00BA5D0F">
        <w:t>внедрения в жилищное строительство разнообразия типов застройки в пределах одной функциональной зоны (индивидуальные, блокированные, многоквартирные, объекты обслуживания жилой застройки);</w:t>
      </w:r>
    </w:p>
    <w:p w:rsidR="000274B5" w:rsidRPr="00BA5D0F" w:rsidRDefault="000274B5" w:rsidP="009C641C">
      <w:pPr>
        <w:numPr>
          <w:ilvl w:val="0"/>
          <w:numId w:val="13"/>
        </w:numPr>
        <w:suppressAutoHyphens/>
      </w:pPr>
      <w:r w:rsidRPr="00BA5D0F">
        <w:t xml:space="preserve">реализации программ благоустройства территорий общего пользования; </w:t>
      </w:r>
    </w:p>
    <w:p w:rsidR="000274B5" w:rsidRPr="00BA5D0F" w:rsidRDefault="000274B5" w:rsidP="009C641C">
      <w:pPr>
        <w:numPr>
          <w:ilvl w:val="0"/>
          <w:numId w:val="13"/>
        </w:numPr>
        <w:suppressAutoHyphens/>
      </w:pPr>
      <w:r w:rsidRPr="00BA5D0F">
        <w:t>пересмотр квартальной планировки, размещение в усадебной застройке объектов обслуживания населения шаговой доступности.</w:t>
      </w:r>
    </w:p>
    <w:p w:rsidR="009372D9" w:rsidRPr="00BA5D0F" w:rsidRDefault="000274B5" w:rsidP="009C641C">
      <w:pPr>
        <w:suppressAutoHyphens/>
        <w:ind w:firstLine="360"/>
      </w:pPr>
      <w:r w:rsidRPr="00BA5D0F">
        <w:t>Приоритетом жилищного строительства является достижение норматива обеспеченности жильем</w:t>
      </w:r>
      <w:r w:rsidR="00983AF7" w:rsidRPr="00BA5D0F">
        <w:t xml:space="preserve"> в </w:t>
      </w:r>
      <w:r w:rsidR="00B96EF4" w:rsidRPr="00BA5D0F">
        <w:t xml:space="preserve">п.Увильды. И более интенсивное строительство в населенных пунктах, объективно </w:t>
      </w:r>
      <w:r w:rsidR="00B96EF4" w:rsidRPr="00BA5D0F">
        <w:lastRenderedPageBreak/>
        <w:t xml:space="preserve">располагающих социально-экономическими предпосылками развития: с.Кузнецкое, п.Бидинский.  </w:t>
      </w:r>
      <w:r w:rsidR="00327A8E" w:rsidRPr="00BA5D0F">
        <w:t xml:space="preserve"> </w:t>
      </w:r>
    </w:p>
    <w:p w:rsidR="000274B5" w:rsidRPr="00BA5D0F" w:rsidRDefault="000274B5" w:rsidP="009C641C">
      <w:pPr>
        <w:suppressAutoHyphens/>
      </w:pPr>
    </w:p>
    <w:p w:rsidR="000274B5" w:rsidRPr="00BA5D0F" w:rsidRDefault="000274B5" w:rsidP="009C641C">
      <w:pPr>
        <w:ind w:right="71" w:firstLine="720"/>
      </w:pPr>
      <w:r w:rsidRPr="00BA5D0F">
        <w:t>Параметры жилищного строительства до расчетного срока определены исходя из условий:</w:t>
      </w:r>
    </w:p>
    <w:p w:rsidR="000274B5" w:rsidRPr="00BA5D0F" w:rsidRDefault="000274B5" w:rsidP="009C641C">
      <w:pPr>
        <w:numPr>
          <w:ilvl w:val="0"/>
          <w:numId w:val="14"/>
        </w:numPr>
        <w:suppressAutoHyphens/>
      </w:pPr>
      <w:r w:rsidRPr="00BA5D0F">
        <w:t>обесп</w:t>
      </w:r>
      <w:r w:rsidR="00327A8E" w:rsidRPr="00BA5D0F">
        <w:t>ечении общей площадью не менее 35</w:t>
      </w:r>
      <w:r w:rsidRPr="00BA5D0F">
        <w:t xml:space="preserve"> м</w:t>
      </w:r>
      <w:r w:rsidRPr="00BA5D0F">
        <w:rPr>
          <w:vertAlign w:val="superscript"/>
        </w:rPr>
        <w:t>2</w:t>
      </w:r>
      <w:r w:rsidRPr="00BA5D0F">
        <w:t xml:space="preserve"> на человека;</w:t>
      </w:r>
    </w:p>
    <w:p w:rsidR="00CC0746" w:rsidRPr="00BA5D0F" w:rsidRDefault="000274B5" w:rsidP="00CC0746">
      <w:pPr>
        <w:numPr>
          <w:ilvl w:val="0"/>
          <w:numId w:val="14"/>
        </w:numPr>
        <w:suppressAutoHyphens/>
        <w:spacing w:after="160" w:line="259" w:lineRule="auto"/>
        <w:jc w:val="left"/>
      </w:pPr>
      <w:r w:rsidRPr="00BA5D0F">
        <w:t xml:space="preserve">структура жилищного строительства по этажности составит: многоквартирные среднеэтажные </w:t>
      </w:r>
      <w:r w:rsidR="00986ABF" w:rsidRPr="00BA5D0F">
        <w:t>не менее 5</w:t>
      </w:r>
      <w:r w:rsidRPr="00BA5D0F">
        <w:t xml:space="preserve">%; многоквартирные малоэтажные и блокированные </w:t>
      </w:r>
      <w:r w:rsidR="00986ABF" w:rsidRPr="00BA5D0F">
        <w:t xml:space="preserve">не менее </w:t>
      </w:r>
      <w:r w:rsidR="00915EB1" w:rsidRPr="00BA5D0F">
        <w:t>20</w:t>
      </w:r>
      <w:r w:rsidRPr="00BA5D0F">
        <w:t xml:space="preserve">%; индивидуальные жилые дома </w:t>
      </w:r>
      <w:r w:rsidR="00986ABF" w:rsidRPr="00BA5D0F">
        <w:t xml:space="preserve">не менее </w:t>
      </w:r>
      <w:r w:rsidR="006B21A9" w:rsidRPr="00BA5D0F">
        <w:t>5</w:t>
      </w:r>
      <w:r w:rsidR="00915EB1" w:rsidRPr="00BA5D0F">
        <w:t>0</w:t>
      </w:r>
      <w:r w:rsidRPr="00BA5D0F">
        <w:t xml:space="preserve">%. </w:t>
      </w:r>
    </w:p>
    <w:p w:rsidR="00327A8E" w:rsidRPr="00BA5D0F" w:rsidRDefault="00327A8E" w:rsidP="001F50AD">
      <w:pPr>
        <w:suppressAutoHyphens/>
        <w:jc w:val="left"/>
      </w:pPr>
      <w:r w:rsidRPr="00BA5D0F">
        <w:t>Объемы жилищного строительства по типам</w:t>
      </w:r>
    </w:p>
    <w:tbl>
      <w:tblPr>
        <w:tblW w:w="9639" w:type="dxa"/>
        <w:jc w:val="center"/>
        <w:tblLayout w:type="fixed"/>
        <w:tblLook w:val="04A0" w:firstRow="1" w:lastRow="0" w:firstColumn="1" w:lastColumn="0" w:noHBand="0" w:noVBand="1"/>
      </w:tblPr>
      <w:tblGrid>
        <w:gridCol w:w="532"/>
        <w:gridCol w:w="1736"/>
        <w:gridCol w:w="1276"/>
        <w:gridCol w:w="1134"/>
        <w:gridCol w:w="1418"/>
        <w:gridCol w:w="1134"/>
        <w:gridCol w:w="992"/>
        <w:gridCol w:w="1417"/>
      </w:tblGrid>
      <w:tr w:rsidR="006B21A9" w:rsidRPr="00BA5D0F" w:rsidTr="006B21A9">
        <w:trPr>
          <w:trHeight w:val="570"/>
          <w:jc w:val="center"/>
        </w:trPr>
        <w:tc>
          <w:tcPr>
            <w:tcW w:w="5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21A9" w:rsidRPr="00BA5D0F" w:rsidRDefault="006B21A9" w:rsidP="006B21A9">
            <w:pPr>
              <w:jc w:val="center"/>
              <w:rPr>
                <w:b/>
                <w:bCs/>
                <w:color w:val="000000"/>
                <w:sz w:val="22"/>
                <w:szCs w:val="22"/>
                <w:lang w:eastAsia="ru-RU"/>
              </w:rPr>
            </w:pPr>
            <w:r w:rsidRPr="00BA5D0F">
              <w:rPr>
                <w:b/>
                <w:bCs/>
                <w:color w:val="000000"/>
                <w:sz w:val="22"/>
                <w:szCs w:val="22"/>
                <w:lang w:eastAsia="ru-RU"/>
              </w:rPr>
              <w:t>№ п/п</w:t>
            </w:r>
          </w:p>
        </w:tc>
        <w:tc>
          <w:tcPr>
            <w:tcW w:w="17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21A9" w:rsidRPr="00BA5D0F" w:rsidRDefault="006B21A9" w:rsidP="006B21A9">
            <w:pPr>
              <w:jc w:val="center"/>
              <w:rPr>
                <w:b/>
                <w:bCs/>
                <w:color w:val="000000"/>
                <w:sz w:val="22"/>
                <w:szCs w:val="22"/>
                <w:lang w:eastAsia="ru-RU"/>
              </w:rPr>
            </w:pPr>
            <w:r w:rsidRPr="00BA5D0F">
              <w:rPr>
                <w:b/>
                <w:bCs/>
                <w:color w:val="000000"/>
                <w:sz w:val="22"/>
                <w:szCs w:val="22"/>
                <w:lang w:eastAsia="ru-RU"/>
              </w:rPr>
              <w:t>Населенный пункт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B21A9" w:rsidRPr="00BA5D0F" w:rsidRDefault="006B21A9" w:rsidP="006B21A9">
            <w:pPr>
              <w:jc w:val="center"/>
              <w:rPr>
                <w:b/>
                <w:bCs/>
                <w:color w:val="000000"/>
                <w:sz w:val="22"/>
                <w:szCs w:val="22"/>
                <w:lang w:eastAsia="ru-RU"/>
              </w:rPr>
            </w:pPr>
            <w:r w:rsidRPr="00BA5D0F">
              <w:rPr>
                <w:b/>
                <w:bCs/>
                <w:color w:val="000000"/>
                <w:sz w:val="22"/>
                <w:szCs w:val="22"/>
                <w:lang w:eastAsia="ru-RU"/>
              </w:rPr>
              <w:t>Исходный год</w:t>
            </w:r>
          </w:p>
        </w:tc>
        <w:tc>
          <w:tcPr>
            <w:tcW w:w="4678" w:type="dxa"/>
            <w:gridSpan w:val="4"/>
            <w:tcBorders>
              <w:top w:val="single" w:sz="4" w:space="0" w:color="auto"/>
              <w:left w:val="nil"/>
              <w:bottom w:val="single" w:sz="4" w:space="0" w:color="auto"/>
              <w:right w:val="single" w:sz="4" w:space="0" w:color="auto"/>
            </w:tcBorders>
            <w:shd w:val="clear" w:color="auto" w:fill="auto"/>
            <w:vAlign w:val="center"/>
            <w:hideMark/>
          </w:tcPr>
          <w:p w:rsidR="006B21A9" w:rsidRPr="00BA5D0F" w:rsidRDefault="006B21A9" w:rsidP="006B21A9">
            <w:pPr>
              <w:jc w:val="center"/>
              <w:rPr>
                <w:b/>
                <w:bCs/>
                <w:color w:val="000000"/>
                <w:sz w:val="22"/>
                <w:szCs w:val="22"/>
                <w:lang w:eastAsia="ru-RU"/>
              </w:rPr>
            </w:pPr>
            <w:r w:rsidRPr="00BA5D0F">
              <w:rPr>
                <w:b/>
                <w:bCs/>
                <w:color w:val="000000"/>
                <w:sz w:val="22"/>
                <w:szCs w:val="22"/>
                <w:lang w:eastAsia="ru-RU"/>
              </w:rPr>
              <w:t>Объем нового строительства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B21A9" w:rsidRPr="00BA5D0F" w:rsidRDefault="006B21A9" w:rsidP="006B21A9">
            <w:pPr>
              <w:jc w:val="center"/>
              <w:rPr>
                <w:b/>
                <w:bCs/>
                <w:color w:val="000000"/>
                <w:sz w:val="22"/>
                <w:szCs w:val="22"/>
                <w:lang w:eastAsia="ru-RU"/>
              </w:rPr>
            </w:pPr>
            <w:r w:rsidRPr="00BA5D0F">
              <w:rPr>
                <w:b/>
                <w:bCs/>
                <w:color w:val="000000"/>
                <w:sz w:val="22"/>
                <w:szCs w:val="22"/>
                <w:lang w:eastAsia="ru-RU"/>
              </w:rPr>
              <w:t>Расчетный срок</w:t>
            </w:r>
          </w:p>
        </w:tc>
      </w:tr>
      <w:tr w:rsidR="006B21A9" w:rsidRPr="00BA5D0F" w:rsidTr="006B21A9">
        <w:trPr>
          <w:trHeight w:val="855"/>
          <w:jc w:val="center"/>
        </w:trPr>
        <w:tc>
          <w:tcPr>
            <w:tcW w:w="532" w:type="dxa"/>
            <w:vMerge/>
            <w:tcBorders>
              <w:top w:val="single" w:sz="4" w:space="0" w:color="auto"/>
              <w:left w:val="single" w:sz="4" w:space="0" w:color="auto"/>
              <w:bottom w:val="single" w:sz="4" w:space="0" w:color="auto"/>
              <w:right w:val="single" w:sz="4" w:space="0" w:color="auto"/>
            </w:tcBorders>
            <w:vAlign w:val="center"/>
            <w:hideMark/>
          </w:tcPr>
          <w:p w:rsidR="006B21A9" w:rsidRPr="00BA5D0F" w:rsidRDefault="006B21A9" w:rsidP="006B21A9">
            <w:pPr>
              <w:jc w:val="left"/>
              <w:rPr>
                <w:b/>
                <w:bCs/>
                <w:color w:val="000000"/>
                <w:sz w:val="22"/>
                <w:szCs w:val="22"/>
                <w:lang w:eastAsia="ru-RU"/>
              </w:rPr>
            </w:pPr>
          </w:p>
        </w:tc>
        <w:tc>
          <w:tcPr>
            <w:tcW w:w="1736" w:type="dxa"/>
            <w:vMerge/>
            <w:tcBorders>
              <w:top w:val="single" w:sz="4" w:space="0" w:color="auto"/>
              <w:left w:val="single" w:sz="4" w:space="0" w:color="auto"/>
              <w:bottom w:val="single" w:sz="4" w:space="0" w:color="auto"/>
              <w:right w:val="single" w:sz="4" w:space="0" w:color="auto"/>
            </w:tcBorders>
            <w:vAlign w:val="center"/>
            <w:hideMark/>
          </w:tcPr>
          <w:p w:rsidR="006B21A9" w:rsidRPr="00BA5D0F" w:rsidRDefault="006B21A9" w:rsidP="006B21A9">
            <w:pPr>
              <w:jc w:val="left"/>
              <w:rPr>
                <w:b/>
                <w:bCs/>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center"/>
              <w:rPr>
                <w:b/>
                <w:bCs/>
                <w:color w:val="000000"/>
                <w:sz w:val="22"/>
                <w:szCs w:val="22"/>
                <w:lang w:eastAsia="ru-RU"/>
              </w:rPr>
            </w:pPr>
            <w:r w:rsidRPr="00BA5D0F">
              <w:rPr>
                <w:b/>
                <w:bCs/>
                <w:color w:val="000000"/>
                <w:sz w:val="22"/>
                <w:szCs w:val="22"/>
                <w:lang w:eastAsia="ru-RU"/>
              </w:rPr>
              <w:t>Общая площадь (м2)</w:t>
            </w:r>
          </w:p>
        </w:tc>
        <w:tc>
          <w:tcPr>
            <w:tcW w:w="1134"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center"/>
              <w:rPr>
                <w:b/>
                <w:bCs/>
                <w:color w:val="000000"/>
                <w:sz w:val="22"/>
                <w:szCs w:val="22"/>
                <w:lang w:eastAsia="ru-RU"/>
              </w:rPr>
            </w:pPr>
            <w:r w:rsidRPr="00BA5D0F">
              <w:rPr>
                <w:b/>
                <w:bCs/>
                <w:color w:val="000000"/>
                <w:sz w:val="22"/>
                <w:szCs w:val="22"/>
                <w:lang w:eastAsia="ru-RU"/>
              </w:rPr>
              <w:t>ИЖС (м2)</w:t>
            </w:r>
          </w:p>
        </w:tc>
        <w:tc>
          <w:tcPr>
            <w:tcW w:w="1418"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center"/>
              <w:rPr>
                <w:b/>
                <w:bCs/>
                <w:color w:val="000000"/>
                <w:sz w:val="22"/>
                <w:szCs w:val="22"/>
                <w:lang w:eastAsia="ru-RU"/>
              </w:rPr>
            </w:pPr>
            <w:r w:rsidRPr="00BA5D0F">
              <w:rPr>
                <w:b/>
                <w:bCs/>
                <w:color w:val="000000"/>
                <w:sz w:val="22"/>
                <w:szCs w:val="22"/>
                <w:lang w:eastAsia="ru-RU"/>
              </w:rPr>
              <w:t>МКД мало этажное (м2)</w:t>
            </w:r>
          </w:p>
        </w:tc>
        <w:tc>
          <w:tcPr>
            <w:tcW w:w="1134"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center"/>
              <w:rPr>
                <w:b/>
                <w:bCs/>
                <w:color w:val="000000"/>
                <w:sz w:val="22"/>
                <w:szCs w:val="22"/>
                <w:lang w:eastAsia="ru-RU"/>
              </w:rPr>
            </w:pPr>
            <w:r w:rsidRPr="00BA5D0F">
              <w:rPr>
                <w:b/>
                <w:bCs/>
                <w:color w:val="000000"/>
                <w:sz w:val="22"/>
                <w:szCs w:val="22"/>
                <w:lang w:eastAsia="ru-RU"/>
              </w:rPr>
              <w:t>МКД средне этажное (м2)</w:t>
            </w:r>
          </w:p>
        </w:tc>
        <w:tc>
          <w:tcPr>
            <w:tcW w:w="992"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center"/>
              <w:rPr>
                <w:b/>
                <w:bCs/>
                <w:color w:val="000000"/>
                <w:sz w:val="22"/>
                <w:szCs w:val="22"/>
                <w:lang w:eastAsia="ru-RU"/>
              </w:rPr>
            </w:pPr>
            <w:r w:rsidRPr="00BA5D0F">
              <w:rPr>
                <w:b/>
                <w:bCs/>
                <w:color w:val="000000"/>
                <w:sz w:val="22"/>
                <w:szCs w:val="22"/>
                <w:lang w:eastAsia="ru-RU"/>
              </w:rPr>
              <w:t>Итого (м2)</w:t>
            </w:r>
          </w:p>
        </w:tc>
        <w:tc>
          <w:tcPr>
            <w:tcW w:w="1417"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center"/>
              <w:rPr>
                <w:b/>
                <w:bCs/>
                <w:color w:val="000000"/>
                <w:sz w:val="22"/>
                <w:szCs w:val="22"/>
                <w:lang w:eastAsia="ru-RU"/>
              </w:rPr>
            </w:pPr>
            <w:r w:rsidRPr="00BA5D0F">
              <w:rPr>
                <w:b/>
                <w:bCs/>
                <w:color w:val="000000"/>
                <w:sz w:val="22"/>
                <w:szCs w:val="22"/>
                <w:lang w:eastAsia="ru-RU"/>
              </w:rPr>
              <w:t>Общая площадь (м2)</w:t>
            </w:r>
          </w:p>
        </w:tc>
      </w:tr>
      <w:tr w:rsidR="006B21A9" w:rsidRPr="00BA5D0F" w:rsidTr="006B21A9">
        <w:trPr>
          <w:trHeight w:val="300"/>
          <w:jc w:val="center"/>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1</w:t>
            </w:r>
          </w:p>
        </w:tc>
        <w:tc>
          <w:tcPr>
            <w:tcW w:w="1736" w:type="dxa"/>
            <w:tcBorders>
              <w:top w:val="nil"/>
              <w:left w:val="nil"/>
              <w:bottom w:val="single" w:sz="4" w:space="0" w:color="auto"/>
              <w:right w:val="single" w:sz="4" w:space="0" w:color="auto"/>
            </w:tcBorders>
            <w:shd w:val="clear" w:color="auto" w:fill="auto"/>
            <w:noWrap/>
            <w:vAlign w:val="center"/>
            <w:hideMark/>
          </w:tcPr>
          <w:p w:rsidR="006B21A9" w:rsidRPr="00BA5D0F" w:rsidRDefault="006B21A9" w:rsidP="006B21A9">
            <w:pPr>
              <w:rPr>
                <w:color w:val="000000"/>
                <w:sz w:val="22"/>
                <w:szCs w:val="22"/>
                <w:lang w:eastAsia="ru-RU"/>
              </w:rPr>
            </w:pPr>
            <w:r w:rsidRPr="00BA5D0F">
              <w:rPr>
                <w:color w:val="000000"/>
                <w:sz w:val="22"/>
                <w:szCs w:val="22"/>
                <w:lang w:eastAsia="ru-RU"/>
              </w:rPr>
              <w:t>с.Кузнецкое</w:t>
            </w:r>
          </w:p>
        </w:tc>
        <w:tc>
          <w:tcPr>
            <w:tcW w:w="1276"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31 100 </w:t>
            </w:r>
          </w:p>
        </w:tc>
        <w:tc>
          <w:tcPr>
            <w:tcW w:w="1134" w:type="dxa"/>
            <w:tcBorders>
              <w:top w:val="nil"/>
              <w:left w:val="nil"/>
              <w:bottom w:val="single" w:sz="4" w:space="0" w:color="auto"/>
              <w:right w:val="single" w:sz="4" w:space="0" w:color="auto"/>
            </w:tcBorders>
            <w:shd w:val="clear" w:color="auto" w:fill="auto"/>
            <w:noWrap/>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12 000 </w:t>
            </w:r>
          </w:p>
        </w:tc>
        <w:tc>
          <w:tcPr>
            <w:tcW w:w="1418" w:type="dxa"/>
            <w:tcBorders>
              <w:top w:val="nil"/>
              <w:left w:val="nil"/>
              <w:bottom w:val="single" w:sz="4" w:space="0" w:color="auto"/>
              <w:right w:val="single" w:sz="4" w:space="0" w:color="auto"/>
            </w:tcBorders>
            <w:shd w:val="clear" w:color="auto" w:fill="auto"/>
            <w:noWrap/>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10 000 </w:t>
            </w:r>
          </w:p>
        </w:tc>
        <w:tc>
          <w:tcPr>
            <w:tcW w:w="1134"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1 000 </w:t>
            </w:r>
          </w:p>
        </w:tc>
        <w:tc>
          <w:tcPr>
            <w:tcW w:w="992"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b/>
                <w:bCs/>
                <w:color w:val="000000"/>
                <w:sz w:val="22"/>
                <w:szCs w:val="22"/>
                <w:lang w:eastAsia="ru-RU"/>
              </w:rPr>
            </w:pPr>
            <w:r w:rsidRPr="00BA5D0F">
              <w:rPr>
                <w:b/>
                <w:bCs/>
                <w:color w:val="000000"/>
                <w:sz w:val="22"/>
                <w:szCs w:val="22"/>
                <w:lang w:eastAsia="ru-RU"/>
              </w:rPr>
              <w:t xml:space="preserve">23 000 </w:t>
            </w:r>
          </w:p>
        </w:tc>
        <w:tc>
          <w:tcPr>
            <w:tcW w:w="1417"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54 100 </w:t>
            </w:r>
          </w:p>
        </w:tc>
      </w:tr>
      <w:tr w:rsidR="006B21A9" w:rsidRPr="00BA5D0F" w:rsidTr="006B21A9">
        <w:trPr>
          <w:trHeight w:val="300"/>
          <w:jc w:val="center"/>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2</w:t>
            </w:r>
          </w:p>
        </w:tc>
        <w:tc>
          <w:tcPr>
            <w:tcW w:w="1736" w:type="dxa"/>
            <w:tcBorders>
              <w:top w:val="nil"/>
              <w:left w:val="nil"/>
              <w:bottom w:val="single" w:sz="4" w:space="0" w:color="auto"/>
              <w:right w:val="single" w:sz="4" w:space="0" w:color="auto"/>
            </w:tcBorders>
            <w:shd w:val="clear" w:color="auto" w:fill="auto"/>
            <w:noWrap/>
            <w:vAlign w:val="center"/>
            <w:hideMark/>
          </w:tcPr>
          <w:p w:rsidR="006B21A9" w:rsidRPr="00BA5D0F" w:rsidRDefault="006B21A9" w:rsidP="006B21A9">
            <w:pPr>
              <w:rPr>
                <w:color w:val="000000"/>
                <w:sz w:val="22"/>
                <w:szCs w:val="22"/>
                <w:lang w:eastAsia="ru-RU"/>
              </w:rPr>
            </w:pPr>
            <w:r w:rsidRPr="00BA5D0F">
              <w:rPr>
                <w:color w:val="000000"/>
                <w:sz w:val="22"/>
                <w:szCs w:val="22"/>
                <w:lang w:eastAsia="ru-RU"/>
              </w:rPr>
              <w:t>п.Бидинский</w:t>
            </w:r>
          </w:p>
        </w:tc>
        <w:tc>
          <w:tcPr>
            <w:tcW w:w="1276"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1 000 </w:t>
            </w:r>
          </w:p>
        </w:tc>
        <w:tc>
          <w:tcPr>
            <w:tcW w:w="1134" w:type="dxa"/>
            <w:tcBorders>
              <w:top w:val="nil"/>
              <w:left w:val="nil"/>
              <w:bottom w:val="single" w:sz="4" w:space="0" w:color="auto"/>
              <w:right w:val="single" w:sz="4" w:space="0" w:color="auto"/>
            </w:tcBorders>
            <w:shd w:val="clear" w:color="auto" w:fill="auto"/>
            <w:noWrap/>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5 000 </w:t>
            </w:r>
          </w:p>
        </w:tc>
        <w:tc>
          <w:tcPr>
            <w:tcW w:w="1418" w:type="dxa"/>
            <w:tcBorders>
              <w:top w:val="nil"/>
              <w:left w:val="nil"/>
              <w:bottom w:val="single" w:sz="4" w:space="0" w:color="auto"/>
              <w:right w:val="single" w:sz="4" w:space="0" w:color="auto"/>
            </w:tcBorders>
            <w:shd w:val="clear" w:color="auto" w:fill="auto"/>
            <w:noWrap/>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4 000 </w:t>
            </w:r>
          </w:p>
        </w:tc>
        <w:tc>
          <w:tcPr>
            <w:tcW w:w="1134"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1 000 </w:t>
            </w:r>
          </w:p>
        </w:tc>
        <w:tc>
          <w:tcPr>
            <w:tcW w:w="992"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b/>
                <w:bCs/>
                <w:color w:val="000000"/>
                <w:sz w:val="22"/>
                <w:szCs w:val="22"/>
                <w:lang w:eastAsia="ru-RU"/>
              </w:rPr>
            </w:pPr>
            <w:r w:rsidRPr="00BA5D0F">
              <w:rPr>
                <w:b/>
                <w:bCs/>
                <w:color w:val="000000"/>
                <w:sz w:val="22"/>
                <w:szCs w:val="22"/>
                <w:lang w:eastAsia="ru-RU"/>
              </w:rPr>
              <w:t xml:space="preserve">10 000 </w:t>
            </w:r>
          </w:p>
        </w:tc>
        <w:tc>
          <w:tcPr>
            <w:tcW w:w="1417"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11 000 </w:t>
            </w:r>
          </w:p>
        </w:tc>
      </w:tr>
      <w:tr w:rsidR="006B21A9" w:rsidRPr="00BA5D0F" w:rsidTr="006B21A9">
        <w:trPr>
          <w:trHeight w:val="300"/>
          <w:jc w:val="center"/>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3</w:t>
            </w:r>
          </w:p>
        </w:tc>
        <w:tc>
          <w:tcPr>
            <w:tcW w:w="1736" w:type="dxa"/>
            <w:tcBorders>
              <w:top w:val="nil"/>
              <w:left w:val="nil"/>
              <w:bottom w:val="single" w:sz="4" w:space="0" w:color="auto"/>
              <w:right w:val="single" w:sz="4" w:space="0" w:color="auto"/>
            </w:tcBorders>
            <w:shd w:val="clear" w:color="auto" w:fill="auto"/>
            <w:noWrap/>
            <w:vAlign w:val="center"/>
            <w:hideMark/>
          </w:tcPr>
          <w:p w:rsidR="006B21A9" w:rsidRPr="00BA5D0F" w:rsidRDefault="006B21A9" w:rsidP="006B21A9">
            <w:pPr>
              <w:rPr>
                <w:color w:val="000000"/>
                <w:sz w:val="22"/>
                <w:szCs w:val="22"/>
                <w:lang w:eastAsia="ru-RU"/>
              </w:rPr>
            </w:pPr>
            <w:r w:rsidRPr="00BA5D0F">
              <w:rPr>
                <w:color w:val="000000"/>
                <w:sz w:val="22"/>
                <w:szCs w:val="22"/>
                <w:lang w:eastAsia="ru-RU"/>
              </w:rPr>
              <w:t>д.Большая Яумбаева</w:t>
            </w:r>
          </w:p>
        </w:tc>
        <w:tc>
          <w:tcPr>
            <w:tcW w:w="1276"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2 900 </w:t>
            </w:r>
          </w:p>
        </w:tc>
        <w:tc>
          <w:tcPr>
            <w:tcW w:w="1134" w:type="dxa"/>
            <w:tcBorders>
              <w:top w:val="nil"/>
              <w:left w:val="nil"/>
              <w:bottom w:val="single" w:sz="4" w:space="0" w:color="auto"/>
              <w:right w:val="single" w:sz="4" w:space="0" w:color="auto"/>
            </w:tcBorders>
            <w:shd w:val="clear" w:color="auto" w:fill="auto"/>
            <w:noWrap/>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1 500 </w:t>
            </w:r>
          </w:p>
        </w:tc>
        <w:tc>
          <w:tcPr>
            <w:tcW w:w="1418" w:type="dxa"/>
            <w:tcBorders>
              <w:top w:val="nil"/>
              <w:left w:val="nil"/>
              <w:bottom w:val="single" w:sz="4" w:space="0" w:color="auto"/>
              <w:right w:val="single" w:sz="4" w:space="0" w:color="auto"/>
            </w:tcBorders>
            <w:shd w:val="clear" w:color="auto" w:fill="auto"/>
            <w:noWrap/>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1 000 </w:t>
            </w:r>
          </w:p>
        </w:tc>
        <w:tc>
          <w:tcPr>
            <w:tcW w:w="1134"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0 </w:t>
            </w:r>
          </w:p>
        </w:tc>
        <w:tc>
          <w:tcPr>
            <w:tcW w:w="992"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b/>
                <w:bCs/>
                <w:color w:val="000000"/>
                <w:sz w:val="22"/>
                <w:szCs w:val="22"/>
                <w:lang w:eastAsia="ru-RU"/>
              </w:rPr>
            </w:pPr>
            <w:r w:rsidRPr="00BA5D0F">
              <w:rPr>
                <w:b/>
                <w:bCs/>
                <w:color w:val="000000"/>
                <w:sz w:val="22"/>
                <w:szCs w:val="22"/>
                <w:lang w:eastAsia="ru-RU"/>
              </w:rPr>
              <w:t xml:space="preserve">2 500 </w:t>
            </w:r>
          </w:p>
        </w:tc>
        <w:tc>
          <w:tcPr>
            <w:tcW w:w="1417"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5 400 </w:t>
            </w:r>
          </w:p>
        </w:tc>
      </w:tr>
      <w:tr w:rsidR="006B21A9" w:rsidRPr="00BA5D0F" w:rsidTr="006B21A9">
        <w:trPr>
          <w:trHeight w:val="300"/>
          <w:jc w:val="center"/>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4</w:t>
            </w:r>
          </w:p>
        </w:tc>
        <w:tc>
          <w:tcPr>
            <w:tcW w:w="1736" w:type="dxa"/>
            <w:tcBorders>
              <w:top w:val="nil"/>
              <w:left w:val="nil"/>
              <w:bottom w:val="single" w:sz="4" w:space="0" w:color="auto"/>
              <w:right w:val="single" w:sz="4" w:space="0" w:color="auto"/>
            </w:tcBorders>
            <w:shd w:val="clear" w:color="auto" w:fill="auto"/>
            <w:noWrap/>
            <w:vAlign w:val="center"/>
            <w:hideMark/>
          </w:tcPr>
          <w:p w:rsidR="006B21A9" w:rsidRPr="00BA5D0F" w:rsidRDefault="006B21A9" w:rsidP="006B21A9">
            <w:pPr>
              <w:rPr>
                <w:color w:val="000000"/>
                <w:sz w:val="22"/>
                <w:szCs w:val="22"/>
                <w:lang w:eastAsia="ru-RU"/>
              </w:rPr>
            </w:pPr>
            <w:r w:rsidRPr="00BA5D0F">
              <w:rPr>
                <w:color w:val="000000"/>
                <w:sz w:val="22"/>
                <w:szCs w:val="22"/>
                <w:lang w:eastAsia="ru-RU"/>
              </w:rPr>
              <w:t>с.Губернское</w:t>
            </w:r>
          </w:p>
        </w:tc>
        <w:tc>
          <w:tcPr>
            <w:tcW w:w="1276"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34 700 </w:t>
            </w:r>
          </w:p>
        </w:tc>
        <w:tc>
          <w:tcPr>
            <w:tcW w:w="1134" w:type="dxa"/>
            <w:tcBorders>
              <w:top w:val="nil"/>
              <w:left w:val="nil"/>
              <w:bottom w:val="single" w:sz="4" w:space="0" w:color="auto"/>
              <w:right w:val="single" w:sz="4" w:space="0" w:color="auto"/>
            </w:tcBorders>
            <w:shd w:val="clear" w:color="auto" w:fill="auto"/>
            <w:noWrap/>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0 </w:t>
            </w:r>
          </w:p>
        </w:tc>
        <w:tc>
          <w:tcPr>
            <w:tcW w:w="1418" w:type="dxa"/>
            <w:tcBorders>
              <w:top w:val="nil"/>
              <w:left w:val="nil"/>
              <w:bottom w:val="single" w:sz="4" w:space="0" w:color="auto"/>
              <w:right w:val="single" w:sz="4" w:space="0" w:color="auto"/>
            </w:tcBorders>
            <w:shd w:val="clear" w:color="auto" w:fill="auto"/>
            <w:noWrap/>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2 000 </w:t>
            </w:r>
          </w:p>
        </w:tc>
        <w:tc>
          <w:tcPr>
            <w:tcW w:w="1134"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0 </w:t>
            </w:r>
          </w:p>
        </w:tc>
        <w:tc>
          <w:tcPr>
            <w:tcW w:w="992"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b/>
                <w:bCs/>
                <w:color w:val="000000"/>
                <w:sz w:val="22"/>
                <w:szCs w:val="22"/>
                <w:lang w:eastAsia="ru-RU"/>
              </w:rPr>
            </w:pPr>
            <w:r w:rsidRPr="00BA5D0F">
              <w:rPr>
                <w:b/>
                <w:bCs/>
                <w:color w:val="000000"/>
                <w:sz w:val="22"/>
                <w:szCs w:val="22"/>
                <w:lang w:eastAsia="ru-RU"/>
              </w:rPr>
              <w:t xml:space="preserve">2 000 </w:t>
            </w:r>
          </w:p>
        </w:tc>
        <w:tc>
          <w:tcPr>
            <w:tcW w:w="1417"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36 700 </w:t>
            </w:r>
          </w:p>
        </w:tc>
      </w:tr>
      <w:tr w:rsidR="006B21A9" w:rsidRPr="00BA5D0F" w:rsidTr="006B21A9">
        <w:trPr>
          <w:trHeight w:val="300"/>
          <w:jc w:val="center"/>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5</w:t>
            </w:r>
          </w:p>
        </w:tc>
        <w:tc>
          <w:tcPr>
            <w:tcW w:w="1736" w:type="dxa"/>
            <w:tcBorders>
              <w:top w:val="nil"/>
              <w:left w:val="nil"/>
              <w:bottom w:val="single" w:sz="4" w:space="0" w:color="auto"/>
              <w:right w:val="single" w:sz="4" w:space="0" w:color="auto"/>
            </w:tcBorders>
            <w:shd w:val="clear" w:color="auto" w:fill="auto"/>
            <w:noWrap/>
            <w:vAlign w:val="center"/>
            <w:hideMark/>
          </w:tcPr>
          <w:p w:rsidR="006B21A9" w:rsidRPr="00BA5D0F" w:rsidRDefault="006B21A9" w:rsidP="006B21A9">
            <w:pPr>
              <w:rPr>
                <w:color w:val="000000"/>
                <w:sz w:val="22"/>
                <w:szCs w:val="22"/>
                <w:lang w:eastAsia="ru-RU"/>
              </w:rPr>
            </w:pPr>
            <w:r w:rsidRPr="00BA5D0F">
              <w:rPr>
                <w:color w:val="000000"/>
                <w:sz w:val="22"/>
                <w:szCs w:val="22"/>
                <w:lang w:eastAsia="ru-RU"/>
              </w:rPr>
              <w:t>д.Малая Яумбаева</w:t>
            </w:r>
          </w:p>
        </w:tc>
        <w:tc>
          <w:tcPr>
            <w:tcW w:w="1276"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2 000 </w:t>
            </w:r>
          </w:p>
        </w:tc>
        <w:tc>
          <w:tcPr>
            <w:tcW w:w="1134" w:type="dxa"/>
            <w:tcBorders>
              <w:top w:val="nil"/>
              <w:left w:val="nil"/>
              <w:bottom w:val="single" w:sz="4" w:space="0" w:color="auto"/>
              <w:right w:val="single" w:sz="4" w:space="0" w:color="auto"/>
            </w:tcBorders>
            <w:shd w:val="clear" w:color="auto" w:fill="auto"/>
            <w:noWrap/>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0 </w:t>
            </w:r>
          </w:p>
        </w:tc>
        <w:tc>
          <w:tcPr>
            <w:tcW w:w="1418" w:type="dxa"/>
            <w:tcBorders>
              <w:top w:val="nil"/>
              <w:left w:val="nil"/>
              <w:bottom w:val="single" w:sz="4" w:space="0" w:color="auto"/>
              <w:right w:val="single" w:sz="4" w:space="0" w:color="auto"/>
            </w:tcBorders>
            <w:shd w:val="clear" w:color="auto" w:fill="auto"/>
            <w:noWrap/>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0 </w:t>
            </w:r>
          </w:p>
        </w:tc>
        <w:tc>
          <w:tcPr>
            <w:tcW w:w="1134"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0 </w:t>
            </w:r>
          </w:p>
        </w:tc>
        <w:tc>
          <w:tcPr>
            <w:tcW w:w="992"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b/>
                <w:bCs/>
                <w:color w:val="000000"/>
                <w:sz w:val="22"/>
                <w:szCs w:val="22"/>
                <w:lang w:eastAsia="ru-RU"/>
              </w:rPr>
            </w:pPr>
            <w:r w:rsidRPr="00BA5D0F">
              <w:rPr>
                <w:b/>
                <w:bCs/>
                <w:color w:val="000000"/>
                <w:sz w:val="22"/>
                <w:szCs w:val="22"/>
                <w:lang w:eastAsia="ru-RU"/>
              </w:rPr>
              <w:t xml:space="preserve">0 </w:t>
            </w:r>
          </w:p>
        </w:tc>
        <w:tc>
          <w:tcPr>
            <w:tcW w:w="1417"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2 000 </w:t>
            </w:r>
          </w:p>
        </w:tc>
      </w:tr>
      <w:tr w:rsidR="006B21A9" w:rsidRPr="00BA5D0F" w:rsidTr="006B21A9">
        <w:trPr>
          <w:trHeight w:val="300"/>
          <w:jc w:val="center"/>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6</w:t>
            </w:r>
          </w:p>
        </w:tc>
        <w:tc>
          <w:tcPr>
            <w:tcW w:w="1736" w:type="dxa"/>
            <w:tcBorders>
              <w:top w:val="nil"/>
              <w:left w:val="nil"/>
              <w:bottom w:val="single" w:sz="4" w:space="0" w:color="auto"/>
              <w:right w:val="single" w:sz="4" w:space="0" w:color="auto"/>
            </w:tcBorders>
            <w:shd w:val="clear" w:color="auto" w:fill="auto"/>
            <w:noWrap/>
            <w:vAlign w:val="center"/>
            <w:hideMark/>
          </w:tcPr>
          <w:p w:rsidR="006B21A9" w:rsidRPr="00BA5D0F" w:rsidRDefault="006B21A9" w:rsidP="006B21A9">
            <w:pPr>
              <w:rPr>
                <w:color w:val="000000"/>
                <w:sz w:val="22"/>
                <w:szCs w:val="22"/>
                <w:lang w:eastAsia="ru-RU"/>
              </w:rPr>
            </w:pPr>
            <w:r w:rsidRPr="00BA5D0F">
              <w:rPr>
                <w:color w:val="000000"/>
                <w:sz w:val="22"/>
                <w:szCs w:val="22"/>
                <w:lang w:eastAsia="ru-RU"/>
              </w:rPr>
              <w:t>п.Передовик</w:t>
            </w:r>
          </w:p>
        </w:tc>
        <w:tc>
          <w:tcPr>
            <w:tcW w:w="1276"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1 400 </w:t>
            </w:r>
          </w:p>
        </w:tc>
        <w:tc>
          <w:tcPr>
            <w:tcW w:w="1134" w:type="dxa"/>
            <w:tcBorders>
              <w:top w:val="nil"/>
              <w:left w:val="nil"/>
              <w:bottom w:val="single" w:sz="4" w:space="0" w:color="auto"/>
              <w:right w:val="single" w:sz="4" w:space="0" w:color="auto"/>
            </w:tcBorders>
            <w:shd w:val="clear" w:color="auto" w:fill="auto"/>
            <w:noWrap/>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0 </w:t>
            </w:r>
          </w:p>
        </w:tc>
        <w:tc>
          <w:tcPr>
            <w:tcW w:w="1418" w:type="dxa"/>
            <w:tcBorders>
              <w:top w:val="nil"/>
              <w:left w:val="nil"/>
              <w:bottom w:val="single" w:sz="4" w:space="0" w:color="auto"/>
              <w:right w:val="single" w:sz="4" w:space="0" w:color="auto"/>
            </w:tcBorders>
            <w:shd w:val="clear" w:color="auto" w:fill="auto"/>
            <w:noWrap/>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400 </w:t>
            </w:r>
          </w:p>
        </w:tc>
        <w:tc>
          <w:tcPr>
            <w:tcW w:w="1134"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0 </w:t>
            </w:r>
          </w:p>
        </w:tc>
        <w:tc>
          <w:tcPr>
            <w:tcW w:w="992"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b/>
                <w:bCs/>
                <w:color w:val="000000"/>
                <w:sz w:val="22"/>
                <w:szCs w:val="22"/>
                <w:lang w:eastAsia="ru-RU"/>
              </w:rPr>
            </w:pPr>
            <w:r w:rsidRPr="00BA5D0F">
              <w:rPr>
                <w:b/>
                <w:bCs/>
                <w:color w:val="000000"/>
                <w:sz w:val="22"/>
                <w:szCs w:val="22"/>
                <w:lang w:eastAsia="ru-RU"/>
              </w:rPr>
              <w:t xml:space="preserve">400 </w:t>
            </w:r>
          </w:p>
        </w:tc>
        <w:tc>
          <w:tcPr>
            <w:tcW w:w="1417"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1 800 </w:t>
            </w:r>
          </w:p>
        </w:tc>
      </w:tr>
      <w:tr w:rsidR="006B21A9" w:rsidRPr="00BA5D0F" w:rsidTr="006B21A9">
        <w:trPr>
          <w:trHeight w:val="300"/>
          <w:jc w:val="center"/>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7</w:t>
            </w:r>
          </w:p>
        </w:tc>
        <w:tc>
          <w:tcPr>
            <w:tcW w:w="1736" w:type="dxa"/>
            <w:tcBorders>
              <w:top w:val="nil"/>
              <w:left w:val="nil"/>
              <w:bottom w:val="single" w:sz="4" w:space="0" w:color="auto"/>
              <w:right w:val="single" w:sz="4" w:space="0" w:color="auto"/>
            </w:tcBorders>
            <w:shd w:val="clear" w:color="auto" w:fill="auto"/>
            <w:noWrap/>
            <w:vAlign w:val="center"/>
            <w:hideMark/>
          </w:tcPr>
          <w:p w:rsidR="006B21A9" w:rsidRPr="00BA5D0F" w:rsidRDefault="006B21A9" w:rsidP="006B21A9">
            <w:pPr>
              <w:rPr>
                <w:color w:val="000000"/>
                <w:sz w:val="22"/>
                <w:szCs w:val="22"/>
                <w:lang w:eastAsia="ru-RU"/>
              </w:rPr>
            </w:pPr>
            <w:r w:rsidRPr="00BA5D0F">
              <w:rPr>
                <w:color w:val="000000"/>
                <w:sz w:val="22"/>
                <w:szCs w:val="22"/>
                <w:lang w:eastAsia="ru-RU"/>
              </w:rPr>
              <w:t>п.Сайма</w:t>
            </w:r>
          </w:p>
        </w:tc>
        <w:tc>
          <w:tcPr>
            <w:tcW w:w="1276"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700 </w:t>
            </w:r>
          </w:p>
        </w:tc>
        <w:tc>
          <w:tcPr>
            <w:tcW w:w="1134" w:type="dxa"/>
            <w:tcBorders>
              <w:top w:val="nil"/>
              <w:left w:val="nil"/>
              <w:bottom w:val="single" w:sz="4" w:space="0" w:color="auto"/>
              <w:right w:val="single" w:sz="4" w:space="0" w:color="auto"/>
            </w:tcBorders>
            <w:shd w:val="clear" w:color="auto" w:fill="auto"/>
            <w:noWrap/>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0 </w:t>
            </w:r>
          </w:p>
        </w:tc>
        <w:tc>
          <w:tcPr>
            <w:tcW w:w="1418" w:type="dxa"/>
            <w:tcBorders>
              <w:top w:val="nil"/>
              <w:left w:val="nil"/>
              <w:bottom w:val="single" w:sz="4" w:space="0" w:color="auto"/>
              <w:right w:val="single" w:sz="4" w:space="0" w:color="auto"/>
            </w:tcBorders>
            <w:shd w:val="clear" w:color="auto" w:fill="auto"/>
            <w:noWrap/>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1 100 </w:t>
            </w:r>
          </w:p>
        </w:tc>
        <w:tc>
          <w:tcPr>
            <w:tcW w:w="1134"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0 </w:t>
            </w:r>
          </w:p>
        </w:tc>
        <w:tc>
          <w:tcPr>
            <w:tcW w:w="992"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b/>
                <w:bCs/>
                <w:color w:val="000000"/>
                <w:sz w:val="22"/>
                <w:szCs w:val="22"/>
                <w:lang w:eastAsia="ru-RU"/>
              </w:rPr>
            </w:pPr>
            <w:r w:rsidRPr="00BA5D0F">
              <w:rPr>
                <w:b/>
                <w:bCs/>
                <w:color w:val="000000"/>
                <w:sz w:val="22"/>
                <w:szCs w:val="22"/>
                <w:lang w:eastAsia="ru-RU"/>
              </w:rPr>
              <w:t xml:space="preserve">1 100 </w:t>
            </w:r>
          </w:p>
        </w:tc>
        <w:tc>
          <w:tcPr>
            <w:tcW w:w="1417"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1 800 </w:t>
            </w:r>
          </w:p>
        </w:tc>
      </w:tr>
      <w:tr w:rsidR="006B21A9" w:rsidRPr="00BA5D0F" w:rsidTr="006B21A9">
        <w:trPr>
          <w:trHeight w:val="300"/>
          <w:jc w:val="center"/>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8</w:t>
            </w:r>
          </w:p>
        </w:tc>
        <w:tc>
          <w:tcPr>
            <w:tcW w:w="1736" w:type="dxa"/>
            <w:tcBorders>
              <w:top w:val="nil"/>
              <w:left w:val="nil"/>
              <w:bottom w:val="single" w:sz="4" w:space="0" w:color="auto"/>
              <w:right w:val="single" w:sz="4" w:space="0" w:color="auto"/>
            </w:tcBorders>
            <w:shd w:val="clear" w:color="auto" w:fill="auto"/>
            <w:noWrap/>
            <w:vAlign w:val="center"/>
            <w:hideMark/>
          </w:tcPr>
          <w:p w:rsidR="006B21A9" w:rsidRPr="00BA5D0F" w:rsidRDefault="006B21A9" w:rsidP="006B21A9">
            <w:pPr>
              <w:rPr>
                <w:color w:val="000000"/>
                <w:sz w:val="22"/>
                <w:szCs w:val="22"/>
                <w:lang w:eastAsia="ru-RU"/>
              </w:rPr>
            </w:pPr>
            <w:r w:rsidRPr="00BA5D0F">
              <w:rPr>
                <w:color w:val="000000"/>
                <w:sz w:val="22"/>
                <w:szCs w:val="22"/>
                <w:lang w:eastAsia="ru-RU"/>
              </w:rPr>
              <w:t>д.Сыргайды</w:t>
            </w:r>
          </w:p>
        </w:tc>
        <w:tc>
          <w:tcPr>
            <w:tcW w:w="1276"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2 100 </w:t>
            </w:r>
          </w:p>
        </w:tc>
        <w:tc>
          <w:tcPr>
            <w:tcW w:w="1134" w:type="dxa"/>
            <w:tcBorders>
              <w:top w:val="nil"/>
              <w:left w:val="nil"/>
              <w:bottom w:val="single" w:sz="4" w:space="0" w:color="auto"/>
              <w:right w:val="single" w:sz="4" w:space="0" w:color="auto"/>
            </w:tcBorders>
            <w:shd w:val="clear" w:color="auto" w:fill="auto"/>
            <w:noWrap/>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1 000 </w:t>
            </w:r>
          </w:p>
        </w:tc>
        <w:tc>
          <w:tcPr>
            <w:tcW w:w="1418" w:type="dxa"/>
            <w:tcBorders>
              <w:top w:val="nil"/>
              <w:left w:val="nil"/>
              <w:bottom w:val="single" w:sz="4" w:space="0" w:color="auto"/>
              <w:right w:val="single" w:sz="4" w:space="0" w:color="auto"/>
            </w:tcBorders>
            <w:shd w:val="clear" w:color="auto" w:fill="auto"/>
            <w:noWrap/>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500 </w:t>
            </w:r>
          </w:p>
        </w:tc>
        <w:tc>
          <w:tcPr>
            <w:tcW w:w="1134"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0 </w:t>
            </w:r>
          </w:p>
        </w:tc>
        <w:tc>
          <w:tcPr>
            <w:tcW w:w="992"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b/>
                <w:bCs/>
                <w:color w:val="000000"/>
                <w:sz w:val="22"/>
                <w:szCs w:val="22"/>
                <w:lang w:eastAsia="ru-RU"/>
              </w:rPr>
            </w:pPr>
            <w:r w:rsidRPr="00BA5D0F">
              <w:rPr>
                <w:b/>
                <w:bCs/>
                <w:color w:val="000000"/>
                <w:sz w:val="22"/>
                <w:szCs w:val="22"/>
                <w:lang w:eastAsia="ru-RU"/>
              </w:rPr>
              <w:t xml:space="preserve">1 500 </w:t>
            </w:r>
          </w:p>
        </w:tc>
        <w:tc>
          <w:tcPr>
            <w:tcW w:w="1417"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3 600 </w:t>
            </w:r>
          </w:p>
        </w:tc>
      </w:tr>
      <w:tr w:rsidR="006B21A9" w:rsidRPr="00BA5D0F" w:rsidTr="006B21A9">
        <w:trPr>
          <w:trHeight w:val="300"/>
          <w:jc w:val="center"/>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9</w:t>
            </w:r>
          </w:p>
        </w:tc>
        <w:tc>
          <w:tcPr>
            <w:tcW w:w="1736" w:type="dxa"/>
            <w:tcBorders>
              <w:top w:val="nil"/>
              <w:left w:val="nil"/>
              <w:bottom w:val="single" w:sz="4" w:space="0" w:color="auto"/>
              <w:right w:val="single" w:sz="4" w:space="0" w:color="auto"/>
            </w:tcBorders>
            <w:shd w:val="clear" w:color="auto" w:fill="auto"/>
            <w:noWrap/>
            <w:vAlign w:val="center"/>
            <w:hideMark/>
          </w:tcPr>
          <w:p w:rsidR="006B21A9" w:rsidRPr="00BA5D0F" w:rsidRDefault="006B21A9" w:rsidP="006B21A9">
            <w:pPr>
              <w:rPr>
                <w:color w:val="000000"/>
                <w:sz w:val="22"/>
                <w:szCs w:val="22"/>
                <w:lang w:eastAsia="ru-RU"/>
              </w:rPr>
            </w:pPr>
            <w:r w:rsidRPr="00BA5D0F">
              <w:rPr>
                <w:color w:val="000000"/>
                <w:sz w:val="22"/>
                <w:szCs w:val="22"/>
                <w:lang w:eastAsia="ru-RU"/>
              </w:rPr>
              <w:t>п.Увильды</w:t>
            </w:r>
          </w:p>
        </w:tc>
        <w:tc>
          <w:tcPr>
            <w:tcW w:w="1276"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5 500 </w:t>
            </w:r>
          </w:p>
        </w:tc>
        <w:tc>
          <w:tcPr>
            <w:tcW w:w="1134" w:type="dxa"/>
            <w:tcBorders>
              <w:top w:val="nil"/>
              <w:left w:val="nil"/>
              <w:bottom w:val="single" w:sz="4" w:space="0" w:color="auto"/>
              <w:right w:val="single" w:sz="4" w:space="0" w:color="auto"/>
            </w:tcBorders>
            <w:shd w:val="clear" w:color="auto" w:fill="auto"/>
            <w:noWrap/>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2 000 </w:t>
            </w:r>
          </w:p>
        </w:tc>
        <w:tc>
          <w:tcPr>
            <w:tcW w:w="1418" w:type="dxa"/>
            <w:tcBorders>
              <w:top w:val="nil"/>
              <w:left w:val="nil"/>
              <w:bottom w:val="single" w:sz="4" w:space="0" w:color="auto"/>
              <w:right w:val="single" w:sz="4" w:space="0" w:color="auto"/>
            </w:tcBorders>
            <w:shd w:val="clear" w:color="auto" w:fill="auto"/>
            <w:noWrap/>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9 000 </w:t>
            </w:r>
          </w:p>
        </w:tc>
        <w:tc>
          <w:tcPr>
            <w:tcW w:w="1134"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5 000 </w:t>
            </w:r>
          </w:p>
        </w:tc>
        <w:tc>
          <w:tcPr>
            <w:tcW w:w="992"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b/>
                <w:bCs/>
                <w:color w:val="000000"/>
                <w:sz w:val="22"/>
                <w:szCs w:val="22"/>
                <w:lang w:eastAsia="ru-RU"/>
              </w:rPr>
            </w:pPr>
            <w:r w:rsidRPr="00BA5D0F">
              <w:rPr>
                <w:b/>
                <w:bCs/>
                <w:color w:val="000000"/>
                <w:sz w:val="22"/>
                <w:szCs w:val="22"/>
                <w:lang w:eastAsia="ru-RU"/>
              </w:rPr>
              <w:t xml:space="preserve">16 000 </w:t>
            </w:r>
          </w:p>
        </w:tc>
        <w:tc>
          <w:tcPr>
            <w:tcW w:w="1417"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21 500 </w:t>
            </w:r>
          </w:p>
        </w:tc>
      </w:tr>
      <w:tr w:rsidR="006B21A9" w:rsidRPr="00BA5D0F" w:rsidTr="006B21A9">
        <w:trPr>
          <w:trHeight w:val="300"/>
          <w:jc w:val="center"/>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rsidR="006B21A9" w:rsidRPr="00BA5D0F" w:rsidRDefault="006B21A9" w:rsidP="006B21A9">
            <w:pPr>
              <w:jc w:val="right"/>
              <w:rPr>
                <w:b/>
                <w:bCs/>
                <w:color w:val="000000"/>
                <w:sz w:val="22"/>
                <w:szCs w:val="22"/>
                <w:lang w:eastAsia="ru-RU"/>
              </w:rPr>
            </w:pPr>
            <w:r w:rsidRPr="00BA5D0F">
              <w:rPr>
                <w:b/>
                <w:bCs/>
                <w:color w:val="000000"/>
                <w:sz w:val="22"/>
                <w:szCs w:val="22"/>
                <w:lang w:eastAsia="ru-RU"/>
              </w:rPr>
              <w:t> </w:t>
            </w:r>
          </w:p>
        </w:tc>
        <w:tc>
          <w:tcPr>
            <w:tcW w:w="1736"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b/>
                <w:bCs/>
                <w:color w:val="000000"/>
                <w:sz w:val="22"/>
                <w:szCs w:val="22"/>
                <w:lang w:eastAsia="ru-RU"/>
              </w:rPr>
            </w:pPr>
            <w:r w:rsidRPr="00BA5D0F">
              <w:rPr>
                <w:b/>
                <w:bCs/>
                <w:color w:val="000000"/>
                <w:sz w:val="22"/>
                <w:szCs w:val="22"/>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b/>
                <w:bCs/>
                <w:color w:val="000000"/>
                <w:sz w:val="22"/>
                <w:szCs w:val="22"/>
                <w:lang w:eastAsia="ru-RU"/>
              </w:rPr>
            </w:pPr>
            <w:r w:rsidRPr="00BA5D0F">
              <w:rPr>
                <w:b/>
                <w:bCs/>
                <w:color w:val="000000"/>
                <w:sz w:val="22"/>
                <w:szCs w:val="22"/>
                <w:lang w:eastAsia="ru-RU"/>
              </w:rPr>
              <w:t xml:space="preserve">81 400 </w:t>
            </w:r>
          </w:p>
        </w:tc>
        <w:tc>
          <w:tcPr>
            <w:tcW w:w="1134"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b/>
                <w:bCs/>
                <w:color w:val="000000"/>
                <w:sz w:val="22"/>
                <w:szCs w:val="22"/>
                <w:lang w:eastAsia="ru-RU"/>
              </w:rPr>
            </w:pPr>
            <w:r w:rsidRPr="00BA5D0F">
              <w:rPr>
                <w:b/>
                <w:bCs/>
                <w:color w:val="000000"/>
                <w:sz w:val="22"/>
                <w:szCs w:val="22"/>
                <w:lang w:eastAsia="ru-RU"/>
              </w:rPr>
              <w:t xml:space="preserve">21 500 </w:t>
            </w:r>
          </w:p>
        </w:tc>
        <w:tc>
          <w:tcPr>
            <w:tcW w:w="1418"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b/>
                <w:bCs/>
                <w:color w:val="000000"/>
                <w:sz w:val="22"/>
                <w:szCs w:val="22"/>
                <w:lang w:eastAsia="ru-RU"/>
              </w:rPr>
            </w:pPr>
            <w:r w:rsidRPr="00BA5D0F">
              <w:rPr>
                <w:b/>
                <w:bCs/>
                <w:color w:val="000000"/>
                <w:sz w:val="22"/>
                <w:szCs w:val="22"/>
                <w:lang w:eastAsia="ru-RU"/>
              </w:rPr>
              <w:t xml:space="preserve">28 000 </w:t>
            </w:r>
          </w:p>
        </w:tc>
        <w:tc>
          <w:tcPr>
            <w:tcW w:w="1134"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b/>
                <w:bCs/>
                <w:color w:val="000000"/>
                <w:sz w:val="22"/>
                <w:szCs w:val="22"/>
                <w:lang w:eastAsia="ru-RU"/>
              </w:rPr>
            </w:pPr>
            <w:r w:rsidRPr="00BA5D0F">
              <w:rPr>
                <w:b/>
                <w:bCs/>
                <w:color w:val="000000"/>
                <w:sz w:val="22"/>
                <w:szCs w:val="22"/>
                <w:lang w:eastAsia="ru-RU"/>
              </w:rPr>
              <w:t xml:space="preserve">7 000 </w:t>
            </w:r>
          </w:p>
        </w:tc>
        <w:tc>
          <w:tcPr>
            <w:tcW w:w="992"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b/>
                <w:bCs/>
                <w:color w:val="000000"/>
                <w:sz w:val="22"/>
                <w:szCs w:val="22"/>
                <w:lang w:eastAsia="ru-RU"/>
              </w:rPr>
            </w:pPr>
            <w:r w:rsidRPr="00BA5D0F">
              <w:rPr>
                <w:b/>
                <w:bCs/>
                <w:color w:val="000000"/>
                <w:sz w:val="22"/>
                <w:szCs w:val="22"/>
                <w:lang w:eastAsia="ru-RU"/>
              </w:rPr>
              <w:t xml:space="preserve">56 500 </w:t>
            </w:r>
          </w:p>
        </w:tc>
        <w:tc>
          <w:tcPr>
            <w:tcW w:w="1417"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b/>
                <w:bCs/>
                <w:color w:val="000000"/>
                <w:sz w:val="22"/>
                <w:szCs w:val="22"/>
                <w:lang w:eastAsia="ru-RU"/>
              </w:rPr>
            </w:pPr>
            <w:r w:rsidRPr="00BA5D0F">
              <w:rPr>
                <w:b/>
                <w:bCs/>
                <w:color w:val="000000"/>
                <w:sz w:val="22"/>
                <w:szCs w:val="22"/>
                <w:lang w:eastAsia="ru-RU"/>
              </w:rPr>
              <w:t xml:space="preserve">137 900 </w:t>
            </w:r>
          </w:p>
        </w:tc>
      </w:tr>
    </w:tbl>
    <w:p w:rsidR="00B96EF4" w:rsidRPr="00BA5D0F" w:rsidRDefault="00B96EF4" w:rsidP="009C641C">
      <w:pPr>
        <w:suppressAutoHyphens/>
      </w:pPr>
    </w:p>
    <w:p w:rsidR="000274B5" w:rsidRPr="00BA5D0F" w:rsidRDefault="000274B5" w:rsidP="009C641C">
      <w:pPr>
        <w:suppressAutoHyphens/>
      </w:pPr>
      <w:r w:rsidRPr="00BA5D0F">
        <w:t>Норма обеспече</w:t>
      </w:r>
      <w:r w:rsidR="006B21A9" w:rsidRPr="00BA5D0F">
        <w:t>нности жильем на расчетный срок</w:t>
      </w:r>
    </w:p>
    <w:tbl>
      <w:tblPr>
        <w:tblW w:w="8364" w:type="dxa"/>
        <w:tblInd w:w="-5" w:type="dxa"/>
        <w:tblLook w:val="04A0" w:firstRow="1" w:lastRow="0" w:firstColumn="1" w:lastColumn="0" w:noHBand="0" w:noVBand="1"/>
      </w:tblPr>
      <w:tblGrid>
        <w:gridCol w:w="531"/>
        <w:gridCol w:w="2163"/>
        <w:gridCol w:w="1701"/>
        <w:gridCol w:w="1843"/>
        <w:gridCol w:w="2126"/>
      </w:tblGrid>
      <w:tr w:rsidR="006B21A9" w:rsidRPr="00BA5D0F" w:rsidTr="006B21A9">
        <w:trPr>
          <w:trHeight w:val="300"/>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21A9" w:rsidRPr="00BA5D0F" w:rsidRDefault="006B21A9" w:rsidP="006B21A9">
            <w:pPr>
              <w:jc w:val="center"/>
              <w:rPr>
                <w:b/>
                <w:bCs/>
                <w:color w:val="000000"/>
                <w:sz w:val="22"/>
                <w:szCs w:val="22"/>
                <w:lang w:eastAsia="ru-RU"/>
              </w:rPr>
            </w:pPr>
            <w:r w:rsidRPr="00BA5D0F">
              <w:rPr>
                <w:b/>
                <w:bCs/>
                <w:color w:val="000000"/>
                <w:sz w:val="22"/>
                <w:szCs w:val="22"/>
                <w:lang w:eastAsia="ru-RU"/>
              </w:rPr>
              <w:t>№ п/п</w:t>
            </w:r>
          </w:p>
        </w:tc>
        <w:tc>
          <w:tcPr>
            <w:tcW w:w="21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21A9" w:rsidRPr="00BA5D0F" w:rsidRDefault="006B21A9" w:rsidP="006B21A9">
            <w:pPr>
              <w:jc w:val="center"/>
              <w:rPr>
                <w:b/>
                <w:bCs/>
                <w:color w:val="000000"/>
                <w:sz w:val="22"/>
                <w:szCs w:val="22"/>
                <w:lang w:eastAsia="ru-RU"/>
              </w:rPr>
            </w:pPr>
            <w:r w:rsidRPr="00BA5D0F">
              <w:rPr>
                <w:b/>
                <w:bCs/>
                <w:color w:val="000000"/>
                <w:sz w:val="22"/>
                <w:szCs w:val="22"/>
                <w:lang w:eastAsia="ru-RU"/>
              </w:rPr>
              <w:t>Населенный пункт</w:t>
            </w:r>
          </w:p>
        </w:tc>
        <w:tc>
          <w:tcPr>
            <w:tcW w:w="5670" w:type="dxa"/>
            <w:gridSpan w:val="3"/>
            <w:tcBorders>
              <w:top w:val="single" w:sz="4" w:space="0" w:color="auto"/>
              <w:left w:val="nil"/>
              <w:bottom w:val="single" w:sz="4" w:space="0" w:color="auto"/>
              <w:right w:val="single" w:sz="4" w:space="0" w:color="auto"/>
            </w:tcBorders>
            <w:shd w:val="clear" w:color="auto" w:fill="auto"/>
            <w:vAlign w:val="center"/>
            <w:hideMark/>
          </w:tcPr>
          <w:p w:rsidR="006B21A9" w:rsidRPr="00BA5D0F" w:rsidRDefault="006B21A9" w:rsidP="006B21A9">
            <w:pPr>
              <w:jc w:val="center"/>
              <w:rPr>
                <w:b/>
                <w:bCs/>
                <w:color w:val="000000"/>
                <w:sz w:val="22"/>
                <w:szCs w:val="22"/>
                <w:lang w:eastAsia="ru-RU"/>
              </w:rPr>
            </w:pPr>
            <w:r w:rsidRPr="00BA5D0F">
              <w:rPr>
                <w:b/>
                <w:bCs/>
                <w:color w:val="000000"/>
                <w:sz w:val="22"/>
                <w:szCs w:val="22"/>
                <w:lang w:eastAsia="ru-RU"/>
              </w:rPr>
              <w:t>Расчетный срок</w:t>
            </w:r>
          </w:p>
        </w:tc>
      </w:tr>
      <w:tr w:rsidR="006B21A9" w:rsidRPr="00BA5D0F" w:rsidTr="006B21A9">
        <w:trPr>
          <w:trHeight w:val="855"/>
        </w:trPr>
        <w:tc>
          <w:tcPr>
            <w:tcW w:w="531" w:type="dxa"/>
            <w:vMerge/>
            <w:tcBorders>
              <w:top w:val="single" w:sz="4" w:space="0" w:color="auto"/>
              <w:left w:val="single" w:sz="4" w:space="0" w:color="auto"/>
              <w:bottom w:val="single" w:sz="4" w:space="0" w:color="auto"/>
              <w:right w:val="single" w:sz="4" w:space="0" w:color="auto"/>
            </w:tcBorders>
            <w:vAlign w:val="center"/>
            <w:hideMark/>
          </w:tcPr>
          <w:p w:rsidR="006B21A9" w:rsidRPr="00BA5D0F" w:rsidRDefault="006B21A9" w:rsidP="006B21A9">
            <w:pPr>
              <w:jc w:val="left"/>
              <w:rPr>
                <w:b/>
                <w:bCs/>
                <w:color w:val="000000"/>
                <w:sz w:val="22"/>
                <w:szCs w:val="22"/>
                <w:lang w:eastAsia="ru-RU"/>
              </w:rPr>
            </w:pPr>
          </w:p>
        </w:tc>
        <w:tc>
          <w:tcPr>
            <w:tcW w:w="2163" w:type="dxa"/>
            <w:vMerge/>
            <w:tcBorders>
              <w:top w:val="single" w:sz="4" w:space="0" w:color="auto"/>
              <w:left w:val="single" w:sz="4" w:space="0" w:color="auto"/>
              <w:bottom w:val="single" w:sz="4" w:space="0" w:color="auto"/>
              <w:right w:val="single" w:sz="4" w:space="0" w:color="auto"/>
            </w:tcBorders>
            <w:vAlign w:val="center"/>
            <w:hideMark/>
          </w:tcPr>
          <w:p w:rsidR="006B21A9" w:rsidRPr="00BA5D0F" w:rsidRDefault="006B21A9" w:rsidP="006B21A9">
            <w:pPr>
              <w:jc w:val="left"/>
              <w:rPr>
                <w:b/>
                <w:bCs/>
                <w:color w:val="000000"/>
                <w:sz w:val="22"/>
                <w:szCs w:val="22"/>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center"/>
              <w:rPr>
                <w:b/>
                <w:bCs/>
                <w:color w:val="000000"/>
                <w:sz w:val="22"/>
                <w:szCs w:val="22"/>
                <w:lang w:eastAsia="ru-RU"/>
              </w:rPr>
            </w:pPr>
            <w:r w:rsidRPr="00BA5D0F">
              <w:rPr>
                <w:b/>
                <w:bCs/>
                <w:color w:val="000000"/>
                <w:sz w:val="22"/>
                <w:szCs w:val="22"/>
                <w:lang w:eastAsia="ru-RU"/>
              </w:rPr>
              <w:t>Общая площадь (м2)</w:t>
            </w:r>
          </w:p>
        </w:tc>
        <w:tc>
          <w:tcPr>
            <w:tcW w:w="1843"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center"/>
              <w:rPr>
                <w:b/>
                <w:bCs/>
                <w:color w:val="000000"/>
                <w:sz w:val="22"/>
                <w:szCs w:val="22"/>
                <w:lang w:eastAsia="ru-RU"/>
              </w:rPr>
            </w:pPr>
            <w:r w:rsidRPr="00BA5D0F">
              <w:rPr>
                <w:b/>
                <w:bCs/>
                <w:color w:val="000000"/>
                <w:sz w:val="22"/>
                <w:szCs w:val="22"/>
                <w:lang w:eastAsia="ru-RU"/>
              </w:rPr>
              <w:t>Численность населения (чел)</w:t>
            </w:r>
          </w:p>
        </w:tc>
        <w:tc>
          <w:tcPr>
            <w:tcW w:w="2126"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center"/>
              <w:rPr>
                <w:b/>
                <w:bCs/>
                <w:color w:val="000000"/>
                <w:sz w:val="22"/>
                <w:szCs w:val="22"/>
                <w:lang w:eastAsia="ru-RU"/>
              </w:rPr>
            </w:pPr>
            <w:r w:rsidRPr="00BA5D0F">
              <w:rPr>
                <w:b/>
                <w:bCs/>
                <w:color w:val="000000"/>
                <w:sz w:val="22"/>
                <w:szCs w:val="22"/>
                <w:lang w:eastAsia="ru-RU"/>
              </w:rPr>
              <w:t>Средняя площадь (м2/чел)</w:t>
            </w:r>
          </w:p>
        </w:tc>
      </w:tr>
      <w:tr w:rsidR="006B21A9" w:rsidRPr="00BA5D0F" w:rsidTr="006B21A9">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6B21A9" w:rsidRPr="00BA5D0F" w:rsidRDefault="006B21A9" w:rsidP="006B21A9">
            <w:pPr>
              <w:jc w:val="right"/>
              <w:rPr>
                <w:color w:val="000000"/>
                <w:sz w:val="22"/>
                <w:szCs w:val="22"/>
                <w:lang w:eastAsia="ru-RU"/>
              </w:rPr>
            </w:pPr>
            <w:r w:rsidRPr="00BA5D0F">
              <w:rPr>
                <w:color w:val="000000"/>
                <w:sz w:val="22"/>
                <w:szCs w:val="22"/>
                <w:lang w:eastAsia="ru-RU"/>
              </w:rPr>
              <w:t>1</w:t>
            </w:r>
          </w:p>
        </w:tc>
        <w:tc>
          <w:tcPr>
            <w:tcW w:w="2163" w:type="dxa"/>
            <w:tcBorders>
              <w:top w:val="nil"/>
              <w:left w:val="nil"/>
              <w:bottom w:val="single" w:sz="4" w:space="0" w:color="auto"/>
              <w:right w:val="single" w:sz="4" w:space="0" w:color="auto"/>
            </w:tcBorders>
            <w:shd w:val="clear" w:color="auto" w:fill="auto"/>
            <w:noWrap/>
            <w:vAlign w:val="center"/>
            <w:hideMark/>
          </w:tcPr>
          <w:p w:rsidR="006B21A9" w:rsidRPr="00BA5D0F" w:rsidRDefault="006B21A9" w:rsidP="006B21A9">
            <w:pPr>
              <w:rPr>
                <w:color w:val="000000"/>
                <w:sz w:val="22"/>
                <w:szCs w:val="22"/>
                <w:lang w:eastAsia="ru-RU"/>
              </w:rPr>
            </w:pPr>
            <w:r w:rsidRPr="00BA5D0F">
              <w:rPr>
                <w:color w:val="000000"/>
                <w:sz w:val="22"/>
                <w:szCs w:val="22"/>
                <w:lang w:eastAsia="ru-RU"/>
              </w:rPr>
              <w:t>с.Кузнецкое</w:t>
            </w:r>
          </w:p>
        </w:tc>
        <w:tc>
          <w:tcPr>
            <w:tcW w:w="1701"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54 100 </w:t>
            </w:r>
          </w:p>
        </w:tc>
        <w:tc>
          <w:tcPr>
            <w:tcW w:w="1843" w:type="dxa"/>
            <w:tcBorders>
              <w:top w:val="nil"/>
              <w:left w:val="nil"/>
              <w:bottom w:val="single" w:sz="4" w:space="0" w:color="auto"/>
              <w:right w:val="single" w:sz="4" w:space="0" w:color="auto"/>
            </w:tcBorders>
            <w:shd w:val="clear" w:color="auto" w:fill="auto"/>
            <w:noWrap/>
            <w:vAlign w:val="bottom"/>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1 500 </w:t>
            </w:r>
          </w:p>
        </w:tc>
        <w:tc>
          <w:tcPr>
            <w:tcW w:w="2126"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36,1 </w:t>
            </w:r>
          </w:p>
        </w:tc>
      </w:tr>
      <w:tr w:rsidR="006B21A9" w:rsidRPr="00BA5D0F" w:rsidTr="006B21A9">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6B21A9" w:rsidRPr="00BA5D0F" w:rsidRDefault="006B21A9" w:rsidP="006B21A9">
            <w:pPr>
              <w:jc w:val="right"/>
              <w:rPr>
                <w:color w:val="000000"/>
                <w:sz w:val="22"/>
                <w:szCs w:val="22"/>
                <w:lang w:eastAsia="ru-RU"/>
              </w:rPr>
            </w:pPr>
            <w:r w:rsidRPr="00BA5D0F">
              <w:rPr>
                <w:color w:val="000000"/>
                <w:sz w:val="22"/>
                <w:szCs w:val="22"/>
                <w:lang w:eastAsia="ru-RU"/>
              </w:rPr>
              <w:t>2</w:t>
            </w:r>
          </w:p>
        </w:tc>
        <w:tc>
          <w:tcPr>
            <w:tcW w:w="2163" w:type="dxa"/>
            <w:tcBorders>
              <w:top w:val="nil"/>
              <w:left w:val="nil"/>
              <w:bottom w:val="single" w:sz="4" w:space="0" w:color="auto"/>
              <w:right w:val="single" w:sz="4" w:space="0" w:color="auto"/>
            </w:tcBorders>
            <w:shd w:val="clear" w:color="auto" w:fill="auto"/>
            <w:noWrap/>
            <w:vAlign w:val="center"/>
            <w:hideMark/>
          </w:tcPr>
          <w:p w:rsidR="006B21A9" w:rsidRPr="00BA5D0F" w:rsidRDefault="006B21A9" w:rsidP="006B21A9">
            <w:pPr>
              <w:rPr>
                <w:color w:val="000000"/>
                <w:sz w:val="22"/>
                <w:szCs w:val="22"/>
                <w:lang w:eastAsia="ru-RU"/>
              </w:rPr>
            </w:pPr>
            <w:r w:rsidRPr="00BA5D0F">
              <w:rPr>
                <w:color w:val="000000"/>
                <w:sz w:val="22"/>
                <w:szCs w:val="22"/>
                <w:lang w:eastAsia="ru-RU"/>
              </w:rPr>
              <w:t>п.Бидинский</w:t>
            </w:r>
          </w:p>
        </w:tc>
        <w:tc>
          <w:tcPr>
            <w:tcW w:w="1701"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11 000 </w:t>
            </w:r>
          </w:p>
        </w:tc>
        <w:tc>
          <w:tcPr>
            <w:tcW w:w="1843" w:type="dxa"/>
            <w:tcBorders>
              <w:top w:val="nil"/>
              <w:left w:val="nil"/>
              <w:bottom w:val="single" w:sz="4" w:space="0" w:color="auto"/>
              <w:right w:val="single" w:sz="4" w:space="0" w:color="auto"/>
            </w:tcBorders>
            <w:shd w:val="clear" w:color="auto" w:fill="auto"/>
            <w:noWrap/>
            <w:vAlign w:val="bottom"/>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300 </w:t>
            </w:r>
          </w:p>
        </w:tc>
        <w:tc>
          <w:tcPr>
            <w:tcW w:w="2126"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36,7 </w:t>
            </w:r>
          </w:p>
        </w:tc>
      </w:tr>
      <w:tr w:rsidR="006B21A9" w:rsidRPr="00BA5D0F" w:rsidTr="006B21A9">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6B21A9" w:rsidRPr="00BA5D0F" w:rsidRDefault="006B21A9" w:rsidP="006B21A9">
            <w:pPr>
              <w:jc w:val="right"/>
              <w:rPr>
                <w:color w:val="000000"/>
                <w:sz w:val="22"/>
                <w:szCs w:val="22"/>
                <w:lang w:eastAsia="ru-RU"/>
              </w:rPr>
            </w:pPr>
            <w:r w:rsidRPr="00BA5D0F">
              <w:rPr>
                <w:color w:val="000000"/>
                <w:sz w:val="22"/>
                <w:szCs w:val="22"/>
                <w:lang w:eastAsia="ru-RU"/>
              </w:rPr>
              <w:t>3</w:t>
            </w:r>
          </w:p>
        </w:tc>
        <w:tc>
          <w:tcPr>
            <w:tcW w:w="2163" w:type="dxa"/>
            <w:tcBorders>
              <w:top w:val="nil"/>
              <w:left w:val="nil"/>
              <w:bottom w:val="single" w:sz="4" w:space="0" w:color="auto"/>
              <w:right w:val="single" w:sz="4" w:space="0" w:color="auto"/>
            </w:tcBorders>
            <w:shd w:val="clear" w:color="auto" w:fill="auto"/>
            <w:noWrap/>
            <w:vAlign w:val="center"/>
            <w:hideMark/>
          </w:tcPr>
          <w:p w:rsidR="006B21A9" w:rsidRPr="00BA5D0F" w:rsidRDefault="006B21A9" w:rsidP="006B21A9">
            <w:pPr>
              <w:rPr>
                <w:color w:val="000000"/>
                <w:sz w:val="22"/>
                <w:szCs w:val="22"/>
                <w:lang w:eastAsia="ru-RU"/>
              </w:rPr>
            </w:pPr>
            <w:r w:rsidRPr="00BA5D0F">
              <w:rPr>
                <w:color w:val="000000"/>
                <w:sz w:val="22"/>
                <w:szCs w:val="22"/>
                <w:lang w:eastAsia="ru-RU"/>
              </w:rPr>
              <w:t>д.Большая Яумбаева</w:t>
            </w:r>
          </w:p>
        </w:tc>
        <w:tc>
          <w:tcPr>
            <w:tcW w:w="1701"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5 400 </w:t>
            </w:r>
          </w:p>
        </w:tc>
        <w:tc>
          <w:tcPr>
            <w:tcW w:w="1843" w:type="dxa"/>
            <w:tcBorders>
              <w:top w:val="nil"/>
              <w:left w:val="nil"/>
              <w:bottom w:val="single" w:sz="4" w:space="0" w:color="auto"/>
              <w:right w:val="single" w:sz="4" w:space="0" w:color="auto"/>
            </w:tcBorders>
            <w:shd w:val="clear" w:color="auto" w:fill="auto"/>
            <w:noWrap/>
            <w:vAlign w:val="bottom"/>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150 </w:t>
            </w:r>
          </w:p>
        </w:tc>
        <w:tc>
          <w:tcPr>
            <w:tcW w:w="2126"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36,0 </w:t>
            </w:r>
          </w:p>
        </w:tc>
      </w:tr>
      <w:tr w:rsidR="006B21A9" w:rsidRPr="00BA5D0F" w:rsidTr="006B21A9">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6B21A9" w:rsidRPr="00BA5D0F" w:rsidRDefault="006B21A9" w:rsidP="006B21A9">
            <w:pPr>
              <w:jc w:val="right"/>
              <w:rPr>
                <w:color w:val="000000"/>
                <w:sz w:val="22"/>
                <w:szCs w:val="22"/>
                <w:lang w:eastAsia="ru-RU"/>
              </w:rPr>
            </w:pPr>
            <w:r w:rsidRPr="00BA5D0F">
              <w:rPr>
                <w:color w:val="000000"/>
                <w:sz w:val="22"/>
                <w:szCs w:val="22"/>
                <w:lang w:eastAsia="ru-RU"/>
              </w:rPr>
              <w:t>4</w:t>
            </w:r>
          </w:p>
        </w:tc>
        <w:tc>
          <w:tcPr>
            <w:tcW w:w="2163" w:type="dxa"/>
            <w:tcBorders>
              <w:top w:val="nil"/>
              <w:left w:val="nil"/>
              <w:bottom w:val="single" w:sz="4" w:space="0" w:color="auto"/>
              <w:right w:val="single" w:sz="4" w:space="0" w:color="auto"/>
            </w:tcBorders>
            <w:shd w:val="clear" w:color="auto" w:fill="auto"/>
            <w:noWrap/>
            <w:vAlign w:val="center"/>
            <w:hideMark/>
          </w:tcPr>
          <w:p w:rsidR="006B21A9" w:rsidRPr="00BA5D0F" w:rsidRDefault="006B21A9" w:rsidP="006B21A9">
            <w:pPr>
              <w:rPr>
                <w:color w:val="000000"/>
                <w:sz w:val="22"/>
                <w:szCs w:val="22"/>
                <w:lang w:eastAsia="ru-RU"/>
              </w:rPr>
            </w:pPr>
            <w:r w:rsidRPr="00BA5D0F">
              <w:rPr>
                <w:color w:val="000000"/>
                <w:sz w:val="22"/>
                <w:szCs w:val="22"/>
                <w:lang w:eastAsia="ru-RU"/>
              </w:rPr>
              <w:t>с.Губернское</w:t>
            </w:r>
          </w:p>
        </w:tc>
        <w:tc>
          <w:tcPr>
            <w:tcW w:w="1701"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36 700 </w:t>
            </w:r>
          </w:p>
        </w:tc>
        <w:tc>
          <w:tcPr>
            <w:tcW w:w="1843" w:type="dxa"/>
            <w:tcBorders>
              <w:top w:val="nil"/>
              <w:left w:val="nil"/>
              <w:bottom w:val="single" w:sz="4" w:space="0" w:color="auto"/>
              <w:right w:val="single" w:sz="4" w:space="0" w:color="auto"/>
            </w:tcBorders>
            <w:shd w:val="clear" w:color="auto" w:fill="auto"/>
            <w:noWrap/>
            <w:vAlign w:val="bottom"/>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900 </w:t>
            </w:r>
          </w:p>
        </w:tc>
        <w:tc>
          <w:tcPr>
            <w:tcW w:w="2126"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40,8 </w:t>
            </w:r>
          </w:p>
        </w:tc>
      </w:tr>
      <w:tr w:rsidR="006B21A9" w:rsidRPr="00BA5D0F" w:rsidTr="006B21A9">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6B21A9" w:rsidRPr="00BA5D0F" w:rsidRDefault="006B21A9" w:rsidP="006B21A9">
            <w:pPr>
              <w:jc w:val="right"/>
              <w:rPr>
                <w:color w:val="000000"/>
                <w:sz w:val="22"/>
                <w:szCs w:val="22"/>
                <w:lang w:eastAsia="ru-RU"/>
              </w:rPr>
            </w:pPr>
            <w:r w:rsidRPr="00BA5D0F">
              <w:rPr>
                <w:color w:val="000000"/>
                <w:sz w:val="22"/>
                <w:szCs w:val="22"/>
                <w:lang w:eastAsia="ru-RU"/>
              </w:rPr>
              <w:t>5</w:t>
            </w:r>
          </w:p>
        </w:tc>
        <w:tc>
          <w:tcPr>
            <w:tcW w:w="2163" w:type="dxa"/>
            <w:tcBorders>
              <w:top w:val="nil"/>
              <w:left w:val="nil"/>
              <w:bottom w:val="single" w:sz="4" w:space="0" w:color="auto"/>
              <w:right w:val="single" w:sz="4" w:space="0" w:color="auto"/>
            </w:tcBorders>
            <w:shd w:val="clear" w:color="auto" w:fill="auto"/>
            <w:noWrap/>
            <w:vAlign w:val="center"/>
            <w:hideMark/>
          </w:tcPr>
          <w:p w:rsidR="006B21A9" w:rsidRPr="00BA5D0F" w:rsidRDefault="006B21A9" w:rsidP="006B21A9">
            <w:pPr>
              <w:rPr>
                <w:color w:val="000000"/>
                <w:sz w:val="22"/>
                <w:szCs w:val="22"/>
                <w:lang w:eastAsia="ru-RU"/>
              </w:rPr>
            </w:pPr>
            <w:r w:rsidRPr="00BA5D0F">
              <w:rPr>
                <w:color w:val="000000"/>
                <w:sz w:val="22"/>
                <w:szCs w:val="22"/>
                <w:lang w:eastAsia="ru-RU"/>
              </w:rPr>
              <w:t>д.Малая Яумбаева</w:t>
            </w:r>
          </w:p>
        </w:tc>
        <w:tc>
          <w:tcPr>
            <w:tcW w:w="1701"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2 000 </w:t>
            </w:r>
          </w:p>
        </w:tc>
        <w:tc>
          <w:tcPr>
            <w:tcW w:w="1843" w:type="dxa"/>
            <w:tcBorders>
              <w:top w:val="nil"/>
              <w:left w:val="nil"/>
              <w:bottom w:val="single" w:sz="4" w:space="0" w:color="auto"/>
              <w:right w:val="single" w:sz="4" w:space="0" w:color="auto"/>
            </w:tcBorders>
            <w:shd w:val="clear" w:color="auto" w:fill="auto"/>
            <w:noWrap/>
            <w:vAlign w:val="bottom"/>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50 </w:t>
            </w:r>
          </w:p>
        </w:tc>
        <w:tc>
          <w:tcPr>
            <w:tcW w:w="2126"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40,0 </w:t>
            </w:r>
          </w:p>
        </w:tc>
      </w:tr>
      <w:tr w:rsidR="006B21A9" w:rsidRPr="00BA5D0F" w:rsidTr="006B21A9">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6B21A9" w:rsidRPr="00BA5D0F" w:rsidRDefault="006B21A9" w:rsidP="006B21A9">
            <w:pPr>
              <w:jc w:val="right"/>
              <w:rPr>
                <w:color w:val="000000"/>
                <w:sz w:val="22"/>
                <w:szCs w:val="22"/>
                <w:lang w:eastAsia="ru-RU"/>
              </w:rPr>
            </w:pPr>
            <w:r w:rsidRPr="00BA5D0F">
              <w:rPr>
                <w:color w:val="000000"/>
                <w:sz w:val="22"/>
                <w:szCs w:val="22"/>
                <w:lang w:eastAsia="ru-RU"/>
              </w:rPr>
              <w:t>6</w:t>
            </w:r>
          </w:p>
        </w:tc>
        <w:tc>
          <w:tcPr>
            <w:tcW w:w="2163" w:type="dxa"/>
            <w:tcBorders>
              <w:top w:val="nil"/>
              <w:left w:val="nil"/>
              <w:bottom w:val="single" w:sz="4" w:space="0" w:color="auto"/>
              <w:right w:val="single" w:sz="4" w:space="0" w:color="auto"/>
            </w:tcBorders>
            <w:shd w:val="clear" w:color="auto" w:fill="auto"/>
            <w:noWrap/>
            <w:vAlign w:val="center"/>
            <w:hideMark/>
          </w:tcPr>
          <w:p w:rsidR="006B21A9" w:rsidRPr="00BA5D0F" w:rsidRDefault="006B21A9" w:rsidP="006B21A9">
            <w:pPr>
              <w:rPr>
                <w:color w:val="000000"/>
                <w:sz w:val="22"/>
                <w:szCs w:val="22"/>
                <w:lang w:eastAsia="ru-RU"/>
              </w:rPr>
            </w:pPr>
            <w:r w:rsidRPr="00BA5D0F">
              <w:rPr>
                <w:color w:val="000000"/>
                <w:sz w:val="22"/>
                <w:szCs w:val="22"/>
                <w:lang w:eastAsia="ru-RU"/>
              </w:rPr>
              <w:t>п.Передовик</w:t>
            </w:r>
          </w:p>
        </w:tc>
        <w:tc>
          <w:tcPr>
            <w:tcW w:w="1701"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1 800 </w:t>
            </w:r>
          </w:p>
        </w:tc>
        <w:tc>
          <w:tcPr>
            <w:tcW w:w="1843" w:type="dxa"/>
            <w:tcBorders>
              <w:top w:val="nil"/>
              <w:left w:val="nil"/>
              <w:bottom w:val="single" w:sz="4" w:space="0" w:color="auto"/>
              <w:right w:val="single" w:sz="4" w:space="0" w:color="auto"/>
            </w:tcBorders>
            <w:shd w:val="clear" w:color="auto" w:fill="auto"/>
            <w:noWrap/>
            <w:vAlign w:val="bottom"/>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50 </w:t>
            </w:r>
          </w:p>
        </w:tc>
        <w:tc>
          <w:tcPr>
            <w:tcW w:w="2126"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36,0 </w:t>
            </w:r>
          </w:p>
        </w:tc>
      </w:tr>
      <w:tr w:rsidR="006B21A9" w:rsidRPr="00BA5D0F" w:rsidTr="006B21A9">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6B21A9" w:rsidRPr="00BA5D0F" w:rsidRDefault="006B21A9" w:rsidP="006B21A9">
            <w:pPr>
              <w:jc w:val="right"/>
              <w:rPr>
                <w:color w:val="000000"/>
                <w:sz w:val="22"/>
                <w:szCs w:val="22"/>
                <w:lang w:eastAsia="ru-RU"/>
              </w:rPr>
            </w:pPr>
            <w:r w:rsidRPr="00BA5D0F">
              <w:rPr>
                <w:color w:val="000000"/>
                <w:sz w:val="22"/>
                <w:szCs w:val="22"/>
                <w:lang w:eastAsia="ru-RU"/>
              </w:rPr>
              <w:t>7</w:t>
            </w:r>
          </w:p>
        </w:tc>
        <w:tc>
          <w:tcPr>
            <w:tcW w:w="2163" w:type="dxa"/>
            <w:tcBorders>
              <w:top w:val="nil"/>
              <w:left w:val="nil"/>
              <w:bottom w:val="single" w:sz="4" w:space="0" w:color="auto"/>
              <w:right w:val="single" w:sz="4" w:space="0" w:color="auto"/>
            </w:tcBorders>
            <w:shd w:val="clear" w:color="auto" w:fill="auto"/>
            <w:noWrap/>
            <w:vAlign w:val="center"/>
            <w:hideMark/>
          </w:tcPr>
          <w:p w:rsidR="006B21A9" w:rsidRPr="00BA5D0F" w:rsidRDefault="006B21A9" w:rsidP="006B21A9">
            <w:pPr>
              <w:rPr>
                <w:color w:val="000000"/>
                <w:sz w:val="22"/>
                <w:szCs w:val="22"/>
                <w:lang w:eastAsia="ru-RU"/>
              </w:rPr>
            </w:pPr>
            <w:r w:rsidRPr="00BA5D0F">
              <w:rPr>
                <w:color w:val="000000"/>
                <w:sz w:val="22"/>
                <w:szCs w:val="22"/>
                <w:lang w:eastAsia="ru-RU"/>
              </w:rPr>
              <w:t>п.Сайма</w:t>
            </w:r>
          </w:p>
        </w:tc>
        <w:tc>
          <w:tcPr>
            <w:tcW w:w="1701"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1 800 </w:t>
            </w:r>
          </w:p>
        </w:tc>
        <w:tc>
          <w:tcPr>
            <w:tcW w:w="1843" w:type="dxa"/>
            <w:tcBorders>
              <w:top w:val="nil"/>
              <w:left w:val="nil"/>
              <w:bottom w:val="single" w:sz="4" w:space="0" w:color="auto"/>
              <w:right w:val="single" w:sz="4" w:space="0" w:color="auto"/>
            </w:tcBorders>
            <w:shd w:val="clear" w:color="auto" w:fill="auto"/>
            <w:noWrap/>
            <w:vAlign w:val="bottom"/>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50 </w:t>
            </w:r>
          </w:p>
        </w:tc>
        <w:tc>
          <w:tcPr>
            <w:tcW w:w="2126"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36,0 </w:t>
            </w:r>
          </w:p>
        </w:tc>
      </w:tr>
      <w:tr w:rsidR="006B21A9" w:rsidRPr="00BA5D0F" w:rsidTr="006B21A9">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6B21A9" w:rsidRPr="00BA5D0F" w:rsidRDefault="006B21A9" w:rsidP="006B21A9">
            <w:pPr>
              <w:jc w:val="right"/>
              <w:rPr>
                <w:color w:val="000000"/>
                <w:sz w:val="22"/>
                <w:szCs w:val="22"/>
                <w:lang w:eastAsia="ru-RU"/>
              </w:rPr>
            </w:pPr>
            <w:r w:rsidRPr="00BA5D0F">
              <w:rPr>
                <w:color w:val="000000"/>
                <w:sz w:val="22"/>
                <w:szCs w:val="22"/>
                <w:lang w:eastAsia="ru-RU"/>
              </w:rPr>
              <w:t>8</w:t>
            </w:r>
          </w:p>
        </w:tc>
        <w:tc>
          <w:tcPr>
            <w:tcW w:w="2163" w:type="dxa"/>
            <w:tcBorders>
              <w:top w:val="nil"/>
              <w:left w:val="nil"/>
              <w:bottom w:val="single" w:sz="4" w:space="0" w:color="auto"/>
              <w:right w:val="single" w:sz="4" w:space="0" w:color="auto"/>
            </w:tcBorders>
            <w:shd w:val="clear" w:color="auto" w:fill="auto"/>
            <w:noWrap/>
            <w:vAlign w:val="center"/>
            <w:hideMark/>
          </w:tcPr>
          <w:p w:rsidR="006B21A9" w:rsidRPr="00BA5D0F" w:rsidRDefault="006B21A9" w:rsidP="006B21A9">
            <w:pPr>
              <w:rPr>
                <w:color w:val="000000"/>
                <w:sz w:val="22"/>
                <w:szCs w:val="22"/>
                <w:lang w:eastAsia="ru-RU"/>
              </w:rPr>
            </w:pPr>
            <w:r w:rsidRPr="00BA5D0F">
              <w:rPr>
                <w:color w:val="000000"/>
                <w:sz w:val="22"/>
                <w:szCs w:val="22"/>
                <w:lang w:eastAsia="ru-RU"/>
              </w:rPr>
              <w:t>д.Сыргайды</w:t>
            </w:r>
          </w:p>
        </w:tc>
        <w:tc>
          <w:tcPr>
            <w:tcW w:w="1701"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3 600 </w:t>
            </w:r>
          </w:p>
        </w:tc>
        <w:tc>
          <w:tcPr>
            <w:tcW w:w="1843" w:type="dxa"/>
            <w:tcBorders>
              <w:top w:val="nil"/>
              <w:left w:val="nil"/>
              <w:bottom w:val="single" w:sz="4" w:space="0" w:color="auto"/>
              <w:right w:val="single" w:sz="4" w:space="0" w:color="auto"/>
            </w:tcBorders>
            <w:shd w:val="clear" w:color="auto" w:fill="auto"/>
            <w:noWrap/>
            <w:vAlign w:val="bottom"/>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100 </w:t>
            </w:r>
          </w:p>
        </w:tc>
        <w:tc>
          <w:tcPr>
            <w:tcW w:w="2126"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36,0 </w:t>
            </w:r>
          </w:p>
        </w:tc>
      </w:tr>
      <w:tr w:rsidR="006B21A9" w:rsidRPr="00BA5D0F" w:rsidTr="006B21A9">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6B21A9" w:rsidRPr="00BA5D0F" w:rsidRDefault="006B21A9" w:rsidP="006B21A9">
            <w:pPr>
              <w:jc w:val="right"/>
              <w:rPr>
                <w:color w:val="000000"/>
                <w:sz w:val="22"/>
                <w:szCs w:val="22"/>
                <w:lang w:eastAsia="ru-RU"/>
              </w:rPr>
            </w:pPr>
            <w:r w:rsidRPr="00BA5D0F">
              <w:rPr>
                <w:color w:val="000000"/>
                <w:sz w:val="22"/>
                <w:szCs w:val="22"/>
                <w:lang w:eastAsia="ru-RU"/>
              </w:rPr>
              <w:t>9</w:t>
            </w:r>
          </w:p>
        </w:tc>
        <w:tc>
          <w:tcPr>
            <w:tcW w:w="2163" w:type="dxa"/>
            <w:tcBorders>
              <w:top w:val="nil"/>
              <w:left w:val="nil"/>
              <w:bottom w:val="single" w:sz="4" w:space="0" w:color="auto"/>
              <w:right w:val="single" w:sz="4" w:space="0" w:color="auto"/>
            </w:tcBorders>
            <w:shd w:val="clear" w:color="auto" w:fill="auto"/>
            <w:noWrap/>
            <w:vAlign w:val="center"/>
            <w:hideMark/>
          </w:tcPr>
          <w:p w:rsidR="006B21A9" w:rsidRPr="00BA5D0F" w:rsidRDefault="006B21A9" w:rsidP="006B21A9">
            <w:pPr>
              <w:rPr>
                <w:color w:val="000000"/>
                <w:sz w:val="22"/>
                <w:szCs w:val="22"/>
                <w:lang w:eastAsia="ru-RU"/>
              </w:rPr>
            </w:pPr>
            <w:r w:rsidRPr="00BA5D0F">
              <w:rPr>
                <w:color w:val="000000"/>
                <w:sz w:val="22"/>
                <w:szCs w:val="22"/>
                <w:lang w:eastAsia="ru-RU"/>
              </w:rPr>
              <w:t>п.Увильды</w:t>
            </w:r>
          </w:p>
        </w:tc>
        <w:tc>
          <w:tcPr>
            <w:tcW w:w="1701"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21 500 </w:t>
            </w:r>
          </w:p>
        </w:tc>
        <w:tc>
          <w:tcPr>
            <w:tcW w:w="1843" w:type="dxa"/>
            <w:tcBorders>
              <w:top w:val="nil"/>
              <w:left w:val="nil"/>
              <w:bottom w:val="single" w:sz="4" w:space="0" w:color="auto"/>
              <w:right w:val="single" w:sz="4" w:space="0" w:color="auto"/>
            </w:tcBorders>
            <w:shd w:val="clear" w:color="auto" w:fill="auto"/>
            <w:noWrap/>
            <w:vAlign w:val="bottom"/>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600 </w:t>
            </w:r>
          </w:p>
        </w:tc>
        <w:tc>
          <w:tcPr>
            <w:tcW w:w="2126"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color w:val="000000"/>
                <w:sz w:val="22"/>
                <w:szCs w:val="22"/>
                <w:lang w:eastAsia="ru-RU"/>
              </w:rPr>
            </w:pPr>
            <w:r w:rsidRPr="00BA5D0F">
              <w:rPr>
                <w:color w:val="000000"/>
                <w:sz w:val="22"/>
                <w:szCs w:val="22"/>
                <w:lang w:eastAsia="ru-RU"/>
              </w:rPr>
              <w:t xml:space="preserve">35,8 </w:t>
            </w:r>
          </w:p>
        </w:tc>
      </w:tr>
      <w:tr w:rsidR="006B21A9" w:rsidRPr="00BA5D0F" w:rsidTr="006B21A9">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6B21A9" w:rsidRPr="00BA5D0F" w:rsidRDefault="006B21A9" w:rsidP="006B21A9">
            <w:pPr>
              <w:jc w:val="right"/>
              <w:rPr>
                <w:b/>
                <w:bCs/>
                <w:color w:val="000000"/>
                <w:sz w:val="22"/>
                <w:szCs w:val="22"/>
                <w:lang w:eastAsia="ru-RU"/>
              </w:rPr>
            </w:pPr>
            <w:r w:rsidRPr="00BA5D0F">
              <w:rPr>
                <w:b/>
                <w:bCs/>
                <w:color w:val="000000"/>
                <w:sz w:val="22"/>
                <w:szCs w:val="22"/>
                <w:lang w:eastAsia="ru-RU"/>
              </w:rPr>
              <w:t> </w:t>
            </w:r>
          </w:p>
        </w:tc>
        <w:tc>
          <w:tcPr>
            <w:tcW w:w="2163"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b/>
                <w:bCs/>
                <w:color w:val="000000"/>
                <w:sz w:val="22"/>
                <w:szCs w:val="22"/>
                <w:lang w:eastAsia="ru-RU"/>
              </w:rPr>
            </w:pPr>
            <w:r w:rsidRPr="00BA5D0F">
              <w:rPr>
                <w:b/>
                <w:bCs/>
                <w:color w:val="000000"/>
                <w:sz w:val="22"/>
                <w:szCs w:val="22"/>
                <w:lang w:eastAsia="ru-RU"/>
              </w:rPr>
              <w:t>Итого</w:t>
            </w:r>
          </w:p>
        </w:tc>
        <w:tc>
          <w:tcPr>
            <w:tcW w:w="1701"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b/>
                <w:bCs/>
                <w:color w:val="000000"/>
                <w:sz w:val="22"/>
                <w:szCs w:val="22"/>
                <w:lang w:eastAsia="ru-RU"/>
              </w:rPr>
            </w:pPr>
            <w:r w:rsidRPr="00BA5D0F">
              <w:rPr>
                <w:b/>
                <w:bCs/>
                <w:color w:val="000000"/>
                <w:sz w:val="22"/>
                <w:szCs w:val="22"/>
                <w:lang w:eastAsia="ru-RU"/>
              </w:rPr>
              <w:t xml:space="preserve">137 900 </w:t>
            </w:r>
          </w:p>
        </w:tc>
        <w:tc>
          <w:tcPr>
            <w:tcW w:w="1843" w:type="dxa"/>
            <w:tcBorders>
              <w:top w:val="nil"/>
              <w:left w:val="nil"/>
              <w:bottom w:val="single" w:sz="4" w:space="0" w:color="auto"/>
              <w:right w:val="single" w:sz="4" w:space="0" w:color="auto"/>
            </w:tcBorders>
            <w:shd w:val="clear" w:color="auto" w:fill="auto"/>
            <w:noWrap/>
            <w:vAlign w:val="bottom"/>
            <w:hideMark/>
          </w:tcPr>
          <w:p w:rsidR="006B21A9" w:rsidRPr="00BA5D0F" w:rsidRDefault="006B21A9" w:rsidP="006B21A9">
            <w:pPr>
              <w:jc w:val="right"/>
              <w:rPr>
                <w:b/>
                <w:bCs/>
                <w:color w:val="000000"/>
                <w:sz w:val="22"/>
                <w:szCs w:val="22"/>
                <w:lang w:eastAsia="ru-RU"/>
              </w:rPr>
            </w:pPr>
            <w:r w:rsidRPr="00BA5D0F">
              <w:rPr>
                <w:b/>
                <w:bCs/>
                <w:color w:val="000000"/>
                <w:sz w:val="22"/>
                <w:szCs w:val="22"/>
                <w:lang w:eastAsia="ru-RU"/>
              </w:rPr>
              <w:t>3700</w:t>
            </w:r>
          </w:p>
        </w:tc>
        <w:tc>
          <w:tcPr>
            <w:tcW w:w="2126" w:type="dxa"/>
            <w:tcBorders>
              <w:top w:val="nil"/>
              <w:left w:val="nil"/>
              <w:bottom w:val="single" w:sz="4" w:space="0" w:color="auto"/>
              <w:right w:val="single" w:sz="4" w:space="0" w:color="auto"/>
            </w:tcBorders>
            <w:shd w:val="clear" w:color="auto" w:fill="auto"/>
            <w:vAlign w:val="center"/>
            <w:hideMark/>
          </w:tcPr>
          <w:p w:rsidR="006B21A9" w:rsidRPr="00BA5D0F" w:rsidRDefault="006B21A9" w:rsidP="006B21A9">
            <w:pPr>
              <w:jc w:val="right"/>
              <w:rPr>
                <w:b/>
                <w:bCs/>
                <w:color w:val="000000"/>
                <w:sz w:val="22"/>
                <w:szCs w:val="22"/>
                <w:lang w:eastAsia="ru-RU"/>
              </w:rPr>
            </w:pPr>
            <w:r w:rsidRPr="00BA5D0F">
              <w:rPr>
                <w:b/>
                <w:bCs/>
                <w:color w:val="000000"/>
                <w:sz w:val="22"/>
                <w:szCs w:val="22"/>
                <w:lang w:eastAsia="ru-RU"/>
              </w:rPr>
              <w:t xml:space="preserve">37,3 </w:t>
            </w:r>
          </w:p>
        </w:tc>
      </w:tr>
    </w:tbl>
    <w:p w:rsidR="006B21A9" w:rsidRPr="00BA5D0F" w:rsidRDefault="006B21A9" w:rsidP="009C641C">
      <w:pPr>
        <w:suppressAutoHyphens/>
      </w:pPr>
    </w:p>
    <w:p w:rsidR="000274B5" w:rsidRPr="00BA5D0F" w:rsidRDefault="00A3323C" w:rsidP="009C641C">
      <w:pPr>
        <w:ind w:right="71" w:firstLine="720"/>
      </w:pPr>
      <w:r w:rsidRPr="00BA5D0F">
        <w:t>Планируемый объем</w:t>
      </w:r>
      <w:r w:rsidR="005819F2" w:rsidRPr="00BA5D0F">
        <w:t xml:space="preserve"> жилищного </w:t>
      </w:r>
      <w:r w:rsidRPr="00BA5D0F">
        <w:t>строительства по итоговым показателям</w:t>
      </w:r>
      <w:r w:rsidR="000274B5" w:rsidRPr="00BA5D0F">
        <w:t>:</w:t>
      </w:r>
    </w:p>
    <w:p w:rsidR="000274B5" w:rsidRPr="00BA5D0F" w:rsidRDefault="000274B5" w:rsidP="009C641C">
      <w:pPr>
        <w:numPr>
          <w:ilvl w:val="0"/>
          <w:numId w:val="16"/>
        </w:numPr>
        <w:suppressAutoHyphens/>
      </w:pPr>
      <w:r w:rsidRPr="00BA5D0F">
        <w:t>увеличение жил</w:t>
      </w:r>
      <w:r w:rsidR="005819F2" w:rsidRPr="00BA5D0F">
        <w:t>ог</w:t>
      </w:r>
      <w:r w:rsidRPr="00BA5D0F">
        <w:t xml:space="preserve">о фонда поселения в </w:t>
      </w:r>
      <w:r w:rsidR="006B21A9" w:rsidRPr="00BA5D0F">
        <w:t>1</w:t>
      </w:r>
      <w:r w:rsidR="00986ABF" w:rsidRPr="00BA5D0F">
        <w:t>,</w:t>
      </w:r>
      <w:r w:rsidR="00A3323C" w:rsidRPr="00BA5D0F">
        <w:t>7</w:t>
      </w:r>
      <w:r w:rsidRPr="00BA5D0F">
        <w:t xml:space="preserve"> раза, с </w:t>
      </w:r>
      <w:r w:rsidR="006B21A9" w:rsidRPr="00BA5D0F">
        <w:t>81,4</w:t>
      </w:r>
      <w:r w:rsidRPr="00BA5D0F">
        <w:t xml:space="preserve"> до 1</w:t>
      </w:r>
      <w:r w:rsidR="00A3323C" w:rsidRPr="00BA5D0F">
        <w:t>3</w:t>
      </w:r>
      <w:r w:rsidR="006B21A9" w:rsidRPr="00BA5D0F">
        <w:t>7,9</w:t>
      </w:r>
      <w:r w:rsidRPr="00BA5D0F">
        <w:t xml:space="preserve"> тыс. м</w:t>
      </w:r>
      <w:r w:rsidRPr="00BA5D0F">
        <w:rPr>
          <w:vertAlign w:val="superscript"/>
        </w:rPr>
        <w:t>2</w:t>
      </w:r>
      <w:r w:rsidRPr="00BA5D0F">
        <w:t xml:space="preserve"> общей площади;</w:t>
      </w:r>
    </w:p>
    <w:p w:rsidR="000274B5" w:rsidRPr="00BA5D0F" w:rsidRDefault="000274B5" w:rsidP="009C641C">
      <w:pPr>
        <w:pStyle w:val="aff4"/>
        <w:numPr>
          <w:ilvl w:val="0"/>
          <w:numId w:val="16"/>
        </w:numPr>
        <w:suppressAutoHyphens/>
      </w:pPr>
      <w:r w:rsidRPr="00BA5D0F">
        <w:t xml:space="preserve">повышение жилищной обеспеченности населения до </w:t>
      </w:r>
      <w:r w:rsidR="00A3323C" w:rsidRPr="00BA5D0F">
        <w:t>3</w:t>
      </w:r>
      <w:r w:rsidR="00653ED8" w:rsidRPr="00BA5D0F">
        <w:t>7,3</w:t>
      </w:r>
      <w:r w:rsidRPr="00BA5D0F">
        <w:t xml:space="preserve"> м</w:t>
      </w:r>
      <w:r w:rsidRPr="00BA5D0F">
        <w:rPr>
          <w:vertAlign w:val="superscript"/>
        </w:rPr>
        <w:t>2</w:t>
      </w:r>
      <w:r w:rsidRPr="00BA5D0F">
        <w:t xml:space="preserve"> на человека;</w:t>
      </w:r>
    </w:p>
    <w:p w:rsidR="000274B5" w:rsidRPr="00BA5D0F" w:rsidRDefault="000274B5" w:rsidP="009C641C">
      <w:pPr>
        <w:pStyle w:val="aff4"/>
        <w:numPr>
          <w:ilvl w:val="0"/>
          <w:numId w:val="16"/>
        </w:numPr>
        <w:suppressAutoHyphens/>
      </w:pPr>
      <w:r w:rsidRPr="00BA5D0F">
        <w:lastRenderedPageBreak/>
        <w:t xml:space="preserve">изменение структуры жилищного строительства по этажности, увеличение удельного веса современного жилья.          </w:t>
      </w:r>
    </w:p>
    <w:p w:rsidR="000274B5" w:rsidRPr="00BA5D0F" w:rsidRDefault="000274B5" w:rsidP="009C641C">
      <w:pPr>
        <w:suppressAutoHyphens/>
      </w:pPr>
    </w:p>
    <w:p w:rsidR="000274B5" w:rsidRPr="00BA5D0F" w:rsidRDefault="000274B5" w:rsidP="009C641C">
      <w:pPr>
        <w:suppressAutoHyphens/>
      </w:pPr>
    </w:p>
    <w:p w:rsidR="000274B5" w:rsidRPr="00BA5D0F" w:rsidRDefault="005F4DB1" w:rsidP="009C641C">
      <w:pPr>
        <w:pStyle w:val="2"/>
        <w:spacing w:before="0" w:after="0"/>
        <w:rPr>
          <w:rStyle w:val="a8"/>
        </w:rPr>
      </w:pPr>
      <w:bookmarkStart w:id="133" w:name="_Toc18593170"/>
      <w:bookmarkStart w:id="134" w:name="_Toc18593568"/>
      <w:bookmarkStart w:id="135" w:name="_Toc18594124"/>
      <w:bookmarkStart w:id="136" w:name="_Toc18594512"/>
      <w:bookmarkStart w:id="137" w:name="_Toc18594544"/>
      <w:bookmarkStart w:id="138" w:name="_Toc18594898"/>
      <w:bookmarkStart w:id="139" w:name="_Toc18657998"/>
      <w:bookmarkStart w:id="140" w:name="_Toc70029810"/>
      <w:r w:rsidRPr="00BA5D0F">
        <w:rPr>
          <w:rStyle w:val="a8"/>
        </w:rPr>
        <w:t xml:space="preserve">3.9 - 3.15 </w:t>
      </w:r>
      <w:r w:rsidR="000274B5" w:rsidRPr="00BA5D0F">
        <w:rPr>
          <w:rStyle w:val="a8"/>
        </w:rPr>
        <w:t>РАСЧЕТ ОБЕСПЕЧЕННОСТИ ОБЪЕКТАМИ МЕСТНОГО ЗНАЧЕНИЯ</w:t>
      </w:r>
      <w:bookmarkEnd w:id="133"/>
      <w:bookmarkEnd w:id="134"/>
      <w:bookmarkEnd w:id="135"/>
      <w:bookmarkEnd w:id="136"/>
      <w:bookmarkEnd w:id="137"/>
      <w:bookmarkEnd w:id="138"/>
      <w:bookmarkEnd w:id="139"/>
      <w:bookmarkEnd w:id="140"/>
    </w:p>
    <w:p w:rsidR="009C641C" w:rsidRPr="00BA5D0F" w:rsidRDefault="009C641C" w:rsidP="009C641C">
      <w:pPr>
        <w:pStyle w:val="2"/>
        <w:spacing w:before="0" w:after="0"/>
        <w:rPr>
          <w:rStyle w:val="a8"/>
        </w:rPr>
      </w:pPr>
    </w:p>
    <w:p w:rsidR="005F4DB1" w:rsidRPr="00BA5D0F" w:rsidRDefault="005F4DB1" w:rsidP="009C641C">
      <w:pPr>
        <w:pStyle w:val="2"/>
        <w:spacing w:before="0" w:after="0"/>
      </w:pPr>
      <w:bookmarkStart w:id="141" w:name="_Toc70029811"/>
      <w:r w:rsidRPr="00BA5D0F">
        <w:rPr>
          <w:rStyle w:val="a8"/>
        </w:rPr>
        <w:t>3.9 ОБЪЕКТЫ СОЦИАЛЬНОЙ ИНФРАСТРУКТУРЫ</w:t>
      </w:r>
      <w:bookmarkEnd w:id="141"/>
    </w:p>
    <w:p w:rsidR="009C641C" w:rsidRPr="00BA5D0F" w:rsidRDefault="009C641C" w:rsidP="009C641C">
      <w:pPr>
        <w:pStyle w:val="a3"/>
      </w:pPr>
    </w:p>
    <w:p w:rsidR="00B02E0C" w:rsidRPr="00BA5D0F" w:rsidRDefault="00D92F89" w:rsidP="009C641C">
      <w:pPr>
        <w:pStyle w:val="a3"/>
      </w:pPr>
      <w:r w:rsidRPr="00BA5D0F">
        <w:t>Пункт 20 статьи 1 Градостроительного кодекса РФ и ч</w:t>
      </w:r>
      <w:r w:rsidR="00011FC5" w:rsidRPr="00BA5D0F">
        <w:t xml:space="preserve">асть 1 статьи 2 Закона Челябинской области </w:t>
      </w:r>
      <w:r w:rsidR="00C5309D" w:rsidRPr="00BA5D0F">
        <w:t xml:space="preserve">«О видах объектов регионального значения, подлежащих отображению на схеме территориального планирования Челябинской области, и видах объектов местного значения,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w:t>
      </w:r>
      <w:r w:rsidR="00011FC5" w:rsidRPr="00BA5D0F">
        <w:t>от 23.12.2011 № 256-ЗО</w:t>
      </w:r>
      <w:r w:rsidR="00C5309D" w:rsidRPr="00BA5D0F">
        <w:t xml:space="preserve"> (далее Закон Челябинской области № 256-ЗО)</w:t>
      </w:r>
      <w:r w:rsidRPr="00BA5D0F">
        <w:t xml:space="preserve">, </w:t>
      </w:r>
      <w:r w:rsidR="00C54F14" w:rsidRPr="00BA5D0F">
        <w:t>относит к о</w:t>
      </w:r>
      <w:r w:rsidR="00011FC5" w:rsidRPr="00BA5D0F">
        <w:t>бъектами местного значения</w:t>
      </w:r>
      <w:r w:rsidR="00C54F14" w:rsidRPr="00BA5D0F">
        <w:t xml:space="preserve"> сельского поселения, -</w:t>
      </w:r>
      <w:r w:rsidR="00011FC5" w:rsidRPr="00BA5D0F">
        <w:t xml:space="preserve">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оказывают существенное влияние на социально-экономическое развитие поселений</w:t>
      </w:r>
      <w:r w:rsidR="00C54F14" w:rsidRPr="00BA5D0F">
        <w:t>.</w:t>
      </w:r>
    </w:p>
    <w:p w:rsidR="001F1278" w:rsidRPr="00BA5D0F" w:rsidRDefault="00011FC5" w:rsidP="009C641C">
      <w:pPr>
        <w:pStyle w:val="a3"/>
      </w:pPr>
      <w:r w:rsidRPr="00BA5D0F">
        <w:t xml:space="preserve">Частью 3.1 статьи 2 </w:t>
      </w:r>
      <w:r w:rsidR="00565741" w:rsidRPr="00BA5D0F">
        <w:t>Закон</w:t>
      </w:r>
      <w:r w:rsidRPr="00BA5D0F">
        <w:t>а</w:t>
      </w:r>
      <w:r w:rsidR="00A0428D" w:rsidRPr="00BA5D0F">
        <w:t xml:space="preserve"> </w:t>
      </w:r>
      <w:r w:rsidR="00565741" w:rsidRPr="00BA5D0F">
        <w:t>Чел</w:t>
      </w:r>
      <w:r w:rsidR="00A0428D" w:rsidRPr="00BA5D0F">
        <w:t>ябинской области № 256-ЗО</w:t>
      </w:r>
      <w:r w:rsidR="00FA3AF7" w:rsidRPr="00BA5D0F">
        <w:t xml:space="preserve"> (часть 3.1 введена Законом Челябинской области от 21.12.2020 № 287-ЗО)</w:t>
      </w:r>
      <w:r w:rsidRPr="00BA5D0F">
        <w:t>,</w:t>
      </w:r>
      <w:r w:rsidR="00A0428D" w:rsidRPr="00BA5D0F">
        <w:t xml:space="preserve"> </w:t>
      </w:r>
      <w:r w:rsidR="00565741" w:rsidRPr="00BA5D0F">
        <w:t xml:space="preserve">- </w:t>
      </w:r>
      <w:r w:rsidRPr="00BA5D0F">
        <w:t>к</w:t>
      </w:r>
      <w:r w:rsidR="00A0428D" w:rsidRPr="00BA5D0F">
        <w:t xml:space="preserve"> объектам местного значения, подлежащим отображению на генеральном плане сельского поселения, относятся</w:t>
      </w:r>
      <w:r w:rsidRPr="00BA5D0F">
        <w:t>:</w:t>
      </w:r>
    </w:p>
    <w:p w:rsidR="00011FC5" w:rsidRPr="00BA5D0F" w:rsidRDefault="00011FC5" w:rsidP="009C641C">
      <w:pPr>
        <w:pStyle w:val="a3"/>
      </w:pPr>
      <w:r w:rsidRPr="00BA5D0F">
        <w:t>1. Объекты, необходимые для предупреждения чрезвычайных ситуаций, стихийных бедствий, эпидемий и ликвидации их последствий, расположенные на территории поселения:</w:t>
      </w:r>
    </w:p>
    <w:p w:rsidR="00011FC5" w:rsidRPr="00BA5D0F" w:rsidRDefault="00011FC5" w:rsidP="009C641C">
      <w:pPr>
        <w:pStyle w:val="a3"/>
      </w:pPr>
      <w:r w:rsidRPr="00BA5D0F">
        <w:tab/>
        <w:t>- объекты информирования и оповещения;</w:t>
      </w:r>
    </w:p>
    <w:p w:rsidR="00011FC5" w:rsidRPr="00BA5D0F" w:rsidRDefault="00011FC5" w:rsidP="009C641C">
      <w:pPr>
        <w:pStyle w:val="a3"/>
      </w:pPr>
      <w:r w:rsidRPr="00BA5D0F">
        <w:tab/>
        <w:t>- гидротехнические сооружения;</w:t>
      </w:r>
    </w:p>
    <w:p w:rsidR="00011FC5" w:rsidRPr="00BA5D0F" w:rsidRDefault="00011FC5" w:rsidP="009C641C">
      <w:pPr>
        <w:pStyle w:val="a3"/>
      </w:pPr>
      <w:r w:rsidRPr="00BA5D0F">
        <w:t xml:space="preserve">2. </w:t>
      </w:r>
      <w:r w:rsidR="00C54F14" w:rsidRPr="00BA5D0F">
        <w:t>О</w:t>
      </w:r>
      <w:r w:rsidRPr="00BA5D0F">
        <w:t>бъекты физической культуры и спорта, спортивные сооружения, необходимые для реализации муниципальных программ в области физической культуры, школьного спорта и массового спорта, принятых органами местного самоуправления поселения, а также объекты спорта и спортивные сооружения, отвечающие требованиям проведения официальных физкультурных, физкультурно-оздоровительных и спортивных мероприятий</w:t>
      </w:r>
      <w:r w:rsidR="00C5309D" w:rsidRPr="00BA5D0F">
        <w:t>:</w:t>
      </w:r>
    </w:p>
    <w:p w:rsidR="00C5309D" w:rsidRPr="00BA5D0F" w:rsidRDefault="00C5309D" w:rsidP="009C641C">
      <w:pPr>
        <w:pStyle w:val="a3"/>
      </w:pPr>
      <w:r w:rsidRPr="00BA5D0F">
        <w:tab/>
        <w:t>- стадионы;</w:t>
      </w:r>
    </w:p>
    <w:p w:rsidR="00C5309D" w:rsidRPr="00BA5D0F" w:rsidRDefault="00C5309D" w:rsidP="009C641C">
      <w:pPr>
        <w:pStyle w:val="a3"/>
      </w:pPr>
      <w:r w:rsidRPr="00BA5D0F">
        <w:tab/>
        <w:t>- плоскостные спортивные сооружения;</w:t>
      </w:r>
    </w:p>
    <w:p w:rsidR="00C5309D" w:rsidRPr="00BA5D0F" w:rsidRDefault="00C5309D" w:rsidP="009C641C">
      <w:pPr>
        <w:pStyle w:val="a3"/>
      </w:pPr>
      <w:r w:rsidRPr="00BA5D0F">
        <w:tab/>
        <w:t>- спортивные залы;</w:t>
      </w:r>
    </w:p>
    <w:p w:rsidR="00C5309D" w:rsidRPr="00BA5D0F" w:rsidRDefault="00C5309D" w:rsidP="009C641C">
      <w:pPr>
        <w:pStyle w:val="a3"/>
      </w:pPr>
      <w:r w:rsidRPr="00BA5D0F">
        <w:tab/>
        <w:t>- крытые спортивные объекты с искусственным льдом;</w:t>
      </w:r>
    </w:p>
    <w:p w:rsidR="00C5309D" w:rsidRPr="00BA5D0F" w:rsidRDefault="00C5309D" w:rsidP="009C641C">
      <w:pPr>
        <w:pStyle w:val="a3"/>
      </w:pPr>
      <w:r w:rsidRPr="00BA5D0F">
        <w:tab/>
        <w:t>- ледовые арены;</w:t>
      </w:r>
    </w:p>
    <w:p w:rsidR="00C5309D" w:rsidRPr="00BA5D0F" w:rsidRDefault="00C5309D" w:rsidP="009C641C">
      <w:pPr>
        <w:pStyle w:val="a3"/>
      </w:pPr>
      <w:r w:rsidRPr="00BA5D0F">
        <w:tab/>
        <w:t>- манежи;</w:t>
      </w:r>
    </w:p>
    <w:p w:rsidR="00C5309D" w:rsidRPr="00BA5D0F" w:rsidRDefault="00C5309D" w:rsidP="009C641C">
      <w:pPr>
        <w:pStyle w:val="a3"/>
      </w:pPr>
      <w:r w:rsidRPr="00BA5D0F">
        <w:tab/>
        <w:t>- плавательные бассейны;</w:t>
      </w:r>
    </w:p>
    <w:p w:rsidR="00C5309D" w:rsidRPr="00BA5D0F" w:rsidRDefault="00C5309D" w:rsidP="009C641C">
      <w:pPr>
        <w:pStyle w:val="a3"/>
      </w:pPr>
      <w:r w:rsidRPr="00BA5D0F">
        <w:tab/>
        <w:t>- лыжные базы и лыжные комплексы;</w:t>
      </w:r>
    </w:p>
    <w:p w:rsidR="00C5309D" w:rsidRPr="00BA5D0F" w:rsidRDefault="00C5309D" w:rsidP="009C641C">
      <w:pPr>
        <w:pStyle w:val="a3"/>
      </w:pPr>
      <w:r w:rsidRPr="00BA5D0F">
        <w:tab/>
        <w:t>- сооружения для стрелковых видов спорта;</w:t>
      </w:r>
    </w:p>
    <w:p w:rsidR="00C5309D" w:rsidRPr="00BA5D0F" w:rsidRDefault="00C5309D" w:rsidP="009C641C">
      <w:pPr>
        <w:pStyle w:val="a3"/>
      </w:pPr>
      <w:r w:rsidRPr="00BA5D0F">
        <w:tab/>
        <w:t>- гребные базы;</w:t>
      </w:r>
    </w:p>
    <w:p w:rsidR="00C5309D" w:rsidRPr="00BA5D0F" w:rsidRDefault="00C5309D" w:rsidP="009C641C">
      <w:pPr>
        <w:pStyle w:val="a3"/>
      </w:pPr>
      <w:r w:rsidRPr="00BA5D0F">
        <w:tab/>
        <w:t>- иные спортивные сооружения;</w:t>
      </w:r>
    </w:p>
    <w:p w:rsidR="00C54F14" w:rsidRPr="00BA5D0F" w:rsidRDefault="00C54F14" w:rsidP="009C641C">
      <w:pPr>
        <w:pStyle w:val="a3"/>
      </w:pPr>
      <w:r w:rsidRPr="00BA5D0F">
        <w:t>3. Объекты культуры и искусства, необходимые для осуществления органами местного самоуправления полномочий по вопросам местного значения</w:t>
      </w:r>
      <w:r w:rsidR="00C5309D" w:rsidRPr="00BA5D0F">
        <w:t>:</w:t>
      </w:r>
    </w:p>
    <w:p w:rsidR="00C54F14" w:rsidRPr="00BA5D0F" w:rsidRDefault="00C5309D" w:rsidP="009C641C">
      <w:pPr>
        <w:pStyle w:val="a3"/>
      </w:pPr>
      <w:r w:rsidRPr="00BA5D0F">
        <w:tab/>
        <w:t xml:space="preserve">- </w:t>
      </w:r>
      <w:r w:rsidR="00C54F14" w:rsidRPr="00BA5D0F">
        <w:t>объекты культурно-просветительского назначения;</w:t>
      </w:r>
    </w:p>
    <w:p w:rsidR="00C54F14" w:rsidRPr="00BA5D0F" w:rsidRDefault="00C5309D" w:rsidP="009C641C">
      <w:pPr>
        <w:pStyle w:val="a3"/>
      </w:pPr>
      <w:r w:rsidRPr="00BA5D0F">
        <w:tab/>
        <w:t xml:space="preserve">- </w:t>
      </w:r>
      <w:r w:rsidR="00C54F14" w:rsidRPr="00BA5D0F">
        <w:t>объекты культурно-досугового (клубного) типа;</w:t>
      </w:r>
    </w:p>
    <w:p w:rsidR="00011FC5" w:rsidRPr="00BA5D0F" w:rsidRDefault="00C5309D" w:rsidP="009C641C">
      <w:pPr>
        <w:pStyle w:val="a3"/>
      </w:pPr>
      <w:r w:rsidRPr="00BA5D0F">
        <w:tab/>
        <w:t xml:space="preserve">- </w:t>
      </w:r>
      <w:r w:rsidR="00C54F14" w:rsidRPr="00BA5D0F">
        <w:t>зрелищные организации</w:t>
      </w:r>
      <w:r w:rsidRPr="00BA5D0F">
        <w:t>.</w:t>
      </w:r>
    </w:p>
    <w:p w:rsidR="00C5309D" w:rsidRPr="00BA5D0F" w:rsidRDefault="00C5309D" w:rsidP="009C641C">
      <w:pPr>
        <w:pStyle w:val="a3"/>
      </w:pPr>
      <w:r w:rsidRPr="00BA5D0F">
        <w:t>4. Иные (кроме предусмотренных п.8 ч.3 ст.2 Закона Челябинской области № 256-ЗО) объекты инженерной инфраструктуры.</w:t>
      </w:r>
    </w:p>
    <w:p w:rsidR="00C5309D" w:rsidRPr="00BA5D0F" w:rsidRDefault="00C5309D" w:rsidP="009C641C">
      <w:pPr>
        <w:pStyle w:val="a3"/>
      </w:pPr>
      <w:r w:rsidRPr="00BA5D0F">
        <w:t xml:space="preserve">5. Иные объекты,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законами </w:t>
      </w:r>
      <w:r w:rsidRPr="00BA5D0F">
        <w:lastRenderedPageBreak/>
        <w:t>Челябинской области, уставом поселения и оказывают существенное влияние на социально-экономическое развитие поселения.</w:t>
      </w:r>
    </w:p>
    <w:p w:rsidR="007E4CD7" w:rsidRPr="00BA5D0F" w:rsidRDefault="007E4CD7" w:rsidP="009C641C">
      <w:pPr>
        <w:pStyle w:val="a3"/>
      </w:pPr>
    </w:p>
    <w:p w:rsidR="007E4CD7" w:rsidRPr="00BA5D0F" w:rsidRDefault="00D24AFF" w:rsidP="009C641C">
      <w:pPr>
        <w:pStyle w:val="a3"/>
      </w:pPr>
      <w:r w:rsidRPr="00BA5D0F">
        <w:t xml:space="preserve">Помимо предусмотренных Законом Челябинской области № 256-ЗО, </w:t>
      </w:r>
      <w:r w:rsidR="008A711C" w:rsidRPr="00BA5D0F">
        <w:t xml:space="preserve">в соответствии с </w:t>
      </w:r>
      <w:r w:rsidR="00D07728" w:rsidRPr="00BA5D0F">
        <w:t>Уставом сельского поселения (полномочиями)</w:t>
      </w:r>
      <w:r w:rsidR="008A711C" w:rsidRPr="00BA5D0F">
        <w:t>,</w:t>
      </w:r>
      <w:r w:rsidRPr="00BA5D0F">
        <w:t xml:space="preserve"> А</w:t>
      </w:r>
      <w:r w:rsidR="007E4CD7" w:rsidRPr="00BA5D0F">
        <w:t>дминистраци</w:t>
      </w:r>
      <w:r w:rsidRPr="00BA5D0F">
        <w:t>ей</w:t>
      </w:r>
      <w:r w:rsidR="007E4CD7" w:rsidRPr="00BA5D0F">
        <w:t xml:space="preserve"> </w:t>
      </w:r>
      <w:r w:rsidR="003663F9" w:rsidRPr="00BA5D0F">
        <w:t xml:space="preserve">Кузнецкого </w:t>
      </w:r>
      <w:r w:rsidR="007E4CD7" w:rsidRPr="00BA5D0F">
        <w:t xml:space="preserve">сельского поселения к объектам местного значения </w:t>
      </w:r>
      <w:r w:rsidRPr="00BA5D0F">
        <w:t>относ</w:t>
      </w:r>
      <w:r w:rsidR="008A711C" w:rsidRPr="00BA5D0F">
        <w:t>я</w:t>
      </w:r>
      <w:r w:rsidRPr="00BA5D0F">
        <w:t>т</w:t>
      </w:r>
      <w:r w:rsidR="008A711C" w:rsidRPr="00BA5D0F">
        <w:t>ся</w:t>
      </w:r>
      <w:r w:rsidRPr="00BA5D0F">
        <w:t xml:space="preserve"> </w:t>
      </w:r>
      <w:r w:rsidR="007E4CD7" w:rsidRPr="00BA5D0F">
        <w:t>и отобража</w:t>
      </w:r>
      <w:r w:rsidR="008A711C" w:rsidRPr="00BA5D0F">
        <w:t>ю</w:t>
      </w:r>
      <w:r w:rsidR="007E4CD7" w:rsidRPr="00BA5D0F">
        <w:t>т</w:t>
      </w:r>
      <w:r w:rsidR="008A711C" w:rsidRPr="00BA5D0F">
        <w:t>ся</w:t>
      </w:r>
      <w:r w:rsidR="007E4CD7" w:rsidRPr="00BA5D0F">
        <w:t xml:space="preserve"> в генеральном плане:</w:t>
      </w:r>
    </w:p>
    <w:p w:rsidR="00FA3AF7" w:rsidRPr="00BA5D0F" w:rsidRDefault="00FA3AF7" w:rsidP="009C641C">
      <w:pPr>
        <w:pStyle w:val="a3"/>
      </w:pPr>
      <w:r w:rsidRPr="00BA5D0F">
        <w:t>6. Поселковые дороги</w:t>
      </w:r>
      <w:r w:rsidR="00D46A2A" w:rsidRPr="00BA5D0F">
        <w:t xml:space="preserve"> и</w:t>
      </w:r>
      <w:r w:rsidRPr="00BA5D0F">
        <w:t xml:space="preserve"> главные улицы сельских населенных пунктов.</w:t>
      </w:r>
    </w:p>
    <w:p w:rsidR="00FA3AF7" w:rsidRPr="00BA5D0F" w:rsidRDefault="00FA3AF7" w:rsidP="009C641C">
      <w:pPr>
        <w:pStyle w:val="a3"/>
      </w:pPr>
      <w:r w:rsidRPr="00BA5D0F">
        <w:t xml:space="preserve">7. </w:t>
      </w:r>
      <w:r w:rsidR="00385776" w:rsidRPr="00BA5D0F">
        <w:t>Объекты образования и науки:</w:t>
      </w:r>
    </w:p>
    <w:p w:rsidR="00385776" w:rsidRPr="00BA5D0F" w:rsidRDefault="00385776" w:rsidP="009C641C">
      <w:pPr>
        <w:pStyle w:val="a3"/>
        <w:ind w:firstLine="0"/>
      </w:pPr>
      <w:r w:rsidRPr="00BA5D0F">
        <w:tab/>
        <w:t>- муниципальные дошкольные образовательные организации;</w:t>
      </w:r>
    </w:p>
    <w:p w:rsidR="00385776" w:rsidRPr="00BA5D0F" w:rsidRDefault="00385776" w:rsidP="009C641C">
      <w:pPr>
        <w:pStyle w:val="a3"/>
        <w:ind w:firstLine="0"/>
      </w:pPr>
      <w:r w:rsidRPr="00BA5D0F">
        <w:tab/>
        <w:t>- муниципальные общеобразовательные организации.</w:t>
      </w:r>
    </w:p>
    <w:p w:rsidR="007E4CD7" w:rsidRPr="00BA5D0F" w:rsidRDefault="00385776" w:rsidP="009C641C">
      <w:pPr>
        <w:pStyle w:val="a3"/>
      </w:pPr>
      <w:r w:rsidRPr="00BA5D0F">
        <w:t>8</w:t>
      </w:r>
      <w:r w:rsidR="007E4CD7" w:rsidRPr="00BA5D0F">
        <w:t xml:space="preserve">. </w:t>
      </w:r>
      <w:r w:rsidR="009133F8" w:rsidRPr="00BA5D0F">
        <w:t>Объекты инженерной инфраструктуры:</w:t>
      </w:r>
    </w:p>
    <w:p w:rsidR="009133F8" w:rsidRPr="00BA5D0F" w:rsidRDefault="009133F8" w:rsidP="009C641C">
      <w:pPr>
        <w:pStyle w:val="a3"/>
      </w:pPr>
      <w:r w:rsidRPr="00BA5D0F">
        <w:tab/>
        <w:t>- газопроводы высокого и среднего давления, расположенные в границах поселения, газораспределительные станции;</w:t>
      </w:r>
    </w:p>
    <w:p w:rsidR="009133F8" w:rsidRPr="00BA5D0F" w:rsidRDefault="009133F8" w:rsidP="009C641C">
      <w:pPr>
        <w:pStyle w:val="a3"/>
        <w:ind w:firstLine="0"/>
      </w:pPr>
      <w:r w:rsidRPr="00BA5D0F">
        <w:tab/>
        <w:t>- линии электропередачи (воздушные и кабельные), проектный номинальный класс напряжения которых составляет 6 (10) - 20 кВ, предназначенные для обеспечения нужд населения поселения;</w:t>
      </w:r>
    </w:p>
    <w:p w:rsidR="009133F8" w:rsidRPr="00BA5D0F" w:rsidRDefault="009133F8" w:rsidP="009C641C">
      <w:pPr>
        <w:pStyle w:val="a3"/>
        <w:ind w:firstLine="0"/>
      </w:pPr>
      <w:r w:rsidRPr="00BA5D0F">
        <w:tab/>
        <w:t>- подстанции, проектный номинальный класс напряжения которых составляет 6 (10) - 20 кВ;</w:t>
      </w:r>
    </w:p>
    <w:p w:rsidR="009133F8" w:rsidRPr="00BA5D0F" w:rsidRDefault="009133F8" w:rsidP="009C641C">
      <w:pPr>
        <w:pStyle w:val="a3"/>
        <w:ind w:firstLine="0"/>
      </w:pPr>
      <w:r w:rsidRPr="00BA5D0F">
        <w:tab/>
        <w:t>- объекты теплоснабжения (источники тепловой энергии, центральные тепловые пункты, тепловые перекачивающие насосные станции, теплопроводы магистральные и т.д.);</w:t>
      </w:r>
    </w:p>
    <w:p w:rsidR="009133F8" w:rsidRPr="00BA5D0F" w:rsidRDefault="009133F8" w:rsidP="009C641C">
      <w:pPr>
        <w:pStyle w:val="a3"/>
        <w:ind w:firstLine="0"/>
      </w:pPr>
      <w:r w:rsidRPr="00BA5D0F">
        <w:tab/>
        <w:t>- объекты водоснабжения (водозаборы, водопроводные очистные сооружения, насосные станции, водонапорные башни, резервуары, артезианские скважины, водоводы и т.д.);</w:t>
      </w:r>
    </w:p>
    <w:p w:rsidR="009133F8" w:rsidRPr="00BA5D0F" w:rsidRDefault="009133F8" w:rsidP="009C641C">
      <w:pPr>
        <w:pStyle w:val="a3"/>
        <w:ind w:firstLine="0"/>
      </w:pPr>
      <w:r w:rsidRPr="00BA5D0F">
        <w:tab/>
        <w:t>- объекты водоотведения (очистные сооружения, очистные сооружения дождевой канализации, канализационные насосные станции, насосные станции дождевой канализации и т.д.).</w:t>
      </w:r>
    </w:p>
    <w:p w:rsidR="009133F8" w:rsidRPr="00BA5D0F" w:rsidRDefault="00385776" w:rsidP="009C641C">
      <w:pPr>
        <w:pStyle w:val="a3"/>
      </w:pPr>
      <w:r w:rsidRPr="00BA5D0F">
        <w:t>9</w:t>
      </w:r>
      <w:r w:rsidR="009133F8" w:rsidRPr="00BA5D0F">
        <w:t xml:space="preserve">. </w:t>
      </w:r>
      <w:r w:rsidR="00D46A2A" w:rsidRPr="00BA5D0F">
        <w:t>М</w:t>
      </w:r>
      <w:r w:rsidR="009133F8" w:rsidRPr="00BA5D0F">
        <w:t>ест</w:t>
      </w:r>
      <w:r w:rsidR="00D46A2A" w:rsidRPr="00BA5D0F">
        <w:t>а</w:t>
      </w:r>
      <w:r w:rsidR="009133F8" w:rsidRPr="00BA5D0F">
        <w:t xml:space="preserve"> захоронения на территории поселения</w:t>
      </w:r>
      <w:r w:rsidR="00D46A2A" w:rsidRPr="00BA5D0F">
        <w:t xml:space="preserve"> (кладбища)</w:t>
      </w:r>
      <w:r w:rsidR="009133F8" w:rsidRPr="00BA5D0F">
        <w:t>.</w:t>
      </w:r>
    </w:p>
    <w:p w:rsidR="00011FC5" w:rsidRPr="00BA5D0F" w:rsidRDefault="00011FC5" w:rsidP="009C641C">
      <w:pPr>
        <w:pStyle w:val="a3"/>
      </w:pPr>
    </w:p>
    <w:p w:rsidR="00D46A2A" w:rsidRPr="00BA5D0F" w:rsidRDefault="00D46A2A" w:rsidP="009C641C">
      <w:pPr>
        <w:pStyle w:val="a3"/>
      </w:pPr>
    </w:p>
    <w:p w:rsidR="000274B5" w:rsidRPr="00BA5D0F" w:rsidRDefault="000274B5" w:rsidP="009C641C">
      <w:pPr>
        <w:pStyle w:val="af4"/>
        <w:spacing w:after="0"/>
        <w:ind w:left="0"/>
        <w:jc w:val="center"/>
        <w:rPr>
          <w:b/>
          <w:i/>
          <w:sz w:val="28"/>
          <w:szCs w:val="28"/>
        </w:rPr>
      </w:pPr>
      <w:r w:rsidRPr="00BA5D0F">
        <w:rPr>
          <w:b/>
          <w:i/>
          <w:sz w:val="28"/>
          <w:szCs w:val="28"/>
        </w:rPr>
        <w:t xml:space="preserve">Учреждения образования </w:t>
      </w:r>
    </w:p>
    <w:p w:rsidR="000274B5" w:rsidRPr="00BA5D0F" w:rsidRDefault="000274B5" w:rsidP="009C641C">
      <w:pPr>
        <w:pStyle w:val="af4"/>
        <w:spacing w:after="0"/>
        <w:ind w:left="0" w:firstLine="567"/>
        <w:rPr>
          <w:shd w:val="clear" w:color="auto" w:fill="FFFFFF"/>
        </w:rPr>
      </w:pPr>
    </w:p>
    <w:p w:rsidR="000274B5" w:rsidRPr="00BA5D0F" w:rsidRDefault="000274B5" w:rsidP="009C641C">
      <w:pPr>
        <w:ind w:firstLine="567"/>
        <w:jc w:val="left"/>
        <w:rPr>
          <w:rStyle w:val="a8"/>
          <w:rFonts w:eastAsia="Arial Unicode MS" w:cs="Tahoma"/>
          <w:b/>
          <w:bCs/>
          <w:i/>
          <w:iCs/>
          <w:lang w:eastAsia="ru-RU" w:bidi="ru-RU"/>
        </w:rPr>
      </w:pPr>
      <w:r w:rsidRPr="00BA5D0F">
        <w:rPr>
          <w:rStyle w:val="a8"/>
          <w:rFonts w:eastAsia="Arial Unicode MS" w:cs="Tahoma"/>
          <w:b/>
          <w:bCs/>
          <w:i/>
          <w:iCs/>
          <w:lang w:eastAsia="ru-RU" w:bidi="ru-RU"/>
        </w:rPr>
        <w:t>Существующее положение</w:t>
      </w:r>
    </w:p>
    <w:p w:rsidR="004F5B1A" w:rsidRPr="00BA5D0F" w:rsidRDefault="004F5B1A" w:rsidP="009C641C">
      <w:pPr>
        <w:pStyle w:val="af4"/>
        <w:spacing w:after="0"/>
        <w:ind w:left="0" w:firstLine="567"/>
      </w:pPr>
      <w:r w:rsidRPr="00BA5D0F">
        <w:t>Учреждения образования на территории поселения:</w:t>
      </w:r>
    </w:p>
    <w:p w:rsidR="000274B5" w:rsidRPr="00BA5D0F" w:rsidRDefault="000274B5" w:rsidP="009C641C">
      <w:pPr>
        <w:pStyle w:val="af4"/>
        <w:spacing w:after="0"/>
        <w:ind w:left="0" w:firstLine="567"/>
      </w:pPr>
      <w:r w:rsidRPr="00BA5D0F">
        <w:t xml:space="preserve">- </w:t>
      </w:r>
      <w:r w:rsidR="002943E8" w:rsidRPr="00BA5D0F">
        <w:t>МДОУ «Детский сад № 1</w:t>
      </w:r>
      <w:r w:rsidR="006A3E34" w:rsidRPr="00BA5D0F">
        <w:t>2</w:t>
      </w:r>
      <w:r w:rsidR="009845D8" w:rsidRPr="00BA5D0F">
        <w:t xml:space="preserve">» </w:t>
      </w:r>
      <w:r w:rsidR="002943E8" w:rsidRPr="00BA5D0F">
        <w:t>(</w:t>
      </w:r>
      <w:r w:rsidR="006A3E34" w:rsidRPr="00BA5D0F">
        <w:t>с.Кузнецкое, ул.Октябрьская, д.58А</w:t>
      </w:r>
      <w:r w:rsidR="002943E8" w:rsidRPr="00BA5D0F">
        <w:t xml:space="preserve">) - </w:t>
      </w:r>
      <w:r w:rsidR="00F25668" w:rsidRPr="00BA5D0F">
        <w:t>1</w:t>
      </w:r>
      <w:r w:rsidR="002943E8" w:rsidRPr="00BA5D0F">
        <w:t>4</w:t>
      </w:r>
      <w:r w:rsidR="00F25668" w:rsidRPr="00BA5D0F">
        <w:t>0</w:t>
      </w:r>
      <w:r w:rsidRPr="00BA5D0F">
        <w:t xml:space="preserve"> мест;</w:t>
      </w:r>
    </w:p>
    <w:p w:rsidR="006A3E34" w:rsidRPr="00BA5D0F" w:rsidRDefault="006A3E34" w:rsidP="009C641C">
      <w:pPr>
        <w:pStyle w:val="af4"/>
        <w:spacing w:after="0"/>
        <w:ind w:left="0" w:firstLine="567"/>
      </w:pPr>
      <w:r w:rsidRPr="00BA5D0F">
        <w:t>- МДОУ «Детский сад № 4» (п.Увильды, территория курорта «Увильды») - 40 мест;</w:t>
      </w:r>
    </w:p>
    <w:p w:rsidR="006A3E34" w:rsidRPr="00BA5D0F" w:rsidRDefault="006A3E34" w:rsidP="009C641C">
      <w:pPr>
        <w:pStyle w:val="af4"/>
        <w:spacing w:after="0"/>
        <w:ind w:left="0" w:firstLine="567"/>
      </w:pPr>
      <w:r w:rsidRPr="00BA5D0F">
        <w:t>- МБОУ «Кузнецкая СОШ» (с.Кузнецкое, ул.Октябрьская, д.117В) - 320 мест;</w:t>
      </w:r>
    </w:p>
    <w:p w:rsidR="006A3E34" w:rsidRPr="00BA5D0F" w:rsidRDefault="006A3E34" w:rsidP="006A3E34">
      <w:pPr>
        <w:pStyle w:val="af4"/>
        <w:spacing w:after="0"/>
        <w:ind w:left="0" w:firstLine="567"/>
      </w:pPr>
      <w:r w:rsidRPr="00BA5D0F">
        <w:t xml:space="preserve">- МБОУ «Губернская </w:t>
      </w:r>
      <w:r w:rsidR="004F5B1A" w:rsidRPr="00BA5D0F">
        <w:t>О</w:t>
      </w:r>
      <w:r w:rsidRPr="00BA5D0F">
        <w:t>ОШ» (с.Губернское, ул. Братьев Кауровых, д.10А) - 185 мест.</w:t>
      </w:r>
    </w:p>
    <w:p w:rsidR="006A3E34" w:rsidRPr="00BA5D0F" w:rsidRDefault="006A3E34" w:rsidP="009C641C">
      <w:pPr>
        <w:pStyle w:val="af4"/>
        <w:spacing w:after="0"/>
        <w:ind w:left="0" w:firstLine="567"/>
      </w:pPr>
      <w:r w:rsidRPr="00BA5D0F">
        <w:t xml:space="preserve">Численность учащихся составляет 346 человек и 174 детей, посещающих детский сад. Администрация района обеспечивает транспортную доступность образовательных услуг школьными автобусами АТП. В школе организовано горячее питание, охват которым составляет 100% обучающихся. </w:t>
      </w:r>
    </w:p>
    <w:p w:rsidR="006A3E34" w:rsidRPr="00BA5D0F" w:rsidRDefault="006A3E34" w:rsidP="009C641C">
      <w:pPr>
        <w:pStyle w:val="af4"/>
        <w:spacing w:after="0"/>
        <w:ind w:left="0" w:firstLine="567"/>
      </w:pPr>
    </w:p>
    <w:p w:rsidR="000274B5" w:rsidRPr="00BA5D0F" w:rsidRDefault="000274B5" w:rsidP="009C641C">
      <w:pPr>
        <w:ind w:right="71" w:firstLine="567"/>
        <w:jc w:val="left"/>
      </w:pPr>
      <w:r w:rsidRPr="00BA5D0F">
        <w:rPr>
          <w:b/>
          <w:bCs/>
          <w:i/>
          <w:iCs/>
        </w:rPr>
        <w:t>Проектные предложения</w:t>
      </w:r>
    </w:p>
    <w:p w:rsidR="00670DF6" w:rsidRPr="00BA5D0F" w:rsidRDefault="00670DF6" w:rsidP="009C641C">
      <w:pPr>
        <w:pStyle w:val="af4"/>
        <w:spacing w:after="0"/>
        <w:ind w:left="0" w:firstLine="567"/>
      </w:pPr>
      <w:r w:rsidRPr="00BA5D0F">
        <w:t xml:space="preserve">Дошкольные образовательные учреждения </w:t>
      </w:r>
      <w:r w:rsidR="00C07CB3" w:rsidRPr="00BA5D0F">
        <w:t xml:space="preserve">(ДОУ) </w:t>
      </w:r>
      <w:r w:rsidRPr="00BA5D0F">
        <w:t xml:space="preserve">размещаются в каждом населенном пункте. Для населенных пунктов, имеющих расстояние между границами менее 500 м предусматривается одно учреждение. </w:t>
      </w:r>
    </w:p>
    <w:p w:rsidR="0093734E" w:rsidRPr="00BA5D0F" w:rsidRDefault="0093734E" w:rsidP="0093734E">
      <w:pPr>
        <w:pStyle w:val="af4"/>
        <w:spacing w:after="0"/>
        <w:ind w:left="0"/>
      </w:pPr>
    </w:p>
    <w:p w:rsidR="0093734E" w:rsidRPr="00BA5D0F" w:rsidRDefault="0093734E" w:rsidP="0093734E">
      <w:pPr>
        <w:pStyle w:val="af4"/>
        <w:spacing w:after="0"/>
        <w:ind w:left="0"/>
      </w:pPr>
      <w:r w:rsidRPr="00BA5D0F">
        <w:t>Расположение ДОУ в сельском поселении</w:t>
      </w:r>
    </w:p>
    <w:tbl>
      <w:tblPr>
        <w:tblW w:w="5060" w:type="dxa"/>
        <w:tblLook w:val="04A0" w:firstRow="1" w:lastRow="0" w:firstColumn="1" w:lastColumn="0" w:noHBand="0" w:noVBand="1"/>
      </w:tblPr>
      <w:tblGrid>
        <w:gridCol w:w="3100"/>
        <w:gridCol w:w="1960"/>
      </w:tblGrid>
      <w:tr w:rsidR="00A32007" w:rsidRPr="00BA5D0F" w:rsidTr="00A32007">
        <w:trPr>
          <w:trHeight w:val="855"/>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2007" w:rsidRPr="00BA5D0F" w:rsidRDefault="00A32007" w:rsidP="00A32007">
            <w:pPr>
              <w:jc w:val="center"/>
              <w:rPr>
                <w:b/>
                <w:bCs/>
                <w:color w:val="000000"/>
                <w:sz w:val="22"/>
                <w:szCs w:val="22"/>
                <w:lang w:eastAsia="ru-RU"/>
              </w:rPr>
            </w:pPr>
            <w:r w:rsidRPr="00BA5D0F">
              <w:rPr>
                <w:b/>
                <w:bCs/>
                <w:color w:val="000000"/>
                <w:sz w:val="22"/>
                <w:szCs w:val="22"/>
                <w:lang w:eastAsia="ru-RU"/>
              </w:rPr>
              <w:t>Населенный пункт</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A32007" w:rsidRPr="00BA5D0F" w:rsidRDefault="00A32007" w:rsidP="00A32007">
            <w:pPr>
              <w:jc w:val="center"/>
              <w:rPr>
                <w:b/>
                <w:bCs/>
                <w:color w:val="000000"/>
                <w:sz w:val="22"/>
                <w:szCs w:val="22"/>
                <w:lang w:eastAsia="ru-RU"/>
              </w:rPr>
            </w:pPr>
            <w:r w:rsidRPr="00BA5D0F">
              <w:rPr>
                <w:b/>
                <w:bCs/>
                <w:color w:val="000000"/>
                <w:sz w:val="22"/>
                <w:szCs w:val="22"/>
                <w:lang w:eastAsia="ru-RU"/>
              </w:rPr>
              <w:t>ДОУ</w:t>
            </w:r>
          </w:p>
        </w:tc>
      </w:tr>
      <w:tr w:rsidR="00A32007" w:rsidRPr="00BA5D0F" w:rsidTr="00A32007">
        <w:trPr>
          <w:trHeight w:val="300"/>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rsidR="00A32007" w:rsidRPr="00BA5D0F" w:rsidRDefault="00A32007" w:rsidP="00A32007">
            <w:pPr>
              <w:rPr>
                <w:color w:val="000000"/>
                <w:sz w:val="22"/>
                <w:szCs w:val="22"/>
                <w:lang w:eastAsia="ru-RU"/>
              </w:rPr>
            </w:pPr>
            <w:r w:rsidRPr="00BA5D0F">
              <w:rPr>
                <w:color w:val="000000"/>
                <w:sz w:val="22"/>
                <w:szCs w:val="22"/>
                <w:lang w:eastAsia="ru-RU"/>
              </w:rPr>
              <w:t>с.Кузнецкое</w:t>
            </w:r>
          </w:p>
        </w:tc>
        <w:tc>
          <w:tcPr>
            <w:tcW w:w="1960" w:type="dxa"/>
            <w:tcBorders>
              <w:top w:val="nil"/>
              <w:left w:val="nil"/>
              <w:bottom w:val="single" w:sz="4" w:space="0" w:color="auto"/>
              <w:right w:val="single" w:sz="4" w:space="0" w:color="auto"/>
            </w:tcBorders>
            <w:shd w:val="clear" w:color="auto" w:fill="auto"/>
            <w:noWrap/>
            <w:vAlign w:val="center"/>
            <w:hideMark/>
          </w:tcPr>
          <w:p w:rsidR="00A32007" w:rsidRPr="00BA5D0F" w:rsidRDefault="00A32007" w:rsidP="00A32007">
            <w:pPr>
              <w:jc w:val="center"/>
              <w:rPr>
                <w:color w:val="000000"/>
                <w:sz w:val="22"/>
                <w:szCs w:val="22"/>
                <w:lang w:eastAsia="ru-RU"/>
              </w:rPr>
            </w:pPr>
            <w:r w:rsidRPr="00BA5D0F">
              <w:rPr>
                <w:color w:val="000000"/>
                <w:sz w:val="22"/>
                <w:szCs w:val="22"/>
                <w:lang w:eastAsia="ru-RU"/>
              </w:rPr>
              <w:t>1</w:t>
            </w:r>
          </w:p>
        </w:tc>
      </w:tr>
      <w:tr w:rsidR="00A32007" w:rsidRPr="00BA5D0F" w:rsidTr="00A32007">
        <w:trPr>
          <w:trHeight w:val="300"/>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rsidR="00A32007" w:rsidRPr="00BA5D0F" w:rsidRDefault="00A32007" w:rsidP="00A32007">
            <w:pPr>
              <w:rPr>
                <w:color w:val="000000"/>
                <w:sz w:val="22"/>
                <w:szCs w:val="22"/>
                <w:lang w:eastAsia="ru-RU"/>
              </w:rPr>
            </w:pPr>
            <w:r w:rsidRPr="00BA5D0F">
              <w:rPr>
                <w:color w:val="000000"/>
                <w:sz w:val="22"/>
                <w:szCs w:val="22"/>
                <w:lang w:eastAsia="ru-RU"/>
              </w:rPr>
              <w:lastRenderedPageBreak/>
              <w:t>п.Бидинский</w:t>
            </w:r>
          </w:p>
        </w:tc>
        <w:tc>
          <w:tcPr>
            <w:tcW w:w="1960" w:type="dxa"/>
            <w:tcBorders>
              <w:top w:val="nil"/>
              <w:left w:val="nil"/>
              <w:bottom w:val="single" w:sz="4" w:space="0" w:color="auto"/>
              <w:right w:val="single" w:sz="4" w:space="0" w:color="auto"/>
            </w:tcBorders>
            <w:shd w:val="clear" w:color="auto" w:fill="auto"/>
            <w:noWrap/>
            <w:vAlign w:val="center"/>
            <w:hideMark/>
          </w:tcPr>
          <w:p w:rsidR="00A32007" w:rsidRPr="00BA5D0F" w:rsidRDefault="00A32007" w:rsidP="00A32007">
            <w:pPr>
              <w:jc w:val="center"/>
              <w:rPr>
                <w:color w:val="000000"/>
                <w:sz w:val="22"/>
                <w:szCs w:val="22"/>
                <w:lang w:eastAsia="ru-RU"/>
              </w:rPr>
            </w:pPr>
            <w:r w:rsidRPr="00BA5D0F">
              <w:rPr>
                <w:color w:val="000000"/>
                <w:sz w:val="22"/>
                <w:szCs w:val="22"/>
                <w:lang w:eastAsia="ru-RU"/>
              </w:rPr>
              <w:t>1</w:t>
            </w:r>
          </w:p>
        </w:tc>
      </w:tr>
      <w:tr w:rsidR="00A32007" w:rsidRPr="00BA5D0F" w:rsidTr="00A32007">
        <w:trPr>
          <w:trHeight w:val="300"/>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rsidR="00A32007" w:rsidRPr="00BA5D0F" w:rsidRDefault="00A32007" w:rsidP="00A32007">
            <w:pPr>
              <w:rPr>
                <w:color w:val="000000"/>
                <w:sz w:val="22"/>
                <w:szCs w:val="22"/>
                <w:lang w:eastAsia="ru-RU"/>
              </w:rPr>
            </w:pPr>
            <w:r w:rsidRPr="00BA5D0F">
              <w:rPr>
                <w:color w:val="000000"/>
                <w:sz w:val="22"/>
                <w:szCs w:val="22"/>
                <w:lang w:eastAsia="ru-RU"/>
              </w:rPr>
              <w:t>д.Большая Яумбаева</w:t>
            </w:r>
          </w:p>
        </w:tc>
        <w:tc>
          <w:tcPr>
            <w:tcW w:w="1960" w:type="dxa"/>
            <w:tcBorders>
              <w:top w:val="nil"/>
              <w:left w:val="nil"/>
              <w:bottom w:val="single" w:sz="4" w:space="0" w:color="auto"/>
              <w:right w:val="single" w:sz="4" w:space="0" w:color="auto"/>
            </w:tcBorders>
            <w:shd w:val="clear" w:color="auto" w:fill="auto"/>
            <w:noWrap/>
            <w:vAlign w:val="center"/>
            <w:hideMark/>
          </w:tcPr>
          <w:p w:rsidR="00A32007" w:rsidRPr="00BA5D0F" w:rsidRDefault="00A32007" w:rsidP="00A32007">
            <w:pPr>
              <w:jc w:val="center"/>
              <w:rPr>
                <w:color w:val="000000"/>
                <w:sz w:val="22"/>
                <w:szCs w:val="22"/>
                <w:lang w:eastAsia="ru-RU"/>
              </w:rPr>
            </w:pPr>
            <w:r w:rsidRPr="00BA5D0F">
              <w:rPr>
                <w:color w:val="000000"/>
                <w:sz w:val="22"/>
                <w:szCs w:val="22"/>
                <w:lang w:eastAsia="ru-RU"/>
              </w:rPr>
              <w:t>1</w:t>
            </w:r>
          </w:p>
        </w:tc>
      </w:tr>
      <w:tr w:rsidR="00A32007" w:rsidRPr="00BA5D0F" w:rsidTr="00A32007">
        <w:trPr>
          <w:trHeight w:val="300"/>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rsidR="00A32007" w:rsidRPr="00BA5D0F" w:rsidRDefault="00A32007" w:rsidP="00A32007">
            <w:pPr>
              <w:rPr>
                <w:color w:val="000000"/>
                <w:sz w:val="22"/>
                <w:szCs w:val="22"/>
                <w:lang w:eastAsia="ru-RU"/>
              </w:rPr>
            </w:pPr>
            <w:r w:rsidRPr="00BA5D0F">
              <w:rPr>
                <w:color w:val="000000"/>
                <w:sz w:val="22"/>
                <w:szCs w:val="22"/>
                <w:lang w:eastAsia="ru-RU"/>
              </w:rPr>
              <w:t>с.Губернское</w:t>
            </w:r>
          </w:p>
        </w:tc>
        <w:tc>
          <w:tcPr>
            <w:tcW w:w="1960" w:type="dxa"/>
            <w:tcBorders>
              <w:top w:val="nil"/>
              <w:left w:val="nil"/>
              <w:bottom w:val="single" w:sz="4" w:space="0" w:color="auto"/>
              <w:right w:val="single" w:sz="4" w:space="0" w:color="auto"/>
            </w:tcBorders>
            <w:shd w:val="clear" w:color="auto" w:fill="auto"/>
            <w:noWrap/>
            <w:vAlign w:val="center"/>
            <w:hideMark/>
          </w:tcPr>
          <w:p w:rsidR="00A32007" w:rsidRPr="00BA5D0F" w:rsidRDefault="00A32007" w:rsidP="00A32007">
            <w:pPr>
              <w:jc w:val="center"/>
              <w:rPr>
                <w:color w:val="000000"/>
                <w:sz w:val="22"/>
                <w:szCs w:val="22"/>
                <w:lang w:eastAsia="ru-RU"/>
              </w:rPr>
            </w:pPr>
            <w:r w:rsidRPr="00BA5D0F">
              <w:rPr>
                <w:color w:val="000000"/>
                <w:sz w:val="22"/>
                <w:szCs w:val="22"/>
                <w:lang w:eastAsia="ru-RU"/>
              </w:rPr>
              <w:t>1</w:t>
            </w:r>
          </w:p>
        </w:tc>
      </w:tr>
      <w:tr w:rsidR="00A32007" w:rsidRPr="00BA5D0F" w:rsidTr="00A32007">
        <w:trPr>
          <w:trHeight w:val="300"/>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rsidR="00A32007" w:rsidRPr="00BA5D0F" w:rsidRDefault="00A32007" w:rsidP="00A32007">
            <w:pPr>
              <w:rPr>
                <w:color w:val="000000"/>
                <w:sz w:val="22"/>
                <w:szCs w:val="22"/>
                <w:lang w:eastAsia="ru-RU"/>
              </w:rPr>
            </w:pPr>
            <w:r w:rsidRPr="00BA5D0F">
              <w:rPr>
                <w:color w:val="000000"/>
                <w:sz w:val="22"/>
                <w:szCs w:val="22"/>
                <w:lang w:eastAsia="ru-RU"/>
              </w:rPr>
              <w:t>д.Малая Яумбаева</w:t>
            </w:r>
          </w:p>
        </w:tc>
        <w:tc>
          <w:tcPr>
            <w:tcW w:w="1960" w:type="dxa"/>
            <w:tcBorders>
              <w:top w:val="nil"/>
              <w:left w:val="nil"/>
              <w:bottom w:val="single" w:sz="4" w:space="0" w:color="auto"/>
              <w:right w:val="single" w:sz="4" w:space="0" w:color="auto"/>
            </w:tcBorders>
            <w:shd w:val="clear" w:color="auto" w:fill="auto"/>
            <w:noWrap/>
            <w:vAlign w:val="center"/>
            <w:hideMark/>
          </w:tcPr>
          <w:p w:rsidR="00A32007" w:rsidRPr="00BA5D0F" w:rsidRDefault="00A32007" w:rsidP="00A32007">
            <w:pPr>
              <w:jc w:val="center"/>
              <w:rPr>
                <w:color w:val="000000"/>
                <w:sz w:val="22"/>
                <w:szCs w:val="22"/>
                <w:lang w:eastAsia="ru-RU"/>
              </w:rPr>
            </w:pPr>
            <w:r w:rsidRPr="00BA5D0F">
              <w:rPr>
                <w:color w:val="000000"/>
                <w:sz w:val="22"/>
                <w:szCs w:val="22"/>
                <w:lang w:eastAsia="ru-RU"/>
              </w:rPr>
              <w:t>1</w:t>
            </w:r>
          </w:p>
        </w:tc>
      </w:tr>
      <w:tr w:rsidR="00A32007" w:rsidRPr="00BA5D0F" w:rsidTr="00A32007">
        <w:trPr>
          <w:trHeight w:val="300"/>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rsidR="00A32007" w:rsidRPr="00BA5D0F" w:rsidRDefault="00A32007" w:rsidP="00A32007">
            <w:pPr>
              <w:rPr>
                <w:color w:val="000000"/>
                <w:sz w:val="22"/>
                <w:szCs w:val="22"/>
                <w:lang w:eastAsia="ru-RU"/>
              </w:rPr>
            </w:pPr>
            <w:r w:rsidRPr="00BA5D0F">
              <w:rPr>
                <w:color w:val="000000"/>
                <w:sz w:val="22"/>
                <w:szCs w:val="22"/>
                <w:lang w:eastAsia="ru-RU"/>
              </w:rPr>
              <w:t>п.Передовик</w:t>
            </w:r>
          </w:p>
        </w:tc>
        <w:tc>
          <w:tcPr>
            <w:tcW w:w="1960" w:type="dxa"/>
            <w:tcBorders>
              <w:top w:val="nil"/>
              <w:left w:val="nil"/>
              <w:bottom w:val="single" w:sz="4" w:space="0" w:color="auto"/>
              <w:right w:val="single" w:sz="4" w:space="0" w:color="auto"/>
            </w:tcBorders>
            <w:shd w:val="clear" w:color="auto" w:fill="auto"/>
            <w:noWrap/>
            <w:vAlign w:val="center"/>
            <w:hideMark/>
          </w:tcPr>
          <w:p w:rsidR="00A32007" w:rsidRPr="00BA5D0F" w:rsidRDefault="00A32007" w:rsidP="00A32007">
            <w:pPr>
              <w:jc w:val="center"/>
              <w:rPr>
                <w:color w:val="000000"/>
                <w:sz w:val="22"/>
                <w:szCs w:val="22"/>
                <w:lang w:eastAsia="ru-RU"/>
              </w:rPr>
            </w:pPr>
            <w:r w:rsidRPr="00BA5D0F">
              <w:rPr>
                <w:color w:val="000000"/>
                <w:sz w:val="22"/>
                <w:szCs w:val="22"/>
                <w:lang w:eastAsia="ru-RU"/>
              </w:rPr>
              <w:t>1</w:t>
            </w:r>
          </w:p>
        </w:tc>
      </w:tr>
      <w:tr w:rsidR="00A32007" w:rsidRPr="00BA5D0F" w:rsidTr="00A32007">
        <w:trPr>
          <w:trHeight w:val="300"/>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rsidR="00A32007" w:rsidRPr="00BA5D0F" w:rsidRDefault="00A32007" w:rsidP="00A32007">
            <w:pPr>
              <w:rPr>
                <w:color w:val="000000"/>
                <w:sz w:val="22"/>
                <w:szCs w:val="22"/>
                <w:lang w:eastAsia="ru-RU"/>
              </w:rPr>
            </w:pPr>
            <w:r w:rsidRPr="00BA5D0F">
              <w:rPr>
                <w:color w:val="000000"/>
                <w:sz w:val="22"/>
                <w:szCs w:val="22"/>
                <w:lang w:eastAsia="ru-RU"/>
              </w:rPr>
              <w:t>п.Сайма</w:t>
            </w:r>
          </w:p>
        </w:tc>
        <w:tc>
          <w:tcPr>
            <w:tcW w:w="1960" w:type="dxa"/>
            <w:tcBorders>
              <w:top w:val="nil"/>
              <w:left w:val="nil"/>
              <w:bottom w:val="single" w:sz="4" w:space="0" w:color="auto"/>
              <w:right w:val="single" w:sz="4" w:space="0" w:color="auto"/>
            </w:tcBorders>
            <w:shd w:val="clear" w:color="auto" w:fill="auto"/>
            <w:noWrap/>
            <w:vAlign w:val="center"/>
            <w:hideMark/>
          </w:tcPr>
          <w:p w:rsidR="00A32007" w:rsidRPr="00BA5D0F" w:rsidRDefault="00A32007" w:rsidP="00A32007">
            <w:pPr>
              <w:jc w:val="center"/>
              <w:rPr>
                <w:color w:val="000000"/>
                <w:sz w:val="22"/>
                <w:szCs w:val="22"/>
                <w:lang w:eastAsia="ru-RU"/>
              </w:rPr>
            </w:pPr>
            <w:r w:rsidRPr="00BA5D0F">
              <w:rPr>
                <w:color w:val="000000"/>
                <w:sz w:val="22"/>
                <w:szCs w:val="22"/>
                <w:lang w:eastAsia="ru-RU"/>
              </w:rPr>
              <w:t>1</w:t>
            </w:r>
          </w:p>
        </w:tc>
      </w:tr>
      <w:tr w:rsidR="00A32007" w:rsidRPr="00BA5D0F" w:rsidTr="00A32007">
        <w:trPr>
          <w:trHeight w:val="300"/>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rsidR="00A32007" w:rsidRPr="00BA5D0F" w:rsidRDefault="00A32007" w:rsidP="00A32007">
            <w:pPr>
              <w:rPr>
                <w:color w:val="000000"/>
                <w:sz w:val="22"/>
                <w:szCs w:val="22"/>
                <w:lang w:eastAsia="ru-RU"/>
              </w:rPr>
            </w:pPr>
            <w:r w:rsidRPr="00BA5D0F">
              <w:rPr>
                <w:color w:val="000000"/>
                <w:sz w:val="22"/>
                <w:szCs w:val="22"/>
                <w:lang w:eastAsia="ru-RU"/>
              </w:rPr>
              <w:t>д.Сыргайды</w:t>
            </w:r>
          </w:p>
        </w:tc>
        <w:tc>
          <w:tcPr>
            <w:tcW w:w="1960" w:type="dxa"/>
            <w:tcBorders>
              <w:top w:val="nil"/>
              <w:left w:val="nil"/>
              <w:bottom w:val="single" w:sz="4" w:space="0" w:color="auto"/>
              <w:right w:val="single" w:sz="4" w:space="0" w:color="auto"/>
            </w:tcBorders>
            <w:shd w:val="clear" w:color="auto" w:fill="auto"/>
            <w:noWrap/>
            <w:vAlign w:val="center"/>
            <w:hideMark/>
          </w:tcPr>
          <w:p w:rsidR="00A32007" w:rsidRPr="00BA5D0F" w:rsidRDefault="00A32007" w:rsidP="00A32007">
            <w:pPr>
              <w:jc w:val="center"/>
              <w:rPr>
                <w:color w:val="000000"/>
                <w:sz w:val="22"/>
                <w:szCs w:val="22"/>
                <w:lang w:eastAsia="ru-RU"/>
              </w:rPr>
            </w:pPr>
            <w:r w:rsidRPr="00BA5D0F">
              <w:rPr>
                <w:color w:val="000000"/>
                <w:sz w:val="22"/>
                <w:szCs w:val="22"/>
                <w:lang w:eastAsia="ru-RU"/>
              </w:rPr>
              <w:t>1</w:t>
            </w:r>
          </w:p>
        </w:tc>
      </w:tr>
      <w:tr w:rsidR="00A32007" w:rsidRPr="00BA5D0F" w:rsidTr="00A32007">
        <w:trPr>
          <w:trHeight w:val="300"/>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rsidR="00A32007" w:rsidRPr="00BA5D0F" w:rsidRDefault="00A32007" w:rsidP="00A32007">
            <w:pPr>
              <w:rPr>
                <w:color w:val="000000"/>
                <w:sz w:val="22"/>
                <w:szCs w:val="22"/>
                <w:lang w:eastAsia="ru-RU"/>
              </w:rPr>
            </w:pPr>
            <w:r w:rsidRPr="00BA5D0F">
              <w:rPr>
                <w:color w:val="000000"/>
                <w:sz w:val="22"/>
                <w:szCs w:val="22"/>
                <w:lang w:eastAsia="ru-RU"/>
              </w:rPr>
              <w:t>п.Увильды</w:t>
            </w:r>
          </w:p>
        </w:tc>
        <w:tc>
          <w:tcPr>
            <w:tcW w:w="1960" w:type="dxa"/>
            <w:tcBorders>
              <w:top w:val="nil"/>
              <w:left w:val="nil"/>
              <w:bottom w:val="single" w:sz="4" w:space="0" w:color="auto"/>
              <w:right w:val="single" w:sz="4" w:space="0" w:color="auto"/>
            </w:tcBorders>
            <w:shd w:val="clear" w:color="auto" w:fill="auto"/>
            <w:noWrap/>
            <w:vAlign w:val="center"/>
            <w:hideMark/>
          </w:tcPr>
          <w:p w:rsidR="00A32007" w:rsidRPr="00BA5D0F" w:rsidRDefault="00A32007" w:rsidP="00A32007">
            <w:pPr>
              <w:jc w:val="center"/>
              <w:rPr>
                <w:color w:val="000000"/>
                <w:sz w:val="22"/>
                <w:szCs w:val="22"/>
                <w:lang w:eastAsia="ru-RU"/>
              </w:rPr>
            </w:pPr>
            <w:r w:rsidRPr="00BA5D0F">
              <w:rPr>
                <w:color w:val="000000"/>
                <w:sz w:val="22"/>
                <w:szCs w:val="22"/>
                <w:lang w:eastAsia="ru-RU"/>
              </w:rPr>
              <w:t>1</w:t>
            </w:r>
          </w:p>
        </w:tc>
      </w:tr>
      <w:tr w:rsidR="00A32007" w:rsidRPr="00BA5D0F" w:rsidTr="00A32007">
        <w:trPr>
          <w:trHeight w:val="300"/>
        </w:trPr>
        <w:tc>
          <w:tcPr>
            <w:tcW w:w="3100" w:type="dxa"/>
            <w:tcBorders>
              <w:top w:val="nil"/>
              <w:left w:val="single" w:sz="4" w:space="0" w:color="auto"/>
              <w:bottom w:val="single" w:sz="4" w:space="0" w:color="auto"/>
              <w:right w:val="single" w:sz="4" w:space="0" w:color="auto"/>
            </w:tcBorders>
            <w:shd w:val="clear" w:color="auto" w:fill="auto"/>
            <w:vAlign w:val="center"/>
            <w:hideMark/>
          </w:tcPr>
          <w:p w:rsidR="00A32007" w:rsidRPr="00BA5D0F" w:rsidRDefault="00A32007" w:rsidP="00A32007">
            <w:pPr>
              <w:jc w:val="right"/>
              <w:rPr>
                <w:b/>
                <w:bCs/>
                <w:color w:val="000000"/>
                <w:sz w:val="22"/>
                <w:szCs w:val="22"/>
                <w:lang w:eastAsia="ru-RU"/>
              </w:rPr>
            </w:pPr>
            <w:r w:rsidRPr="00BA5D0F">
              <w:rPr>
                <w:b/>
                <w:bCs/>
                <w:color w:val="000000"/>
                <w:sz w:val="22"/>
                <w:szCs w:val="22"/>
                <w:lang w:eastAsia="ru-RU"/>
              </w:rPr>
              <w:t>Итого</w:t>
            </w:r>
          </w:p>
        </w:tc>
        <w:tc>
          <w:tcPr>
            <w:tcW w:w="1960" w:type="dxa"/>
            <w:tcBorders>
              <w:top w:val="nil"/>
              <w:left w:val="nil"/>
              <w:bottom w:val="single" w:sz="4" w:space="0" w:color="auto"/>
              <w:right w:val="single" w:sz="4" w:space="0" w:color="auto"/>
            </w:tcBorders>
            <w:shd w:val="clear" w:color="auto" w:fill="auto"/>
            <w:vAlign w:val="center"/>
            <w:hideMark/>
          </w:tcPr>
          <w:p w:rsidR="00A32007" w:rsidRPr="00BA5D0F" w:rsidRDefault="00A32007" w:rsidP="00A32007">
            <w:pPr>
              <w:jc w:val="center"/>
              <w:rPr>
                <w:b/>
                <w:bCs/>
                <w:color w:val="000000"/>
                <w:sz w:val="22"/>
                <w:szCs w:val="22"/>
                <w:lang w:eastAsia="ru-RU"/>
              </w:rPr>
            </w:pPr>
            <w:r w:rsidRPr="00BA5D0F">
              <w:rPr>
                <w:b/>
                <w:bCs/>
                <w:color w:val="000000"/>
                <w:sz w:val="22"/>
                <w:szCs w:val="22"/>
                <w:lang w:eastAsia="ru-RU"/>
              </w:rPr>
              <w:t xml:space="preserve">9 </w:t>
            </w:r>
          </w:p>
        </w:tc>
      </w:tr>
    </w:tbl>
    <w:p w:rsidR="00A32007" w:rsidRPr="00BA5D0F" w:rsidRDefault="00A32007" w:rsidP="00A32007">
      <w:pPr>
        <w:pStyle w:val="af4"/>
        <w:spacing w:after="0"/>
        <w:ind w:left="0"/>
      </w:pPr>
    </w:p>
    <w:p w:rsidR="002943E8" w:rsidRPr="00BA5D0F" w:rsidRDefault="00670DF6" w:rsidP="009C641C">
      <w:pPr>
        <w:pStyle w:val="af4"/>
        <w:spacing w:after="0"/>
        <w:ind w:left="0" w:firstLine="567"/>
      </w:pPr>
      <w:r w:rsidRPr="00BA5D0F">
        <w:t xml:space="preserve">Согласно Таблице 5 Региональных нормативов, размещение общеобразовательных организаций допускается на расстоянии транспортной доступности: для учащихся начального общего образования – не более 15 мин (в одну сторону), для учащихся основного общего и среднего общего образования - не более 30 мин (в одну сторону). </w:t>
      </w:r>
      <w:r w:rsidR="005829F8" w:rsidRPr="00BA5D0F">
        <w:t>Подвоз учащихся осуществляется на транспорте, предназначенном для перевозки детей. Предельный пешеходный подход учащихся к месту сбора на остановке должен быть не более 500 м. Далее (в таблиц</w:t>
      </w:r>
      <w:r w:rsidR="00E87B75" w:rsidRPr="00BA5D0F">
        <w:t>ах</w:t>
      </w:r>
      <w:r w:rsidR="005829F8" w:rsidRPr="00BA5D0F">
        <w:t xml:space="preserve">) приведена оценка транспортной доступности до действующей </w:t>
      </w:r>
      <w:r w:rsidR="00E87B75" w:rsidRPr="00BA5D0F">
        <w:t xml:space="preserve">МБОУ «Кузнецкая СОШ» (с.Кузнецкое, ул.Октябрьская, д.117В) и МБОУ «Губернская </w:t>
      </w:r>
      <w:r w:rsidR="004F5B1A" w:rsidRPr="00BA5D0F">
        <w:t>О</w:t>
      </w:r>
      <w:r w:rsidR="00E87B75" w:rsidRPr="00BA5D0F">
        <w:t>ОШ» (с.Губернское, ул. Братьев Кауровых, д.10А). Обслуживаемые населенные пункты сгруппированы по удаленности и количеству располагаемых учебных мест.</w:t>
      </w:r>
    </w:p>
    <w:p w:rsidR="005829F8" w:rsidRPr="00BA5D0F" w:rsidRDefault="005829F8" w:rsidP="00C07CB3">
      <w:pPr>
        <w:pStyle w:val="af4"/>
        <w:spacing w:after="0"/>
        <w:ind w:left="0"/>
      </w:pPr>
    </w:p>
    <w:p w:rsidR="00C07CB3" w:rsidRPr="00BA5D0F" w:rsidRDefault="0093734E" w:rsidP="00C07CB3">
      <w:pPr>
        <w:pStyle w:val="af4"/>
        <w:spacing w:after="0"/>
        <w:ind w:left="0"/>
      </w:pPr>
      <w:r w:rsidRPr="00BA5D0F">
        <w:t xml:space="preserve">Время пути до </w:t>
      </w:r>
      <w:r w:rsidR="00E87B75" w:rsidRPr="00BA5D0F">
        <w:t>МБОУ «Кузнецкая СОШ»</w:t>
      </w:r>
    </w:p>
    <w:tbl>
      <w:tblPr>
        <w:tblW w:w="5807" w:type="dxa"/>
        <w:tblLook w:val="04A0" w:firstRow="1" w:lastRow="0" w:firstColumn="1" w:lastColumn="0" w:noHBand="0" w:noVBand="1"/>
      </w:tblPr>
      <w:tblGrid>
        <w:gridCol w:w="3100"/>
        <w:gridCol w:w="2707"/>
      </w:tblGrid>
      <w:tr w:rsidR="00BB05DA" w:rsidRPr="00BA5D0F" w:rsidTr="00BB05DA">
        <w:trPr>
          <w:trHeight w:val="300"/>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05DA" w:rsidRPr="00BA5D0F" w:rsidRDefault="00BB05DA" w:rsidP="00BB05DA">
            <w:pPr>
              <w:jc w:val="center"/>
              <w:rPr>
                <w:b/>
                <w:bCs/>
                <w:color w:val="000000"/>
                <w:sz w:val="22"/>
                <w:szCs w:val="22"/>
                <w:lang w:eastAsia="ru-RU"/>
              </w:rPr>
            </w:pPr>
            <w:r w:rsidRPr="00BA5D0F">
              <w:rPr>
                <w:b/>
                <w:bCs/>
                <w:color w:val="000000"/>
                <w:sz w:val="22"/>
                <w:szCs w:val="22"/>
                <w:lang w:eastAsia="ru-RU"/>
              </w:rPr>
              <w:t>Населенный пункт</w:t>
            </w:r>
          </w:p>
        </w:tc>
        <w:tc>
          <w:tcPr>
            <w:tcW w:w="2707" w:type="dxa"/>
            <w:tcBorders>
              <w:top w:val="single" w:sz="4" w:space="0" w:color="auto"/>
              <w:left w:val="nil"/>
              <w:bottom w:val="single" w:sz="4" w:space="0" w:color="auto"/>
              <w:right w:val="single" w:sz="4" w:space="0" w:color="auto"/>
            </w:tcBorders>
            <w:shd w:val="clear" w:color="auto" w:fill="auto"/>
            <w:noWrap/>
            <w:vAlign w:val="center"/>
            <w:hideMark/>
          </w:tcPr>
          <w:p w:rsidR="00BB05DA" w:rsidRPr="00BA5D0F" w:rsidRDefault="00BB05DA" w:rsidP="00BB05DA">
            <w:pPr>
              <w:jc w:val="center"/>
              <w:rPr>
                <w:b/>
                <w:bCs/>
                <w:color w:val="000000"/>
                <w:sz w:val="22"/>
                <w:szCs w:val="22"/>
                <w:lang w:eastAsia="ru-RU"/>
              </w:rPr>
            </w:pPr>
            <w:r w:rsidRPr="00BA5D0F">
              <w:rPr>
                <w:b/>
                <w:bCs/>
                <w:color w:val="000000"/>
                <w:sz w:val="22"/>
                <w:szCs w:val="22"/>
                <w:lang w:eastAsia="ru-RU"/>
              </w:rPr>
              <w:t>Время пути до школы</w:t>
            </w:r>
          </w:p>
        </w:tc>
      </w:tr>
      <w:tr w:rsidR="00BB05DA" w:rsidRPr="00BA5D0F" w:rsidTr="00BB05DA">
        <w:trPr>
          <w:trHeight w:val="300"/>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rsidR="00BB05DA" w:rsidRPr="00BA5D0F" w:rsidRDefault="00BB05DA" w:rsidP="00BB05DA">
            <w:pPr>
              <w:rPr>
                <w:color w:val="000000"/>
                <w:sz w:val="22"/>
                <w:szCs w:val="22"/>
                <w:lang w:eastAsia="ru-RU"/>
              </w:rPr>
            </w:pPr>
            <w:r w:rsidRPr="00BA5D0F">
              <w:rPr>
                <w:color w:val="000000"/>
                <w:sz w:val="22"/>
                <w:szCs w:val="22"/>
                <w:lang w:eastAsia="ru-RU"/>
              </w:rPr>
              <w:t>п.Бидинский</w:t>
            </w:r>
          </w:p>
        </w:tc>
        <w:tc>
          <w:tcPr>
            <w:tcW w:w="2707" w:type="dxa"/>
            <w:tcBorders>
              <w:top w:val="nil"/>
              <w:left w:val="nil"/>
              <w:bottom w:val="single" w:sz="4" w:space="0" w:color="auto"/>
              <w:right w:val="single" w:sz="4" w:space="0" w:color="auto"/>
            </w:tcBorders>
            <w:shd w:val="clear" w:color="auto" w:fill="auto"/>
            <w:noWrap/>
            <w:vAlign w:val="bottom"/>
            <w:hideMark/>
          </w:tcPr>
          <w:p w:rsidR="00BB05DA" w:rsidRPr="00BA5D0F" w:rsidRDefault="00BB05DA" w:rsidP="00BB05DA">
            <w:pPr>
              <w:jc w:val="center"/>
              <w:rPr>
                <w:color w:val="000000"/>
                <w:sz w:val="22"/>
                <w:szCs w:val="22"/>
                <w:lang w:eastAsia="ru-RU"/>
              </w:rPr>
            </w:pPr>
            <w:r w:rsidRPr="00BA5D0F">
              <w:rPr>
                <w:color w:val="000000"/>
                <w:sz w:val="22"/>
                <w:szCs w:val="22"/>
                <w:lang w:eastAsia="ru-RU"/>
              </w:rPr>
              <w:t>6 мин</w:t>
            </w:r>
          </w:p>
        </w:tc>
      </w:tr>
      <w:tr w:rsidR="00BB05DA" w:rsidRPr="00BA5D0F" w:rsidTr="00BB05DA">
        <w:trPr>
          <w:trHeight w:val="300"/>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rsidR="00BB05DA" w:rsidRPr="00BA5D0F" w:rsidRDefault="00BB05DA" w:rsidP="00BB05DA">
            <w:pPr>
              <w:rPr>
                <w:color w:val="000000"/>
                <w:sz w:val="22"/>
                <w:szCs w:val="22"/>
                <w:lang w:eastAsia="ru-RU"/>
              </w:rPr>
            </w:pPr>
            <w:r w:rsidRPr="00BA5D0F">
              <w:rPr>
                <w:color w:val="000000"/>
                <w:sz w:val="22"/>
                <w:szCs w:val="22"/>
                <w:lang w:eastAsia="ru-RU"/>
              </w:rPr>
              <w:t>п.Передовик</w:t>
            </w:r>
          </w:p>
        </w:tc>
        <w:tc>
          <w:tcPr>
            <w:tcW w:w="2707" w:type="dxa"/>
            <w:tcBorders>
              <w:top w:val="nil"/>
              <w:left w:val="nil"/>
              <w:bottom w:val="single" w:sz="4" w:space="0" w:color="auto"/>
              <w:right w:val="single" w:sz="4" w:space="0" w:color="auto"/>
            </w:tcBorders>
            <w:shd w:val="clear" w:color="auto" w:fill="auto"/>
            <w:noWrap/>
            <w:vAlign w:val="bottom"/>
            <w:hideMark/>
          </w:tcPr>
          <w:p w:rsidR="00BB05DA" w:rsidRPr="00BA5D0F" w:rsidRDefault="00BB05DA" w:rsidP="00BB05DA">
            <w:pPr>
              <w:jc w:val="center"/>
              <w:rPr>
                <w:color w:val="000000"/>
                <w:sz w:val="22"/>
                <w:szCs w:val="22"/>
                <w:lang w:eastAsia="ru-RU"/>
              </w:rPr>
            </w:pPr>
            <w:r w:rsidRPr="00BA5D0F">
              <w:rPr>
                <w:color w:val="000000"/>
                <w:sz w:val="22"/>
                <w:szCs w:val="22"/>
                <w:lang w:eastAsia="ru-RU"/>
              </w:rPr>
              <w:t>7 мин</w:t>
            </w:r>
          </w:p>
        </w:tc>
      </w:tr>
      <w:tr w:rsidR="00BB05DA" w:rsidRPr="00BA5D0F" w:rsidTr="00BB05DA">
        <w:trPr>
          <w:trHeight w:val="300"/>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rsidR="00BB05DA" w:rsidRPr="00BA5D0F" w:rsidRDefault="00BB05DA" w:rsidP="00BB05DA">
            <w:pPr>
              <w:rPr>
                <w:color w:val="000000"/>
                <w:sz w:val="22"/>
                <w:szCs w:val="22"/>
                <w:lang w:eastAsia="ru-RU"/>
              </w:rPr>
            </w:pPr>
            <w:r w:rsidRPr="00BA5D0F">
              <w:rPr>
                <w:color w:val="000000"/>
                <w:sz w:val="22"/>
                <w:szCs w:val="22"/>
                <w:lang w:eastAsia="ru-RU"/>
              </w:rPr>
              <w:t>п.Сайма</w:t>
            </w:r>
          </w:p>
        </w:tc>
        <w:tc>
          <w:tcPr>
            <w:tcW w:w="2707" w:type="dxa"/>
            <w:tcBorders>
              <w:top w:val="nil"/>
              <w:left w:val="nil"/>
              <w:bottom w:val="single" w:sz="4" w:space="0" w:color="auto"/>
              <w:right w:val="single" w:sz="4" w:space="0" w:color="auto"/>
            </w:tcBorders>
            <w:shd w:val="clear" w:color="auto" w:fill="auto"/>
            <w:noWrap/>
            <w:vAlign w:val="bottom"/>
            <w:hideMark/>
          </w:tcPr>
          <w:p w:rsidR="00BB05DA" w:rsidRPr="00BA5D0F" w:rsidRDefault="00BB05DA" w:rsidP="00BB05DA">
            <w:pPr>
              <w:jc w:val="center"/>
              <w:rPr>
                <w:color w:val="000000"/>
                <w:sz w:val="22"/>
                <w:szCs w:val="22"/>
                <w:lang w:eastAsia="ru-RU"/>
              </w:rPr>
            </w:pPr>
            <w:r w:rsidRPr="00BA5D0F">
              <w:rPr>
                <w:color w:val="000000"/>
                <w:sz w:val="22"/>
                <w:szCs w:val="22"/>
                <w:lang w:eastAsia="ru-RU"/>
              </w:rPr>
              <w:t>11 мин</w:t>
            </w:r>
          </w:p>
        </w:tc>
      </w:tr>
      <w:tr w:rsidR="00BB05DA" w:rsidRPr="00BA5D0F" w:rsidTr="00BB05DA">
        <w:trPr>
          <w:trHeight w:val="300"/>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rsidR="00BB05DA" w:rsidRPr="00BA5D0F" w:rsidRDefault="00BB05DA" w:rsidP="00BB05DA">
            <w:pPr>
              <w:rPr>
                <w:color w:val="000000"/>
                <w:sz w:val="22"/>
                <w:szCs w:val="22"/>
                <w:lang w:eastAsia="ru-RU"/>
              </w:rPr>
            </w:pPr>
            <w:r w:rsidRPr="00BA5D0F">
              <w:rPr>
                <w:color w:val="000000"/>
                <w:sz w:val="22"/>
                <w:szCs w:val="22"/>
                <w:lang w:eastAsia="ru-RU"/>
              </w:rPr>
              <w:t>д.Сыргайды</w:t>
            </w:r>
          </w:p>
        </w:tc>
        <w:tc>
          <w:tcPr>
            <w:tcW w:w="2707" w:type="dxa"/>
            <w:tcBorders>
              <w:top w:val="nil"/>
              <w:left w:val="nil"/>
              <w:bottom w:val="single" w:sz="4" w:space="0" w:color="auto"/>
              <w:right w:val="single" w:sz="4" w:space="0" w:color="auto"/>
            </w:tcBorders>
            <w:shd w:val="clear" w:color="auto" w:fill="auto"/>
            <w:noWrap/>
            <w:vAlign w:val="bottom"/>
            <w:hideMark/>
          </w:tcPr>
          <w:p w:rsidR="00BB05DA" w:rsidRPr="00BA5D0F" w:rsidRDefault="00BB05DA" w:rsidP="00BB05DA">
            <w:pPr>
              <w:jc w:val="center"/>
              <w:rPr>
                <w:color w:val="000000"/>
                <w:sz w:val="22"/>
                <w:szCs w:val="22"/>
                <w:lang w:eastAsia="ru-RU"/>
              </w:rPr>
            </w:pPr>
            <w:r w:rsidRPr="00BA5D0F">
              <w:rPr>
                <w:color w:val="000000"/>
                <w:sz w:val="22"/>
                <w:szCs w:val="22"/>
                <w:lang w:eastAsia="ru-RU"/>
              </w:rPr>
              <w:t>9 мин</w:t>
            </w:r>
          </w:p>
        </w:tc>
      </w:tr>
      <w:tr w:rsidR="00BB05DA" w:rsidRPr="00BA5D0F" w:rsidTr="00BB05DA">
        <w:trPr>
          <w:trHeight w:val="300"/>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rsidR="00BB05DA" w:rsidRPr="00BA5D0F" w:rsidRDefault="00BB05DA" w:rsidP="00BB05DA">
            <w:pPr>
              <w:rPr>
                <w:color w:val="000000"/>
                <w:sz w:val="22"/>
                <w:szCs w:val="22"/>
                <w:lang w:eastAsia="ru-RU"/>
              </w:rPr>
            </w:pPr>
            <w:r w:rsidRPr="00BA5D0F">
              <w:rPr>
                <w:color w:val="000000"/>
                <w:sz w:val="22"/>
                <w:szCs w:val="22"/>
                <w:lang w:eastAsia="ru-RU"/>
              </w:rPr>
              <w:t>п.Увильды</w:t>
            </w:r>
          </w:p>
        </w:tc>
        <w:tc>
          <w:tcPr>
            <w:tcW w:w="2707" w:type="dxa"/>
            <w:tcBorders>
              <w:top w:val="nil"/>
              <w:left w:val="nil"/>
              <w:bottom w:val="single" w:sz="4" w:space="0" w:color="auto"/>
              <w:right w:val="single" w:sz="4" w:space="0" w:color="auto"/>
            </w:tcBorders>
            <w:shd w:val="clear" w:color="auto" w:fill="auto"/>
            <w:noWrap/>
            <w:vAlign w:val="bottom"/>
            <w:hideMark/>
          </w:tcPr>
          <w:p w:rsidR="00BB05DA" w:rsidRPr="00BA5D0F" w:rsidRDefault="00BB05DA" w:rsidP="00BB05DA">
            <w:pPr>
              <w:jc w:val="center"/>
              <w:rPr>
                <w:color w:val="000000"/>
                <w:sz w:val="22"/>
                <w:szCs w:val="22"/>
                <w:lang w:eastAsia="ru-RU"/>
              </w:rPr>
            </w:pPr>
            <w:r w:rsidRPr="00BA5D0F">
              <w:rPr>
                <w:color w:val="000000"/>
                <w:sz w:val="22"/>
                <w:szCs w:val="22"/>
                <w:lang w:eastAsia="ru-RU"/>
              </w:rPr>
              <w:t>7 мин</w:t>
            </w:r>
          </w:p>
        </w:tc>
      </w:tr>
    </w:tbl>
    <w:p w:rsidR="00BB05DA" w:rsidRPr="00BA5D0F" w:rsidRDefault="00BB05DA" w:rsidP="00C07CB3">
      <w:pPr>
        <w:pStyle w:val="af4"/>
        <w:spacing w:after="0"/>
        <w:ind w:left="0"/>
      </w:pPr>
    </w:p>
    <w:p w:rsidR="00BB05DA" w:rsidRPr="00BA5D0F" w:rsidRDefault="00BB05DA" w:rsidP="00BB05DA">
      <w:pPr>
        <w:pStyle w:val="af4"/>
        <w:spacing w:after="0"/>
        <w:ind w:left="0"/>
      </w:pPr>
      <w:r w:rsidRPr="00BA5D0F">
        <w:t xml:space="preserve">Время пути до МБОУ «Губернская </w:t>
      </w:r>
      <w:r w:rsidR="004F5B1A" w:rsidRPr="00BA5D0F">
        <w:t>О</w:t>
      </w:r>
      <w:r w:rsidRPr="00BA5D0F">
        <w:t>ОШ»</w:t>
      </w:r>
    </w:p>
    <w:tbl>
      <w:tblPr>
        <w:tblW w:w="5807" w:type="dxa"/>
        <w:tblLook w:val="04A0" w:firstRow="1" w:lastRow="0" w:firstColumn="1" w:lastColumn="0" w:noHBand="0" w:noVBand="1"/>
      </w:tblPr>
      <w:tblGrid>
        <w:gridCol w:w="3100"/>
        <w:gridCol w:w="2707"/>
      </w:tblGrid>
      <w:tr w:rsidR="00BB05DA" w:rsidRPr="00BA5D0F" w:rsidTr="00BB05DA">
        <w:trPr>
          <w:trHeight w:val="300"/>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05DA" w:rsidRPr="00BA5D0F" w:rsidRDefault="00BB05DA" w:rsidP="00BB05DA">
            <w:pPr>
              <w:jc w:val="center"/>
              <w:rPr>
                <w:b/>
                <w:bCs/>
                <w:color w:val="000000"/>
                <w:sz w:val="22"/>
                <w:szCs w:val="22"/>
                <w:lang w:eastAsia="ru-RU"/>
              </w:rPr>
            </w:pPr>
            <w:r w:rsidRPr="00BA5D0F">
              <w:rPr>
                <w:b/>
                <w:bCs/>
                <w:color w:val="000000"/>
                <w:sz w:val="22"/>
                <w:szCs w:val="22"/>
                <w:lang w:eastAsia="ru-RU"/>
              </w:rPr>
              <w:t>Населенный пункт</w:t>
            </w:r>
          </w:p>
        </w:tc>
        <w:tc>
          <w:tcPr>
            <w:tcW w:w="2707" w:type="dxa"/>
            <w:tcBorders>
              <w:top w:val="single" w:sz="4" w:space="0" w:color="auto"/>
              <w:left w:val="nil"/>
              <w:bottom w:val="single" w:sz="4" w:space="0" w:color="auto"/>
              <w:right w:val="single" w:sz="4" w:space="0" w:color="auto"/>
            </w:tcBorders>
            <w:shd w:val="clear" w:color="auto" w:fill="auto"/>
            <w:noWrap/>
            <w:vAlign w:val="center"/>
            <w:hideMark/>
          </w:tcPr>
          <w:p w:rsidR="00BB05DA" w:rsidRPr="00BA5D0F" w:rsidRDefault="00BB05DA" w:rsidP="00BB05DA">
            <w:pPr>
              <w:jc w:val="center"/>
              <w:rPr>
                <w:b/>
                <w:bCs/>
                <w:color w:val="000000"/>
                <w:sz w:val="22"/>
                <w:szCs w:val="22"/>
                <w:lang w:eastAsia="ru-RU"/>
              </w:rPr>
            </w:pPr>
            <w:r w:rsidRPr="00BA5D0F">
              <w:rPr>
                <w:b/>
                <w:bCs/>
                <w:color w:val="000000"/>
                <w:sz w:val="22"/>
                <w:szCs w:val="22"/>
                <w:lang w:eastAsia="ru-RU"/>
              </w:rPr>
              <w:t>Время пути до школы</w:t>
            </w:r>
          </w:p>
        </w:tc>
      </w:tr>
      <w:tr w:rsidR="00BB05DA" w:rsidRPr="00BA5D0F" w:rsidTr="00BB05DA">
        <w:trPr>
          <w:trHeight w:val="300"/>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rsidR="00BB05DA" w:rsidRPr="00BA5D0F" w:rsidRDefault="00BB05DA" w:rsidP="00BB05DA">
            <w:pPr>
              <w:rPr>
                <w:color w:val="000000"/>
                <w:sz w:val="22"/>
                <w:szCs w:val="22"/>
                <w:lang w:eastAsia="ru-RU"/>
              </w:rPr>
            </w:pPr>
            <w:r w:rsidRPr="00BA5D0F">
              <w:rPr>
                <w:color w:val="000000"/>
                <w:sz w:val="22"/>
                <w:szCs w:val="22"/>
                <w:lang w:eastAsia="ru-RU"/>
              </w:rPr>
              <w:t>д.Большая Яумбаева</w:t>
            </w:r>
          </w:p>
        </w:tc>
        <w:tc>
          <w:tcPr>
            <w:tcW w:w="2707" w:type="dxa"/>
            <w:tcBorders>
              <w:top w:val="nil"/>
              <w:left w:val="nil"/>
              <w:bottom w:val="single" w:sz="4" w:space="0" w:color="auto"/>
              <w:right w:val="single" w:sz="4" w:space="0" w:color="auto"/>
            </w:tcBorders>
            <w:shd w:val="clear" w:color="auto" w:fill="auto"/>
            <w:noWrap/>
            <w:vAlign w:val="bottom"/>
            <w:hideMark/>
          </w:tcPr>
          <w:p w:rsidR="00BB05DA" w:rsidRPr="00BA5D0F" w:rsidRDefault="00BB05DA" w:rsidP="00BB05DA">
            <w:pPr>
              <w:jc w:val="center"/>
              <w:rPr>
                <w:color w:val="000000"/>
                <w:sz w:val="22"/>
                <w:szCs w:val="22"/>
                <w:lang w:eastAsia="ru-RU"/>
              </w:rPr>
            </w:pPr>
            <w:r w:rsidRPr="00BA5D0F">
              <w:rPr>
                <w:color w:val="000000"/>
                <w:sz w:val="22"/>
                <w:szCs w:val="22"/>
                <w:lang w:eastAsia="ru-RU"/>
              </w:rPr>
              <w:t>7 мин</w:t>
            </w:r>
          </w:p>
        </w:tc>
      </w:tr>
      <w:tr w:rsidR="00BB05DA" w:rsidRPr="00BA5D0F" w:rsidTr="00BB05DA">
        <w:trPr>
          <w:trHeight w:val="300"/>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rsidR="00BB05DA" w:rsidRPr="00BA5D0F" w:rsidRDefault="00BB05DA" w:rsidP="00BB05DA">
            <w:pPr>
              <w:rPr>
                <w:color w:val="000000"/>
                <w:sz w:val="22"/>
                <w:szCs w:val="22"/>
                <w:lang w:eastAsia="ru-RU"/>
              </w:rPr>
            </w:pPr>
            <w:r w:rsidRPr="00BA5D0F">
              <w:rPr>
                <w:color w:val="000000"/>
                <w:sz w:val="22"/>
                <w:szCs w:val="22"/>
                <w:lang w:eastAsia="ru-RU"/>
              </w:rPr>
              <w:t>д.Малая Яумбаева</w:t>
            </w:r>
          </w:p>
        </w:tc>
        <w:tc>
          <w:tcPr>
            <w:tcW w:w="2707" w:type="dxa"/>
            <w:tcBorders>
              <w:top w:val="nil"/>
              <w:left w:val="nil"/>
              <w:bottom w:val="single" w:sz="4" w:space="0" w:color="auto"/>
              <w:right w:val="single" w:sz="4" w:space="0" w:color="auto"/>
            </w:tcBorders>
            <w:shd w:val="clear" w:color="auto" w:fill="auto"/>
            <w:noWrap/>
            <w:vAlign w:val="bottom"/>
            <w:hideMark/>
          </w:tcPr>
          <w:p w:rsidR="00BB05DA" w:rsidRPr="00BA5D0F" w:rsidRDefault="00BB05DA" w:rsidP="00BB05DA">
            <w:pPr>
              <w:jc w:val="center"/>
              <w:rPr>
                <w:color w:val="000000"/>
                <w:sz w:val="22"/>
                <w:szCs w:val="22"/>
                <w:lang w:eastAsia="ru-RU"/>
              </w:rPr>
            </w:pPr>
            <w:r w:rsidRPr="00BA5D0F">
              <w:rPr>
                <w:color w:val="000000"/>
                <w:sz w:val="22"/>
                <w:szCs w:val="22"/>
                <w:lang w:eastAsia="ru-RU"/>
              </w:rPr>
              <w:t>9 мин</w:t>
            </w:r>
          </w:p>
        </w:tc>
      </w:tr>
    </w:tbl>
    <w:p w:rsidR="00BB05DA" w:rsidRPr="00BA5D0F" w:rsidRDefault="00BB05DA" w:rsidP="00BB05DA">
      <w:pPr>
        <w:pStyle w:val="af4"/>
        <w:spacing w:after="0"/>
        <w:ind w:left="0"/>
      </w:pPr>
    </w:p>
    <w:p w:rsidR="0093734E" w:rsidRPr="00BA5D0F" w:rsidRDefault="0093734E" w:rsidP="00956726">
      <w:pPr>
        <w:pStyle w:val="af4"/>
        <w:spacing w:after="0"/>
        <w:ind w:left="0" w:firstLine="567"/>
      </w:pPr>
      <w:r w:rsidRPr="00BA5D0F">
        <w:t xml:space="preserve">Таким образом, в соответствии с требованиями доступности, на территории поселения должны быть размещены </w:t>
      </w:r>
      <w:r w:rsidR="00BB05DA" w:rsidRPr="00BA5D0F">
        <w:t>9</w:t>
      </w:r>
      <w:r w:rsidRPr="00BA5D0F">
        <w:t xml:space="preserve"> дошкольных образовательных учреждения и </w:t>
      </w:r>
      <w:r w:rsidR="00BB05DA" w:rsidRPr="00BA5D0F">
        <w:t>2</w:t>
      </w:r>
      <w:r w:rsidRPr="00BA5D0F">
        <w:t xml:space="preserve"> школ</w:t>
      </w:r>
      <w:r w:rsidR="00BB05DA" w:rsidRPr="00BA5D0F">
        <w:t>ы</w:t>
      </w:r>
      <w:r w:rsidRPr="00BA5D0F">
        <w:t xml:space="preserve"> среднего общего образования.</w:t>
      </w:r>
    </w:p>
    <w:p w:rsidR="0093734E" w:rsidRPr="00BA5D0F" w:rsidRDefault="0093734E" w:rsidP="0093734E">
      <w:pPr>
        <w:pStyle w:val="af4"/>
        <w:spacing w:after="0"/>
        <w:ind w:left="0" w:firstLine="567"/>
      </w:pPr>
    </w:p>
    <w:p w:rsidR="0093734E" w:rsidRPr="00BA5D0F" w:rsidRDefault="00762C78" w:rsidP="00956726">
      <w:pPr>
        <w:pStyle w:val="af4"/>
        <w:spacing w:after="0"/>
        <w:ind w:left="0" w:firstLine="567"/>
      </w:pPr>
      <w:r w:rsidRPr="00BA5D0F">
        <w:t>Приложение 2 к Региональным нормативам</w:t>
      </w:r>
      <w:r w:rsidR="00956726" w:rsidRPr="00BA5D0F">
        <w:t>,</w:t>
      </w:r>
      <w:r w:rsidRPr="00BA5D0F">
        <w:t xml:space="preserve"> </w:t>
      </w:r>
      <w:r w:rsidR="00956726" w:rsidRPr="00BA5D0F">
        <w:t>определяет порядок расчета обеспеченности следующим образом:</w:t>
      </w:r>
    </w:p>
    <w:p w:rsidR="00956726" w:rsidRPr="00BA5D0F" w:rsidRDefault="00956726" w:rsidP="00956726">
      <w:pPr>
        <w:pStyle w:val="af4"/>
        <w:spacing w:after="0"/>
        <w:ind w:left="0" w:firstLine="567"/>
      </w:pPr>
      <w:r w:rsidRPr="00BA5D0F">
        <w:t>- обеспеченность дошкольными образовательными организациями устанавливается в зависимости от демографической структуры поселения, принимая расчетный уровень обеспеченности детей дошкольными образовательными организациями в пределах 85%;</w:t>
      </w:r>
    </w:p>
    <w:p w:rsidR="00956726" w:rsidRPr="00BA5D0F" w:rsidRDefault="00956726" w:rsidP="00956726">
      <w:pPr>
        <w:pStyle w:val="af4"/>
        <w:spacing w:after="0"/>
        <w:ind w:left="0" w:firstLine="567"/>
      </w:pPr>
      <w:r w:rsidRPr="00BA5D0F">
        <w:t>- обеспеченность образовательными организациями следует принимать с учетом 100% охвата детей начальным общим и основным общим образованием.</w:t>
      </w:r>
    </w:p>
    <w:p w:rsidR="00097A29" w:rsidRPr="00BA5D0F" w:rsidRDefault="00097A29" w:rsidP="00097A29">
      <w:pPr>
        <w:pStyle w:val="af4"/>
        <w:spacing w:after="0"/>
        <w:ind w:left="0"/>
      </w:pPr>
    </w:p>
    <w:p w:rsidR="006A5E9A" w:rsidRPr="00BA5D0F" w:rsidRDefault="006A5E9A">
      <w:pPr>
        <w:spacing w:after="160" w:line="259" w:lineRule="auto"/>
        <w:jc w:val="left"/>
      </w:pPr>
      <w:r w:rsidRPr="00BA5D0F">
        <w:br w:type="page"/>
      </w:r>
    </w:p>
    <w:p w:rsidR="00956726" w:rsidRPr="00BA5D0F" w:rsidRDefault="00097A29" w:rsidP="00097A29">
      <w:pPr>
        <w:pStyle w:val="af4"/>
        <w:spacing w:after="0"/>
        <w:ind w:left="0"/>
      </w:pPr>
      <w:r w:rsidRPr="00BA5D0F">
        <w:lastRenderedPageBreak/>
        <w:t xml:space="preserve">Демографическая структура </w:t>
      </w:r>
      <w:r w:rsidR="001356C7" w:rsidRPr="00BA5D0F">
        <w:t>населения по возрасту</w:t>
      </w:r>
    </w:p>
    <w:tbl>
      <w:tblPr>
        <w:tblW w:w="9640" w:type="dxa"/>
        <w:tblInd w:w="-5" w:type="dxa"/>
        <w:tblLook w:val="04A0" w:firstRow="1" w:lastRow="0" w:firstColumn="1" w:lastColumn="0" w:noHBand="0" w:noVBand="1"/>
      </w:tblPr>
      <w:tblGrid>
        <w:gridCol w:w="4962"/>
        <w:gridCol w:w="2410"/>
        <w:gridCol w:w="2268"/>
      </w:tblGrid>
      <w:tr w:rsidR="001356C7" w:rsidRPr="00BA5D0F" w:rsidTr="001356C7">
        <w:trPr>
          <w:trHeight w:val="300"/>
        </w:trPr>
        <w:tc>
          <w:tcPr>
            <w:tcW w:w="49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6C7" w:rsidRPr="00BA5D0F" w:rsidRDefault="001356C7" w:rsidP="00BB05DA">
            <w:pPr>
              <w:jc w:val="center"/>
              <w:rPr>
                <w:b/>
                <w:bCs/>
                <w:color w:val="000000"/>
                <w:sz w:val="22"/>
                <w:szCs w:val="22"/>
                <w:lang w:eastAsia="ru-RU"/>
              </w:rPr>
            </w:pPr>
            <w:r w:rsidRPr="00BA5D0F">
              <w:rPr>
                <w:b/>
                <w:bCs/>
                <w:color w:val="000000"/>
                <w:sz w:val="22"/>
                <w:szCs w:val="22"/>
                <w:lang w:eastAsia="ru-RU"/>
              </w:rPr>
              <w:t>Данны</w:t>
            </w:r>
            <w:r w:rsidR="00BB05DA" w:rsidRPr="00BA5D0F">
              <w:rPr>
                <w:b/>
                <w:bCs/>
                <w:color w:val="000000"/>
                <w:sz w:val="22"/>
                <w:szCs w:val="22"/>
                <w:lang w:eastAsia="ru-RU"/>
              </w:rPr>
              <w:t>е</w:t>
            </w:r>
            <w:r w:rsidRPr="00BA5D0F">
              <w:rPr>
                <w:b/>
                <w:bCs/>
                <w:color w:val="000000"/>
                <w:sz w:val="22"/>
                <w:szCs w:val="22"/>
                <w:lang w:eastAsia="ru-RU"/>
              </w:rPr>
              <w:t xml:space="preserve"> на 01.01.2021г.</w:t>
            </w:r>
          </w:p>
        </w:tc>
        <w:tc>
          <w:tcPr>
            <w:tcW w:w="4678" w:type="dxa"/>
            <w:gridSpan w:val="2"/>
            <w:tcBorders>
              <w:top w:val="single" w:sz="4" w:space="0" w:color="auto"/>
              <w:left w:val="nil"/>
              <w:bottom w:val="single" w:sz="4" w:space="0" w:color="auto"/>
              <w:right w:val="single" w:sz="4" w:space="0" w:color="auto"/>
            </w:tcBorders>
            <w:shd w:val="clear" w:color="auto" w:fill="auto"/>
            <w:noWrap/>
            <w:vAlign w:val="center"/>
            <w:hideMark/>
          </w:tcPr>
          <w:p w:rsidR="001356C7" w:rsidRPr="00BA5D0F" w:rsidRDefault="001356C7" w:rsidP="001356C7">
            <w:pPr>
              <w:jc w:val="center"/>
              <w:rPr>
                <w:b/>
                <w:bCs/>
                <w:color w:val="000000"/>
                <w:sz w:val="22"/>
                <w:szCs w:val="22"/>
                <w:lang w:eastAsia="ru-RU"/>
              </w:rPr>
            </w:pPr>
            <w:r w:rsidRPr="00BA5D0F">
              <w:rPr>
                <w:b/>
                <w:bCs/>
                <w:color w:val="000000"/>
                <w:sz w:val="22"/>
                <w:szCs w:val="22"/>
                <w:lang w:eastAsia="ru-RU"/>
              </w:rPr>
              <w:t>Доля от общей численности населения (%)</w:t>
            </w:r>
          </w:p>
        </w:tc>
      </w:tr>
      <w:tr w:rsidR="001356C7" w:rsidRPr="00BA5D0F" w:rsidTr="001356C7">
        <w:trPr>
          <w:trHeight w:val="300"/>
        </w:trPr>
        <w:tc>
          <w:tcPr>
            <w:tcW w:w="4962" w:type="dxa"/>
            <w:vMerge/>
            <w:tcBorders>
              <w:top w:val="single" w:sz="4" w:space="0" w:color="auto"/>
              <w:left w:val="single" w:sz="4" w:space="0" w:color="auto"/>
              <w:bottom w:val="single" w:sz="4" w:space="0" w:color="auto"/>
              <w:right w:val="single" w:sz="4" w:space="0" w:color="auto"/>
            </w:tcBorders>
            <w:vAlign w:val="center"/>
            <w:hideMark/>
          </w:tcPr>
          <w:p w:rsidR="001356C7" w:rsidRPr="00BA5D0F" w:rsidRDefault="001356C7" w:rsidP="001356C7">
            <w:pPr>
              <w:jc w:val="left"/>
              <w:rPr>
                <w:b/>
                <w:bCs/>
                <w:color w:val="000000"/>
                <w:sz w:val="22"/>
                <w:szCs w:val="22"/>
                <w:lang w:eastAsia="ru-RU"/>
              </w:rPr>
            </w:pPr>
          </w:p>
        </w:tc>
        <w:tc>
          <w:tcPr>
            <w:tcW w:w="2410" w:type="dxa"/>
            <w:tcBorders>
              <w:top w:val="nil"/>
              <w:left w:val="nil"/>
              <w:bottom w:val="single" w:sz="4" w:space="0" w:color="auto"/>
              <w:right w:val="single" w:sz="4" w:space="0" w:color="auto"/>
            </w:tcBorders>
            <w:shd w:val="clear" w:color="auto" w:fill="auto"/>
            <w:noWrap/>
            <w:vAlign w:val="center"/>
            <w:hideMark/>
          </w:tcPr>
          <w:p w:rsidR="001356C7" w:rsidRPr="00BA5D0F" w:rsidRDefault="001356C7" w:rsidP="001356C7">
            <w:pPr>
              <w:jc w:val="center"/>
              <w:rPr>
                <w:b/>
                <w:bCs/>
                <w:color w:val="000000"/>
                <w:sz w:val="22"/>
                <w:szCs w:val="22"/>
                <w:lang w:eastAsia="ru-RU"/>
              </w:rPr>
            </w:pPr>
            <w:r w:rsidRPr="00BA5D0F">
              <w:rPr>
                <w:b/>
                <w:bCs/>
                <w:color w:val="000000"/>
                <w:sz w:val="22"/>
                <w:szCs w:val="22"/>
                <w:lang w:eastAsia="ru-RU"/>
              </w:rPr>
              <w:t>3-6 лет</w:t>
            </w:r>
          </w:p>
        </w:tc>
        <w:tc>
          <w:tcPr>
            <w:tcW w:w="2268" w:type="dxa"/>
            <w:tcBorders>
              <w:top w:val="nil"/>
              <w:left w:val="nil"/>
              <w:bottom w:val="single" w:sz="4" w:space="0" w:color="auto"/>
              <w:right w:val="single" w:sz="4" w:space="0" w:color="auto"/>
            </w:tcBorders>
            <w:shd w:val="clear" w:color="auto" w:fill="auto"/>
            <w:noWrap/>
            <w:vAlign w:val="center"/>
            <w:hideMark/>
          </w:tcPr>
          <w:p w:rsidR="001356C7" w:rsidRPr="00BA5D0F" w:rsidRDefault="001356C7" w:rsidP="001356C7">
            <w:pPr>
              <w:jc w:val="center"/>
              <w:rPr>
                <w:b/>
                <w:bCs/>
                <w:color w:val="000000"/>
                <w:sz w:val="22"/>
                <w:szCs w:val="22"/>
                <w:lang w:eastAsia="ru-RU"/>
              </w:rPr>
            </w:pPr>
            <w:r w:rsidRPr="00BA5D0F">
              <w:rPr>
                <w:b/>
                <w:bCs/>
                <w:color w:val="000000"/>
                <w:sz w:val="22"/>
                <w:szCs w:val="22"/>
                <w:lang w:eastAsia="ru-RU"/>
              </w:rPr>
              <w:t>7-17 лет</w:t>
            </w:r>
          </w:p>
        </w:tc>
      </w:tr>
      <w:tr w:rsidR="001356C7" w:rsidRPr="00BA5D0F" w:rsidTr="001356C7">
        <w:trPr>
          <w:trHeight w:val="300"/>
        </w:trPr>
        <w:tc>
          <w:tcPr>
            <w:tcW w:w="4962" w:type="dxa"/>
            <w:tcBorders>
              <w:top w:val="nil"/>
              <w:left w:val="single" w:sz="4" w:space="0" w:color="auto"/>
              <w:bottom w:val="single" w:sz="4" w:space="0" w:color="auto"/>
              <w:right w:val="single" w:sz="4" w:space="0" w:color="auto"/>
            </w:tcBorders>
            <w:shd w:val="clear" w:color="auto" w:fill="auto"/>
            <w:noWrap/>
            <w:vAlign w:val="center"/>
            <w:hideMark/>
          </w:tcPr>
          <w:p w:rsidR="001356C7" w:rsidRPr="00BA5D0F" w:rsidRDefault="001356C7" w:rsidP="001356C7">
            <w:pPr>
              <w:jc w:val="left"/>
              <w:rPr>
                <w:color w:val="000000"/>
                <w:sz w:val="22"/>
                <w:szCs w:val="22"/>
                <w:lang w:eastAsia="ru-RU"/>
              </w:rPr>
            </w:pPr>
            <w:r w:rsidRPr="00BA5D0F">
              <w:rPr>
                <w:color w:val="000000"/>
                <w:sz w:val="22"/>
                <w:szCs w:val="22"/>
                <w:lang w:eastAsia="ru-RU"/>
              </w:rPr>
              <w:t>Демография по сельскому населению Челябинской области (Росстат)</w:t>
            </w:r>
          </w:p>
        </w:tc>
        <w:tc>
          <w:tcPr>
            <w:tcW w:w="2410" w:type="dxa"/>
            <w:tcBorders>
              <w:top w:val="nil"/>
              <w:left w:val="nil"/>
              <w:bottom w:val="single" w:sz="4" w:space="0" w:color="auto"/>
              <w:right w:val="single" w:sz="4" w:space="0" w:color="auto"/>
            </w:tcBorders>
            <w:shd w:val="clear" w:color="auto" w:fill="auto"/>
            <w:noWrap/>
            <w:vAlign w:val="center"/>
            <w:hideMark/>
          </w:tcPr>
          <w:p w:rsidR="001356C7" w:rsidRPr="00BA5D0F" w:rsidRDefault="001356C7" w:rsidP="001356C7">
            <w:pPr>
              <w:jc w:val="center"/>
              <w:rPr>
                <w:color w:val="000000"/>
                <w:sz w:val="22"/>
                <w:szCs w:val="22"/>
                <w:lang w:eastAsia="ru-RU"/>
              </w:rPr>
            </w:pPr>
            <w:r w:rsidRPr="00BA5D0F">
              <w:rPr>
                <w:color w:val="000000"/>
                <w:sz w:val="22"/>
                <w:szCs w:val="22"/>
                <w:lang w:eastAsia="ru-RU"/>
              </w:rPr>
              <w:t>5,49</w:t>
            </w:r>
          </w:p>
        </w:tc>
        <w:tc>
          <w:tcPr>
            <w:tcW w:w="2268" w:type="dxa"/>
            <w:tcBorders>
              <w:top w:val="nil"/>
              <w:left w:val="nil"/>
              <w:bottom w:val="single" w:sz="4" w:space="0" w:color="auto"/>
              <w:right w:val="single" w:sz="4" w:space="0" w:color="auto"/>
            </w:tcBorders>
            <w:shd w:val="clear" w:color="auto" w:fill="auto"/>
            <w:noWrap/>
            <w:vAlign w:val="center"/>
            <w:hideMark/>
          </w:tcPr>
          <w:p w:rsidR="001356C7" w:rsidRPr="00BA5D0F" w:rsidRDefault="001356C7" w:rsidP="001356C7">
            <w:pPr>
              <w:jc w:val="center"/>
              <w:rPr>
                <w:color w:val="000000"/>
                <w:sz w:val="22"/>
                <w:szCs w:val="22"/>
                <w:lang w:eastAsia="ru-RU"/>
              </w:rPr>
            </w:pPr>
            <w:r w:rsidRPr="00BA5D0F">
              <w:rPr>
                <w:color w:val="000000"/>
                <w:sz w:val="22"/>
                <w:szCs w:val="22"/>
                <w:lang w:eastAsia="ru-RU"/>
              </w:rPr>
              <w:t>14,61</w:t>
            </w:r>
          </w:p>
        </w:tc>
      </w:tr>
      <w:tr w:rsidR="001356C7" w:rsidRPr="00BA5D0F" w:rsidTr="001356C7">
        <w:trPr>
          <w:trHeight w:val="300"/>
        </w:trPr>
        <w:tc>
          <w:tcPr>
            <w:tcW w:w="4962" w:type="dxa"/>
            <w:tcBorders>
              <w:top w:val="nil"/>
              <w:left w:val="single" w:sz="4" w:space="0" w:color="auto"/>
              <w:bottom w:val="single" w:sz="4" w:space="0" w:color="auto"/>
              <w:right w:val="single" w:sz="4" w:space="0" w:color="auto"/>
            </w:tcBorders>
            <w:shd w:val="clear" w:color="auto" w:fill="auto"/>
            <w:noWrap/>
            <w:vAlign w:val="center"/>
            <w:hideMark/>
          </w:tcPr>
          <w:p w:rsidR="001356C7" w:rsidRPr="00BA5D0F" w:rsidRDefault="001356C7" w:rsidP="001356C7">
            <w:pPr>
              <w:jc w:val="left"/>
              <w:rPr>
                <w:b/>
                <w:color w:val="000000"/>
                <w:sz w:val="22"/>
                <w:szCs w:val="22"/>
                <w:lang w:eastAsia="ru-RU"/>
              </w:rPr>
            </w:pPr>
            <w:r w:rsidRPr="00BA5D0F">
              <w:rPr>
                <w:b/>
                <w:color w:val="000000"/>
                <w:sz w:val="22"/>
                <w:szCs w:val="22"/>
                <w:lang w:eastAsia="ru-RU"/>
              </w:rPr>
              <w:t xml:space="preserve">Показатель демографической структуры принятый в расчет норматива обеспеченности </w:t>
            </w:r>
          </w:p>
        </w:tc>
        <w:tc>
          <w:tcPr>
            <w:tcW w:w="2410" w:type="dxa"/>
            <w:tcBorders>
              <w:top w:val="nil"/>
              <w:left w:val="nil"/>
              <w:bottom w:val="single" w:sz="4" w:space="0" w:color="auto"/>
              <w:right w:val="single" w:sz="4" w:space="0" w:color="auto"/>
            </w:tcBorders>
            <w:shd w:val="clear" w:color="auto" w:fill="auto"/>
            <w:noWrap/>
            <w:vAlign w:val="center"/>
            <w:hideMark/>
          </w:tcPr>
          <w:p w:rsidR="001356C7" w:rsidRPr="00BA5D0F" w:rsidRDefault="001356C7" w:rsidP="001356C7">
            <w:pPr>
              <w:jc w:val="center"/>
              <w:rPr>
                <w:b/>
                <w:color w:val="000000"/>
                <w:sz w:val="22"/>
                <w:szCs w:val="22"/>
                <w:lang w:eastAsia="ru-RU"/>
              </w:rPr>
            </w:pPr>
            <w:r w:rsidRPr="00BA5D0F">
              <w:rPr>
                <w:b/>
                <w:color w:val="000000"/>
                <w:sz w:val="22"/>
                <w:szCs w:val="22"/>
                <w:lang w:eastAsia="ru-RU"/>
              </w:rPr>
              <w:t>5,50</w:t>
            </w:r>
          </w:p>
        </w:tc>
        <w:tc>
          <w:tcPr>
            <w:tcW w:w="2268" w:type="dxa"/>
            <w:tcBorders>
              <w:top w:val="nil"/>
              <w:left w:val="nil"/>
              <w:bottom w:val="single" w:sz="4" w:space="0" w:color="auto"/>
              <w:right w:val="single" w:sz="4" w:space="0" w:color="auto"/>
            </w:tcBorders>
            <w:shd w:val="clear" w:color="auto" w:fill="auto"/>
            <w:noWrap/>
            <w:vAlign w:val="center"/>
            <w:hideMark/>
          </w:tcPr>
          <w:p w:rsidR="001356C7" w:rsidRPr="00BA5D0F" w:rsidRDefault="001356C7" w:rsidP="001356C7">
            <w:pPr>
              <w:jc w:val="center"/>
              <w:rPr>
                <w:b/>
                <w:color w:val="000000"/>
                <w:sz w:val="22"/>
                <w:szCs w:val="22"/>
                <w:lang w:eastAsia="ru-RU"/>
              </w:rPr>
            </w:pPr>
            <w:r w:rsidRPr="00BA5D0F">
              <w:rPr>
                <w:b/>
                <w:color w:val="000000"/>
                <w:sz w:val="22"/>
                <w:szCs w:val="22"/>
                <w:lang w:eastAsia="ru-RU"/>
              </w:rPr>
              <w:t>15,00</w:t>
            </w:r>
          </w:p>
        </w:tc>
      </w:tr>
    </w:tbl>
    <w:p w:rsidR="00956726" w:rsidRPr="00BA5D0F" w:rsidRDefault="00956726" w:rsidP="00097A29">
      <w:pPr>
        <w:pStyle w:val="af4"/>
        <w:spacing w:after="0"/>
        <w:ind w:left="0"/>
      </w:pPr>
    </w:p>
    <w:p w:rsidR="0085255D" w:rsidRPr="00BA5D0F" w:rsidRDefault="0085255D" w:rsidP="00097A29">
      <w:pPr>
        <w:pStyle w:val="af4"/>
        <w:spacing w:after="0"/>
        <w:ind w:left="0"/>
      </w:pPr>
      <w:r w:rsidRPr="00BA5D0F">
        <w:t>Расчет норматива обеспеченности объектами образования</w:t>
      </w:r>
    </w:p>
    <w:tbl>
      <w:tblPr>
        <w:tblW w:w="9429" w:type="dxa"/>
        <w:tblLook w:val="04A0" w:firstRow="1" w:lastRow="0" w:firstColumn="1" w:lastColumn="0" w:noHBand="0" w:noVBand="1"/>
      </w:tblPr>
      <w:tblGrid>
        <w:gridCol w:w="2689"/>
        <w:gridCol w:w="1540"/>
        <w:gridCol w:w="1300"/>
        <w:gridCol w:w="1300"/>
        <w:gridCol w:w="1300"/>
        <w:gridCol w:w="1300"/>
      </w:tblGrid>
      <w:tr w:rsidR="00BB05DA" w:rsidRPr="00BA5D0F" w:rsidTr="00BB05DA">
        <w:trPr>
          <w:trHeight w:val="300"/>
        </w:trPr>
        <w:tc>
          <w:tcPr>
            <w:tcW w:w="2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05DA" w:rsidRPr="00BA5D0F" w:rsidRDefault="00BB05DA" w:rsidP="00BB05DA">
            <w:pPr>
              <w:jc w:val="center"/>
              <w:rPr>
                <w:b/>
                <w:bCs/>
                <w:color w:val="000000"/>
                <w:sz w:val="22"/>
                <w:szCs w:val="22"/>
                <w:lang w:eastAsia="ru-RU"/>
              </w:rPr>
            </w:pPr>
            <w:r w:rsidRPr="00BA5D0F">
              <w:rPr>
                <w:b/>
                <w:bCs/>
                <w:color w:val="000000"/>
                <w:sz w:val="22"/>
                <w:szCs w:val="22"/>
                <w:lang w:eastAsia="ru-RU"/>
              </w:rPr>
              <w:t>Населенный пункт</w:t>
            </w:r>
          </w:p>
        </w:tc>
        <w:tc>
          <w:tcPr>
            <w:tcW w:w="1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05DA" w:rsidRPr="00BA5D0F" w:rsidRDefault="00BB05DA" w:rsidP="00BB05DA">
            <w:pPr>
              <w:jc w:val="center"/>
              <w:rPr>
                <w:b/>
                <w:bCs/>
                <w:color w:val="000000"/>
                <w:sz w:val="22"/>
                <w:szCs w:val="22"/>
                <w:lang w:eastAsia="ru-RU"/>
              </w:rPr>
            </w:pPr>
            <w:r w:rsidRPr="00BA5D0F">
              <w:rPr>
                <w:b/>
                <w:bCs/>
                <w:color w:val="000000"/>
                <w:sz w:val="22"/>
                <w:szCs w:val="22"/>
                <w:lang w:eastAsia="ru-RU"/>
              </w:rPr>
              <w:t>Численность населения (чел)</w:t>
            </w:r>
          </w:p>
        </w:tc>
        <w:tc>
          <w:tcPr>
            <w:tcW w:w="2600" w:type="dxa"/>
            <w:gridSpan w:val="2"/>
            <w:tcBorders>
              <w:top w:val="single" w:sz="4" w:space="0" w:color="auto"/>
              <w:left w:val="nil"/>
              <w:bottom w:val="single" w:sz="4" w:space="0" w:color="auto"/>
              <w:right w:val="single" w:sz="4" w:space="0" w:color="000000"/>
            </w:tcBorders>
            <w:shd w:val="clear" w:color="auto" w:fill="auto"/>
            <w:vAlign w:val="center"/>
            <w:hideMark/>
          </w:tcPr>
          <w:p w:rsidR="00BB05DA" w:rsidRPr="00BA5D0F" w:rsidRDefault="00BB05DA" w:rsidP="00BB05DA">
            <w:pPr>
              <w:jc w:val="center"/>
              <w:rPr>
                <w:b/>
                <w:bCs/>
                <w:color w:val="000000"/>
                <w:sz w:val="22"/>
                <w:szCs w:val="22"/>
                <w:lang w:eastAsia="ru-RU"/>
              </w:rPr>
            </w:pPr>
            <w:r w:rsidRPr="00BA5D0F">
              <w:rPr>
                <w:b/>
                <w:bCs/>
                <w:color w:val="000000"/>
                <w:sz w:val="22"/>
                <w:szCs w:val="22"/>
                <w:lang w:eastAsia="ru-RU"/>
              </w:rPr>
              <w:t>Расчет мест ДОУ</w:t>
            </w:r>
          </w:p>
        </w:tc>
        <w:tc>
          <w:tcPr>
            <w:tcW w:w="2600" w:type="dxa"/>
            <w:gridSpan w:val="2"/>
            <w:tcBorders>
              <w:top w:val="single" w:sz="4" w:space="0" w:color="auto"/>
              <w:left w:val="nil"/>
              <w:bottom w:val="single" w:sz="4" w:space="0" w:color="auto"/>
              <w:right w:val="single" w:sz="4" w:space="0" w:color="000000"/>
            </w:tcBorders>
            <w:shd w:val="clear" w:color="auto" w:fill="auto"/>
            <w:vAlign w:val="center"/>
            <w:hideMark/>
          </w:tcPr>
          <w:p w:rsidR="00BB05DA" w:rsidRPr="00BA5D0F" w:rsidRDefault="00BB05DA" w:rsidP="00BB05DA">
            <w:pPr>
              <w:jc w:val="center"/>
              <w:rPr>
                <w:b/>
                <w:bCs/>
                <w:color w:val="000000"/>
                <w:sz w:val="22"/>
                <w:szCs w:val="22"/>
                <w:lang w:eastAsia="ru-RU"/>
              </w:rPr>
            </w:pPr>
            <w:r w:rsidRPr="00BA5D0F">
              <w:rPr>
                <w:b/>
                <w:bCs/>
                <w:color w:val="000000"/>
                <w:sz w:val="22"/>
                <w:szCs w:val="22"/>
                <w:lang w:eastAsia="ru-RU"/>
              </w:rPr>
              <w:t>Расчет мест СОШ</w:t>
            </w:r>
          </w:p>
        </w:tc>
      </w:tr>
      <w:tr w:rsidR="00BB05DA" w:rsidRPr="00BA5D0F" w:rsidTr="00BB05DA">
        <w:trPr>
          <w:trHeight w:val="855"/>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BB05DA" w:rsidRPr="00BA5D0F" w:rsidRDefault="00BB05DA" w:rsidP="00BB05DA">
            <w:pPr>
              <w:jc w:val="left"/>
              <w:rPr>
                <w:b/>
                <w:bCs/>
                <w:color w:val="000000"/>
                <w:sz w:val="22"/>
                <w:szCs w:val="22"/>
                <w:lang w:eastAsia="ru-RU"/>
              </w:rPr>
            </w:pPr>
          </w:p>
        </w:tc>
        <w:tc>
          <w:tcPr>
            <w:tcW w:w="1540" w:type="dxa"/>
            <w:vMerge/>
            <w:tcBorders>
              <w:top w:val="single" w:sz="4" w:space="0" w:color="auto"/>
              <w:left w:val="single" w:sz="4" w:space="0" w:color="auto"/>
              <w:bottom w:val="single" w:sz="4" w:space="0" w:color="000000"/>
              <w:right w:val="single" w:sz="4" w:space="0" w:color="auto"/>
            </w:tcBorders>
            <w:vAlign w:val="center"/>
            <w:hideMark/>
          </w:tcPr>
          <w:p w:rsidR="00BB05DA" w:rsidRPr="00BA5D0F" w:rsidRDefault="00BB05DA" w:rsidP="00BB05DA">
            <w:pPr>
              <w:jc w:val="left"/>
              <w:rPr>
                <w:b/>
                <w:bCs/>
                <w:color w:val="000000"/>
                <w:sz w:val="22"/>
                <w:szCs w:val="22"/>
                <w:lang w:eastAsia="ru-RU"/>
              </w:rPr>
            </w:pPr>
          </w:p>
        </w:tc>
        <w:tc>
          <w:tcPr>
            <w:tcW w:w="1300" w:type="dxa"/>
            <w:tcBorders>
              <w:top w:val="nil"/>
              <w:left w:val="nil"/>
              <w:bottom w:val="single" w:sz="4" w:space="0" w:color="auto"/>
              <w:right w:val="single" w:sz="4" w:space="0" w:color="auto"/>
            </w:tcBorders>
            <w:shd w:val="clear" w:color="auto" w:fill="auto"/>
            <w:vAlign w:val="center"/>
            <w:hideMark/>
          </w:tcPr>
          <w:p w:rsidR="00BB05DA" w:rsidRPr="00BA5D0F" w:rsidRDefault="00BB05DA" w:rsidP="00BB05DA">
            <w:pPr>
              <w:jc w:val="center"/>
              <w:rPr>
                <w:b/>
                <w:bCs/>
                <w:color w:val="000000"/>
                <w:sz w:val="22"/>
                <w:szCs w:val="22"/>
                <w:lang w:eastAsia="ru-RU"/>
              </w:rPr>
            </w:pPr>
            <w:r w:rsidRPr="00BA5D0F">
              <w:rPr>
                <w:b/>
                <w:bCs/>
                <w:color w:val="000000"/>
                <w:sz w:val="22"/>
                <w:szCs w:val="22"/>
                <w:lang w:eastAsia="ru-RU"/>
              </w:rPr>
              <w:t>В возрасте 3-6 лет (5,5%)</w:t>
            </w:r>
          </w:p>
        </w:tc>
        <w:tc>
          <w:tcPr>
            <w:tcW w:w="1300" w:type="dxa"/>
            <w:tcBorders>
              <w:top w:val="nil"/>
              <w:left w:val="nil"/>
              <w:bottom w:val="single" w:sz="4" w:space="0" w:color="auto"/>
              <w:right w:val="single" w:sz="4" w:space="0" w:color="auto"/>
            </w:tcBorders>
            <w:shd w:val="clear" w:color="auto" w:fill="auto"/>
            <w:vAlign w:val="center"/>
            <w:hideMark/>
          </w:tcPr>
          <w:p w:rsidR="00BB05DA" w:rsidRPr="00BA5D0F" w:rsidRDefault="00BB05DA" w:rsidP="00BB05DA">
            <w:pPr>
              <w:jc w:val="center"/>
              <w:rPr>
                <w:b/>
                <w:bCs/>
                <w:color w:val="000000"/>
                <w:sz w:val="22"/>
                <w:szCs w:val="22"/>
                <w:lang w:eastAsia="ru-RU"/>
              </w:rPr>
            </w:pPr>
            <w:r w:rsidRPr="00BA5D0F">
              <w:rPr>
                <w:b/>
                <w:bCs/>
                <w:color w:val="000000"/>
                <w:sz w:val="22"/>
                <w:szCs w:val="22"/>
                <w:lang w:eastAsia="ru-RU"/>
              </w:rPr>
              <w:t>Мест по норме (85%)</w:t>
            </w:r>
          </w:p>
        </w:tc>
        <w:tc>
          <w:tcPr>
            <w:tcW w:w="1300" w:type="dxa"/>
            <w:tcBorders>
              <w:top w:val="nil"/>
              <w:left w:val="nil"/>
              <w:bottom w:val="single" w:sz="4" w:space="0" w:color="auto"/>
              <w:right w:val="single" w:sz="4" w:space="0" w:color="auto"/>
            </w:tcBorders>
            <w:shd w:val="clear" w:color="auto" w:fill="auto"/>
            <w:vAlign w:val="center"/>
            <w:hideMark/>
          </w:tcPr>
          <w:p w:rsidR="00BB05DA" w:rsidRPr="00BA5D0F" w:rsidRDefault="00BB05DA" w:rsidP="00BB05DA">
            <w:pPr>
              <w:jc w:val="center"/>
              <w:rPr>
                <w:b/>
                <w:bCs/>
                <w:color w:val="000000"/>
                <w:sz w:val="22"/>
                <w:szCs w:val="22"/>
                <w:lang w:eastAsia="ru-RU"/>
              </w:rPr>
            </w:pPr>
            <w:r w:rsidRPr="00BA5D0F">
              <w:rPr>
                <w:b/>
                <w:bCs/>
                <w:color w:val="000000"/>
                <w:sz w:val="22"/>
                <w:szCs w:val="22"/>
                <w:lang w:eastAsia="ru-RU"/>
              </w:rPr>
              <w:t>В возрасте 7-17 лет (15,0%)</w:t>
            </w:r>
          </w:p>
        </w:tc>
        <w:tc>
          <w:tcPr>
            <w:tcW w:w="1300" w:type="dxa"/>
            <w:tcBorders>
              <w:top w:val="nil"/>
              <w:left w:val="nil"/>
              <w:bottom w:val="single" w:sz="4" w:space="0" w:color="auto"/>
              <w:right w:val="single" w:sz="4" w:space="0" w:color="auto"/>
            </w:tcBorders>
            <w:shd w:val="clear" w:color="auto" w:fill="auto"/>
            <w:vAlign w:val="center"/>
            <w:hideMark/>
          </w:tcPr>
          <w:p w:rsidR="00BB05DA" w:rsidRPr="00BA5D0F" w:rsidRDefault="00BB05DA" w:rsidP="00BB05DA">
            <w:pPr>
              <w:jc w:val="center"/>
              <w:rPr>
                <w:b/>
                <w:bCs/>
                <w:color w:val="000000"/>
                <w:sz w:val="22"/>
                <w:szCs w:val="22"/>
                <w:lang w:eastAsia="ru-RU"/>
              </w:rPr>
            </w:pPr>
            <w:r w:rsidRPr="00BA5D0F">
              <w:rPr>
                <w:b/>
                <w:bCs/>
                <w:color w:val="000000"/>
                <w:sz w:val="22"/>
                <w:szCs w:val="22"/>
                <w:lang w:eastAsia="ru-RU"/>
              </w:rPr>
              <w:t>Мест по норме (100%)</w:t>
            </w:r>
          </w:p>
        </w:tc>
      </w:tr>
      <w:tr w:rsidR="00BB05DA" w:rsidRPr="00BA5D0F" w:rsidTr="00BB05DA">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BB05DA" w:rsidRPr="00BA5D0F" w:rsidRDefault="00BB05DA" w:rsidP="00BB05DA">
            <w:pPr>
              <w:rPr>
                <w:color w:val="000000"/>
                <w:sz w:val="22"/>
                <w:szCs w:val="22"/>
                <w:lang w:eastAsia="ru-RU"/>
              </w:rPr>
            </w:pPr>
            <w:r w:rsidRPr="00BA5D0F">
              <w:rPr>
                <w:color w:val="000000"/>
                <w:sz w:val="22"/>
                <w:szCs w:val="22"/>
                <w:lang w:eastAsia="ru-RU"/>
              </w:rPr>
              <w:t>с.Кузнецкое</w:t>
            </w:r>
          </w:p>
        </w:tc>
        <w:tc>
          <w:tcPr>
            <w:tcW w:w="1540" w:type="dxa"/>
            <w:tcBorders>
              <w:top w:val="nil"/>
              <w:left w:val="nil"/>
              <w:bottom w:val="single" w:sz="4" w:space="0" w:color="auto"/>
              <w:right w:val="single" w:sz="4" w:space="0" w:color="auto"/>
            </w:tcBorders>
            <w:shd w:val="clear" w:color="auto" w:fill="auto"/>
            <w:noWrap/>
            <w:vAlign w:val="bottom"/>
            <w:hideMark/>
          </w:tcPr>
          <w:p w:rsidR="00BB05DA" w:rsidRPr="00BA5D0F" w:rsidRDefault="00BB05DA" w:rsidP="00BB05DA">
            <w:pPr>
              <w:jc w:val="right"/>
              <w:rPr>
                <w:color w:val="000000"/>
                <w:sz w:val="22"/>
                <w:szCs w:val="22"/>
                <w:lang w:eastAsia="ru-RU"/>
              </w:rPr>
            </w:pPr>
            <w:r w:rsidRPr="00BA5D0F">
              <w:rPr>
                <w:color w:val="000000"/>
                <w:sz w:val="22"/>
                <w:szCs w:val="22"/>
                <w:lang w:eastAsia="ru-RU"/>
              </w:rPr>
              <w:t xml:space="preserve">1 500 </w:t>
            </w:r>
          </w:p>
        </w:tc>
        <w:tc>
          <w:tcPr>
            <w:tcW w:w="1300" w:type="dxa"/>
            <w:tcBorders>
              <w:top w:val="nil"/>
              <w:left w:val="nil"/>
              <w:bottom w:val="single" w:sz="4" w:space="0" w:color="auto"/>
              <w:right w:val="single" w:sz="4" w:space="0" w:color="auto"/>
            </w:tcBorders>
            <w:shd w:val="clear" w:color="auto" w:fill="auto"/>
            <w:vAlign w:val="center"/>
            <w:hideMark/>
          </w:tcPr>
          <w:p w:rsidR="00BB05DA" w:rsidRPr="00BA5D0F" w:rsidRDefault="00BB05DA" w:rsidP="00BB05DA">
            <w:pPr>
              <w:jc w:val="right"/>
              <w:rPr>
                <w:color w:val="000000"/>
                <w:sz w:val="22"/>
                <w:szCs w:val="22"/>
                <w:lang w:eastAsia="ru-RU"/>
              </w:rPr>
            </w:pPr>
            <w:r w:rsidRPr="00BA5D0F">
              <w:rPr>
                <w:color w:val="000000"/>
                <w:sz w:val="22"/>
                <w:szCs w:val="22"/>
                <w:lang w:eastAsia="ru-RU"/>
              </w:rPr>
              <w:t xml:space="preserve">83 </w:t>
            </w:r>
          </w:p>
        </w:tc>
        <w:tc>
          <w:tcPr>
            <w:tcW w:w="1300" w:type="dxa"/>
            <w:tcBorders>
              <w:top w:val="nil"/>
              <w:left w:val="nil"/>
              <w:bottom w:val="single" w:sz="4" w:space="0" w:color="auto"/>
              <w:right w:val="single" w:sz="4" w:space="0" w:color="auto"/>
            </w:tcBorders>
            <w:shd w:val="clear" w:color="auto" w:fill="auto"/>
            <w:vAlign w:val="center"/>
            <w:hideMark/>
          </w:tcPr>
          <w:p w:rsidR="00BB05DA" w:rsidRPr="00BA5D0F" w:rsidRDefault="00BB05DA" w:rsidP="00BB05DA">
            <w:pPr>
              <w:jc w:val="right"/>
              <w:rPr>
                <w:b/>
                <w:bCs/>
                <w:color w:val="000000"/>
                <w:sz w:val="22"/>
                <w:szCs w:val="22"/>
                <w:lang w:eastAsia="ru-RU"/>
              </w:rPr>
            </w:pPr>
            <w:r w:rsidRPr="00BA5D0F">
              <w:rPr>
                <w:b/>
                <w:bCs/>
                <w:color w:val="000000"/>
                <w:sz w:val="22"/>
                <w:szCs w:val="22"/>
                <w:lang w:eastAsia="ru-RU"/>
              </w:rPr>
              <w:t xml:space="preserve">70 </w:t>
            </w:r>
          </w:p>
        </w:tc>
        <w:tc>
          <w:tcPr>
            <w:tcW w:w="1300" w:type="dxa"/>
            <w:tcBorders>
              <w:top w:val="nil"/>
              <w:left w:val="nil"/>
              <w:bottom w:val="single" w:sz="4" w:space="0" w:color="auto"/>
              <w:right w:val="single" w:sz="4" w:space="0" w:color="auto"/>
            </w:tcBorders>
            <w:shd w:val="clear" w:color="auto" w:fill="auto"/>
            <w:vAlign w:val="center"/>
            <w:hideMark/>
          </w:tcPr>
          <w:p w:rsidR="00BB05DA" w:rsidRPr="00BA5D0F" w:rsidRDefault="00BB05DA" w:rsidP="00BB05DA">
            <w:pPr>
              <w:jc w:val="right"/>
              <w:rPr>
                <w:color w:val="000000"/>
                <w:sz w:val="22"/>
                <w:szCs w:val="22"/>
                <w:lang w:eastAsia="ru-RU"/>
              </w:rPr>
            </w:pPr>
            <w:r w:rsidRPr="00BA5D0F">
              <w:rPr>
                <w:color w:val="000000"/>
                <w:sz w:val="22"/>
                <w:szCs w:val="22"/>
                <w:lang w:eastAsia="ru-RU"/>
              </w:rPr>
              <w:t xml:space="preserve">225 </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BB05DA" w:rsidRPr="00BA5D0F" w:rsidRDefault="00BB05DA" w:rsidP="00BB05DA">
            <w:pPr>
              <w:jc w:val="right"/>
              <w:rPr>
                <w:b/>
                <w:bCs/>
                <w:color w:val="000000"/>
                <w:sz w:val="22"/>
                <w:szCs w:val="22"/>
                <w:lang w:eastAsia="ru-RU"/>
              </w:rPr>
            </w:pPr>
            <w:r w:rsidRPr="00BA5D0F">
              <w:rPr>
                <w:b/>
                <w:bCs/>
                <w:color w:val="000000"/>
                <w:sz w:val="22"/>
                <w:szCs w:val="22"/>
                <w:lang w:eastAsia="ru-RU"/>
              </w:rPr>
              <w:t xml:space="preserve">390 </w:t>
            </w:r>
          </w:p>
        </w:tc>
      </w:tr>
      <w:tr w:rsidR="00BB05DA" w:rsidRPr="00BA5D0F" w:rsidTr="00BB05DA">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BB05DA" w:rsidRPr="00BA5D0F" w:rsidRDefault="00BB05DA" w:rsidP="00BB05DA">
            <w:pPr>
              <w:rPr>
                <w:color w:val="000000"/>
                <w:sz w:val="22"/>
                <w:szCs w:val="22"/>
                <w:lang w:eastAsia="ru-RU"/>
              </w:rPr>
            </w:pPr>
            <w:r w:rsidRPr="00BA5D0F">
              <w:rPr>
                <w:color w:val="000000"/>
                <w:sz w:val="22"/>
                <w:szCs w:val="22"/>
                <w:lang w:eastAsia="ru-RU"/>
              </w:rPr>
              <w:t>п.Бидинский</w:t>
            </w:r>
          </w:p>
        </w:tc>
        <w:tc>
          <w:tcPr>
            <w:tcW w:w="1540" w:type="dxa"/>
            <w:tcBorders>
              <w:top w:val="nil"/>
              <w:left w:val="nil"/>
              <w:bottom w:val="single" w:sz="4" w:space="0" w:color="auto"/>
              <w:right w:val="single" w:sz="4" w:space="0" w:color="auto"/>
            </w:tcBorders>
            <w:shd w:val="clear" w:color="auto" w:fill="auto"/>
            <w:noWrap/>
            <w:vAlign w:val="bottom"/>
            <w:hideMark/>
          </w:tcPr>
          <w:p w:rsidR="00BB05DA" w:rsidRPr="00BA5D0F" w:rsidRDefault="00BB05DA" w:rsidP="00BB05DA">
            <w:pPr>
              <w:jc w:val="right"/>
              <w:rPr>
                <w:color w:val="000000"/>
                <w:sz w:val="22"/>
                <w:szCs w:val="22"/>
                <w:lang w:eastAsia="ru-RU"/>
              </w:rPr>
            </w:pPr>
            <w:r w:rsidRPr="00BA5D0F">
              <w:rPr>
                <w:color w:val="000000"/>
                <w:sz w:val="22"/>
                <w:szCs w:val="22"/>
                <w:lang w:eastAsia="ru-RU"/>
              </w:rPr>
              <w:t xml:space="preserve">300 </w:t>
            </w:r>
          </w:p>
        </w:tc>
        <w:tc>
          <w:tcPr>
            <w:tcW w:w="1300" w:type="dxa"/>
            <w:tcBorders>
              <w:top w:val="nil"/>
              <w:left w:val="nil"/>
              <w:bottom w:val="single" w:sz="4" w:space="0" w:color="auto"/>
              <w:right w:val="single" w:sz="4" w:space="0" w:color="auto"/>
            </w:tcBorders>
            <w:shd w:val="clear" w:color="auto" w:fill="auto"/>
            <w:vAlign w:val="center"/>
            <w:hideMark/>
          </w:tcPr>
          <w:p w:rsidR="00BB05DA" w:rsidRPr="00BA5D0F" w:rsidRDefault="00BB05DA" w:rsidP="00BB05DA">
            <w:pPr>
              <w:jc w:val="right"/>
              <w:rPr>
                <w:color w:val="000000"/>
                <w:sz w:val="22"/>
                <w:szCs w:val="22"/>
                <w:lang w:eastAsia="ru-RU"/>
              </w:rPr>
            </w:pPr>
            <w:r w:rsidRPr="00BA5D0F">
              <w:rPr>
                <w:color w:val="000000"/>
                <w:sz w:val="22"/>
                <w:szCs w:val="22"/>
                <w:lang w:eastAsia="ru-RU"/>
              </w:rPr>
              <w:t xml:space="preserve">17 </w:t>
            </w:r>
          </w:p>
        </w:tc>
        <w:tc>
          <w:tcPr>
            <w:tcW w:w="1300" w:type="dxa"/>
            <w:tcBorders>
              <w:top w:val="nil"/>
              <w:left w:val="nil"/>
              <w:bottom w:val="single" w:sz="4" w:space="0" w:color="auto"/>
              <w:right w:val="single" w:sz="4" w:space="0" w:color="auto"/>
            </w:tcBorders>
            <w:shd w:val="clear" w:color="auto" w:fill="auto"/>
            <w:vAlign w:val="center"/>
            <w:hideMark/>
          </w:tcPr>
          <w:p w:rsidR="00BB05DA" w:rsidRPr="00BA5D0F" w:rsidRDefault="00BB05DA" w:rsidP="00BB05DA">
            <w:pPr>
              <w:jc w:val="right"/>
              <w:rPr>
                <w:b/>
                <w:bCs/>
                <w:color w:val="000000"/>
                <w:sz w:val="22"/>
                <w:szCs w:val="22"/>
                <w:lang w:eastAsia="ru-RU"/>
              </w:rPr>
            </w:pPr>
            <w:r w:rsidRPr="00BA5D0F">
              <w:rPr>
                <w:b/>
                <w:bCs/>
                <w:color w:val="000000"/>
                <w:sz w:val="22"/>
                <w:szCs w:val="22"/>
                <w:lang w:eastAsia="ru-RU"/>
              </w:rPr>
              <w:t xml:space="preserve">14 </w:t>
            </w:r>
          </w:p>
        </w:tc>
        <w:tc>
          <w:tcPr>
            <w:tcW w:w="1300" w:type="dxa"/>
            <w:tcBorders>
              <w:top w:val="nil"/>
              <w:left w:val="nil"/>
              <w:bottom w:val="single" w:sz="4" w:space="0" w:color="auto"/>
              <w:right w:val="single" w:sz="4" w:space="0" w:color="auto"/>
            </w:tcBorders>
            <w:shd w:val="clear" w:color="auto" w:fill="auto"/>
            <w:vAlign w:val="center"/>
            <w:hideMark/>
          </w:tcPr>
          <w:p w:rsidR="00BB05DA" w:rsidRPr="00BA5D0F" w:rsidRDefault="00BB05DA" w:rsidP="00BB05DA">
            <w:pPr>
              <w:jc w:val="right"/>
              <w:rPr>
                <w:color w:val="000000"/>
                <w:sz w:val="22"/>
                <w:szCs w:val="22"/>
                <w:lang w:eastAsia="ru-RU"/>
              </w:rPr>
            </w:pPr>
            <w:r w:rsidRPr="00BA5D0F">
              <w:rPr>
                <w:color w:val="000000"/>
                <w:sz w:val="22"/>
                <w:szCs w:val="22"/>
                <w:lang w:eastAsia="ru-RU"/>
              </w:rPr>
              <w:t xml:space="preserve">45 </w:t>
            </w:r>
          </w:p>
        </w:tc>
        <w:tc>
          <w:tcPr>
            <w:tcW w:w="1300" w:type="dxa"/>
            <w:vMerge/>
            <w:tcBorders>
              <w:top w:val="nil"/>
              <w:left w:val="single" w:sz="4" w:space="0" w:color="auto"/>
              <w:bottom w:val="single" w:sz="4" w:space="0" w:color="auto"/>
              <w:right w:val="single" w:sz="4" w:space="0" w:color="auto"/>
            </w:tcBorders>
            <w:vAlign w:val="center"/>
            <w:hideMark/>
          </w:tcPr>
          <w:p w:rsidR="00BB05DA" w:rsidRPr="00BA5D0F" w:rsidRDefault="00BB05DA" w:rsidP="00BB05DA">
            <w:pPr>
              <w:jc w:val="left"/>
              <w:rPr>
                <w:b/>
                <w:bCs/>
                <w:color w:val="000000"/>
                <w:sz w:val="22"/>
                <w:szCs w:val="22"/>
                <w:lang w:eastAsia="ru-RU"/>
              </w:rPr>
            </w:pPr>
          </w:p>
        </w:tc>
      </w:tr>
      <w:tr w:rsidR="00BB05DA" w:rsidRPr="00BA5D0F" w:rsidTr="00BB05DA">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BB05DA" w:rsidRPr="00BA5D0F" w:rsidRDefault="00BB05DA" w:rsidP="00BB05DA">
            <w:pPr>
              <w:rPr>
                <w:color w:val="000000"/>
                <w:sz w:val="22"/>
                <w:szCs w:val="22"/>
                <w:lang w:eastAsia="ru-RU"/>
              </w:rPr>
            </w:pPr>
            <w:r w:rsidRPr="00BA5D0F">
              <w:rPr>
                <w:color w:val="000000"/>
                <w:sz w:val="22"/>
                <w:szCs w:val="22"/>
                <w:lang w:eastAsia="ru-RU"/>
              </w:rPr>
              <w:t>п.Передовик</w:t>
            </w:r>
          </w:p>
        </w:tc>
        <w:tc>
          <w:tcPr>
            <w:tcW w:w="1540" w:type="dxa"/>
            <w:tcBorders>
              <w:top w:val="nil"/>
              <w:left w:val="nil"/>
              <w:bottom w:val="single" w:sz="4" w:space="0" w:color="auto"/>
              <w:right w:val="single" w:sz="4" w:space="0" w:color="auto"/>
            </w:tcBorders>
            <w:shd w:val="clear" w:color="auto" w:fill="auto"/>
            <w:noWrap/>
            <w:vAlign w:val="bottom"/>
            <w:hideMark/>
          </w:tcPr>
          <w:p w:rsidR="00BB05DA" w:rsidRPr="00BA5D0F" w:rsidRDefault="00BB05DA" w:rsidP="00BB05DA">
            <w:pPr>
              <w:jc w:val="right"/>
              <w:rPr>
                <w:color w:val="000000"/>
                <w:sz w:val="22"/>
                <w:szCs w:val="22"/>
                <w:lang w:eastAsia="ru-RU"/>
              </w:rPr>
            </w:pPr>
            <w:r w:rsidRPr="00BA5D0F">
              <w:rPr>
                <w:color w:val="000000"/>
                <w:sz w:val="22"/>
                <w:szCs w:val="22"/>
                <w:lang w:eastAsia="ru-RU"/>
              </w:rPr>
              <w:t xml:space="preserve">50 </w:t>
            </w:r>
          </w:p>
        </w:tc>
        <w:tc>
          <w:tcPr>
            <w:tcW w:w="1300" w:type="dxa"/>
            <w:tcBorders>
              <w:top w:val="nil"/>
              <w:left w:val="nil"/>
              <w:bottom w:val="single" w:sz="4" w:space="0" w:color="auto"/>
              <w:right w:val="single" w:sz="4" w:space="0" w:color="auto"/>
            </w:tcBorders>
            <w:shd w:val="clear" w:color="auto" w:fill="auto"/>
            <w:vAlign w:val="center"/>
            <w:hideMark/>
          </w:tcPr>
          <w:p w:rsidR="00BB05DA" w:rsidRPr="00BA5D0F" w:rsidRDefault="00BB05DA" w:rsidP="00BB05DA">
            <w:pPr>
              <w:jc w:val="right"/>
              <w:rPr>
                <w:color w:val="000000"/>
                <w:sz w:val="22"/>
                <w:szCs w:val="22"/>
                <w:lang w:eastAsia="ru-RU"/>
              </w:rPr>
            </w:pPr>
            <w:r w:rsidRPr="00BA5D0F">
              <w:rPr>
                <w:color w:val="000000"/>
                <w:sz w:val="22"/>
                <w:szCs w:val="22"/>
                <w:lang w:eastAsia="ru-RU"/>
              </w:rPr>
              <w:t xml:space="preserve">3 </w:t>
            </w:r>
          </w:p>
        </w:tc>
        <w:tc>
          <w:tcPr>
            <w:tcW w:w="1300" w:type="dxa"/>
            <w:tcBorders>
              <w:top w:val="nil"/>
              <w:left w:val="nil"/>
              <w:bottom w:val="single" w:sz="4" w:space="0" w:color="auto"/>
              <w:right w:val="single" w:sz="4" w:space="0" w:color="auto"/>
            </w:tcBorders>
            <w:shd w:val="clear" w:color="auto" w:fill="auto"/>
            <w:vAlign w:val="center"/>
            <w:hideMark/>
          </w:tcPr>
          <w:p w:rsidR="00BB05DA" w:rsidRPr="00BA5D0F" w:rsidRDefault="00BB05DA" w:rsidP="00BB05DA">
            <w:pPr>
              <w:jc w:val="right"/>
              <w:rPr>
                <w:b/>
                <w:bCs/>
                <w:color w:val="000000"/>
                <w:sz w:val="22"/>
                <w:szCs w:val="22"/>
                <w:lang w:eastAsia="ru-RU"/>
              </w:rPr>
            </w:pPr>
            <w:r w:rsidRPr="00BA5D0F">
              <w:rPr>
                <w:b/>
                <w:bCs/>
                <w:color w:val="000000"/>
                <w:sz w:val="22"/>
                <w:szCs w:val="22"/>
                <w:lang w:eastAsia="ru-RU"/>
              </w:rPr>
              <w:t xml:space="preserve">2 </w:t>
            </w:r>
          </w:p>
        </w:tc>
        <w:tc>
          <w:tcPr>
            <w:tcW w:w="1300" w:type="dxa"/>
            <w:tcBorders>
              <w:top w:val="nil"/>
              <w:left w:val="nil"/>
              <w:bottom w:val="single" w:sz="4" w:space="0" w:color="auto"/>
              <w:right w:val="single" w:sz="4" w:space="0" w:color="auto"/>
            </w:tcBorders>
            <w:shd w:val="clear" w:color="auto" w:fill="auto"/>
            <w:vAlign w:val="center"/>
            <w:hideMark/>
          </w:tcPr>
          <w:p w:rsidR="00BB05DA" w:rsidRPr="00BA5D0F" w:rsidRDefault="00BB05DA" w:rsidP="00BB05DA">
            <w:pPr>
              <w:jc w:val="right"/>
              <w:rPr>
                <w:color w:val="000000"/>
                <w:sz w:val="22"/>
                <w:szCs w:val="22"/>
                <w:lang w:eastAsia="ru-RU"/>
              </w:rPr>
            </w:pPr>
            <w:r w:rsidRPr="00BA5D0F">
              <w:rPr>
                <w:color w:val="000000"/>
                <w:sz w:val="22"/>
                <w:szCs w:val="22"/>
                <w:lang w:eastAsia="ru-RU"/>
              </w:rPr>
              <w:t xml:space="preserve">8 </w:t>
            </w:r>
          </w:p>
        </w:tc>
        <w:tc>
          <w:tcPr>
            <w:tcW w:w="1300" w:type="dxa"/>
            <w:vMerge/>
            <w:tcBorders>
              <w:top w:val="nil"/>
              <w:left w:val="single" w:sz="4" w:space="0" w:color="auto"/>
              <w:bottom w:val="single" w:sz="4" w:space="0" w:color="auto"/>
              <w:right w:val="single" w:sz="4" w:space="0" w:color="auto"/>
            </w:tcBorders>
            <w:vAlign w:val="center"/>
            <w:hideMark/>
          </w:tcPr>
          <w:p w:rsidR="00BB05DA" w:rsidRPr="00BA5D0F" w:rsidRDefault="00BB05DA" w:rsidP="00BB05DA">
            <w:pPr>
              <w:jc w:val="left"/>
              <w:rPr>
                <w:b/>
                <w:bCs/>
                <w:color w:val="000000"/>
                <w:sz w:val="22"/>
                <w:szCs w:val="22"/>
                <w:lang w:eastAsia="ru-RU"/>
              </w:rPr>
            </w:pPr>
          </w:p>
        </w:tc>
      </w:tr>
      <w:tr w:rsidR="00BB05DA" w:rsidRPr="00BA5D0F" w:rsidTr="00BB05DA">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BB05DA" w:rsidRPr="00BA5D0F" w:rsidRDefault="00BB05DA" w:rsidP="00BB05DA">
            <w:pPr>
              <w:rPr>
                <w:color w:val="000000"/>
                <w:sz w:val="22"/>
                <w:szCs w:val="22"/>
                <w:lang w:eastAsia="ru-RU"/>
              </w:rPr>
            </w:pPr>
            <w:r w:rsidRPr="00BA5D0F">
              <w:rPr>
                <w:color w:val="000000"/>
                <w:sz w:val="22"/>
                <w:szCs w:val="22"/>
                <w:lang w:eastAsia="ru-RU"/>
              </w:rPr>
              <w:t>п.Сайма</w:t>
            </w:r>
          </w:p>
        </w:tc>
        <w:tc>
          <w:tcPr>
            <w:tcW w:w="1540" w:type="dxa"/>
            <w:tcBorders>
              <w:top w:val="nil"/>
              <w:left w:val="nil"/>
              <w:bottom w:val="single" w:sz="4" w:space="0" w:color="auto"/>
              <w:right w:val="single" w:sz="4" w:space="0" w:color="auto"/>
            </w:tcBorders>
            <w:shd w:val="clear" w:color="auto" w:fill="auto"/>
            <w:noWrap/>
            <w:vAlign w:val="bottom"/>
            <w:hideMark/>
          </w:tcPr>
          <w:p w:rsidR="00BB05DA" w:rsidRPr="00BA5D0F" w:rsidRDefault="00BB05DA" w:rsidP="00BB05DA">
            <w:pPr>
              <w:jc w:val="right"/>
              <w:rPr>
                <w:color w:val="000000"/>
                <w:sz w:val="22"/>
                <w:szCs w:val="22"/>
                <w:lang w:eastAsia="ru-RU"/>
              </w:rPr>
            </w:pPr>
            <w:r w:rsidRPr="00BA5D0F">
              <w:rPr>
                <w:color w:val="000000"/>
                <w:sz w:val="22"/>
                <w:szCs w:val="22"/>
                <w:lang w:eastAsia="ru-RU"/>
              </w:rPr>
              <w:t xml:space="preserve">50 </w:t>
            </w:r>
          </w:p>
        </w:tc>
        <w:tc>
          <w:tcPr>
            <w:tcW w:w="1300" w:type="dxa"/>
            <w:tcBorders>
              <w:top w:val="nil"/>
              <w:left w:val="nil"/>
              <w:bottom w:val="single" w:sz="4" w:space="0" w:color="auto"/>
              <w:right w:val="single" w:sz="4" w:space="0" w:color="auto"/>
            </w:tcBorders>
            <w:shd w:val="clear" w:color="auto" w:fill="auto"/>
            <w:vAlign w:val="center"/>
            <w:hideMark/>
          </w:tcPr>
          <w:p w:rsidR="00BB05DA" w:rsidRPr="00BA5D0F" w:rsidRDefault="00BB05DA" w:rsidP="00BB05DA">
            <w:pPr>
              <w:jc w:val="right"/>
              <w:rPr>
                <w:color w:val="000000"/>
                <w:sz w:val="22"/>
                <w:szCs w:val="22"/>
                <w:lang w:eastAsia="ru-RU"/>
              </w:rPr>
            </w:pPr>
            <w:r w:rsidRPr="00BA5D0F">
              <w:rPr>
                <w:color w:val="000000"/>
                <w:sz w:val="22"/>
                <w:szCs w:val="22"/>
                <w:lang w:eastAsia="ru-RU"/>
              </w:rPr>
              <w:t xml:space="preserve">3 </w:t>
            </w:r>
          </w:p>
        </w:tc>
        <w:tc>
          <w:tcPr>
            <w:tcW w:w="1300" w:type="dxa"/>
            <w:tcBorders>
              <w:top w:val="nil"/>
              <w:left w:val="nil"/>
              <w:bottom w:val="single" w:sz="4" w:space="0" w:color="auto"/>
              <w:right w:val="single" w:sz="4" w:space="0" w:color="auto"/>
            </w:tcBorders>
            <w:shd w:val="clear" w:color="auto" w:fill="auto"/>
            <w:vAlign w:val="center"/>
            <w:hideMark/>
          </w:tcPr>
          <w:p w:rsidR="00BB05DA" w:rsidRPr="00BA5D0F" w:rsidRDefault="00BB05DA" w:rsidP="00BB05DA">
            <w:pPr>
              <w:jc w:val="right"/>
              <w:rPr>
                <w:b/>
                <w:bCs/>
                <w:color w:val="000000"/>
                <w:sz w:val="22"/>
                <w:szCs w:val="22"/>
                <w:lang w:eastAsia="ru-RU"/>
              </w:rPr>
            </w:pPr>
            <w:r w:rsidRPr="00BA5D0F">
              <w:rPr>
                <w:b/>
                <w:bCs/>
                <w:color w:val="000000"/>
                <w:sz w:val="22"/>
                <w:szCs w:val="22"/>
                <w:lang w:eastAsia="ru-RU"/>
              </w:rPr>
              <w:t xml:space="preserve">2 </w:t>
            </w:r>
          </w:p>
        </w:tc>
        <w:tc>
          <w:tcPr>
            <w:tcW w:w="1300" w:type="dxa"/>
            <w:tcBorders>
              <w:top w:val="nil"/>
              <w:left w:val="nil"/>
              <w:bottom w:val="single" w:sz="4" w:space="0" w:color="auto"/>
              <w:right w:val="single" w:sz="4" w:space="0" w:color="auto"/>
            </w:tcBorders>
            <w:shd w:val="clear" w:color="auto" w:fill="auto"/>
            <w:vAlign w:val="center"/>
            <w:hideMark/>
          </w:tcPr>
          <w:p w:rsidR="00BB05DA" w:rsidRPr="00BA5D0F" w:rsidRDefault="00BB05DA" w:rsidP="00BB05DA">
            <w:pPr>
              <w:jc w:val="right"/>
              <w:rPr>
                <w:color w:val="000000"/>
                <w:sz w:val="22"/>
                <w:szCs w:val="22"/>
                <w:lang w:eastAsia="ru-RU"/>
              </w:rPr>
            </w:pPr>
            <w:r w:rsidRPr="00BA5D0F">
              <w:rPr>
                <w:color w:val="000000"/>
                <w:sz w:val="22"/>
                <w:szCs w:val="22"/>
                <w:lang w:eastAsia="ru-RU"/>
              </w:rPr>
              <w:t xml:space="preserve">8 </w:t>
            </w:r>
          </w:p>
        </w:tc>
        <w:tc>
          <w:tcPr>
            <w:tcW w:w="1300" w:type="dxa"/>
            <w:vMerge/>
            <w:tcBorders>
              <w:top w:val="nil"/>
              <w:left w:val="single" w:sz="4" w:space="0" w:color="auto"/>
              <w:bottom w:val="single" w:sz="4" w:space="0" w:color="auto"/>
              <w:right w:val="single" w:sz="4" w:space="0" w:color="auto"/>
            </w:tcBorders>
            <w:vAlign w:val="center"/>
            <w:hideMark/>
          </w:tcPr>
          <w:p w:rsidR="00BB05DA" w:rsidRPr="00BA5D0F" w:rsidRDefault="00BB05DA" w:rsidP="00BB05DA">
            <w:pPr>
              <w:jc w:val="left"/>
              <w:rPr>
                <w:b/>
                <w:bCs/>
                <w:color w:val="000000"/>
                <w:sz w:val="22"/>
                <w:szCs w:val="22"/>
                <w:lang w:eastAsia="ru-RU"/>
              </w:rPr>
            </w:pPr>
          </w:p>
        </w:tc>
      </w:tr>
      <w:tr w:rsidR="00BB05DA" w:rsidRPr="00BA5D0F" w:rsidTr="00BB05DA">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BB05DA" w:rsidRPr="00BA5D0F" w:rsidRDefault="00BB05DA" w:rsidP="00BB05DA">
            <w:pPr>
              <w:rPr>
                <w:color w:val="000000"/>
                <w:sz w:val="22"/>
                <w:szCs w:val="22"/>
                <w:lang w:eastAsia="ru-RU"/>
              </w:rPr>
            </w:pPr>
            <w:r w:rsidRPr="00BA5D0F">
              <w:rPr>
                <w:color w:val="000000"/>
                <w:sz w:val="22"/>
                <w:szCs w:val="22"/>
                <w:lang w:eastAsia="ru-RU"/>
              </w:rPr>
              <w:t>д.Сыргайды</w:t>
            </w:r>
          </w:p>
        </w:tc>
        <w:tc>
          <w:tcPr>
            <w:tcW w:w="1540" w:type="dxa"/>
            <w:tcBorders>
              <w:top w:val="nil"/>
              <w:left w:val="nil"/>
              <w:bottom w:val="single" w:sz="4" w:space="0" w:color="auto"/>
              <w:right w:val="single" w:sz="4" w:space="0" w:color="auto"/>
            </w:tcBorders>
            <w:shd w:val="clear" w:color="auto" w:fill="auto"/>
            <w:noWrap/>
            <w:vAlign w:val="bottom"/>
            <w:hideMark/>
          </w:tcPr>
          <w:p w:rsidR="00BB05DA" w:rsidRPr="00BA5D0F" w:rsidRDefault="00BB05DA" w:rsidP="00BB05DA">
            <w:pPr>
              <w:jc w:val="right"/>
              <w:rPr>
                <w:color w:val="000000"/>
                <w:sz w:val="22"/>
                <w:szCs w:val="22"/>
                <w:lang w:eastAsia="ru-RU"/>
              </w:rPr>
            </w:pPr>
            <w:r w:rsidRPr="00BA5D0F">
              <w:rPr>
                <w:color w:val="000000"/>
                <w:sz w:val="22"/>
                <w:szCs w:val="22"/>
                <w:lang w:eastAsia="ru-RU"/>
              </w:rPr>
              <w:t xml:space="preserve">100 </w:t>
            </w:r>
          </w:p>
        </w:tc>
        <w:tc>
          <w:tcPr>
            <w:tcW w:w="1300" w:type="dxa"/>
            <w:tcBorders>
              <w:top w:val="nil"/>
              <w:left w:val="nil"/>
              <w:bottom w:val="single" w:sz="4" w:space="0" w:color="auto"/>
              <w:right w:val="single" w:sz="4" w:space="0" w:color="auto"/>
            </w:tcBorders>
            <w:shd w:val="clear" w:color="auto" w:fill="auto"/>
            <w:vAlign w:val="center"/>
            <w:hideMark/>
          </w:tcPr>
          <w:p w:rsidR="00BB05DA" w:rsidRPr="00BA5D0F" w:rsidRDefault="00BB05DA" w:rsidP="00BB05DA">
            <w:pPr>
              <w:jc w:val="right"/>
              <w:rPr>
                <w:color w:val="000000"/>
                <w:sz w:val="22"/>
                <w:szCs w:val="22"/>
                <w:lang w:eastAsia="ru-RU"/>
              </w:rPr>
            </w:pPr>
            <w:r w:rsidRPr="00BA5D0F">
              <w:rPr>
                <w:color w:val="000000"/>
                <w:sz w:val="22"/>
                <w:szCs w:val="22"/>
                <w:lang w:eastAsia="ru-RU"/>
              </w:rPr>
              <w:t xml:space="preserve">6 </w:t>
            </w:r>
          </w:p>
        </w:tc>
        <w:tc>
          <w:tcPr>
            <w:tcW w:w="1300" w:type="dxa"/>
            <w:tcBorders>
              <w:top w:val="nil"/>
              <w:left w:val="nil"/>
              <w:bottom w:val="single" w:sz="4" w:space="0" w:color="auto"/>
              <w:right w:val="single" w:sz="4" w:space="0" w:color="auto"/>
            </w:tcBorders>
            <w:shd w:val="clear" w:color="auto" w:fill="auto"/>
            <w:vAlign w:val="center"/>
            <w:hideMark/>
          </w:tcPr>
          <w:p w:rsidR="00BB05DA" w:rsidRPr="00BA5D0F" w:rsidRDefault="00BB05DA" w:rsidP="00BB05DA">
            <w:pPr>
              <w:jc w:val="right"/>
              <w:rPr>
                <w:b/>
                <w:bCs/>
                <w:color w:val="000000"/>
                <w:sz w:val="22"/>
                <w:szCs w:val="22"/>
                <w:lang w:eastAsia="ru-RU"/>
              </w:rPr>
            </w:pPr>
            <w:r w:rsidRPr="00BA5D0F">
              <w:rPr>
                <w:b/>
                <w:bCs/>
                <w:color w:val="000000"/>
                <w:sz w:val="22"/>
                <w:szCs w:val="22"/>
                <w:lang w:eastAsia="ru-RU"/>
              </w:rPr>
              <w:t xml:space="preserve">5 </w:t>
            </w:r>
          </w:p>
        </w:tc>
        <w:tc>
          <w:tcPr>
            <w:tcW w:w="1300" w:type="dxa"/>
            <w:tcBorders>
              <w:top w:val="nil"/>
              <w:left w:val="nil"/>
              <w:bottom w:val="single" w:sz="4" w:space="0" w:color="auto"/>
              <w:right w:val="single" w:sz="4" w:space="0" w:color="auto"/>
            </w:tcBorders>
            <w:shd w:val="clear" w:color="auto" w:fill="auto"/>
            <w:vAlign w:val="center"/>
            <w:hideMark/>
          </w:tcPr>
          <w:p w:rsidR="00BB05DA" w:rsidRPr="00BA5D0F" w:rsidRDefault="00BB05DA" w:rsidP="00BB05DA">
            <w:pPr>
              <w:jc w:val="right"/>
              <w:rPr>
                <w:color w:val="000000"/>
                <w:sz w:val="22"/>
                <w:szCs w:val="22"/>
                <w:lang w:eastAsia="ru-RU"/>
              </w:rPr>
            </w:pPr>
            <w:r w:rsidRPr="00BA5D0F">
              <w:rPr>
                <w:color w:val="000000"/>
                <w:sz w:val="22"/>
                <w:szCs w:val="22"/>
                <w:lang w:eastAsia="ru-RU"/>
              </w:rPr>
              <w:t xml:space="preserve">15 </w:t>
            </w:r>
          </w:p>
        </w:tc>
        <w:tc>
          <w:tcPr>
            <w:tcW w:w="1300" w:type="dxa"/>
            <w:vMerge/>
            <w:tcBorders>
              <w:top w:val="nil"/>
              <w:left w:val="single" w:sz="4" w:space="0" w:color="auto"/>
              <w:bottom w:val="single" w:sz="4" w:space="0" w:color="auto"/>
              <w:right w:val="single" w:sz="4" w:space="0" w:color="auto"/>
            </w:tcBorders>
            <w:vAlign w:val="center"/>
            <w:hideMark/>
          </w:tcPr>
          <w:p w:rsidR="00BB05DA" w:rsidRPr="00BA5D0F" w:rsidRDefault="00BB05DA" w:rsidP="00BB05DA">
            <w:pPr>
              <w:jc w:val="left"/>
              <w:rPr>
                <w:b/>
                <w:bCs/>
                <w:color w:val="000000"/>
                <w:sz w:val="22"/>
                <w:szCs w:val="22"/>
                <w:lang w:eastAsia="ru-RU"/>
              </w:rPr>
            </w:pPr>
          </w:p>
        </w:tc>
      </w:tr>
      <w:tr w:rsidR="00BB05DA" w:rsidRPr="00BA5D0F" w:rsidTr="00BB05DA">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BB05DA" w:rsidRPr="00BA5D0F" w:rsidRDefault="00BB05DA" w:rsidP="00BB05DA">
            <w:pPr>
              <w:rPr>
                <w:color w:val="000000"/>
                <w:sz w:val="22"/>
                <w:szCs w:val="22"/>
                <w:lang w:eastAsia="ru-RU"/>
              </w:rPr>
            </w:pPr>
            <w:r w:rsidRPr="00BA5D0F">
              <w:rPr>
                <w:color w:val="000000"/>
                <w:sz w:val="22"/>
                <w:szCs w:val="22"/>
                <w:lang w:eastAsia="ru-RU"/>
              </w:rPr>
              <w:t>п.Увильды</w:t>
            </w:r>
          </w:p>
        </w:tc>
        <w:tc>
          <w:tcPr>
            <w:tcW w:w="1540" w:type="dxa"/>
            <w:tcBorders>
              <w:top w:val="nil"/>
              <w:left w:val="nil"/>
              <w:bottom w:val="single" w:sz="4" w:space="0" w:color="auto"/>
              <w:right w:val="single" w:sz="4" w:space="0" w:color="auto"/>
            </w:tcBorders>
            <w:shd w:val="clear" w:color="auto" w:fill="auto"/>
            <w:noWrap/>
            <w:vAlign w:val="bottom"/>
            <w:hideMark/>
          </w:tcPr>
          <w:p w:rsidR="00BB05DA" w:rsidRPr="00BA5D0F" w:rsidRDefault="00BB05DA" w:rsidP="00BB05DA">
            <w:pPr>
              <w:jc w:val="right"/>
              <w:rPr>
                <w:color w:val="000000"/>
                <w:sz w:val="22"/>
                <w:szCs w:val="22"/>
                <w:lang w:eastAsia="ru-RU"/>
              </w:rPr>
            </w:pPr>
            <w:r w:rsidRPr="00BA5D0F">
              <w:rPr>
                <w:color w:val="000000"/>
                <w:sz w:val="22"/>
                <w:szCs w:val="22"/>
                <w:lang w:eastAsia="ru-RU"/>
              </w:rPr>
              <w:t xml:space="preserve">600 </w:t>
            </w:r>
          </w:p>
        </w:tc>
        <w:tc>
          <w:tcPr>
            <w:tcW w:w="1300" w:type="dxa"/>
            <w:tcBorders>
              <w:top w:val="nil"/>
              <w:left w:val="nil"/>
              <w:bottom w:val="single" w:sz="4" w:space="0" w:color="auto"/>
              <w:right w:val="single" w:sz="4" w:space="0" w:color="auto"/>
            </w:tcBorders>
            <w:shd w:val="clear" w:color="auto" w:fill="auto"/>
            <w:vAlign w:val="center"/>
            <w:hideMark/>
          </w:tcPr>
          <w:p w:rsidR="00BB05DA" w:rsidRPr="00BA5D0F" w:rsidRDefault="00BB05DA" w:rsidP="00BB05DA">
            <w:pPr>
              <w:jc w:val="right"/>
              <w:rPr>
                <w:color w:val="000000"/>
                <w:sz w:val="22"/>
                <w:szCs w:val="22"/>
                <w:lang w:eastAsia="ru-RU"/>
              </w:rPr>
            </w:pPr>
            <w:r w:rsidRPr="00BA5D0F">
              <w:rPr>
                <w:color w:val="000000"/>
                <w:sz w:val="22"/>
                <w:szCs w:val="22"/>
                <w:lang w:eastAsia="ru-RU"/>
              </w:rPr>
              <w:t xml:space="preserve">33 </w:t>
            </w:r>
          </w:p>
        </w:tc>
        <w:tc>
          <w:tcPr>
            <w:tcW w:w="1300" w:type="dxa"/>
            <w:tcBorders>
              <w:top w:val="nil"/>
              <w:left w:val="nil"/>
              <w:bottom w:val="single" w:sz="4" w:space="0" w:color="auto"/>
              <w:right w:val="single" w:sz="4" w:space="0" w:color="auto"/>
            </w:tcBorders>
            <w:shd w:val="clear" w:color="auto" w:fill="auto"/>
            <w:vAlign w:val="center"/>
            <w:hideMark/>
          </w:tcPr>
          <w:p w:rsidR="00BB05DA" w:rsidRPr="00BA5D0F" w:rsidRDefault="00BB05DA" w:rsidP="00BB05DA">
            <w:pPr>
              <w:jc w:val="right"/>
              <w:rPr>
                <w:b/>
                <w:bCs/>
                <w:color w:val="000000"/>
                <w:sz w:val="22"/>
                <w:szCs w:val="22"/>
                <w:lang w:eastAsia="ru-RU"/>
              </w:rPr>
            </w:pPr>
            <w:r w:rsidRPr="00BA5D0F">
              <w:rPr>
                <w:b/>
                <w:bCs/>
                <w:color w:val="000000"/>
                <w:sz w:val="22"/>
                <w:szCs w:val="22"/>
                <w:lang w:eastAsia="ru-RU"/>
              </w:rPr>
              <w:t xml:space="preserve">28 </w:t>
            </w:r>
          </w:p>
        </w:tc>
        <w:tc>
          <w:tcPr>
            <w:tcW w:w="1300" w:type="dxa"/>
            <w:tcBorders>
              <w:top w:val="nil"/>
              <w:left w:val="nil"/>
              <w:bottom w:val="single" w:sz="4" w:space="0" w:color="auto"/>
              <w:right w:val="single" w:sz="4" w:space="0" w:color="auto"/>
            </w:tcBorders>
            <w:shd w:val="clear" w:color="auto" w:fill="auto"/>
            <w:vAlign w:val="center"/>
            <w:hideMark/>
          </w:tcPr>
          <w:p w:rsidR="00BB05DA" w:rsidRPr="00BA5D0F" w:rsidRDefault="00BB05DA" w:rsidP="00BB05DA">
            <w:pPr>
              <w:jc w:val="right"/>
              <w:rPr>
                <w:color w:val="000000"/>
                <w:sz w:val="22"/>
                <w:szCs w:val="22"/>
                <w:lang w:eastAsia="ru-RU"/>
              </w:rPr>
            </w:pPr>
            <w:r w:rsidRPr="00BA5D0F">
              <w:rPr>
                <w:color w:val="000000"/>
                <w:sz w:val="22"/>
                <w:szCs w:val="22"/>
                <w:lang w:eastAsia="ru-RU"/>
              </w:rPr>
              <w:t xml:space="preserve">90 </w:t>
            </w:r>
          </w:p>
        </w:tc>
        <w:tc>
          <w:tcPr>
            <w:tcW w:w="1300" w:type="dxa"/>
            <w:vMerge/>
            <w:tcBorders>
              <w:top w:val="nil"/>
              <w:left w:val="single" w:sz="4" w:space="0" w:color="auto"/>
              <w:bottom w:val="single" w:sz="4" w:space="0" w:color="auto"/>
              <w:right w:val="single" w:sz="4" w:space="0" w:color="auto"/>
            </w:tcBorders>
            <w:vAlign w:val="center"/>
            <w:hideMark/>
          </w:tcPr>
          <w:p w:rsidR="00BB05DA" w:rsidRPr="00BA5D0F" w:rsidRDefault="00BB05DA" w:rsidP="00BB05DA">
            <w:pPr>
              <w:jc w:val="left"/>
              <w:rPr>
                <w:b/>
                <w:bCs/>
                <w:color w:val="000000"/>
                <w:sz w:val="22"/>
                <w:szCs w:val="22"/>
                <w:lang w:eastAsia="ru-RU"/>
              </w:rPr>
            </w:pPr>
          </w:p>
        </w:tc>
      </w:tr>
      <w:tr w:rsidR="00BB05DA" w:rsidRPr="00BA5D0F" w:rsidTr="00BB05DA">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BB05DA" w:rsidRPr="00BA5D0F" w:rsidRDefault="00BB05DA" w:rsidP="00BB05DA">
            <w:pPr>
              <w:rPr>
                <w:color w:val="000000"/>
                <w:sz w:val="22"/>
                <w:szCs w:val="22"/>
                <w:lang w:eastAsia="ru-RU"/>
              </w:rPr>
            </w:pPr>
            <w:r w:rsidRPr="00BA5D0F">
              <w:rPr>
                <w:color w:val="000000"/>
                <w:sz w:val="22"/>
                <w:szCs w:val="22"/>
                <w:lang w:eastAsia="ru-RU"/>
              </w:rPr>
              <w:t>д.Большая Яумбаева</w:t>
            </w:r>
          </w:p>
        </w:tc>
        <w:tc>
          <w:tcPr>
            <w:tcW w:w="1540" w:type="dxa"/>
            <w:tcBorders>
              <w:top w:val="nil"/>
              <w:left w:val="nil"/>
              <w:bottom w:val="single" w:sz="4" w:space="0" w:color="auto"/>
              <w:right w:val="single" w:sz="4" w:space="0" w:color="auto"/>
            </w:tcBorders>
            <w:shd w:val="clear" w:color="auto" w:fill="auto"/>
            <w:noWrap/>
            <w:vAlign w:val="bottom"/>
            <w:hideMark/>
          </w:tcPr>
          <w:p w:rsidR="00BB05DA" w:rsidRPr="00BA5D0F" w:rsidRDefault="00BB05DA" w:rsidP="00BB05DA">
            <w:pPr>
              <w:jc w:val="right"/>
              <w:rPr>
                <w:color w:val="000000"/>
                <w:sz w:val="22"/>
                <w:szCs w:val="22"/>
                <w:lang w:eastAsia="ru-RU"/>
              </w:rPr>
            </w:pPr>
            <w:r w:rsidRPr="00BA5D0F">
              <w:rPr>
                <w:color w:val="000000"/>
                <w:sz w:val="22"/>
                <w:szCs w:val="22"/>
                <w:lang w:eastAsia="ru-RU"/>
              </w:rPr>
              <w:t xml:space="preserve">150 </w:t>
            </w:r>
          </w:p>
        </w:tc>
        <w:tc>
          <w:tcPr>
            <w:tcW w:w="1300" w:type="dxa"/>
            <w:tcBorders>
              <w:top w:val="nil"/>
              <w:left w:val="nil"/>
              <w:bottom w:val="single" w:sz="4" w:space="0" w:color="auto"/>
              <w:right w:val="single" w:sz="4" w:space="0" w:color="auto"/>
            </w:tcBorders>
            <w:shd w:val="clear" w:color="auto" w:fill="auto"/>
            <w:vAlign w:val="center"/>
            <w:hideMark/>
          </w:tcPr>
          <w:p w:rsidR="00BB05DA" w:rsidRPr="00BA5D0F" w:rsidRDefault="00BB05DA" w:rsidP="00BB05DA">
            <w:pPr>
              <w:jc w:val="right"/>
              <w:rPr>
                <w:color w:val="000000"/>
                <w:sz w:val="22"/>
                <w:szCs w:val="22"/>
                <w:lang w:eastAsia="ru-RU"/>
              </w:rPr>
            </w:pPr>
            <w:r w:rsidRPr="00BA5D0F">
              <w:rPr>
                <w:color w:val="000000"/>
                <w:sz w:val="22"/>
                <w:szCs w:val="22"/>
                <w:lang w:eastAsia="ru-RU"/>
              </w:rPr>
              <w:t xml:space="preserve">8 </w:t>
            </w:r>
          </w:p>
        </w:tc>
        <w:tc>
          <w:tcPr>
            <w:tcW w:w="1300" w:type="dxa"/>
            <w:tcBorders>
              <w:top w:val="nil"/>
              <w:left w:val="nil"/>
              <w:bottom w:val="single" w:sz="4" w:space="0" w:color="auto"/>
              <w:right w:val="single" w:sz="4" w:space="0" w:color="auto"/>
            </w:tcBorders>
            <w:shd w:val="clear" w:color="auto" w:fill="auto"/>
            <w:vAlign w:val="center"/>
            <w:hideMark/>
          </w:tcPr>
          <w:p w:rsidR="00BB05DA" w:rsidRPr="00BA5D0F" w:rsidRDefault="00BB05DA" w:rsidP="00BB05DA">
            <w:pPr>
              <w:jc w:val="right"/>
              <w:rPr>
                <w:b/>
                <w:bCs/>
                <w:color w:val="000000"/>
                <w:sz w:val="22"/>
                <w:szCs w:val="22"/>
                <w:lang w:eastAsia="ru-RU"/>
              </w:rPr>
            </w:pPr>
            <w:r w:rsidRPr="00BA5D0F">
              <w:rPr>
                <w:b/>
                <w:bCs/>
                <w:color w:val="000000"/>
                <w:sz w:val="22"/>
                <w:szCs w:val="22"/>
                <w:lang w:eastAsia="ru-RU"/>
              </w:rPr>
              <w:t xml:space="preserve">7 </w:t>
            </w:r>
          </w:p>
        </w:tc>
        <w:tc>
          <w:tcPr>
            <w:tcW w:w="1300" w:type="dxa"/>
            <w:tcBorders>
              <w:top w:val="nil"/>
              <w:left w:val="nil"/>
              <w:bottom w:val="single" w:sz="4" w:space="0" w:color="auto"/>
              <w:right w:val="single" w:sz="4" w:space="0" w:color="auto"/>
            </w:tcBorders>
            <w:shd w:val="clear" w:color="auto" w:fill="auto"/>
            <w:vAlign w:val="center"/>
            <w:hideMark/>
          </w:tcPr>
          <w:p w:rsidR="00BB05DA" w:rsidRPr="00BA5D0F" w:rsidRDefault="00BB05DA" w:rsidP="00BB05DA">
            <w:pPr>
              <w:jc w:val="right"/>
              <w:rPr>
                <w:color w:val="000000"/>
                <w:sz w:val="22"/>
                <w:szCs w:val="22"/>
                <w:lang w:eastAsia="ru-RU"/>
              </w:rPr>
            </w:pPr>
            <w:r w:rsidRPr="00BA5D0F">
              <w:rPr>
                <w:color w:val="000000"/>
                <w:sz w:val="22"/>
                <w:szCs w:val="22"/>
                <w:lang w:eastAsia="ru-RU"/>
              </w:rPr>
              <w:t xml:space="preserve">23 </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BB05DA" w:rsidRPr="00BA5D0F" w:rsidRDefault="00BB05DA" w:rsidP="00BB05DA">
            <w:pPr>
              <w:jc w:val="right"/>
              <w:rPr>
                <w:b/>
                <w:bCs/>
                <w:color w:val="000000"/>
                <w:sz w:val="22"/>
                <w:szCs w:val="22"/>
                <w:lang w:eastAsia="ru-RU"/>
              </w:rPr>
            </w:pPr>
            <w:r w:rsidRPr="00BA5D0F">
              <w:rPr>
                <w:b/>
                <w:bCs/>
                <w:color w:val="000000"/>
                <w:sz w:val="22"/>
                <w:szCs w:val="22"/>
                <w:lang w:eastAsia="ru-RU"/>
              </w:rPr>
              <w:t xml:space="preserve">165 </w:t>
            </w:r>
          </w:p>
        </w:tc>
      </w:tr>
      <w:tr w:rsidR="00BB05DA" w:rsidRPr="00BA5D0F" w:rsidTr="00BB05DA">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BB05DA" w:rsidRPr="00BA5D0F" w:rsidRDefault="00BB05DA" w:rsidP="00BB05DA">
            <w:pPr>
              <w:rPr>
                <w:color w:val="000000"/>
                <w:sz w:val="22"/>
                <w:szCs w:val="22"/>
                <w:lang w:eastAsia="ru-RU"/>
              </w:rPr>
            </w:pPr>
            <w:r w:rsidRPr="00BA5D0F">
              <w:rPr>
                <w:color w:val="000000"/>
                <w:sz w:val="22"/>
                <w:szCs w:val="22"/>
                <w:lang w:eastAsia="ru-RU"/>
              </w:rPr>
              <w:t>с.Губернское</w:t>
            </w:r>
          </w:p>
        </w:tc>
        <w:tc>
          <w:tcPr>
            <w:tcW w:w="1540" w:type="dxa"/>
            <w:tcBorders>
              <w:top w:val="nil"/>
              <w:left w:val="nil"/>
              <w:bottom w:val="single" w:sz="4" w:space="0" w:color="auto"/>
              <w:right w:val="single" w:sz="4" w:space="0" w:color="auto"/>
            </w:tcBorders>
            <w:shd w:val="clear" w:color="auto" w:fill="auto"/>
            <w:noWrap/>
            <w:vAlign w:val="bottom"/>
            <w:hideMark/>
          </w:tcPr>
          <w:p w:rsidR="00BB05DA" w:rsidRPr="00BA5D0F" w:rsidRDefault="00BB05DA" w:rsidP="00BB05DA">
            <w:pPr>
              <w:jc w:val="right"/>
              <w:rPr>
                <w:color w:val="000000"/>
                <w:sz w:val="22"/>
                <w:szCs w:val="22"/>
                <w:lang w:eastAsia="ru-RU"/>
              </w:rPr>
            </w:pPr>
            <w:r w:rsidRPr="00BA5D0F">
              <w:rPr>
                <w:color w:val="000000"/>
                <w:sz w:val="22"/>
                <w:szCs w:val="22"/>
                <w:lang w:eastAsia="ru-RU"/>
              </w:rPr>
              <w:t xml:space="preserve">900 </w:t>
            </w:r>
          </w:p>
        </w:tc>
        <w:tc>
          <w:tcPr>
            <w:tcW w:w="1300" w:type="dxa"/>
            <w:tcBorders>
              <w:top w:val="nil"/>
              <w:left w:val="nil"/>
              <w:bottom w:val="single" w:sz="4" w:space="0" w:color="auto"/>
              <w:right w:val="single" w:sz="4" w:space="0" w:color="auto"/>
            </w:tcBorders>
            <w:shd w:val="clear" w:color="auto" w:fill="auto"/>
            <w:vAlign w:val="center"/>
            <w:hideMark/>
          </w:tcPr>
          <w:p w:rsidR="00BB05DA" w:rsidRPr="00BA5D0F" w:rsidRDefault="00BB05DA" w:rsidP="00BB05DA">
            <w:pPr>
              <w:jc w:val="right"/>
              <w:rPr>
                <w:color w:val="000000"/>
                <w:sz w:val="22"/>
                <w:szCs w:val="22"/>
                <w:lang w:eastAsia="ru-RU"/>
              </w:rPr>
            </w:pPr>
            <w:r w:rsidRPr="00BA5D0F">
              <w:rPr>
                <w:color w:val="000000"/>
                <w:sz w:val="22"/>
                <w:szCs w:val="22"/>
                <w:lang w:eastAsia="ru-RU"/>
              </w:rPr>
              <w:t xml:space="preserve">50 </w:t>
            </w:r>
          </w:p>
        </w:tc>
        <w:tc>
          <w:tcPr>
            <w:tcW w:w="1300" w:type="dxa"/>
            <w:tcBorders>
              <w:top w:val="nil"/>
              <w:left w:val="nil"/>
              <w:bottom w:val="single" w:sz="4" w:space="0" w:color="auto"/>
              <w:right w:val="single" w:sz="4" w:space="0" w:color="auto"/>
            </w:tcBorders>
            <w:shd w:val="clear" w:color="auto" w:fill="auto"/>
            <w:vAlign w:val="center"/>
            <w:hideMark/>
          </w:tcPr>
          <w:p w:rsidR="00BB05DA" w:rsidRPr="00BA5D0F" w:rsidRDefault="00BB05DA" w:rsidP="00BB05DA">
            <w:pPr>
              <w:jc w:val="right"/>
              <w:rPr>
                <w:b/>
                <w:bCs/>
                <w:color w:val="000000"/>
                <w:sz w:val="22"/>
                <w:szCs w:val="22"/>
                <w:lang w:eastAsia="ru-RU"/>
              </w:rPr>
            </w:pPr>
            <w:r w:rsidRPr="00BA5D0F">
              <w:rPr>
                <w:b/>
                <w:bCs/>
                <w:color w:val="000000"/>
                <w:sz w:val="22"/>
                <w:szCs w:val="22"/>
                <w:lang w:eastAsia="ru-RU"/>
              </w:rPr>
              <w:t xml:space="preserve">42 </w:t>
            </w:r>
          </w:p>
        </w:tc>
        <w:tc>
          <w:tcPr>
            <w:tcW w:w="1300" w:type="dxa"/>
            <w:tcBorders>
              <w:top w:val="nil"/>
              <w:left w:val="nil"/>
              <w:bottom w:val="single" w:sz="4" w:space="0" w:color="auto"/>
              <w:right w:val="single" w:sz="4" w:space="0" w:color="auto"/>
            </w:tcBorders>
            <w:shd w:val="clear" w:color="auto" w:fill="auto"/>
            <w:vAlign w:val="center"/>
            <w:hideMark/>
          </w:tcPr>
          <w:p w:rsidR="00BB05DA" w:rsidRPr="00BA5D0F" w:rsidRDefault="00BB05DA" w:rsidP="00BB05DA">
            <w:pPr>
              <w:jc w:val="right"/>
              <w:rPr>
                <w:color w:val="000000"/>
                <w:sz w:val="22"/>
                <w:szCs w:val="22"/>
                <w:lang w:eastAsia="ru-RU"/>
              </w:rPr>
            </w:pPr>
            <w:r w:rsidRPr="00BA5D0F">
              <w:rPr>
                <w:color w:val="000000"/>
                <w:sz w:val="22"/>
                <w:szCs w:val="22"/>
                <w:lang w:eastAsia="ru-RU"/>
              </w:rPr>
              <w:t xml:space="preserve">135 </w:t>
            </w:r>
          </w:p>
        </w:tc>
        <w:tc>
          <w:tcPr>
            <w:tcW w:w="1300" w:type="dxa"/>
            <w:vMerge/>
            <w:tcBorders>
              <w:top w:val="nil"/>
              <w:left w:val="single" w:sz="4" w:space="0" w:color="auto"/>
              <w:bottom w:val="single" w:sz="4" w:space="0" w:color="auto"/>
              <w:right w:val="single" w:sz="4" w:space="0" w:color="auto"/>
            </w:tcBorders>
            <w:vAlign w:val="center"/>
            <w:hideMark/>
          </w:tcPr>
          <w:p w:rsidR="00BB05DA" w:rsidRPr="00BA5D0F" w:rsidRDefault="00BB05DA" w:rsidP="00BB05DA">
            <w:pPr>
              <w:jc w:val="left"/>
              <w:rPr>
                <w:b/>
                <w:bCs/>
                <w:color w:val="000000"/>
                <w:sz w:val="22"/>
                <w:szCs w:val="22"/>
                <w:lang w:eastAsia="ru-RU"/>
              </w:rPr>
            </w:pPr>
          </w:p>
        </w:tc>
      </w:tr>
      <w:tr w:rsidR="00BB05DA" w:rsidRPr="00BA5D0F" w:rsidTr="00BB05DA">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BB05DA" w:rsidRPr="00BA5D0F" w:rsidRDefault="00BB05DA" w:rsidP="00BB05DA">
            <w:pPr>
              <w:rPr>
                <w:color w:val="000000"/>
                <w:sz w:val="22"/>
                <w:szCs w:val="22"/>
                <w:lang w:eastAsia="ru-RU"/>
              </w:rPr>
            </w:pPr>
            <w:r w:rsidRPr="00BA5D0F">
              <w:rPr>
                <w:color w:val="000000"/>
                <w:sz w:val="22"/>
                <w:szCs w:val="22"/>
                <w:lang w:eastAsia="ru-RU"/>
              </w:rPr>
              <w:t>д.Малая Яумбаева</w:t>
            </w:r>
          </w:p>
        </w:tc>
        <w:tc>
          <w:tcPr>
            <w:tcW w:w="1540" w:type="dxa"/>
            <w:tcBorders>
              <w:top w:val="nil"/>
              <w:left w:val="nil"/>
              <w:bottom w:val="single" w:sz="4" w:space="0" w:color="auto"/>
              <w:right w:val="single" w:sz="4" w:space="0" w:color="auto"/>
            </w:tcBorders>
            <w:shd w:val="clear" w:color="auto" w:fill="auto"/>
            <w:noWrap/>
            <w:vAlign w:val="bottom"/>
            <w:hideMark/>
          </w:tcPr>
          <w:p w:rsidR="00BB05DA" w:rsidRPr="00BA5D0F" w:rsidRDefault="00BB05DA" w:rsidP="00BB05DA">
            <w:pPr>
              <w:jc w:val="right"/>
              <w:rPr>
                <w:color w:val="000000"/>
                <w:sz w:val="22"/>
                <w:szCs w:val="22"/>
                <w:lang w:eastAsia="ru-RU"/>
              </w:rPr>
            </w:pPr>
            <w:r w:rsidRPr="00BA5D0F">
              <w:rPr>
                <w:color w:val="000000"/>
                <w:sz w:val="22"/>
                <w:szCs w:val="22"/>
                <w:lang w:eastAsia="ru-RU"/>
              </w:rPr>
              <w:t xml:space="preserve">50 </w:t>
            </w:r>
          </w:p>
        </w:tc>
        <w:tc>
          <w:tcPr>
            <w:tcW w:w="1300" w:type="dxa"/>
            <w:tcBorders>
              <w:top w:val="nil"/>
              <w:left w:val="nil"/>
              <w:bottom w:val="single" w:sz="4" w:space="0" w:color="auto"/>
              <w:right w:val="single" w:sz="4" w:space="0" w:color="auto"/>
            </w:tcBorders>
            <w:shd w:val="clear" w:color="auto" w:fill="auto"/>
            <w:vAlign w:val="center"/>
            <w:hideMark/>
          </w:tcPr>
          <w:p w:rsidR="00BB05DA" w:rsidRPr="00BA5D0F" w:rsidRDefault="00BB05DA" w:rsidP="00BB05DA">
            <w:pPr>
              <w:jc w:val="right"/>
              <w:rPr>
                <w:color w:val="000000"/>
                <w:sz w:val="22"/>
                <w:szCs w:val="22"/>
                <w:lang w:eastAsia="ru-RU"/>
              </w:rPr>
            </w:pPr>
            <w:r w:rsidRPr="00BA5D0F">
              <w:rPr>
                <w:color w:val="000000"/>
                <w:sz w:val="22"/>
                <w:szCs w:val="22"/>
                <w:lang w:eastAsia="ru-RU"/>
              </w:rPr>
              <w:t xml:space="preserve">3 </w:t>
            </w:r>
          </w:p>
        </w:tc>
        <w:tc>
          <w:tcPr>
            <w:tcW w:w="1300" w:type="dxa"/>
            <w:tcBorders>
              <w:top w:val="nil"/>
              <w:left w:val="nil"/>
              <w:bottom w:val="single" w:sz="4" w:space="0" w:color="auto"/>
              <w:right w:val="single" w:sz="4" w:space="0" w:color="auto"/>
            </w:tcBorders>
            <w:shd w:val="clear" w:color="auto" w:fill="auto"/>
            <w:vAlign w:val="center"/>
            <w:hideMark/>
          </w:tcPr>
          <w:p w:rsidR="00BB05DA" w:rsidRPr="00BA5D0F" w:rsidRDefault="00BB05DA" w:rsidP="00BB05DA">
            <w:pPr>
              <w:jc w:val="right"/>
              <w:rPr>
                <w:b/>
                <w:bCs/>
                <w:color w:val="000000"/>
                <w:sz w:val="22"/>
                <w:szCs w:val="22"/>
                <w:lang w:eastAsia="ru-RU"/>
              </w:rPr>
            </w:pPr>
            <w:r w:rsidRPr="00BA5D0F">
              <w:rPr>
                <w:b/>
                <w:bCs/>
                <w:color w:val="000000"/>
                <w:sz w:val="22"/>
                <w:szCs w:val="22"/>
                <w:lang w:eastAsia="ru-RU"/>
              </w:rPr>
              <w:t xml:space="preserve">2 </w:t>
            </w:r>
          </w:p>
        </w:tc>
        <w:tc>
          <w:tcPr>
            <w:tcW w:w="1300" w:type="dxa"/>
            <w:tcBorders>
              <w:top w:val="nil"/>
              <w:left w:val="nil"/>
              <w:bottom w:val="single" w:sz="4" w:space="0" w:color="auto"/>
              <w:right w:val="single" w:sz="4" w:space="0" w:color="auto"/>
            </w:tcBorders>
            <w:shd w:val="clear" w:color="auto" w:fill="auto"/>
            <w:vAlign w:val="center"/>
            <w:hideMark/>
          </w:tcPr>
          <w:p w:rsidR="00BB05DA" w:rsidRPr="00BA5D0F" w:rsidRDefault="00BB05DA" w:rsidP="00BB05DA">
            <w:pPr>
              <w:jc w:val="right"/>
              <w:rPr>
                <w:color w:val="000000"/>
                <w:sz w:val="22"/>
                <w:szCs w:val="22"/>
                <w:lang w:eastAsia="ru-RU"/>
              </w:rPr>
            </w:pPr>
            <w:r w:rsidRPr="00BA5D0F">
              <w:rPr>
                <w:color w:val="000000"/>
                <w:sz w:val="22"/>
                <w:szCs w:val="22"/>
                <w:lang w:eastAsia="ru-RU"/>
              </w:rPr>
              <w:t xml:space="preserve">8 </w:t>
            </w:r>
          </w:p>
        </w:tc>
        <w:tc>
          <w:tcPr>
            <w:tcW w:w="1300" w:type="dxa"/>
            <w:vMerge/>
            <w:tcBorders>
              <w:top w:val="nil"/>
              <w:left w:val="single" w:sz="4" w:space="0" w:color="auto"/>
              <w:bottom w:val="single" w:sz="4" w:space="0" w:color="auto"/>
              <w:right w:val="single" w:sz="4" w:space="0" w:color="auto"/>
            </w:tcBorders>
            <w:vAlign w:val="center"/>
            <w:hideMark/>
          </w:tcPr>
          <w:p w:rsidR="00BB05DA" w:rsidRPr="00BA5D0F" w:rsidRDefault="00BB05DA" w:rsidP="00BB05DA">
            <w:pPr>
              <w:jc w:val="left"/>
              <w:rPr>
                <w:b/>
                <w:bCs/>
                <w:color w:val="000000"/>
                <w:sz w:val="22"/>
                <w:szCs w:val="22"/>
                <w:lang w:eastAsia="ru-RU"/>
              </w:rPr>
            </w:pPr>
          </w:p>
        </w:tc>
      </w:tr>
      <w:tr w:rsidR="00BB05DA" w:rsidRPr="00BA5D0F" w:rsidTr="00BB05DA">
        <w:trPr>
          <w:trHeight w:val="30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BB05DA" w:rsidRPr="00BA5D0F" w:rsidRDefault="00BB05DA" w:rsidP="00BB05DA">
            <w:pPr>
              <w:jc w:val="right"/>
              <w:rPr>
                <w:b/>
                <w:bCs/>
                <w:color w:val="000000"/>
                <w:sz w:val="22"/>
                <w:szCs w:val="22"/>
                <w:lang w:eastAsia="ru-RU"/>
              </w:rPr>
            </w:pPr>
            <w:r w:rsidRPr="00BA5D0F">
              <w:rPr>
                <w:b/>
                <w:bCs/>
                <w:color w:val="000000"/>
                <w:sz w:val="22"/>
                <w:szCs w:val="22"/>
                <w:lang w:eastAsia="ru-RU"/>
              </w:rPr>
              <w:t>Итого</w:t>
            </w:r>
          </w:p>
        </w:tc>
        <w:tc>
          <w:tcPr>
            <w:tcW w:w="1540" w:type="dxa"/>
            <w:tcBorders>
              <w:top w:val="nil"/>
              <w:left w:val="nil"/>
              <w:bottom w:val="single" w:sz="4" w:space="0" w:color="auto"/>
              <w:right w:val="single" w:sz="4" w:space="0" w:color="auto"/>
            </w:tcBorders>
            <w:shd w:val="clear" w:color="auto" w:fill="auto"/>
            <w:vAlign w:val="center"/>
            <w:hideMark/>
          </w:tcPr>
          <w:p w:rsidR="00BB05DA" w:rsidRPr="00BA5D0F" w:rsidRDefault="00BB05DA" w:rsidP="00BB05DA">
            <w:pPr>
              <w:jc w:val="right"/>
              <w:rPr>
                <w:b/>
                <w:bCs/>
                <w:color w:val="000000"/>
                <w:sz w:val="22"/>
                <w:szCs w:val="22"/>
                <w:lang w:eastAsia="ru-RU"/>
              </w:rPr>
            </w:pPr>
            <w:r w:rsidRPr="00BA5D0F">
              <w:rPr>
                <w:b/>
                <w:bCs/>
                <w:color w:val="000000"/>
                <w:sz w:val="22"/>
                <w:szCs w:val="22"/>
                <w:lang w:eastAsia="ru-RU"/>
              </w:rPr>
              <w:t xml:space="preserve">3 700 </w:t>
            </w:r>
          </w:p>
        </w:tc>
        <w:tc>
          <w:tcPr>
            <w:tcW w:w="1300" w:type="dxa"/>
            <w:tcBorders>
              <w:top w:val="nil"/>
              <w:left w:val="nil"/>
              <w:bottom w:val="single" w:sz="4" w:space="0" w:color="auto"/>
              <w:right w:val="single" w:sz="4" w:space="0" w:color="auto"/>
            </w:tcBorders>
            <w:shd w:val="clear" w:color="auto" w:fill="auto"/>
            <w:vAlign w:val="center"/>
            <w:hideMark/>
          </w:tcPr>
          <w:p w:rsidR="00BB05DA" w:rsidRPr="00BA5D0F" w:rsidRDefault="00BB05DA" w:rsidP="00BB05DA">
            <w:pPr>
              <w:jc w:val="right"/>
              <w:rPr>
                <w:b/>
                <w:bCs/>
                <w:color w:val="000000"/>
                <w:sz w:val="22"/>
                <w:szCs w:val="22"/>
                <w:lang w:eastAsia="ru-RU"/>
              </w:rPr>
            </w:pPr>
            <w:r w:rsidRPr="00BA5D0F">
              <w:rPr>
                <w:b/>
                <w:bCs/>
                <w:color w:val="000000"/>
                <w:sz w:val="22"/>
                <w:szCs w:val="22"/>
                <w:lang w:eastAsia="ru-RU"/>
              </w:rPr>
              <w:t xml:space="preserve">204 </w:t>
            </w:r>
          </w:p>
        </w:tc>
        <w:tc>
          <w:tcPr>
            <w:tcW w:w="1300" w:type="dxa"/>
            <w:tcBorders>
              <w:top w:val="nil"/>
              <w:left w:val="nil"/>
              <w:bottom w:val="single" w:sz="4" w:space="0" w:color="auto"/>
              <w:right w:val="single" w:sz="4" w:space="0" w:color="auto"/>
            </w:tcBorders>
            <w:shd w:val="clear" w:color="auto" w:fill="auto"/>
            <w:vAlign w:val="center"/>
            <w:hideMark/>
          </w:tcPr>
          <w:p w:rsidR="00BB05DA" w:rsidRPr="00BA5D0F" w:rsidRDefault="00BB05DA" w:rsidP="00BB05DA">
            <w:pPr>
              <w:jc w:val="right"/>
              <w:rPr>
                <w:b/>
                <w:bCs/>
                <w:color w:val="000000"/>
                <w:sz w:val="22"/>
                <w:szCs w:val="22"/>
                <w:lang w:eastAsia="ru-RU"/>
              </w:rPr>
            </w:pPr>
            <w:r w:rsidRPr="00BA5D0F">
              <w:rPr>
                <w:b/>
                <w:bCs/>
                <w:color w:val="000000"/>
                <w:sz w:val="22"/>
                <w:szCs w:val="22"/>
                <w:lang w:eastAsia="ru-RU"/>
              </w:rPr>
              <w:t xml:space="preserve">173 </w:t>
            </w:r>
          </w:p>
        </w:tc>
        <w:tc>
          <w:tcPr>
            <w:tcW w:w="1300" w:type="dxa"/>
            <w:tcBorders>
              <w:top w:val="nil"/>
              <w:left w:val="nil"/>
              <w:bottom w:val="single" w:sz="4" w:space="0" w:color="auto"/>
              <w:right w:val="single" w:sz="4" w:space="0" w:color="auto"/>
            </w:tcBorders>
            <w:shd w:val="clear" w:color="auto" w:fill="auto"/>
            <w:vAlign w:val="center"/>
            <w:hideMark/>
          </w:tcPr>
          <w:p w:rsidR="00BB05DA" w:rsidRPr="00BA5D0F" w:rsidRDefault="00BB05DA" w:rsidP="00BB05DA">
            <w:pPr>
              <w:jc w:val="right"/>
              <w:rPr>
                <w:b/>
                <w:bCs/>
                <w:color w:val="000000"/>
                <w:sz w:val="22"/>
                <w:szCs w:val="22"/>
                <w:lang w:eastAsia="ru-RU"/>
              </w:rPr>
            </w:pPr>
            <w:r w:rsidRPr="00BA5D0F">
              <w:rPr>
                <w:b/>
                <w:bCs/>
                <w:color w:val="000000"/>
                <w:sz w:val="22"/>
                <w:szCs w:val="22"/>
                <w:lang w:eastAsia="ru-RU"/>
              </w:rPr>
              <w:t xml:space="preserve">555 </w:t>
            </w:r>
          </w:p>
        </w:tc>
        <w:tc>
          <w:tcPr>
            <w:tcW w:w="1300" w:type="dxa"/>
            <w:tcBorders>
              <w:top w:val="nil"/>
              <w:left w:val="nil"/>
              <w:bottom w:val="single" w:sz="4" w:space="0" w:color="auto"/>
              <w:right w:val="single" w:sz="4" w:space="0" w:color="auto"/>
            </w:tcBorders>
            <w:shd w:val="clear" w:color="auto" w:fill="auto"/>
            <w:vAlign w:val="center"/>
            <w:hideMark/>
          </w:tcPr>
          <w:p w:rsidR="00BB05DA" w:rsidRPr="00BA5D0F" w:rsidRDefault="00BB05DA" w:rsidP="00BB05DA">
            <w:pPr>
              <w:jc w:val="right"/>
              <w:rPr>
                <w:b/>
                <w:bCs/>
                <w:color w:val="000000"/>
                <w:sz w:val="22"/>
                <w:szCs w:val="22"/>
                <w:lang w:eastAsia="ru-RU"/>
              </w:rPr>
            </w:pPr>
            <w:r w:rsidRPr="00BA5D0F">
              <w:rPr>
                <w:b/>
                <w:bCs/>
                <w:color w:val="000000"/>
                <w:sz w:val="22"/>
                <w:szCs w:val="22"/>
                <w:lang w:eastAsia="ru-RU"/>
              </w:rPr>
              <w:t xml:space="preserve">555 </w:t>
            </w:r>
          </w:p>
        </w:tc>
      </w:tr>
    </w:tbl>
    <w:p w:rsidR="00BB05DA" w:rsidRPr="00BA5D0F" w:rsidRDefault="00BB05DA" w:rsidP="00097A29">
      <w:pPr>
        <w:pStyle w:val="af4"/>
        <w:spacing w:after="0"/>
        <w:ind w:left="0"/>
      </w:pPr>
    </w:p>
    <w:p w:rsidR="00F863B9" w:rsidRPr="00BA5D0F" w:rsidRDefault="00F863B9" w:rsidP="00097A29">
      <w:pPr>
        <w:pStyle w:val="af4"/>
        <w:spacing w:after="0"/>
        <w:ind w:left="0"/>
      </w:pPr>
      <w:r w:rsidRPr="00BA5D0F">
        <w:t>Определение потребности в создании новых учебных мест</w:t>
      </w:r>
    </w:p>
    <w:tbl>
      <w:tblPr>
        <w:tblW w:w="9493" w:type="dxa"/>
        <w:tblLayout w:type="fixed"/>
        <w:tblLook w:val="04A0" w:firstRow="1" w:lastRow="0" w:firstColumn="1" w:lastColumn="0" w:noHBand="0" w:noVBand="1"/>
      </w:tblPr>
      <w:tblGrid>
        <w:gridCol w:w="2263"/>
        <w:gridCol w:w="1276"/>
        <w:gridCol w:w="1319"/>
        <w:gridCol w:w="949"/>
        <w:gridCol w:w="1276"/>
        <w:gridCol w:w="1392"/>
        <w:gridCol w:w="1018"/>
      </w:tblGrid>
      <w:tr w:rsidR="00EF18D8" w:rsidRPr="00BA5D0F" w:rsidTr="00EF18D8">
        <w:trPr>
          <w:trHeight w:val="300"/>
        </w:trPr>
        <w:tc>
          <w:tcPr>
            <w:tcW w:w="2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8D8" w:rsidRPr="00BA5D0F" w:rsidRDefault="00EF18D8" w:rsidP="00EF18D8">
            <w:pPr>
              <w:jc w:val="center"/>
              <w:rPr>
                <w:b/>
                <w:bCs/>
                <w:color w:val="000000"/>
                <w:sz w:val="22"/>
                <w:szCs w:val="22"/>
                <w:lang w:eastAsia="ru-RU"/>
              </w:rPr>
            </w:pPr>
            <w:r w:rsidRPr="00BA5D0F">
              <w:rPr>
                <w:b/>
                <w:bCs/>
                <w:color w:val="000000"/>
                <w:sz w:val="22"/>
                <w:szCs w:val="22"/>
                <w:lang w:eastAsia="ru-RU"/>
              </w:rPr>
              <w:t>Населенный пункт</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EF18D8" w:rsidRPr="00BA5D0F" w:rsidRDefault="00EF18D8" w:rsidP="00EF18D8">
            <w:pPr>
              <w:jc w:val="center"/>
              <w:rPr>
                <w:b/>
                <w:bCs/>
                <w:color w:val="000000"/>
                <w:sz w:val="22"/>
                <w:szCs w:val="22"/>
                <w:lang w:eastAsia="ru-RU"/>
              </w:rPr>
            </w:pPr>
            <w:r w:rsidRPr="00BA5D0F">
              <w:rPr>
                <w:b/>
                <w:bCs/>
                <w:color w:val="000000"/>
                <w:sz w:val="22"/>
                <w:szCs w:val="22"/>
                <w:lang w:eastAsia="ru-RU"/>
              </w:rPr>
              <w:t>Объекты ДОУ (мест)</w:t>
            </w:r>
          </w:p>
        </w:tc>
        <w:tc>
          <w:tcPr>
            <w:tcW w:w="3686" w:type="dxa"/>
            <w:gridSpan w:val="3"/>
            <w:tcBorders>
              <w:top w:val="single" w:sz="4" w:space="0" w:color="auto"/>
              <w:left w:val="nil"/>
              <w:bottom w:val="single" w:sz="4" w:space="0" w:color="auto"/>
              <w:right w:val="single" w:sz="4" w:space="0" w:color="auto"/>
            </w:tcBorders>
            <w:shd w:val="clear" w:color="auto" w:fill="auto"/>
            <w:vAlign w:val="center"/>
            <w:hideMark/>
          </w:tcPr>
          <w:p w:rsidR="00EF18D8" w:rsidRPr="00BA5D0F" w:rsidRDefault="00EF18D8" w:rsidP="00EF18D8">
            <w:pPr>
              <w:jc w:val="center"/>
              <w:rPr>
                <w:b/>
                <w:bCs/>
                <w:color w:val="000000"/>
                <w:sz w:val="22"/>
                <w:szCs w:val="22"/>
                <w:lang w:eastAsia="ru-RU"/>
              </w:rPr>
            </w:pPr>
            <w:r w:rsidRPr="00BA5D0F">
              <w:rPr>
                <w:b/>
                <w:bCs/>
                <w:color w:val="000000"/>
                <w:sz w:val="22"/>
                <w:szCs w:val="22"/>
                <w:lang w:eastAsia="ru-RU"/>
              </w:rPr>
              <w:t>Объекты СОШ (мест)</w:t>
            </w:r>
          </w:p>
        </w:tc>
      </w:tr>
      <w:tr w:rsidR="00EF18D8" w:rsidRPr="00BA5D0F" w:rsidTr="00EF18D8">
        <w:trPr>
          <w:trHeight w:val="855"/>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EF18D8" w:rsidRPr="00BA5D0F" w:rsidRDefault="00EF18D8" w:rsidP="00EF18D8">
            <w:pPr>
              <w:jc w:val="left"/>
              <w:rPr>
                <w:b/>
                <w:bCs/>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EF18D8" w:rsidRPr="00BA5D0F" w:rsidRDefault="00EF18D8" w:rsidP="00EF18D8">
            <w:pPr>
              <w:jc w:val="center"/>
              <w:rPr>
                <w:b/>
                <w:bCs/>
                <w:color w:val="000000"/>
                <w:sz w:val="22"/>
                <w:szCs w:val="22"/>
                <w:lang w:eastAsia="ru-RU"/>
              </w:rPr>
            </w:pPr>
            <w:r w:rsidRPr="00BA5D0F">
              <w:rPr>
                <w:b/>
                <w:bCs/>
                <w:color w:val="000000"/>
                <w:sz w:val="22"/>
                <w:szCs w:val="22"/>
                <w:lang w:eastAsia="ru-RU"/>
              </w:rPr>
              <w:t>Исходный год</w:t>
            </w:r>
          </w:p>
        </w:tc>
        <w:tc>
          <w:tcPr>
            <w:tcW w:w="1319" w:type="dxa"/>
            <w:tcBorders>
              <w:top w:val="nil"/>
              <w:left w:val="nil"/>
              <w:bottom w:val="single" w:sz="4" w:space="0" w:color="auto"/>
              <w:right w:val="single" w:sz="4" w:space="0" w:color="auto"/>
            </w:tcBorders>
            <w:shd w:val="clear" w:color="auto" w:fill="auto"/>
            <w:vAlign w:val="center"/>
            <w:hideMark/>
          </w:tcPr>
          <w:p w:rsidR="00EF18D8" w:rsidRPr="00BA5D0F" w:rsidRDefault="00EF18D8" w:rsidP="00EF18D8">
            <w:pPr>
              <w:jc w:val="center"/>
              <w:rPr>
                <w:b/>
                <w:bCs/>
                <w:color w:val="000000"/>
                <w:sz w:val="22"/>
                <w:szCs w:val="22"/>
                <w:lang w:eastAsia="ru-RU"/>
              </w:rPr>
            </w:pPr>
            <w:r w:rsidRPr="00BA5D0F">
              <w:rPr>
                <w:b/>
                <w:bCs/>
                <w:color w:val="000000"/>
                <w:sz w:val="22"/>
                <w:szCs w:val="22"/>
                <w:lang w:eastAsia="ru-RU"/>
              </w:rPr>
              <w:t>Расчетный срок</w:t>
            </w:r>
          </w:p>
        </w:tc>
        <w:tc>
          <w:tcPr>
            <w:tcW w:w="949" w:type="dxa"/>
            <w:tcBorders>
              <w:top w:val="nil"/>
              <w:left w:val="nil"/>
              <w:bottom w:val="single" w:sz="4" w:space="0" w:color="auto"/>
              <w:right w:val="single" w:sz="4" w:space="0" w:color="auto"/>
            </w:tcBorders>
            <w:shd w:val="clear" w:color="auto" w:fill="auto"/>
            <w:vAlign w:val="center"/>
            <w:hideMark/>
          </w:tcPr>
          <w:p w:rsidR="00EF18D8" w:rsidRPr="00BA5D0F" w:rsidRDefault="00EF18D8" w:rsidP="00EF18D8">
            <w:pPr>
              <w:jc w:val="center"/>
              <w:rPr>
                <w:b/>
                <w:bCs/>
                <w:color w:val="000000"/>
                <w:sz w:val="22"/>
                <w:szCs w:val="22"/>
                <w:lang w:eastAsia="ru-RU"/>
              </w:rPr>
            </w:pPr>
            <w:r w:rsidRPr="00BA5D0F">
              <w:rPr>
                <w:b/>
                <w:bCs/>
                <w:color w:val="000000"/>
                <w:sz w:val="22"/>
                <w:szCs w:val="22"/>
                <w:lang w:eastAsia="ru-RU"/>
              </w:rPr>
              <w:t xml:space="preserve">Потребность </w:t>
            </w:r>
          </w:p>
        </w:tc>
        <w:tc>
          <w:tcPr>
            <w:tcW w:w="1276" w:type="dxa"/>
            <w:tcBorders>
              <w:top w:val="nil"/>
              <w:left w:val="nil"/>
              <w:bottom w:val="single" w:sz="4" w:space="0" w:color="auto"/>
              <w:right w:val="single" w:sz="4" w:space="0" w:color="auto"/>
            </w:tcBorders>
            <w:shd w:val="clear" w:color="auto" w:fill="auto"/>
            <w:vAlign w:val="center"/>
            <w:hideMark/>
          </w:tcPr>
          <w:p w:rsidR="00EF18D8" w:rsidRPr="00BA5D0F" w:rsidRDefault="00EF18D8" w:rsidP="00EF18D8">
            <w:pPr>
              <w:jc w:val="center"/>
              <w:rPr>
                <w:b/>
                <w:bCs/>
                <w:color w:val="000000"/>
                <w:sz w:val="22"/>
                <w:szCs w:val="22"/>
                <w:lang w:eastAsia="ru-RU"/>
              </w:rPr>
            </w:pPr>
            <w:r w:rsidRPr="00BA5D0F">
              <w:rPr>
                <w:b/>
                <w:bCs/>
                <w:color w:val="000000"/>
                <w:sz w:val="22"/>
                <w:szCs w:val="22"/>
                <w:lang w:eastAsia="ru-RU"/>
              </w:rPr>
              <w:t>Исходный год</w:t>
            </w:r>
          </w:p>
        </w:tc>
        <w:tc>
          <w:tcPr>
            <w:tcW w:w="1392" w:type="dxa"/>
            <w:tcBorders>
              <w:top w:val="nil"/>
              <w:left w:val="nil"/>
              <w:bottom w:val="single" w:sz="4" w:space="0" w:color="auto"/>
              <w:right w:val="single" w:sz="4" w:space="0" w:color="auto"/>
            </w:tcBorders>
            <w:shd w:val="clear" w:color="auto" w:fill="auto"/>
            <w:vAlign w:val="center"/>
            <w:hideMark/>
          </w:tcPr>
          <w:p w:rsidR="00EF18D8" w:rsidRPr="00BA5D0F" w:rsidRDefault="00EF18D8" w:rsidP="00EF18D8">
            <w:pPr>
              <w:jc w:val="center"/>
              <w:rPr>
                <w:b/>
                <w:bCs/>
                <w:color w:val="000000"/>
                <w:sz w:val="22"/>
                <w:szCs w:val="22"/>
                <w:lang w:eastAsia="ru-RU"/>
              </w:rPr>
            </w:pPr>
            <w:r w:rsidRPr="00BA5D0F">
              <w:rPr>
                <w:b/>
                <w:bCs/>
                <w:color w:val="000000"/>
                <w:sz w:val="22"/>
                <w:szCs w:val="22"/>
                <w:lang w:eastAsia="ru-RU"/>
              </w:rPr>
              <w:t>Расчетный срок</w:t>
            </w:r>
          </w:p>
        </w:tc>
        <w:tc>
          <w:tcPr>
            <w:tcW w:w="1018" w:type="dxa"/>
            <w:tcBorders>
              <w:top w:val="nil"/>
              <w:left w:val="nil"/>
              <w:bottom w:val="single" w:sz="4" w:space="0" w:color="auto"/>
              <w:right w:val="single" w:sz="4" w:space="0" w:color="auto"/>
            </w:tcBorders>
            <w:shd w:val="clear" w:color="auto" w:fill="auto"/>
            <w:vAlign w:val="center"/>
            <w:hideMark/>
          </w:tcPr>
          <w:p w:rsidR="00EF18D8" w:rsidRPr="00BA5D0F" w:rsidRDefault="00EF18D8" w:rsidP="00EF18D8">
            <w:pPr>
              <w:jc w:val="center"/>
              <w:rPr>
                <w:b/>
                <w:bCs/>
                <w:color w:val="000000"/>
                <w:sz w:val="22"/>
                <w:szCs w:val="22"/>
                <w:lang w:eastAsia="ru-RU"/>
              </w:rPr>
            </w:pPr>
            <w:r w:rsidRPr="00BA5D0F">
              <w:rPr>
                <w:b/>
                <w:bCs/>
                <w:color w:val="000000"/>
                <w:sz w:val="22"/>
                <w:szCs w:val="22"/>
                <w:lang w:eastAsia="ru-RU"/>
              </w:rPr>
              <w:t xml:space="preserve">Потребность </w:t>
            </w:r>
          </w:p>
        </w:tc>
      </w:tr>
      <w:tr w:rsidR="00EF18D8" w:rsidRPr="00BA5D0F" w:rsidTr="00EF18D8">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EF18D8" w:rsidRPr="00BA5D0F" w:rsidRDefault="00EF18D8" w:rsidP="00EF18D8">
            <w:pPr>
              <w:rPr>
                <w:color w:val="000000"/>
                <w:sz w:val="22"/>
                <w:szCs w:val="22"/>
                <w:lang w:eastAsia="ru-RU"/>
              </w:rPr>
            </w:pPr>
            <w:r w:rsidRPr="00BA5D0F">
              <w:rPr>
                <w:color w:val="000000"/>
                <w:sz w:val="22"/>
                <w:szCs w:val="22"/>
                <w:lang w:eastAsia="ru-RU"/>
              </w:rPr>
              <w:t>с.Кузнецкое</w:t>
            </w:r>
          </w:p>
        </w:tc>
        <w:tc>
          <w:tcPr>
            <w:tcW w:w="1276" w:type="dxa"/>
            <w:tcBorders>
              <w:top w:val="nil"/>
              <w:left w:val="nil"/>
              <w:bottom w:val="single" w:sz="4" w:space="0" w:color="auto"/>
              <w:right w:val="single" w:sz="4" w:space="0" w:color="auto"/>
            </w:tcBorders>
            <w:shd w:val="clear" w:color="auto" w:fill="auto"/>
            <w:vAlign w:val="center"/>
            <w:hideMark/>
          </w:tcPr>
          <w:p w:rsidR="00EF18D8" w:rsidRPr="00BA5D0F" w:rsidRDefault="00EF18D8" w:rsidP="00EF18D8">
            <w:pPr>
              <w:jc w:val="right"/>
              <w:rPr>
                <w:color w:val="000000"/>
                <w:sz w:val="22"/>
                <w:szCs w:val="22"/>
                <w:lang w:eastAsia="ru-RU"/>
              </w:rPr>
            </w:pPr>
            <w:r w:rsidRPr="00BA5D0F">
              <w:rPr>
                <w:color w:val="000000"/>
                <w:sz w:val="22"/>
                <w:szCs w:val="22"/>
                <w:lang w:eastAsia="ru-RU"/>
              </w:rPr>
              <w:t>140</w:t>
            </w:r>
          </w:p>
        </w:tc>
        <w:tc>
          <w:tcPr>
            <w:tcW w:w="1319" w:type="dxa"/>
            <w:tcBorders>
              <w:top w:val="nil"/>
              <w:left w:val="nil"/>
              <w:bottom w:val="single" w:sz="4" w:space="0" w:color="auto"/>
              <w:right w:val="single" w:sz="4" w:space="0" w:color="auto"/>
            </w:tcBorders>
            <w:shd w:val="clear" w:color="auto" w:fill="auto"/>
            <w:vAlign w:val="center"/>
            <w:hideMark/>
          </w:tcPr>
          <w:p w:rsidR="00EF18D8" w:rsidRPr="00BA5D0F" w:rsidRDefault="00EF18D8" w:rsidP="00EF18D8">
            <w:pPr>
              <w:jc w:val="right"/>
              <w:rPr>
                <w:color w:val="000000"/>
                <w:sz w:val="22"/>
                <w:szCs w:val="22"/>
                <w:lang w:eastAsia="ru-RU"/>
              </w:rPr>
            </w:pPr>
            <w:r w:rsidRPr="00BA5D0F">
              <w:rPr>
                <w:color w:val="000000"/>
                <w:sz w:val="22"/>
                <w:szCs w:val="22"/>
                <w:lang w:eastAsia="ru-RU"/>
              </w:rPr>
              <w:t xml:space="preserve">70 </w:t>
            </w:r>
          </w:p>
        </w:tc>
        <w:tc>
          <w:tcPr>
            <w:tcW w:w="949" w:type="dxa"/>
            <w:tcBorders>
              <w:top w:val="nil"/>
              <w:left w:val="nil"/>
              <w:bottom w:val="single" w:sz="4" w:space="0" w:color="auto"/>
              <w:right w:val="single" w:sz="4" w:space="0" w:color="auto"/>
            </w:tcBorders>
            <w:shd w:val="clear" w:color="auto" w:fill="auto"/>
            <w:vAlign w:val="center"/>
            <w:hideMark/>
          </w:tcPr>
          <w:p w:rsidR="00EF18D8" w:rsidRPr="00BA5D0F" w:rsidRDefault="00EF18D8" w:rsidP="00EF18D8">
            <w:pPr>
              <w:jc w:val="right"/>
              <w:rPr>
                <w:b/>
                <w:bCs/>
                <w:color w:val="000000"/>
                <w:sz w:val="22"/>
                <w:szCs w:val="22"/>
                <w:lang w:eastAsia="ru-RU"/>
              </w:rPr>
            </w:pPr>
            <w:r w:rsidRPr="00BA5D0F">
              <w:rPr>
                <w:b/>
                <w:bCs/>
                <w:color w:val="000000"/>
                <w:sz w:val="22"/>
                <w:szCs w:val="22"/>
                <w:lang w:eastAsia="ru-RU"/>
              </w:rPr>
              <w:t xml:space="preserve">0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EF18D8" w:rsidRPr="00BA5D0F" w:rsidRDefault="00EF18D8" w:rsidP="00EF18D8">
            <w:pPr>
              <w:jc w:val="right"/>
              <w:rPr>
                <w:color w:val="000000"/>
                <w:sz w:val="22"/>
                <w:szCs w:val="22"/>
                <w:lang w:eastAsia="ru-RU"/>
              </w:rPr>
            </w:pPr>
            <w:r w:rsidRPr="00BA5D0F">
              <w:rPr>
                <w:color w:val="000000"/>
                <w:sz w:val="22"/>
                <w:szCs w:val="22"/>
                <w:lang w:eastAsia="ru-RU"/>
              </w:rPr>
              <w:t>320</w:t>
            </w:r>
          </w:p>
        </w:tc>
        <w:tc>
          <w:tcPr>
            <w:tcW w:w="1392" w:type="dxa"/>
            <w:vMerge w:val="restart"/>
            <w:tcBorders>
              <w:top w:val="nil"/>
              <w:left w:val="single" w:sz="4" w:space="0" w:color="auto"/>
              <w:bottom w:val="single" w:sz="4" w:space="0" w:color="000000"/>
              <w:right w:val="single" w:sz="4" w:space="0" w:color="auto"/>
            </w:tcBorders>
            <w:shd w:val="clear" w:color="auto" w:fill="auto"/>
            <w:vAlign w:val="center"/>
            <w:hideMark/>
          </w:tcPr>
          <w:p w:rsidR="00EF18D8" w:rsidRPr="00BA5D0F" w:rsidRDefault="00EF18D8" w:rsidP="00EF18D8">
            <w:pPr>
              <w:jc w:val="right"/>
              <w:rPr>
                <w:color w:val="000000"/>
                <w:sz w:val="22"/>
                <w:szCs w:val="22"/>
                <w:lang w:eastAsia="ru-RU"/>
              </w:rPr>
            </w:pPr>
            <w:r w:rsidRPr="00BA5D0F">
              <w:rPr>
                <w:color w:val="000000"/>
                <w:sz w:val="22"/>
                <w:szCs w:val="22"/>
                <w:lang w:eastAsia="ru-RU"/>
              </w:rPr>
              <w:t xml:space="preserve">390 </w:t>
            </w:r>
          </w:p>
        </w:tc>
        <w:tc>
          <w:tcPr>
            <w:tcW w:w="1018" w:type="dxa"/>
            <w:vMerge w:val="restart"/>
            <w:tcBorders>
              <w:top w:val="nil"/>
              <w:left w:val="single" w:sz="4" w:space="0" w:color="auto"/>
              <w:bottom w:val="single" w:sz="4" w:space="0" w:color="000000"/>
              <w:right w:val="single" w:sz="4" w:space="0" w:color="auto"/>
            </w:tcBorders>
            <w:shd w:val="clear" w:color="auto" w:fill="auto"/>
            <w:vAlign w:val="center"/>
            <w:hideMark/>
          </w:tcPr>
          <w:p w:rsidR="00EF18D8" w:rsidRPr="00BA5D0F" w:rsidRDefault="00EF18D8" w:rsidP="00EF18D8">
            <w:pPr>
              <w:jc w:val="right"/>
              <w:rPr>
                <w:b/>
                <w:bCs/>
                <w:color w:val="000000"/>
                <w:sz w:val="22"/>
                <w:szCs w:val="22"/>
                <w:lang w:eastAsia="ru-RU"/>
              </w:rPr>
            </w:pPr>
            <w:r w:rsidRPr="00BA5D0F">
              <w:rPr>
                <w:b/>
                <w:bCs/>
                <w:color w:val="000000"/>
                <w:sz w:val="22"/>
                <w:szCs w:val="22"/>
                <w:lang w:eastAsia="ru-RU"/>
              </w:rPr>
              <w:t xml:space="preserve">70 </w:t>
            </w:r>
          </w:p>
        </w:tc>
      </w:tr>
      <w:tr w:rsidR="00EF18D8" w:rsidRPr="00BA5D0F" w:rsidTr="00EF18D8">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EF18D8" w:rsidRPr="00BA5D0F" w:rsidRDefault="00EF18D8" w:rsidP="00EF18D8">
            <w:pPr>
              <w:rPr>
                <w:color w:val="000000"/>
                <w:sz w:val="22"/>
                <w:szCs w:val="22"/>
                <w:lang w:eastAsia="ru-RU"/>
              </w:rPr>
            </w:pPr>
            <w:r w:rsidRPr="00BA5D0F">
              <w:rPr>
                <w:color w:val="000000"/>
                <w:sz w:val="22"/>
                <w:szCs w:val="22"/>
                <w:lang w:eastAsia="ru-RU"/>
              </w:rPr>
              <w:t>п.Бидинский</w:t>
            </w:r>
          </w:p>
        </w:tc>
        <w:tc>
          <w:tcPr>
            <w:tcW w:w="1276" w:type="dxa"/>
            <w:tcBorders>
              <w:top w:val="nil"/>
              <w:left w:val="nil"/>
              <w:bottom w:val="single" w:sz="4" w:space="0" w:color="auto"/>
              <w:right w:val="single" w:sz="4" w:space="0" w:color="auto"/>
            </w:tcBorders>
            <w:shd w:val="clear" w:color="auto" w:fill="auto"/>
            <w:vAlign w:val="center"/>
            <w:hideMark/>
          </w:tcPr>
          <w:p w:rsidR="00EF18D8" w:rsidRPr="00BA5D0F" w:rsidRDefault="00EF18D8" w:rsidP="00EF18D8">
            <w:pPr>
              <w:jc w:val="right"/>
              <w:rPr>
                <w:color w:val="000000"/>
                <w:sz w:val="22"/>
                <w:szCs w:val="22"/>
                <w:lang w:eastAsia="ru-RU"/>
              </w:rPr>
            </w:pPr>
            <w:r w:rsidRPr="00BA5D0F">
              <w:rPr>
                <w:color w:val="000000"/>
                <w:sz w:val="22"/>
                <w:szCs w:val="22"/>
                <w:lang w:eastAsia="ru-RU"/>
              </w:rPr>
              <w:t>0</w:t>
            </w:r>
          </w:p>
        </w:tc>
        <w:tc>
          <w:tcPr>
            <w:tcW w:w="1319" w:type="dxa"/>
            <w:tcBorders>
              <w:top w:val="nil"/>
              <w:left w:val="nil"/>
              <w:bottom w:val="single" w:sz="4" w:space="0" w:color="auto"/>
              <w:right w:val="single" w:sz="4" w:space="0" w:color="auto"/>
            </w:tcBorders>
            <w:shd w:val="clear" w:color="auto" w:fill="auto"/>
            <w:vAlign w:val="center"/>
            <w:hideMark/>
          </w:tcPr>
          <w:p w:rsidR="00EF18D8" w:rsidRPr="00BA5D0F" w:rsidRDefault="00EF18D8" w:rsidP="00EF18D8">
            <w:pPr>
              <w:jc w:val="right"/>
              <w:rPr>
                <w:color w:val="000000"/>
                <w:sz w:val="22"/>
                <w:szCs w:val="22"/>
                <w:lang w:eastAsia="ru-RU"/>
              </w:rPr>
            </w:pPr>
            <w:r w:rsidRPr="00BA5D0F">
              <w:rPr>
                <w:color w:val="000000"/>
                <w:sz w:val="22"/>
                <w:szCs w:val="22"/>
                <w:lang w:eastAsia="ru-RU"/>
              </w:rPr>
              <w:t xml:space="preserve">14 </w:t>
            </w:r>
          </w:p>
        </w:tc>
        <w:tc>
          <w:tcPr>
            <w:tcW w:w="949" w:type="dxa"/>
            <w:tcBorders>
              <w:top w:val="nil"/>
              <w:left w:val="nil"/>
              <w:bottom w:val="single" w:sz="4" w:space="0" w:color="auto"/>
              <w:right w:val="single" w:sz="4" w:space="0" w:color="auto"/>
            </w:tcBorders>
            <w:shd w:val="clear" w:color="auto" w:fill="auto"/>
            <w:vAlign w:val="center"/>
            <w:hideMark/>
          </w:tcPr>
          <w:p w:rsidR="00EF18D8" w:rsidRPr="00BA5D0F" w:rsidRDefault="00EF18D8" w:rsidP="00EF18D8">
            <w:pPr>
              <w:jc w:val="right"/>
              <w:rPr>
                <w:b/>
                <w:bCs/>
                <w:color w:val="000000"/>
                <w:sz w:val="22"/>
                <w:szCs w:val="22"/>
                <w:lang w:eastAsia="ru-RU"/>
              </w:rPr>
            </w:pPr>
            <w:r w:rsidRPr="00BA5D0F">
              <w:rPr>
                <w:b/>
                <w:bCs/>
                <w:color w:val="000000"/>
                <w:sz w:val="22"/>
                <w:szCs w:val="22"/>
                <w:lang w:eastAsia="ru-RU"/>
              </w:rPr>
              <w:t xml:space="preserve">14 </w:t>
            </w:r>
          </w:p>
        </w:tc>
        <w:tc>
          <w:tcPr>
            <w:tcW w:w="1276" w:type="dxa"/>
            <w:vMerge/>
            <w:tcBorders>
              <w:top w:val="nil"/>
              <w:left w:val="single" w:sz="4" w:space="0" w:color="auto"/>
              <w:bottom w:val="single" w:sz="4" w:space="0" w:color="000000"/>
              <w:right w:val="single" w:sz="4" w:space="0" w:color="auto"/>
            </w:tcBorders>
            <w:vAlign w:val="center"/>
            <w:hideMark/>
          </w:tcPr>
          <w:p w:rsidR="00EF18D8" w:rsidRPr="00BA5D0F" w:rsidRDefault="00EF18D8" w:rsidP="00EF18D8">
            <w:pPr>
              <w:jc w:val="left"/>
              <w:rPr>
                <w:color w:val="000000"/>
                <w:sz w:val="22"/>
                <w:szCs w:val="22"/>
                <w:lang w:eastAsia="ru-RU"/>
              </w:rPr>
            </w:pPr>
          </w:p>
        </w:tc>
        <w:tc>
          <w:tcPr>
            <w:tcW w:w="1392" w:type="dxa"/>
            <w:vMerge/>
            <w:tcBorders>
              <w:top w:val="nil"/>
              <w:left w:val="single" w:sz="4" w:space="0" w:color="auto"/>
              <w:bottom w:val="single" w:sz="4" w:space="0" w:color="000000"/>
              <w:right w:val="single" w:sz="4" w:space="0" w:color="auto"/>
            </w:tcBorders>
            <w:vAlign w:val="center"/>
            <w:hideMark/>
          </w:tcPr>
          <w:p w:rsidR="00EF18D8" w:rsidRPr="00BA5D0F" w:rsidRDefault="00EF18D8" w:rsidP="00EF18D8">
            <w:pPr>
              <w:jc w:val="left"/>
              <w:rPr>
                <w:color w:val="000000"/>
                <w:sz w:val="22"/>
                <w:szCs w:val="22"/>
                <w:lang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EF18D8" w:rsidRPr="00BA5D0F" w:rsidRDefault="00EF18D8" w:rsidP="00EF18D8">
            <w:pPr>
              <w:jc w:val="left"/>
              <w:rPr>
                <w:b/>
                <w:bCs/>
                <w:color w:val="000000"/>
                <w:sz w:val="22"/>
                <w:szCs w:val="22"/>
                <w:lang w:eastAsia="ru-RU"/>
              </w:rPr>
            </w:pPr>
          </w:p>
        </w:tc>
      </w:tr>
      <w:tr w:rsidR="00EF18D8" w:rsidRPr="00BA5D0F" w:rsidTr="00EF18D8">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EF18D8" w:rsidRPr="00BA5D0F" w:rsidRDefault="00EF18D8" w:rsidP="00EF18D8">
            <w:pPr>
              <w:rPr>
                <w:color w:val="000000"/>
                <w:sz w:val="22"/>
                <w:szCs w:val="22"/>
                <w:lang w:eastAsia="ru-RU"/>
              </w:rPr>
            </w:pPr>
            <w:r w:rsidRPr="00BA5D0F">
              <w:rPr>
                <w:color w:val="000000"/>
                <w:sz w:val="22"/>
                <w:szCs w:val="22"/>
                <w:lang w:eastAsia="ru-RU"/>
              </w:rPr>
              <w:t>п.Передовик</w:t>
            </w:r>
          </w:p>
        </w:tc>
        <w:tc>
          <w:tcPr>
            <w:tcW w:w="1276" w:type="dxa"/>
            <w:tcBorders>
              <w:top w:val="nil"/>
              <w:left w:val="nil"/>
              <w:bottom w:val="single" w:sz="4" w:space="0" w:color="auto"/>
              <w:right w:val="single" w:sz="4" w:space="0" w:color="auto"/>
            </w:tcBorders>
            <w:shd w:val="clear" w:color="auto" w:fill="auto"/>
            <w:vAlign w:val="center"/>
            <w:hideMark/>
          </w:tcPr>
          <w:p w:rsidR="00EF18D8" w:rsidRPr="00BA5D0F" w:rsidRDefault="00EF18D8" w:rsidP="00EF18D8">
            <w:pPr>
              <w:jc w:val="right"/>
              <w:rPr>
                <w:color w:val="000000"/>
                <w:sz w:val="22"/>
                <w:szCs w:val="22"/>
                <w:lang w:eastAsia="ru-RU"/>
              </w:rPr>
            </w:pPr>
            <w:r w:rsidRPr="00BA5D0F">
              <w:rPr>
                <w:color w:val="000000"/>
                <w:sz w:val="22"/>
                <w:szCs w:val="22"/>
                <w:lang w:eastAsia="ru-RU"/>
              </w:rPr>
              <w:t>0</w:t>
            </w:r>
          </w:p>
        </w:tc>
        <w:tc>
          <w:tcPr>
            <w:tcW w:w="1319" w:type="dxa"/>
            <w:tcBorders>
              <w:top w:val="nil"/>
              <w:left w:val="nil"/>
              <w:bottom w:val="single" w:sz="4" w:space="0" w:color="auto"/>
              <w:right w:val="single" w:sz="4" w:space="0" w:color="auto"/>
            </w:tcBorders>
            <w:shd w:val="clear" w:color="auto" w:fill="auto"/>
            <w:vAlign w:val="center"/>
            <w:hideMark/>
          </w:tcPr>
          <w:p w:rsidR="00EF18D8" w:rsidRPr="00BA5D0F" w:rsidRDefault="00EF18D8" w:rsidP="00EF18D8">
            <w:pPr>
              <w:jc w:val="right"/>
              <w:rPr>
                <w:color w:val="000000"/>
                <w:sz w:val="22"/>
                <w:szCs w:val="22"/>
                <w:lang w:eastAsia="ru-RU"/>
              </w:rPr>
            </w:pPr>
            <w:r w:rsidRPr="00BA5D0F">
              <w:rPr>
                <w:color w:val="000000"/>
                <w:sz w:val="22"/>
                <w:szCs w:val="22"/>
                <w:lang w:eastAsia="ru-RU"/>
              </w:rPr>
              <w:t xml:space="preserve">2 </w:t>
            </w:r>
          </w:p>
        </w:tc>
        <w:tc>
          <w:tcPr>
            <w:tcW w:w="949" w:type="dxa"/>
            <w:tcBorders>
              <w:top w:val="nil"/>
              <w:left w:val="nil"/>
              <w:bottom w:val="single" w:sz="4" w:space="0" w:color="auto"/>
              <w:right w:val="single" w:sz="4" w:space="0" w:color="auto"/>
            </w:tcBorders>
            <w:shd w:val="clear" w:color="auto" w:fill="auto"/>
            <w:vAlign w:val="center"/>
            <w:hideMark/>
          </w:tcPr>
          <w:p w:rsidR="00EF18D8" w:rsidRPr="00BA5D0F" w:rsidRDefault="00EF18D8" w:rsidP="00EF18D8">
            <w:pPr>
              <w:jc w:val="right"/>
              <w:rPr>
                <w:b/>
                <w:bCs/>
                <w:color w:val="000000"/>
                <w:sz w:val="22"/>
                <w:szCs w:val="22"/>
                <w:lang w:eastAsia="ru-RU"/>
              </w:rPr>
            </w:pPr>
            <w:r w:rsidRPr="00BA5D0F">
              <w:rPr>
                <w:b/>
                <w:bCs/>
                <w:color w:val="000000"/>
                <w:sz w:val="22"/>
                <w:szCs w:val="22"/>
                <w:lang w:eastAsia="ru-RU"/>
              </w:rPr>
              <w:t xml:space="preserve">2 </w:t>
            </w:r>
          </w:p>
        </w:tc>
        <w:tc>
          <w:tcPr>
            <w:tcW w:w="1276" w:type="dxa"/>
            <w:vMerge/>
            <w:tcBorders>
              <w:top w:val="nil"/>
              <w:left w:val="single" w:sz="4" w:space="0" w:color="auto"/>
              <w:bottom w:val="single" w:sz="4" w:space="0" w:color="000000"/>
              <w:right w:val="single" w:sz="4" w:space="0" w:color="auto"/>
            </w:tcBorders>
            <w:vAlign w:val="center"/>
            <w:hideMark/>
          </w:tcPr>
          <w:p w:rsidR="00EF18D8" w:rsidRPr="00BA5D0F" w:rsidRDefault="00EF18D8" w:rsidP="00EF18D8">
            <w:pPr>
              <w:jc w:val="left"/>
              <w:rPr>
                <w:color w:val="000000"/>
                <w:sz w:val="22"/>
                <w:szCs w:val="22"/>
                <w:lang w:eastAsia="ru-RU"/>
              </w:rPr>
            </w:pPr>
          </w:p>
        </w:tc>
        <w:tc>
          <w:tcPr>
            <w:tcW w:w="1392" w:type="dxa"/>
            <w:vMerge/>
            <w:tcBorders>
              <w:top w:val="nil"/>
              <w:left w:val="single" w:sz="4" w:space="0" w:color="auto"/>
              <w:bottom w:val="single" w:sz="4" w:space="0" w:color="000000"/>
              <w:right w:val="single" w:sz="4" w:space="0" w:color="auto"/>
            </w:tcBorders>
            <w:vAlign w:val="center"/>
            <w:hideMark/>
          </w:tcPr>
          <w:p w:rsidR="00EF18D8" w:rsidRPr="00BA5D0F" w:rsidRDefault="00EF18D8" w:rsidP="00EF18D8">
            <w:pPr>
              <w:jc w:val="left"/>
              <w:rPr>
                <w:color w:val="000000"/>
                <w:sz w:val="22"/>
                <w:szCs w:val="22"/>
                <w:lang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EF18D8" w:rsidRPr="00BA5D0F" w:rsidRDefault="00EF18D8" w:rsidP="00EF18D8">
            <w:pPr>
              <w:jc w:val="left"/>
              <w:rPr>
                <w:b/>
                <w:bCs/>
                <w:color w:val="000000"/>
                <w:sz w:val="22"/>
                <w:szCs w:val="22"/>
                <w:lang w:eastAsia="ru-RU"/>
              </w:rPr>
            </w:pPr>
          </w:p>
        </w:tc>
      </w:tr>
      <w:tr w:rsidR="00EF18D8" w:rsidRPr="00BA5D0F" w:rsidTr="00EF18D8">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EF18D8" w:rsidRPr="00BA5D0F" w:rsidRDefault="00EF18D8" w:rsidP="00EF18D8">
            <w:pPr>
              <w:rPr>
                <w:color w:val="000000"/>
                <w:sz w:val="22"/>
                <w:szCs w:val="22"/>
                <w:lang w:eastAsia="ru-RU"/>
              </w:rPr>
            </w:pPr>
            <w:r w:rsidRPr="00BA5D0F">
              <w:rPr>
                <w:color w:val="000000"/>
                <w:sz w:val="22"/>
                <w:szCs w:val="22"/>
                <w:lang w:eastAsia="ru-RU"/>
              </w:rPr>
              <w:t>п.Сайма</w:t>
            </w:r>
          </w:p>
        </w:tc>
        <w:tc>
          <w:tcPr>
            <w:tcW w:w="1276" w:type="dxa"/>
            <w:tcBorders>
              <w:top w:val="nil"/>
              <w:left w:val="nil"/>
              <w:bottom w:val="single" w:sz="4" w:space="0" w:color="auto"/>
              <w:right w:val="single" w:sz="4" w:space="0" w:color="auto"/>
            </w:tcBorders>
            <w:shd w:val="clear" w:color="auto" w:fill="auto"/>
            <w:vAlign w:val="center"/>
            <w:hideMark/>
          </w:tcPr>
          <w:p w:rsidR="00EF18D8" w:rsidRPr="00BA5D0F" w:rsidRDefault="00EF18D8" w:rsidP="00EF18D8">
            <w:pPr>
              <w:jc w:val="right"/>
              <w:rPr>
                <w:color w:val="000000"/>
                <w:sz w:val="22"/>
                <w:szCs w:val="22"/>
                <w:lang w:eastAsia="ru-RU"/>
              </w:rPr>
            </w:pPr>
            <w:r w:rsidRPr="00BA5D0F">
              <w:rPr>
                <w:color w:val="000000"/>
                <w:sz w:val="22"/>
                <w:szCs w:val="22"/>
                <w:lang w:eastAsia="ru-RU"/>
              </w:rPr>
              <w:t>0</w:t>
            </w:r>
          </w:p>
        </w:tc>
        <w:tc>
          <w:tcPr>
            <w:tcW w:w="1319" w:type="dxa"/>
            <w:tcBorders>
              <w:top w:val="nil"/>
              <w:left w:val="nil"/>
              <w:bottom w:val="single" w:sz="4" w:space="0" w:color="auto"/>
              <w:right w:val="single" w:sz="4" w:space="0" w:color="auto"/>
            </w:tcBorders>
            <w:shd w:val="clear" w:color="auto" w:fill="auto"/>
            <w:vAlign w:val="center"/>
            <w:hideMark/>
          </w:tcPr>
          <w:p w:rsidR="00EF18D8" w:rsidRPr="00BA5D0F" w:rsidRDefault="00EF18D8" w:rsidP="00EF18D8">
            <w:pPr>
              <w:jc w:val="right"/>
              <w:rPr>
                <w:color w:val="000000"/>
                <w:sz w:val="22"/>
                <w:szCs w:val="22"/>
                <w:lang w:eastAsia="ru-RU"/>
              </w:rPr>
            </w:pPr>
            <w:r w:rsidRPr="00BA5D0F">
              <w:rPr>
                <w:color w:val="000000"/>
                <w:sz w:val="22"/>
                <w:szCs w:val="22"/>
                <w:lang w:eastAsia="ru-RU"/>
              </w:rPr>
              <w:t xml:space="preserve">2 </w:t>
            </w:r>
          </w:p>
        </w:tc>
        <w:tc>
          <w:tcPr>
            <w:tcW w:w="949" w:type="dxa"/>
            <w:tcBorders>
              <w:top w:val="nil"/>
              <w:left w:val="nil"/>
              <w:bottom w:val="single" w:sz="4" w:space="0" w:color="auto"/>
              <w:right w:val="single" w:sz="4" w:space="0" w:color="auto"/>
            </w:tcBorders>
            <w:shd w:val="clear" w:color="auto" w:fill="auto"/>
            <w:vAlign w:val="center"/>
            <w:hideMark/>
          </w:tcPr>
          <w:p w:rsidR="00EF18D8" w:rsidRPr="00BA5D0F" w:rsidRDefault="00EF18D8" w:rsidP="00EF18D8">
            <w:pPr>
              <w:jc w:val="right"/>
              <w:rPr>
                <w:b/>
                <w:bCs/>
                <w:color w:val="000000"/>
                <w:sz w:val="22"/>
                <w:szCs w:val="22"/>
                <w:lang w:eastAsia="ru-RU"/>
              </w:rPr>
            </w:pPr>
            <w:r w:rsidRPr="00BA5D0F">
              <w:rPr>
                <w:b/>
                <w:bCs/>
                <w:color w:val="000000"/>
                <w:sz w:val="22"/>
                <w:szCs w:val="22"/>
                <w:lang w:eastAsia="ru-RU"/>
              </w:rPr>
              <w:t xml:space="preserve">2 </w:t>
            </w:r>
          </w:p>
        </w:tc>
        <w:tc>
          <w:tcPr>
            <w:tcW w:w="1276" w:type="dxa"/>
            <w:vMerge/>
            <w:tcBorders>
              <w:top w:val="nil"/>
              <w:left w:val="single" w:sz="4" w:space="0" w:color="auto"/>
              <w:bottom w:val="single" w:sz="4" w:space="0" w:color="000000"/>
              <w:right w:val="single" w:sz="4" w:space="0" w:color="auto"/>
            </w:tcBorders>
            <w:vAlign w:val="center"/>
            <w:hideMark/>
          </w:tcPr>
          <w:p w:rsidR="00EF18D8" w:rsidRPr="00BA5D0F" w:rsidRDefault="00EF18D8" w:rsidP="00EF18D8">
            <w:pPr>
              <w:jc w:val="left"/>
              <w:rPr>
                <w:color w:val="000000"/>
                <w:sz w:val="22"/>
                <w:szCs w:val="22"/>
                <w:lang w:eastAsia="ru-RU"/>
              </w:rPr>
            </w:pPr>
          </w:p>
        </w:tc>
        <w:tc>
          <w:tcPr>
            <w:tcW w:w="1392" w:type="dxa"/>
            <w:vMerge/>
            <w:tcBorders>
              <w:top w:val="nil"/>
              <w:left w:val="single" w:sz="4" w:space="0" w:color="auto"/>
              <w:bottom w:val="single" w:sz="4" w:space="0" w:color="000000"/>
              <w:right w:val="single" w:sz="4" w:space="0" w:color="auto"/>
            </w:tcBorders>
            <w:vAlign w:val="center"/>
            <w:hideMark/>
          </w:tcPr>
          <w:p w:rsidR="00EF18D8" w:rsidRPr="00BA5D0F" w:rsidRDefault="00EF18D8" w:rsidP="00EF18D8">
            <w:pPr>
              <w:jc w:val="left"/>
              <w:rPr>
                <w:color w:val="000000"/>
                <w:sz w:val="22"/>
                <w:szCs w:val="22"/>
                <w:lang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EF18D8" w:rsidRPr="00BA5D0F" w:rsidRDefault="00EF18D8" w:rsidP="00EF18D8">
            <w:pPr>
              <w:jc w:val="left"/>
              <w:rPr>
                <w:b/>
                <w:bCs/>
                <w:color w:val="000000"/>
                <w:sz w:val="22"/>
                <w:szCs w:val="22"/>
                <w:lang w:eastAsia="ru-RU"/>
              </w:rPr>
            </w:pPr>
          </w:p>
        </w:tc>
      </w:tr>
      <w:tr w:rsidR="00EF18D8" w:rsidRPr="00BA5D0F" w:rsidTr="00EF18D8">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EF18D8" w:rsidRPr="00BA5D0F" w:rsidRDefault="00EF18D8" w:rsidP="00EF18D8">
            <w:pPr>
              <w:rPr>
                <w:color w:val="000000"/>
                <w:sz w:val="22"/>
                <w:szCs w:val="22"/>
                <w:lang w:eastAsia="ru-RU"/>
              </w:rPr>
            </w:pPr>
            <w:r w:rsidRPr="00BA5D0F">
              <w:rPr>
                <w:color w:val="000000"/>
                <w:sz w:val="22"/>
                <w:szCs w:val="22"/>
                <w:lang w:eastAsia="ru-RU"/>
              </w:rPr>
              <w:t>д.Сыргайды</w:t>
            </w:r>
          </w:p>
        </w:tc>
        <w:tc>
          <w:tcPr>
            <w:tcW w:w="1276" w:type="dxa"/>
            <w:tcBorders>
              <w:top w:val="nil"/>
              <w:left w:val="nil"/>
              <w:bottom w:val="single" w:sz="4" w:space="0" w:color="auto"/>
              <w:right w:val="single" w:sz="4" w:space="0" w:color="auto"/>
            </w:tcBorders>
            <w:shd w:val="clear" w:color="auto" w:fill="auto"/>
            <w:vAlign w:val="center"/>
            <w:hideMark/>
          </w:tcPr>
          <w:p w:rsidR="00EF18D8" w:rsidRPr="00BA5D0F" w:rsidRDefault="00EF18D8" w:rsidP="00EF18D8">
            <w:pPr>
              <w:jc w:val="right"/>
              <w:rPr>
                <w:color w:val="000000"/>
                <w:sz w:val="22"/>
                <w:szCs w:val="22"/>
                <w:lang w:eastAsia="ru-RU"/>
              </w:rPr>
            </w:pPr>
            <w:r w:rsidRPr="00BA5D0F">
              <w:rPr>
                <w:color w:val="000000"/>
                <w:sz w:val="22"/>
                <w:szCs w:val="22"/>
                <w:lang w:eastAsia="ru-RU"/>
              </w:rPr>
              <w:t>0</w:t>
            </w:r>
          </w:p>
        </w:tc>
        <w:tc>
          <w:tcPr>
            <w:tcW w:w="1319" w:type="dxa"/>
            <w:tcBorders>
              <w:top w:val="nil"/>
              <w:left w:val="nil"/>
              <w:bottom w:val="single" w:sz="4" w:space="0" w:color="auto"/>
              <w:right w:val="single" w:sz="4" w:space="0" w:color="auto"/>
            </w:tcBorders>
            <w:shd w:val="clear" w:color="auto" w:fill="auto"/>
            <w:vAlign w:val="center"/>
            <w:hideMark/>
          </w:tcPr>
          <w:p w:rsidR="00EF18D8" w:rsidRPr="00BA5D0F" w:rsidRDefault="00EF18D8" w:rsidP="00EF18D8">
            <w:pPr>
              <w:jc w:val="right"/>
              <w:rPr>
                <w:color w:val="000000"/>
                <w:sz w:val="22"/>
                <w:szCs w:val="22"/>
                <w:lang w:eastAsia="ru-RU"/>
              </w:rPr>
            </w:pPr>
            <w:r w:rsidRPr="00BA5D0F">
              <w:rPr>
                <w:color w:val="000000"/>
                <w:sz w:val="22"/>
                <w:szCs w:val="22"/>
                <w:lang w:eastAsia="ru-RU"/>
              </w:rPr>
              <w:t xml:space="preserve">5 </w:t>
            </w:r>
          </w:p>
        </w:tc>
        <w:tc>
          <w:tcPr>
            <w:tcW w:w="949" w:type="dxa"/>
            <w:tcBorders>
              <w:top w:val="nil"/>
              <w:left w:val="nil"/>
              <w:bottom w:val="single" w:sz="4" w:space="0" w:color="auto"/>
              <w:right w:val="single" w:sz="4" w:space="0" w:color="auto"/>
            </w:tcBorders>
            <w:shd w:val="clear" w:color="auto" w:fill="auto"/>
            <w:vAlign w:val="center"/>
            <w:hideMark/>
          </w:tcPr>
          <w:p w:rsidR="00EF18D8" w:rsidRPr="00BA5D0F" w:rsidRDefault="00EF18D8" w:rsidP="00EF18D8">
            <w:pPr>
              <w:jc w:val="right"/>
              <w:rPr>
                <w:b/>
                <w:bCs/>
                <w:color w:val="000000"/>
                <w:sz w:val="22"/>
                <w:szCs w:val="22"/>
                <w:lang w:eastAsia="ru-RU"/>
              </w:rPr>
            </w:pPr>
            <w:r w:rsidRPr="00BA5D0F">
              <w:rPr>
                <w:b/>
                <w:bCs/>
                <w:color w:val="000000"/>
                <w:sz w:val="22"/>
                <w:szCs w:val="22"/>
                <w:lang w:eastAsia="ru-RU"/>
              </w:rPr>
              <w:t xml:space="preserve">5 </w:t>
            </w:r>
          </w:p>
        </w:tc>
        <w:tc>
          <w:tcPr>
            <w:tcW w:w="1276" w:type="dxa"/>
            <w:vMerge/>
            <w:tcBorders>
              <w:top w:val="nil"/>
              <w:left w:val="single" w:sz="4" w:space="0" w:color="auto"/>
              <w:bottom w:val="single" w:sz="4" w:space="0" w:color="000000"/>
              <w:right w:val="single" w:sz="4" w:space="0" w:color="auto"/>
            </w:tcBorders>
            <w:vAlign w:val="center"/>
            <w:hideMark/>
          </w:tcPr>
          <w:p w:rsidR="00EF18D8" w:rsidRPr="00BA5D0F" w:rsidRDefault="00EF18D8" w:rsidP="00EF18D8">
            <w:pPr>
              <w:jc w:val="left"/>
              <w:rPr>
                <w:color w:val="000000"/>
                <w:sz w:val="22"/>
                <w:szCs w:val="22"/>
                <w:lang w:eastAsia="ru-RU"/>
              </w:rPr>
            </w:pPr>
          </w:p>
        </w:tc>
        <w:tc>
          <w:tcPr>
            <w:tcW w:w="1392" w:type="dxa"/>
            <w:vMerge/>
            <w:tcBorders>
              <w:top w:val="nil"/>
              <w:left w:val="single" w:sz="4" w:space="0" w:color="auto"/>
              <w:bottom w:val="single" w:sz="4" w:space="0" w:color="000000"/>
              <w:right w:val="single" w:sz="4" w:space="0" w:color="auto"/>
            </w:tcBorders>
            <w:vAlign w:val="center"/>
            <w:hideMark/>
          </w:tcPr>
          <w:p w:rsidR="00EF18D8" w:rsidRPr="00BA5D0F" w:rsidRDefault="00EF18D8" w:rsidP="00EF18D8">
            <w:pPr>
              <w:jc w:val="left"/>
              <w:rPr>
                <w:color w:val="000000"/>
                <w:sz w:val="22"/>
                <w:szCs w:val="22"/>
                <w:lang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EF18D8" w:rsidRPr="00BA5D0F" w:rsidRDefault="00EF18D8" w:rsidP="00EF18D8">
            <w:pPr>
              <w:jc w:val="left"/>
              <w:rPr>
                <w:b/>
                <w:bCs/>
                <w:color w:val="000000"/>
                <w:sz w:val="22"/>
                <w:szCs w:val="22"/>
                <w:lang w:eastAsia="ru-RU"/>
              </w:rPr>
            </w:pPr>
          </w:p>
        </w:tc>
      </w:tr>
      <w:tr w:rsidR="00EF18D8" w:rsidRPr="00BA5D0F" w:rsidTr="00EF18D8">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EF18D8" w:rsidRPr="00BA5D0F" w:rsidRDefault="00EF18D8" w:rsidP="00EF18D8">
            <w:pPr>
              <w:rPr>
                <w:color w:val="000000"/>
                <w:sz w:val="22"/>
                <w:szCs w:val="22"/>
                <w:lang w:eastAsia="ru-RU"/>
              </w:rPr>
            </w:pPr>
            <w:r w:rsidRPr="00BA5D0F">
              <w:rPr>
                <w:color w:val="000000"/>
                <w:sz w:val="22"/>
                <w:szCs w:val="22"/>
                <w:lang w:eastAsia="ru-RU"/>
              </w:rPr>
              <w:t>п.Увильды</w:t>
            </w:r>
          </w:p>
        </w:tc>
        <w:tc>
          <w:tcPr>
            <w:tcW w:w="1276" w:type="dxa"/>
            <w:tcBorders>
              <w:top w:val="nil"/>
              <w:left w:val="nil"/>
              <w:bottom w:val="single" w:sz="4" w:space="0" w:color="auto"/>
              <w:right w:val="single" w:sz="4" w:space="0" w:color="auto"/>
            </w:tcBorders>
            <w:shd w:val="clear" w:color="auto" w:fill="auto"/>
            <w:vAlign w:val="center"/>
            <w:hideMark/>
          </w:tcPr>
          <w:p w:rsidR="00EF18D8" w:rsidRPr="00BA5D0F" w:rsidRDefault="00EF18D8" w:rsidP="00EF18D8">
            <w:pPr>
              <w:jc w:val="right"/>
              <w:rPr>
                <w:color w:val="000000"/>
                <w:sz w:val="22"/>
                <w:szCs w:val="22"/>
                <w:lang w:eastAsia="ru-RU"/>
              </w:rPr>
            </w:pPr>
            <w:r w:rsidRPr="00BA5D0F">
              <w:rPr>
                <w:color w:val="000000"/>
                <w:sz w:val="22"/>
                <w:szCs w:val="22"/>
                <w:lang w:eastAsia="ru-RU"/>
              </w:rPr>
              <w:t>40</w:t>
            </w:r>
          </w:p>
        </w:tc>
        <w:tc>
          <w:tcPr>
            <w:tcW w:w="1319" w:type="dxa"/>
            <w:tcBorders>
              <w:top w:val="nil"/>
              <w:left w:val="nil"/>
              <w:bottom w:val="single" w:sz="4" w:space="0" w:color="auto"/>
              <w:right w:val="single" w:sz="4" w:space="0" w:color="auto"/>
            </w:tcBorders>
            <w:shd w:val="clear" w:color="auto" w:fill="auto"/>
            <w:vAlign w:val="center"/>
            <w:hideMark/>
          </w:tcPr>
          <w:p w:rsidR="00EF18D8" w:rsidRPr="00BA5D0F" w:rsidRDefault="00EF18D8" w:rsidP="00EF18D8">
            <w:pPr>
              <w:jc w:val="right"/>
              <w:rPr>
                <w:color w:val="000000"/>
                <w:sz w:val="22"/>
                <w:szCs w:val="22"/>
                <w:lang w:eastAsia="ru-RU"/>
              </w:rPr>
            </w:pPr>
            <w:r w:rsidRPr="00BA5D0F">
              <w:rPr>
                <w:color w:val="000000"/>
                <w:sz w:val="22"/>
                <w:szCs w:val="22"/>
                <w:lang w:eastAsia="ru-RU"/>
              </w:rPr>
              <w:t xml:space="preserve">28 </w:t>
            </w:r>
          </w:p>
        </w:tc>
        <w:tc>
          <w:tcPr>
            <w:tcW w:w="949" w:type="dxa"/>
            <w:tcBorders>
              <w:top w:val="nil"/>
              <w:left w:val="nil"/>
              <w:bottom w:val="single" w:sz="4" w:space="0" w:color="auto"/>
              <w:right w:val="single" w:sz="4" w:space="0" w:color="auto"/>
            </w:tcBorders>
            <w:shd w:val="clear" w:color="auto" w:fill="auto"/>
            <w:vAlign w:val="center"/>
            <w:hideMark/>
          </w:tcPr>
          <w:p w:rsidR="00EF18D8" w:rsidRPr="00BA5D0F" w:rsidRDefault="00EF18D8" w:rsidP="00EF18D8">
            <w:pPr>
              <w:jc w:val="right"/>
              <w:rPr>
                <w:b/>
                <w:bCs/>
                <w:color w:val="000000"/>
                <w:sz w:val="22"/>
                <w:szCs w:val="22"/>
                <w:lang w:eastAsia="ru-RU"/>
              </w:rPr>
            </w:pPr>
            <w:r w:rsidRPr="00BA5D0F">
              <w:rPr>
                <w:b/>
                <w:bCs/>
                <w:color w:val="000000"/>
                <w:sz w:val="22"/>
                <w:szCs w:val="22"/>
                <w:lang w:eastAsia="ru-RU"/>
              </w:rPr>
              <w:t xml:space="preserve">0 </w:t>
            </w:r>
          </w:p>
        </w:tc>
        <w:tc>
          <w:tcPr>
            <w:tcW w:w="1276" w:type="dxa"/>
            <w:vMerge/>
            <w:tcBorders>
              <w:top w:val="nil"/>
              <w:left w:val="single" w:sz="4" w:space="0" w:color="auto"/>
              <w:bottom w:val="single" w:sz="4" w:space="0" w:color="000000"/>
              <w:right w:val="single" w:sz="4" w:space="0" w:color="auto"/>
            </w:tcBorders>
            <w:vAlign w:val="center"/>
            <w:hideMark/>
          </w:tcPr>
          <w:p w:rsidR="00EF18D8" w:rsidRPr="00BA5D0F" w:rsidRDefault="00EF18D8" w:rsidP="00EF18D8">
            <w:pPr>
              <w:jc w:val="left"/>
              <w:rPr>
                <w:color w:val="000000"/>
                <w:sz w:val="22"/>
                <w:szCs w:val="22"/>
                <w:lang w:eastAsia="ru-RU"/>
              </w:rPr>
            </w:pPr>
          </w:p>
        </w:tc>
        <w:tc>
          <w:tcPr>
            <w:tcW w:w="1392" w:type="dxa"/>
            <w:vMerge/>
            <w:tcBorders>
              <w:top w:val="nil"/>
              <w:left w:val="single" w:sz="4" w:space="0" w:color="auto"/>
              <w:bottom w:val="single" w:sz="4" w:space="0" w:color="000000"/>
              <w:right w:val="single" w:sz="4" w:space="0" w:color="auto"/>
            </w:tcBorders>
            <w:vAlign w:val="center"/>
            <w:hideMark/>
          </w:tcPr>
          <w:p w:rsidR="00EF18D8" w:rsidRPr="00BA5D0F" w:rsidRDefault="00EF18D8" w:rsidP="00EF18D8">
            <w:pPr>
              <w:jc w:val="left"/>
              <w:rPr>
                <w:color w:val="000000"/>
                <w:sz w:val="22"/>
                <w:szCs w:val="22"/>
                <w:lang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EF18D8" w:rsidRPr="00BA5D0F" w:rsidRDefault="00EF18D8" w:rsidP="00EF18D8">
            <w:pPr>
              <w:jc w:val="left"/>
              <w:rPr>
                <w:b/>
                <w:bCs/>
                <w:color w:val="000000"/>
                <w:sz w:val="22"/>
                <w:szCs w:val="22"/>
                <w:lang w:eastAsia="ru-RU"/>
              </w:rPr>
            </w:pPr>
          </w:p>
        </w:tc>
      </w:tr>
      <w:tr w:rsidR="00EF18D8" w:rsidRPr="00BA5D0F" w:rsidTr="00EF18D8">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EF18D8" w:rsidRPr="00BA5D0F" w:rsidRDefault="00EF18D8" w:rsidP="00EF18D8">
            <w:pPr>
              <w:rPr>
                <w:color w:val="000000"/>
                <w:sz w:val="22"/>
                <w:szCs w:val="22"/>
                <w:lang w:eastAsia="ru-RU"/>
              </w:rPr>
            </w:pPr>
            <w:r w:rsidRPr="00BA5D0F">
              <w:rPr>
                <w:color w:val="000000"/>
                <w:sz w:val="22"/>
                <w:szCs w:val="22"/>
                <w:lang w:eastAsia="ru-RU"/>
              </w:rPr>
              <w:t>д.Большая Яумбаева</w:t>
            </w:r>
          </w:p>
        </w:tc>
        <w:tc>
          <w:tcPr>
            <w:tcW w:w="1276" w:type="dxa"/>
            <w:tcBorders>
              <w:top w:val="nil"/>
              <w:left w:val="nil"/>
              <w:bottom w:val="single" w:sz="4" w:space="0" w:color="auto"/>
              <w:right w:val="single" w:sz="4" w:space="0" w:color="auto"/>
            </w:tcBorders>
            <w:shd w:val="clear" w:color="auto" w:fill="auto"/>
            <w:vAlign w:val="center"/>
            <w:hideMark/>
          </w:tcPr>
          <w:p w:rsidR="00EF18D8" w:rsidRPr="00BA5D0F" w:rsidRDefault="00EF18D8" w:rsidP="00EF18D8">
            <w:pPr>
              <w:jc w:val="right"/>
              <w:rPr>
                <w:color w:val="000000"/>
                <w:sz w:val="22"/>
                <w:szCs w:val="22"/>
                <w:lang w:eastAsia="ru-RU"/>
              </w:rPr>
            </w:pPr>
            <w:r w:rsidRPr="00BA5D0F">
              <w:rPr>
                <w:color w:val="000000"/>
                <w:sz w:val="22"/>
                <w:szCs w:val="22"/>
                <w:lang w:eastAsia="ru-RU"/>
              </w:rPr>
              <w:t xml:space="preserve">0 </w:t>
            </w:r>
          </w:p>
        </w:tc>
        <w:tc>
          <w:tcPr>
            <w:tcW w:w="1319" w:type="dxa"/>
            <w:tcBorders>
              <w:top w:val="nil"/>
              <w:left w:val="nil"/>
              <w:bottom w:val="single" w:sz="4" w:space="0" w:color="auto"/>
              <w:right w:val="single" w:sz="4" w:space="0" w:color="auto"/>
            </w:tcBorders>
            <w:shd w:val="clear" w:color="auto" w:fill="auto"/>
            <w:vAlign w:val="center"/>
            <w:hideMark/>
          </w:tcPr>
          <w:p w:rsidR="00EF18D8" w:rsidRPr="00BA5D0F" w:rsidRDefault="00EF18D8" w:rsidP="00EF18D8">
            <w:pPr>
              <w:jc w:val="right"/>
              <w:rPr>
                <w:color w:val="000000"/>
                <w:sz w:val="22"/>
                <w:szCs w:val="22"/>
                <w:lang w:eastAsia="ru-RU"/>
              </w:rPr>
            </w:pPr>
            <w:r w:rsidRPr="00BA5D0F">
              <w:rPr>
                <w:color w:val="000000"/>
                <w:sz w:val="22"/>
                <w:szCs w:val="22"/>
                <w:lang w:eastAsia="ru-RU"/>
              </w:rPr>
              <w:t xml:space="preserve">7 </w:t>
            </w:r>
          </w:p>
        </w:tc>
        <w:tc>
          <w:tcPr>
            <w:tcW w:w="949" w:type="dxa"/>
            <w:tcBorders>
              <w:top w:val="nil"/>
              <w:left w:val="nil"/>
              <w:bottom w:val="single" w:sz="4" w:space="0" w:color="auto"/>
              <w:right w:val="single" w:sz="4" w:space="0" w:color="auto"/>
            </w:tcBorders>
            <w:shd w:val="clear" w:color="auto" w:fill="auto"/>
            <w:vAlign w:val="center"/>
            <w:hideMark/>
          </w:tcPr>
          <w:p w:rsidR="00EF18D8" w:rsidRPr="00BA5D0F" w:rsidRDefault="00EF18D8" w:rsidP="00EF18D8">
            <w:pPr>
              <w:jc w:val="right"/>
              <w:rPr>
                <w:b/>
                <w:bCs/>
                <w:color w:val="000000"/>
                <w:sz w:val="22"/>
                <w:szCs w:val="22"/>
                <w:lang w:eastAsia="ru-RU"/>
              </w:rPr>
            </w:pPr>
            <w:r w:rsidRPr="00BA5D0F">
              <w:rPr>
                <w:b/>
                <w:bCs/>
                <w:color w:val="000000"/>
                <w:sz w:val="22"/>
                <w:szCs w:val="22"/>
                <w:lang w:eastAsia="ru-RU"/>
              </w:rPr>
              <w:t xml:space="preserve">7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EF18D8" w:rsidRPr="00BA5D0F" w:rsidRDefault="00EF18D8" w:rsidP="00EF18D8">
            <w:pPr>
              <w:jc w:val="right"/>
              <w:rPr>
                <w:color w:val="000000"/>
                <w:sz w:val="22"/>
                <w:szCs w:val="22"/>
                <w:lang w:eastAsia="ru-RU"/>
              </w:rPr>
            </w:pPr>
            <w:r w:rsidRPr="00BA5D0F">
              <w:rPr>
                <w:color w:val="000000"/>
                <w:sz w:val="22"/>
                <w:szCs w:val="22"/>
                <w:lang w:eastAsia="ru-RU"/>
              </w:rPr>
              <w:t xml:space="preserve">185 </w:t>
            </w:r>
          </w:p>
        </w:tc>
        <w:tc>
          <w:tcPr>
            <w:tcW w:w="1392" w:type="dxa"/>
            <w:vMerge w:val="restart"/>
            <w:tcBorders>
              <w:top w:val="nil"/>
              <w:left w:val="single" w:sz="4" w:space="0" w:color="auto"/>
              <w:bottom w:val="single" w:sz="4" w:space="0" w:color="000000"/>
              <w:right w:val="single" w:sz="4" w:space="0" w:color="auto"/>
            </w:tcBorders>
            <w:shd w:val="clear" w:color="auto" w:fill="auto"/>
            <w:vAlign w:val="center"/>
            <w:hideMark/>
          </w:tcPr>
          <w:p w:rsidR="00EF18D8" w:rsidRPr="00BA5D0F" w:rsidRDefault="00EF18D8" w:rsidP="00EF18D8">
            <w:pPr>
              <w:jc w:val="right"/>
              <w:rPr>
                <w:color w:val="000000"/>
                <w:sz w:val="22"/>
                <w:szCs w:val="22"/>
                <w:lang w:eastAsia="ru-RU"/>
              </w:rPr>
            </w:pPr>
            <w:r w:rsidRPr="00BA5D0F">
              <w:rPr>
                <w:color w:val="000000"/>
                <w:sz w:val="22"/>
                <w:szCs w:val="22"/>
                <w:lang w:eastAsia="ru-RU"/>
              </w:rPr>
              <w:t xml:space="preserve">165 </w:t>
            </w:r>
          </w:p>
        </w:tc>
        <w:tc>
          <w:tcPr>
            <w:tcW w:w="10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F18D8" w:rsidRPr="00BA5D0F" w:rsidRDefault="00EF18D8" w:rsidP="00EF18D8">
            <w:pPr>
              <w:jc w:val="right"/>
              <w:rPr>
                <w:b/>
                <w:bCs/>
                <w:color w:val="000000"/>
                <w:sz w:val="22"/>
                <w:szCs w:val="22"/>
                <w:lang w:eastAsia="ru-RU"/>
              </w:rPr>
            </w:pPr>
            <w:r w:rsidRPr="00BA5D0F">
              <w:rPr>
                <w:b/>
                <w:bCs/>
                <w:color w:val="000000"/>
                <w:sz w:val="22"/>
                <w:szCs w:val="22"/>
                <w:lang w:eastAsia="ru-RU"/>
              </w:rPr>
              <w:t xml:space="preserve">0 </w:t>
            </w:r>
          </w:p>
        </w:tc>
      </w:tr>
      <w:tr w:rsidR="00EF18D8" w:rsidRPr="00BA5D0F" w:rsidTr="00EF18D8">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EF18D8" w:rsidRPr="00BA5D0F" w:rsidRDefault="00EF18D8" w:rsidP="00EF18D8">
            <w:pPr>
              <w:rPr>
                <w:color w:val="000000"/>
                <w:sz w:val="22"/>
                <w:szCs w:val="22"/>
                <w:lang w:eastAsia="ru-RU"/>
              </w:rPr>
            </w:pPr>
            <w:r w:rsidRPr="00BA5D0F">
              <w:rPr>
                <w:color w:val="000000"/>
                <w:sz w:val="22"/>
                <w:szCs w:val="22"/>
                <w:lang w:eastAsia="ru-RU"/>
              </w:rPr>
              <w:t>с.Губернское</w:t>
            </w:r>
          </w:p>
        </w:tc>
        <w:tc>
          <w:tcPr>
            <w:tcW w:w="1276" w:type="dxa"/>
            <w:tcBorders>
              <w:top w:val="nil"/>
              <w:left w:val="nil"/>
              <w:bottom w:val="single" w:sz="4" w:space="0" w:color="auto"/>
              <w:right w:val="single" w:sz="4" w:space="0" w:color="auto"/>
            </w:tcBorders>
            <w:shd w:val="clear" w:color="auto" w:fill="auto"/>
            <w:vAlign w:val="center"/>
            <w:hideMark/>
          </w:tcPr>
          <w:p w:rsidR="00EF18D8" w:rsidRPr="00BA5D0F" w:rsidRDefault="00EF18D8" w:rsidP="00EF18D8">
            <w:pPr>
              <w:jc w:val="right"/>
              <w:rPr>
                <w:color w:val="000000"/>
                <w:sz w:val="22"/>
                <w:szCs w:val="22"/>
                <w:lang w:eastAsia="ru-RU"/>
              </w:rPr>
            </w:pPr>
            <w:r w:rsidRPr="00BA5D0F">
              <w:rPr>
                <w:color w:val="000000"/>
                <w:sz w:val="22"/>
                <w:szCs w:val="22"/>
                <w:lang w:eastAsia="ru-RU"/>
              </w:rPr>
              <w:t xml:space="preserve">0 </w:t>
            </w:r>
          </w:p>
        </w:tc>
        <w:tc>
          <w:tcPr>
            <w:tcW w:w="1319" w:type="dxa"/>
            <w:tcBorders>
              <w:top w:val="nil"/>
              <w:left w:val="nil"/>
              <w:bottom w:val="single" w:sz="4" w:space="0" w:color="auto"/>
              <w:right w:val="single" w:sz="4" w:space="0" w:color="auto"/>
            </w:tcBorders>
            <w:shd w:val="clear" w:color="auto" w:fill="auto"/>
            <w:vAlign w:val="center"/>
            <w:hideMark/>
          </w:tcPr>
          <w:p w:rsidR="00EF18D8" w:rsidRPr="00BA5D0F" w:rsidRDefault="00EF18D8" w:rsidP="00EF18D8">
            <w:pPr>
              <w:jc w:val="right"/>
              <w:rPr>
                <w:color w:val="000000"/>
                <w:sz w:val="22"/>
                <w:szCs w:val="22"/>
                <w:lang w:eastAsia="ru-RU"/>
              </w:rPr>
            </w:pPr>
            <w:r w:rsidRPr="00BA5D0F">
              <w:rPr>
                <w:color w:val="000000"/>
                <w:sz w:val="22"/>
                <w:szCs w:val="22"/>
                <w:lang w:eastAsia="ru-RU"/>
              </w:rPr>
              <w:t xml:space="preserve">42 </w:t>
            </w:r>
          </w:p>
        </w:tc>
        <w:tc>
          <w:tcPr>
            <w:tcW w:w="949" w:type="dxa"/>
            <w:tcBorders>
              <w:top w:val="nil"/>
              <w:left w:val="nil"/>
              <w:bottom w:val="single" w:sz="4" w:space="0" w:color="auto"/>
              <w:right w:val="single" w:sz="4" w:space="0" w:color="auto"/>
            </w:tcBorders>
            <w:shd w:val="clear" w:color="auto" w:fill="auto"/>
            <w:vAlign w:val="center"/>
            <w:hideMark/>
          </w:tcPr>
          <w:p w:rsidR="00EF18D8" w:rsidRPr="00BA5D0F" w:rsidRDefault="00EF18D8" w:rsidP="00EF18D8">
            <w:pPr>
              <w:jc w:val="right"/>
              <w:rPr>
                <w:b/>
                <w:bCs/>
                <w:color w:val="000000"/>
                <w:sz w:val="22"/>
                <w:szCs w:val="22"/>
                <w:lang w:eastAsia="ru-RU"/>
              </w:rPr>
            </w:pPr>
            <w:r w:rsidRPr="00BA5D0F">
              <w:rPr>
                <w:b/>
                <w:bCs/>
                <w:color w:val="000000"/>
                <w:sz w:val="22"/>
                <w:szCs w:val="22"/>
                <w:lang w:eastAsia="ru-RU"/>
              </w:rPr>
              <w:t xml:space="preserve">42 </w:t>
            </w:r>
          </w:p>
        </w:tc>
        <w:tc>
          <w:tcPr>
            <w:tcW w:w="1276" w:type="dxa"/>
            <w:vMerge/>
            <w:tcBorders>
              <w:top w:val="nil"/>
              <w:left w:val="single" w:sz="4" w:space="0" w:color="auto"/>
              <w:bottom w:val="single" w:sz="4" w:space="0" w:color="000000"/>
              <w:right w:val="single" w:sz="4" w:space="0" w:color="auto"/>
            </w:tcBorders>
            <w:vAlign w:val="center"/>
            <w:hideMark/>
          </w:tcPr>
          <w:p w:rsidR="00EF18D8" w:rsidRPr="00BA5D0F" w:rsidRDefault="00EF18D8" w:rsidP="00EF18D8">
            <w:pPr>
              <w:jc w:val="left"/>
              <w:rPr>
                <w:color w:val="000000"/>
                <w:sz w:val="22"/>
                <w:szCs w:val="22"/>
                <w:lang w:eastAsia="ru-RU"/>
              </w:rPr>
            </w:pPr>
          </w:p>
        </w:tc>
        <w:tc>
          <w:tcPr>
            <w:tcW w:w="1392" w:type="dxa"/>
            <w:vMerge/>
            <w:tcBorders>
              <w:top w:val="nil"/>
              <w:left w:val="single" w:sz="4" w:space="0" w:color="auto"/>
              <w:bottom w:val="single" w:sz="4" w:space="0" w:color="000000"/>
              <w:right w:val="single" w:sz="4" w:space="0" w:color="auto"/>
            </w:tcBorders>
            <w:vAlign w:val="center"/>
            <w:hideMark/>
          </w:tcPr>
          <w:p w:rsidR="00EF18D8" w:rsidRPr="00BA5D0F" w:rsidRDefault="00EF18D8" w:rsidP="00EF18D8">
            <w:pPr>
              <w:jc w:val="left"/>
              <w:rPr>
                <w:color w:val="000000"/>
                <w:sz w:val="22"/>
                <w:szCs w:val="22"/>
                <w:lang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EF18D8" w:rsidRPr="00BA5D0F" w:rsidRDefault="00EF18D8" w:rsidP="00EF18D8">
            <w:pPr>
              <w:jc w:val="left"/>
              <w:rPr>
                <w:b/>
                <w:bCs/>
                <w:color w:val="000000"/>
                <w:sz w:val="22"/>
                <w:szCs w:val="22"/>
                <w:lang w:eastAsia="ru-RU"/>
              </w:rPr>
            </w:pPr>
          </w:p>
        </w:tc>
      </w:tr>
      <w:tr w:rsidR="00EF18D8" w:rsidRPr="00BA5D0F" w:rsidTr="00EF18D8">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EF18D8" w:rsidRPr="00BA5D0F" w:rsidRDefault="00EF18D8" w:rsidP="00EF18D8">
            <w:pPr>
              <w:rPr>
                <w:color w:val="000000"/>
                <w:sz w:val="22"/>
                <w:szCs w:val="22"/>
                <w:lang w:eastAsia="ru-RU"/>
              </w:rPr>
            </w:pPr>
            <w:r w:rsidRPr="00BA5D0F">
              <w:rPr>
                <w:color w:val="000000"/>
                <w:sz w:val="22"/>
                <w:szCs w:val="22"/>
                <w:lang w:eastAsia="ru-RU"/>
              </w:rPr>
              <w:t>д.Малая Яумбаева</w:t>
            </w:r>
          </w:p>
        </w:tc>
        <w:tc>
          <w:tcPr>
            <w:tcW w:w="1276" w:type="dxa"/>
            <w:tcBorders>
              <w:top w:val="nil"/>
              <w:left w:val="nil"/>
              <w:bottom w:val="single" w:sz="4" w:space="0" w:color="auto"/>
              <w:right w:val="single" w:sz="4" w:space="0" w:color="auto"/>
            </w:tcBorders>
            <w:shd w:val="clear" w:color="auto" w:fill="auto"/>
            <w:vAlign w:val="center"/>
            <w:hideMark/>
          </w:tcPr>
          <w:p w:rsidR="00EF18D8" w:rsidRPr="00BA5D0F" w:rsidRDefault="00EF18D8" w:rsidP="00EF18D8">
            <w:pPr>
              <w:jc w:val="right"/>
              <w:rPr>
                <w:color w:val="000000"/>
                <w:sz w:val="22"/>
                <w:szCs w:val="22"/>
                <w:lang w:eastAsia="ru-RU"/>
              </w:rPr>
            </w:pPr>
            <w:r w:rsidRPr="00BA5D0F">
              <w:rPr>
                <w:color w:val="000000"/>
                <w:sz w:val="22"/>
                <w:szCs w:val="22"/>
                <w:lang w:eastAsia="ru-RU"/>
              </w:rPr>
              <w:t xml:space="preserve">0 </w:t>
            </w:r>
          </w:p>
        </w:tc>
        <w:tc>
          <w:tcPr>
            <w:tcW w:w="1319" w:type="dxa"/>
            <w:tcBorders>
              <w:top w:val="nil"/>
              <w:left w:val="nil"/>
              <w:bottom w:val="single" w:sz="4" w:space="0" w:color="auto"/>
              <w:right w:val="single" w:sz="4" w:space="0" w:color="auto"/>
            </w:tcBorders>
            <w:shd w:val="clear" w:color="auto" w:fill="auto"/>
            <w:vAlign w:val="center"/>
            <w:hideMark/>
          </w:tcPr>
          <w:p w:rsidR="00EF18D8" w:rsidRPr="00BA5D0F" w:rsidRDefault="00EF18D8" w:rsidP="00EF18D8">
            <w:pPr>
              <w:jc w:val="right"/>
              <w:rPr>
                <w:color w:val="000000"/>
                <w:sz w:val="22"/>
                <w:szCs w:val="22"/>
                <w:lang w:eastAsia="ru-RU"/>
              </w:rPr>
            </w:pPr>
            <w:r w:rsidRPr="00BA5D0F">
              <w:rPr>
                <w:color w:val="000000"/>
                <w:sz w:val="22"/>
                <w:szCs w:val="22"/>
                <w:lang w:eastAsia="ru-RU"/>
              </w:rPr>
              <w:t xml:space="preserve">2 </w:t>
            </w:r>
          </w:p>
        </w:tc>
        <w:tc>
          <w:tcPr>
            <w:tcW w:w="949" w:type="dxa"/>
            <w:tcBorders>
              <w:top w:val="nil"/>
              <w:left w:val="nil"/>
              <w:bottom w:val="single" w:sz="4" w:space="0" w:color="auto"/>
              <w:right w:val="single" w:sz="4" w:space="0" w:color="auto"/>
            </w:tcBorders>
            <w:shd w:val="clear" w:color="auto" w:fill="auto"/>
            <w:vAlign w:val="center"/>
            <w:hideMark/>
          </w:tcPr>
          <w:p w:rsidR="00EF18D8" w:rsidRPr="00BA5D0F" w:rsidRDefault="00EF18D8" w:rsidP="00EF18D8">
            <w:pPr>
              <w:jc w:val="right"/>
              <w:rPr>
                <w:b/>
                <w:bCs/>
                <w:color w:val="000000"/>
                <w:sz w:val="22"/>
                <w:szCs w:val="22"/>
                <w:lang w:eastAsia="ru-RU"/>
              </w:rPr>
            </w:pPr>
            <w:r w:rsidRPr="00BA5D0F">
              <w:rPr>
                <w:b/>
                <w:bCs/>
                <w:color w:val="000000"/>
                <w:sz w:val="22"/>
                <w:szCs w:val="22"/>
                <w:lang w:eastAsia="ru-RU"/>
              </w:rPr>
              <w:t xml:space="preserve">2 </w:t>
            </w:r>
          </w:p>
        </w:tc>
        <w:tc>
          <w:tcPr>
            <w:tcW w:w="1276" w:type="dxa"/>
            <w:vMerge/>
            <w:tcBorders>
              <w:top w:val="nil"/>
              <w:left w:val="single" w:sz="4" w:space="0" w:color="auto"/>
              <w:bottom w:val="single" w:sz="4" w:space="0" w:color="000000"/>
              <w:right w:val="single" w:sz="4" w:space="0" w:color="auto"/>
            </w:tcBorders>
            <w:vAlign w:val="center"/>
            <w:hideMark/>
          </w:tcPr>
          <w:p w:rsidR="00EF18D8" w:rsidRPr="00BA5D0F" w:rsidRDefault="00EF18D8" w:rsidP="00EF18D8">
            <w:pPr>
              <w:jc w:val="left"/>
              <w:rPr>
                <w:color w:val="000000"/>
                <w:sz w:val="22"/>
                <w:szCs w:val="22"/>
                <w:lang w:eastAsia="ru-RU"/>
              </w:rPr>
            </w:pPr>
          </w:p>
        </w:tc>
        <w:tc>
          <w:tcPr>
            <w:tcW w:w="1392" w:type="dxa"/>
            <w:vMerge/>
            <w:tcBorders>
              <w:top w:val="nil"/>
              <w:left w:val="single" w:sz="4" w:space="0" w:color="auto"/>
              <w:bottom w:val="single" w:sz="4" w:space="0" w:color="000000"/>
              <w:right w:val="single" w:sz="4" w:space="0" w:color="auto"/>
            </w:tcBorders>
            <w:vAlign w:val="center"/>
            <w:hideMark/>
          </w:tcPr>
          <w:p w:rsidR="00EF18D8" w:rsidRPr="00BA5D0F" w:rsidRDefault="00EF18D8" w:rsidP="00EF18D8">
            <w:pPr>
              <w:jc w:val="left"/>
              <w:rPr>
                <w:color w:val="000000"/>
                <w:sz w:val="22"/>
                <w:szCs w:val="22"/>
                <w:lang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EF18D8" w:rsidRPr="00BA5D0F" w:rsidRDefault="00EF18D8" w:rsidP="00EF18D8">
            <w:pPr>
              <w:jc w:val="left"/>
              <w:rPr>
                <w:b/>
                <w:bCs/>
                <w:color w:val="000000"/>
                <w:sz w:val="22"/>
                <w:szCs w:val="22"/>
                <w:lang w:eastAsia="ru-RU"/>
              </w:rPr>
            </w:pPr>
          </w:p>
        </w:tc>
      </w:tr>
      <w:tr w:rsidR="00EF18D8" w:rsidRPr="00BA5D0F" w:rsidTr="00EF18D8">
        <w:trPr>
          <w:trHeight w:val="300"/>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EF18D8" w:rsidRPr="00BA5D0F" w:rsidRDefault="00EF18D8" w:rsidP="00EF18D8">
            <w:pPr>
              <w:jc w:val="right"/>
              <w:rPr>
                <w:b/>
                <w:bCs/>
                <w:color w:val="000000"/>
                <w:sz w:val="22"/>
                <w:szCs w:val="22"/>
                <w:lang w:eastAsia="ru-RU"/>
              </w:rPr>
            </w:pPr>
            <w:r w:rsidRPr="00BA5D0F">
              <w:rPr>
                <w:b/>
                <w:bCs/>
                <w:color w:val="000000"/>
                <w:sz w:val="22"/>
                <w:szCs w:val="22"/>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rsidR="00EF18D8" w:rsidRPr="00BA5D0F" w:rsidRDefault="00EF18D8" w:rsidP="00EF18D8">
            <w:pPr>
              <w:jc w:val="right"/>
              <w:rPr>
                <w:b/>
                <w:bCs/>
                <w:color w:val="000000"/>
                <w:sz w:val="22"/>
                <w:szCs w:val="22"/>
                <w:lang w:eastAsia="ru-RU"/>
              </w:rPr>
            </w:pPr>
            <w:r w:rsidRPr="00BA5D0F">
              <w:rPr>
                <w:b/>
                <w:bCs/>
                <w:color w:val="000000"/>
                <w:sz w:val="22"/>
                <w:szCs w:val="22"/>
                <w:lang w:eastAsia="ru-RU"/>
              </w:rPr>
              <w:t xml:space="preserve">180 </w:t>
            </w:r>
          </w:p>
        </w:tc>
        <w:tc>
          <w:tcPr>
            <w:tcW w:w="1319" w:type="dxa"/>
            <w:tcBorders>
              <w:top w:val="nil"/>
              <w:left w:val="nil"/>
              <w:bottom w:val="single" w:sz="4" w:space="0" w:color="auto"/>
              <w:right w:val="single" w:sz="4" w:space="0" w:color="auto"/>
            </w:tcBorders>
            <w:shd w:val="clear" w:color="auto" w:fill="auto"/>
            <w:vAlign w:val="center"/>
            <w:hideMark/>
          </w:tcPr>
          <w:p w:rsidR="00EF18D8" w:rsidRPr="00BA5D0F" w:rsidRDefault="00EF18D8" w:rsidP="00EF18D8">
            <w:pPr>
              <w:jc w:val="right"/>
              <w:rPr>
                <w:b/>
                <w:bCs/>
                <w:color w:val="000000"/>
                <w:sz w:val="22"/>
                <w:szCs w:val="22"/>
                <w:lang w:eastAsia="ru-RU"/>
              </w:rPr>
            </w:pPr>
            <w:r w:rsidRPr="00BA5D0F">
              <w:rPr>
                <w:b/>
                <w:bCs/>
                <w:color w:val="000000"/>
                <w:sz w:val="22"/>
                <w:szCs w:val="22"/>
                <w:lang w:eastAsia="ru-RU"/>
              </w:rPr>
              <w:t xml:space="preserve">173 </w:t>
            </w:r>
          </w:p>
        </w:tc>
        <w:tc>
          <w:tcPr>
            <w:tcW w:w="949" w:type="dxa"/>
            <w:tcBorders>
              <w:top w:val="nil"/>
              <w:left w:val="nil"/>
              <w:bottom w:val="single" w:sz="4" w:space="0" w:color="auto"/>
              <w:right w:val="single" w:sz="4" w:space="0" w:color="auto"/>
            </w:tcBorders>
            <w:shd w:val="clear" w:color="auto" w:fill="auto"/>
            <w:vAlign w:val="center"/>
            <w:hideMark/>
          </w:tcPr>
          <w:p w:rsidR="00EF18D8" w:rsidRPr="00BA5D0F" w:rsidRDefault="00EF18D8" w:rsidP="00EF18D8">
            <w:pPr>
              <w:jc w:val="right"/>
              <w:rPr>
                <w:b/>
                <w:bCs/>
                <w:color w:val="000000"/>
                <w:sz w:val="22"/>
                <w:szCs w:val="22"/>
                <w:lang w:eastAsia="ru-RU"/>
              </w:rPr>
            </w:pPr>
            <w:r w:rsidRPr="00BA5D0F">
              <w:rPr>
                <w:b/>
                <w:bCs/>
                <w:color w:val="000000"/>
                <w:sz w:val="22"/>
                <w:szCs w:val="22"/>
                <w:lang w:eastAsia="ru-RU"/>
              </w:rPr>
              <w:t xml:space="preserve">75 </w:t>
            </w:r>
          </w:p>
        </w:tc>
        <w:tc>
          <w:tcPr>
            <w:tcW w:w="1276" w:type="dxa"/>
            <w:tcBorders>
              <w:top w:val="nil"/>
              <w:left w:val="nil"/>
              <w:bottom w:val="single" w:sz="4" w:space="0" w:color="auto"/>
              <w:right w:val="single" w:sz="4" w:space="0" w:color="auto"/>
            </w:tcBorders>
            <w:shd w:val="clear" w:color="auto" w:fill="auto"/>
            <w:vAlign w:val="center"/>
            <w:hideMark/>
          </w:tcPr>
          <w:p w:rsidR="00EF18D8" w:rsidRPr="00BA5D0F" w:rsidRDefault="00EF18D8" w:rsidP="00EF18D8">
            <w:pPr>
              <w:jc w:val="right"/>
              <w:rPr>
                <w:b/>
                <w:bCs/>
                <w:color w:val="000000"/>
                <w:sz w:val="22"/>
                <w:szCs w:val="22"/>
                <w:lang w:eastAsia="ru-RU"/>
              </w:rPr>
            </w:pPr>
            <w:r w:rsidRPr="00BA5D0F">
              <w:rPr>
                <w:b/>
                <w:bCs/>
                <w:color w:val="000000"/>
                <w:sz w:val="22"/>
                <w:szCs w:val="22"/>
                <w:lang w:eastAsia="ru-RU"/>
              </w:rPr>
              <w:t xml:space="preserve">505 </w:t>
            </w:r>
          </w:p>
        </w:tc>
        <w:tc>
          <w:tcPr>
            <w:tcW w:w="1392" w:type="dxa"/>
            <w:tcBorders>
              <w:top w:val="nil"/>
              <w:left w:val="nil"/>
              <w:bottom w:val="single" w:sz="4" w:space="0" w:color="auto"/>
              <w:right w:val="single" w:sz="4" w:space="0" w:color="auto"/>
            </w:tcBorders>
            <w:shd w:val="clear" w:color="auto" w:fill="auto"/>
            <w:vAlign w:val="center"/>
            <w:hideMark/>
          </w:tcPr>
          <w:p w:rsidR="00EF18D8" w:rsidRPr="00BA5D0F" w:rsidRDefault="00EF18D8" w:rsidP="00EF18D8">
            <w:pPr>
              <w:jc w:val="right"/>
              <w:rPr>
                <w:b/>
                <w:bCs/>
                <w:color w:val="000000"/>
                <w:sz w:val="22"/>
                <w:szCs w:val="22"/>
                <w:lang w:eastAsia="ru-RU"/>
              </w:rPr>
            </w:pPr>
            <w:r w:rsidRPr="00BA5D0F">
              <w:rPr>
                <w:b/>
                <w:bCs/>
                <w:color w:val="000000"/>
                <w:sz w:val="22"/>
                <w:szCs w:val="22"/>
                <w:lang w:eastAsia="ru-RU"/>
              </w:rPr>
              <w:t xml:space="preserve">555 </w:t>
            </w:r>
          </w:p>
        </w:tc>
        <w:tc>
          <w:tcPr>
            <w:tcW w:w="1018" w:type="dxa"/>
            <w:tcBorders>
              <w:top w:val="nil"/>
              <w:left w:val="nil"/>
              <w:bottom w:val="single" w:sz="4" w:space="0" w:color="auto"/>
              <w:right w:val="single" w:sz="4" w:space="0" w:color="auto"/>
            </w:tcBorders>
            <w:shd w:val="clear" w:color="auto" w:fill="auto"/>
            <w:vAlign w:val="center"/>
            <w:hideMark/>
          </w:tcPr>
          <w:p w:rsidR="00EF18D8" w:rsidRPr="00BA5D0F" w:rsidRDefault="00EF18D8" w:rsidP="00EF18D8">
            <w:pPr>
              <w:jc w:val="right"/>
              <w:rPr>
                <w:b/>
                <w:bCs/>
                <w:color w:val="000000"/>
                <w:sz w:val="22"/>
                <w:szCs w:val="22"/>
                <w:lang w:eastAsia="ru-RU"/>
              </w:rPr>
            </w:pPr>
            <w:r w:rsidRPr="00BA5D0F">
              <w:rPr>
                <w:b/>
                <w:bCs/>
                <w:color w:val="000000"/>
                <w:sz w:val="22"/>
                <w:szCs w:val="22"/>
                <w:lang w:eastAsia="ru-RU"/>
              </w:rPr>
              <w:t xml:space="preserve">70 </w:t>
            </w:r>
          </w:p>
        </w:tc>
      </w:tr>
    </w:tbl>
    <w:p w:rsidR="00EF18D8" w:rsidRPr="00BA5D0F" w:rsidRDefault="00EF18D8" w:rsidP="00097A29">
      <w:pPr>
        <w:pStyle w:val="af4"/>
        <w:spacing w:after="0"/>
        <w:ind w:left="0"/>
      </w:pPr>
    </w:p>
    <w:p w:rsidR="00F863B9" w:rsidRPr="00BA5D0F" w:rsidRDefault="00F863B9" w:rsidP="00CC2E7B">
      <w:pPr>
        <w:pStyle w:val="af4"/>
        <w:spacing w:after="0"/>
        <w:ind w:left="0" w:firstLine="567"/>
      </w:pPr>
      <w:r w:rsidRPr="00BA5D0F">
        <w:t>Сравнительный анализ показывает, что на исходный год в поселении достаточное количество мест</w:t>
      </w:r>
      <w:r w:rsidR="00EF18D8" w:rsidRPr="00BA5D0F">
        <w:t xml:space="preserve"> в детских садах</w:t>
      </w:r>
      <w:r w:rsidRPr="00BA5D0F">
        <w:t xml:space="preserve">, но не обеспечена доступность в соответствии с нормативами. </w:t>
      </w:r>
      <w:r w:rsidR="00EF18D8" w:rsidRPr="00BA5D0F">
        <w:t>В школьном образовании</w:t>
      </w:r>
      <w:r w:rsidR="00170216" w:rsidRPr="00BA5D0F">
        <w:t>, на расчетный срок, прогнозируется нехватка 70 мест в МБОУ «Кузнецкая СОШ».</w:t>
      </w:r>
      <w:r w:rsidR="00EF18D8" w:rsidRPr="00BA5D0F">
        <w:t xml:space="preserve"> </w:t>
      </w:r>
    </w:p>
    <w:p w:rsidR="00F863B9" w:rsidRPr="00BA5D0F" w:rsidRDefault="00CC2E7B" w:rsidP="00CC2E7B">
      <w:pPr>
        <w:pStyle w:val="af4"/>
        <w:spacing w:after="0"/>
        <w:ind w:left="0" w:firstLine="567"/>
      </w:pPr>
      <w:r w:rsidRPr="00BA5D0F">
        <w:t>Проектом генерального плана</w:t>
      </w:r>
      <w:r w:rsidR="00F863B9" w:rsidRPr="00BA5D0F">
        <w:t>, на расчетный срок,</w:t>
      </w:r>
      <w:r w:rsidRPr="00BA5D0F">
        <w:t xml:space="preserve"> предусмотрено </w:t>
      </w:r>
      <w:r w:rsidR="00F863B9" w:rsidRPr="00BA5D0F">
        <w:t>создание 7 дошкольных образовательных учреждений</w:t>
      </w:r>
      <w:r w:rsidR="004F5B1A" w:rsidRPr="00BA5D0F">
        <w:t xml:space="preserve">, с общим количеством 75 новых мест. А так же реконструкция </w:t>
      </w:r>
      <w:r w:rsidR="00170216" w:rsidRPr="00BA5D0F">
        <w:t xml:space="preserve">МБОУ </w:t>
      </w:r>
      <w:r w:rsidR="004F5B1A" w:rsidRPr="00BA5D0F">
        <w:t>«Кузнецкая СОШ», с целью создания дополнительных 70 мест для учащихся.</w:t>
      </w:r>
    </w:p>
    <w:p w:rsidR="00CC2E7B" w:rsidRPr="00BA5D0F" w:rsidRDefault="00CC2E7B" w:rsidP="00CC2E7B">
      <w:pPr>
        <w:pStyle w:val="af4"/>
        <w:spacing w:after="0"/>
        <w:ind w:left="0"/>
      </w:pPr>
    </w:p>
    <w:p w:rsidR="009133F8" w:rsidRPr="00BA5D0F" w:rsidRDefault="009133F8" w:rsidP="009C641C">
      <w:pPr>
        <w:pStyle w:val="af4"/>
        <w:spacing w:after="0"/>
        <w:ind w:left="720"/>
        <w:jc w:val="center"/>
        <w:rPr>
          <w:b/>
          <w:i/>
          <w:sz w:val="28"/>
          <w:szCs w:val="28"/>
        </w:rPr>
      </w:pPr>
      <w:r w:rsidRPr="00BA5D0F">
        <w:rPr>
          <w:b/>
          <w:i/>
          <w:sz w:val="28"/>
          <w:szCs w:val="28"/>
        </w:rPr>
        <w:lastRenderedPageBreak/>
        <w:t>Учреждения физической культуры</w:t>
      </w:r>
    </w:p>
    <w:p w:rsidR="009133F8" w:rsidRPr="00BA5D0F" w:rsidRDefault="009133F8" w:rsidP="009C641C">
      <w:pPr>
        <w:pStyle w:val="af4"/>
        <w:spacing w:after="0"/>
        <w:ind w:left="0"/>
        <w:jc w:val="center"/>
      </w:pPr>
    </w:p>
    <w:p w:rsidR="007510D5" w:rsidRPr="00BA5D0F" w:rsidRDefault="007510D5" w:rsidP="009C641C">
      <w:pPr>
        <w:ind w:firstLine="567"/>
        <w:jc w:val="left"/>
        <w:rPr>
          <w:rStyle w:val="a8"/>
          <w:rFonts w:eastAsia="Arial Unicode MS" w:cs="Tahoma"/>
          <w:b/>
          <w:bCs/>
          <w:i/>
          <w:iCs/>
          <w:lang w:eastAsia="ru-RU" w:bidi="ru-RU"/>
        </w:rPr>
      </w:pPr>
      <w:r w:rsidRPr="00BA5D0F">
        <w:rPr>
          <w:rStyle w:val="a8"/>
          <w:rFonts w:eastAsia="Arial Unicode MS" w:cs="Tahoma"/>
          <w:b/>
          <w:bCs/>
          <w:i/>
          <w:iCs/>
          <w:lang w:eastAsia="ru-RU" w:bidi="ru-RU"/>
        </w:rPr>
        <w:t>Существующее положение</w:t>
      </w:r>
    </w:p>
    <w:p w:rsidR="007510D5" w:rsidRPr="00BA5D0F" w:rsidRDefault="007510D5" w:rsidP="009C641C">
      <w:pPr>
        <w:pStyle w:val="af4"/>
        <w:spacing w:after="0"/>
        <w:ind w:left="0" w:firstLine="567"/>
      </w:pPr>
      <w:r w:rsidRPr="00BA5D0F">
        <w:t>Спортивные объекты на территории поселения:</w:t>
      </w:r>
    </w:p>
    <w:p w:rsidR="007510D5" w:rsidRPr="00BA5D0F" w:rsidRDefault="007510D5" w:rsidP="009C641C">
      <w:pPr>
        <w:pStyle w:val="af4"/>
        <w:spacing w:after="0"/>
        <w:ind w:left="0" w:firstLine="567"/>
      </w:pPr>
      <w:r w:rsidRPr="00BA5D0F">
        <w:t xml:space="preserve">- Спортивный зал </w:t>
      </w:r>
      <w:r w:rsidR="004F5B1A" w:rsidRPr="00BA5D0F">
        <w:t>«Кузнецкая СОШ»</w:t>
      </w:r>
      <w:r w:rsidR="00816CF4" w:rsidRPr="00BA5D0F">
        <w:t xml:space="preserve"> – 85 кв.м;</w:t>
      </w:r>
    </w:p>
    <w:p w:rsidR="004F5B1A" w:rsidRPr="00BA5D0F" w:rsidRDefault="004F5B1A" w:rsidP="004F5B1A">
      <w:pPr>
        <w:pStyle w:val="af4"/>
        <w:spacing w:after="0"/>
        <w:ind w:left="0" w:firstLine="567"/>
      </w:pPr>
      <w:r w:rsidRPr="00BA5D0F">
        <w:t>- Спортивный зал «Губернская ООШ»</w:t>
      </w:r>
      <w:r w:rsidR="00816CF4" w:rsidRPr="00BA5D0F">
        <w:t xml:space="preserve"> – 85 кв.м;</w:t>
      </w:r>
    </w:p>
    <w:p w:rsidR="00BD52E5" w:rsidRPr="00BA5D0F" w:rsidRDefault="00BD52E5" w:rsidP="004F5B1A">
      <w:pPr>
        <w:pStyle w:val="af4"/>
        <w:spacing w:after="0"/>
        <w:ind w:left="0" w:firstLine="567"/>
      </w:pPr>
      <w:r w:rsidRPr="00BA5D0F">
        <w:t>- Школьный стадион «Губернская ООШ»</w:t>
      </w:r>
      <w:r w:rsidR="00816CF4" w:rsidRPr="00BA5D0F">
        <w:t xml:space="preserve"> - 2700 кв.м;</w:t>
      </w:r>
    </w:p>
    <w:p w:rsidR="00BD52E5" w:rsidRPr="00BA5D0F" w:rsidRDefault="00BD52E5" w:rsidP="004F5B1A">
      <w:pPr>
        <w:pStyle w:val="af4"/>
        <w:spacing w:after="0"/>
        <w:ind w:left="0" w:firstLine="567"/>
      </w:pPr>
      <w:r w:rsidRPr="00BA5D0F">
        <w:t xml:space="preserve">- Муниципальный стадион (с.Кузнецкое, </w:t>
      </w:r>
      <w:r w:rsidR="00816CF4" w:rsidRPr="00BA5D0F">
        <w:t>пер. Проезжий</w:t>
      </w:r>
      <w:r w:rsidRPr="00BA5D0F">
        <w:t>)</w:t>
      </w:r>
      <w:r w:rsidR="00816CF4" w:rsidRPr="00BA5D0F">
        <w:t xml:space="preserve"> – 2700 кв.м</w:t>
      </w:r>
      <w:r w:rsidRPr="00BA5D0F">
        <w:t>.</w:t>
      </w:r>
    </w:p>
    <w:p w:rsidR="007510D5" w:rsidRPr="00BA5D0F" w:rsidRDefault="007510D5" w:rsidP="009C641C">
      <w:pPr>
        <w:pStyle w:val="af4"/>
        <w:spacing w:after="0"/>
        <w:ind w:left="0" w:firstLine="567"/>
      </w:pPr>
    </w:p>
    <w:p w:rsidR="00044B51" w:rsidRPr="00BA5D0F" w:rsidRDefault="00044B51" w:rsidP="00044B51">
      <w:pPr>
        <w:pStyle w:val="af4"/>
        <w:spacing w:after="0"/>
        <w:ind w:left="0" w:firstLine="567"/>
      </w:pPr>
      <w:r w:rsidRPr="00BA5D0F">
        <w:t xml:space="preserve">В соответствии Приложением 2 к </w:t>
      </w:r>
      <w:r w:rsidRPr="00BA5D0F">
        <w:rPr>
          <w:rStyle w:val="12"/>
          <w:rFonts w:eastAsia="SimSun"/>
        </w:rPr>
        <w:t>Региональным нормативам</w:t>
      </w:r>
      <w:r w:rsidRPr="00BA5D0F">
        <w:t>, минимальный уровень обеспеченности объектами физической культуры определен по показателям:</w:t>
      </w:r>
    </w:p>
    <w:p w:rsidR="00044B51" w:rsidRPr="00BA5D0F" w:rsidRDefault="00044B51" w:rsidP="00044B51">
      <w:pPr>
        <w:pStyle w:val="af4"/>
        <w:spacing w:after="0"/>
        <w:ind w:left="0" w:firstLine="567"/>
      </w:pPr>
      <w:r w:rsidRPr="00BA5D0F">
        <w:t>- Территория плоскостных спортивных сооружений – 1950 м2 территории / 1000 жителей;</w:t>
      </w:r>
    </w:p>
    <w:p w:rsidR="00044B51" w:rsidRPr="00BA5D0F" w:rsidRDefault="00044B51" w:rsidP="00044B51">
      <w:pPr>
        <w:pStyle w:val="af4"/>
        <w:spacing w:after="0"/>
        <w:ind w:left="0" w:firstLine="567"/>
      </w:pPr>
      <w:r w:rsidRPr="00BA5D0F">
        <w:t>- Спортивные залы общего пользования - один спортивный зал площадью 540 м2 пола для поселений с числом жителей 2-5 тысяч;</w:t>
      </w:r>
    </w:p>
    <w:p w:rsidR="00044B51" w:rsidRPr="00BA5D0F" w:rsidRDefault="00044B51" w:rsidP="00044B51">
      <w:pPr>
        <w:pStyle w:val="af4"/>
        <w:spacing w:after="0"/>
        <w:ind w:left="0" w:firstLine="567"/>
      </w:pPr>
      <w:r w:rsidRPr="00BA5D0F">
        <w:t>- Бассейн (открытый и закрытый общего пользования) - один бассейн площадью 540 м2 зеркала воды для поселений с числом жителей 2-5 тысяч.</w:t>
      </w:r>
    </w:p>
    <w:p w:rsidR="00044B51" w:rsidRPr="00BA5D0F" w:rsidRDefault="00044B51" w:rsidP="00044B51">
      <w:pPr>
        <w:pStyle w:val="af4"/>
        <w:spacing w:after="0"/>
        <w:ind w:left="0" w:firstLine="567"/>
      </w:pPr>
      <w:r w:rsidRPr="00BA5D0F">
        <w:t>Физкультурно-спортивные сооружения сети общего пользования следует объединять со спортивными объектами общеобразовательных организаций и других образовательных организаций, учреждений отдыха и культуры с возможным сокращением территории.</w:t>
      </w:r>
    </w:p>
    <w:p w:rsidR="00044B51" w:rsidRPr="00BA5D0F" w:rsidRDefault="00044B51" w:rsidP="009C641C">
      <w:pPr>
        <w:pStyle w:val="af4"/>
        <w:spacing w:after="0"/>
        <w:ind w:left="0" w:firstLine="567"/>
      </w:pPr>
    </w:p>
    <w:p w:rsidR="00044B51" w:rsidRPr="00BA5D0F" w:rsidRDefault="00044B51" w:rsidP="009C641C">
      <w:pPr>
        <w:pStyle w:val="af4"/>
        <w:spacing w:after="0"/>
        <w:ind w:left="0" w:firstLine="567"/>
      </w:pPr>
      <w:r w:rsidRPr="00BA5D0F">
        <w:t>Нормативы обеспечения объектами физической культуры (расчетный срок)</w:t>
      </w:r>
    </w:p>
    <w:tbl>
      <w:tblPr>
        <w:tblW w:w="8784" w:type="dxa"/>
        <w:tblLook w:val="04A0" w:firstRow="1" w:lastRow="0" w:firstColumn="1" w:lastColumn="0" w:noHBand="0" w:noVBand="1"/>
      </w:tblPr>
      <w:tblGrid>
        <w:gridCol w:w="531"/>
        <w:gridCol w:w="2299"/>
        <w:gridCol w:w="1134"/>
        <w:gridCol w:w="1560"/>
        <w:gridCol w:w="1559"/>
        <w:gridCol w:w="1701"/>
      </w:tblGrid>
      <w:tr w:rsidR="00044B51" w:rsidRPr="00BA5D0F" w:rsidTr="00044B51">
        <w:trPr>
          <w:trHeight w:val="300"/>
        </w:trPr>
        <w:tc>
          <w:tcPr>
            <w:tcW w:w="5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44B51" w:rsidRPr="00BA5D0F" w:rsidRDefault="00044B51" w:rsidP="00044B51">
            <w:pPr>
              <w:jc w:val="center"/>
              <w:rPr>
                <w:b/>
                <w:bCs/>
                <w:color w:val="000000"/>
                <w:sz w:val="22"/>
                <w:szCs w:val="22"/>
                <w:lang w:eastAsia="ru-RU"/>
              </w:rPr>
            </w:pPr>
            <w:r w:rsidRPr="00BA5D0F">
              <w:rPr>
                <w:b/>
                <w:bCs/>
                <w:color w:val="000000"/>
                <w:sz w:val="22"/>
                <w:szCs w:val="22"/>
                <w:lang w:eastAsia="ru-RU"/>
              </w:rPr>
              <w:t>№ п/п</w:t>
            </w:r>
          </w:p>
        </w:tc>
        <w:tc>
          <w:tcPr>
            <w:tcW w:w="22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4B51" w:rsidRPr="00BA5D0F" w:rsidRDefault="00044B51" w:rsidP="00044B51">
            <w:pPr>
              <w:jc w:val="center"/>
              <w:rPr>
                <w:b/>
                <w:bCs/>
                <w:color w:val="000000"/>
                <w:sz w:val="22"/>
                <w:szCs w:val="22"/>
                <w:lang w:eastAsia="ru-RU"/>
              </w:rPr>
            </w:pPr>
            <w:r w:rsidRPr="00BA5D0F">
              <w:rPr>
                <w:b/>
                <w:bCs/>
                <w:color w:val="000000"/>
                <w:sz w:val="22"/>
                <w:szCs w:val="22"/>
                <w:lang w:eastAsia="ru-RU"/>
              </w:rPr>
              <w:t>Наименование населенного пункта</w:t>
            </w:r>
          </w:p>
        </w:tc>
        <w:tc>
          <w:tcPr>
            <w:tcW w:w="5954" w:type="dxa"/>
            <w:gridSpan w:val="4"/>
            <w:tcBorders>
              <w:top w:val="single" w:sz="4" w:space="0" w:color="auto"/>
              <w:left w:val="nil"/>
              <w:bottom w:val="single" w:sz="4" w:space="0" w:color="auto"/>
              <w:right w:val="single" w:sz="4" w:space="0" w:color="000000"/>
            </w:tcBorders>
            <w:shd w:val="clear" w:color="auto" w:fill="auto"/>
            <w:vAlign w:val="center"/>
            <w:hideMark/>
          </w:tcPr>
          <w:p w:rsidR="00044B51" w:rsidRPr="00BA5D0F" w:rsidRDefault="00044B51" w:rsidP="00044B51">
            <w:pPr>
              <w:jc w:val="center"/>
              <w:rPr>
                <w:b/>
                <w:bCs/>
                <w:color w:val="000000"/>
                <w:sz w:val="22"/>
                <w:szCs w:val="22"/>
                <w:lang w:eastAsia="ru-RU"/>
              </w:rPr>
            </w:pPr>
            <w:r w:rsidRPr="00BA5D0F">
              <w:rPr>
                <w:b/>
                <w:bCs/>
                <w:color w:val="000000"/>
                <w:sz w:val="22"/>
                <w:szCs w:val="22"/>
                <w:lang w:eastAsia="ru-RU"/>
              </w:rPr>
              <w:t>Расчетный срок (требования по нормативу)</w:t>
            </w:r>
          </w:p>
        </w:tc>
      </w:tr>
      <w:tr w:rsidR="00044B51" w:rsidRPr="00BA5D0F" w:rsidTr="00044B51">
        <w:trPr>
          <w:trHeight w:val="855"/>
        </w:trPr>
        <w:tc>
          <w:tcPr>
            <w:tcW w:w="531" w:type="dxa"/>
            <w:vMerge/>
            <w:tcBorders>
              <w:top w:val="single" w:sz="4" w:space="0" w:color="auto"/>
              <w:left w:val="single" w:sz="4" w:space="0" w:color="auto"/>
              <w:bottom w:val="single" w:sz="4" w:space="0" w:color="000000"/>
              <w:right w:val="single" w:sz="4" w:space="0" w:color="auto"/>
            </w:tcBorders>
            <w:vAlign w:val="center"/>
            <w:hideMark/>
          </w:tcPr>
          <w:p w:rsidR="00044B51" w:rsidRPr="00BA5D0F" w:rsidRDefault="00044B51" w:rsidP="00044B51">
            <w:pPr>
              <w:jc w:val="left"/>
              <w:rPr>
                <w:b/>
                <w:bCs/>
                <w:color w:val="000000"/>
                <w:sz w:val="22"/>
                <w:szCs w:val="22"/>
                <w:lang w:eastAsia="ru-RU"/>
              </w:rPr>
            </w:pPr>
          </w:p>
        </w:tc>
        <w:tc>
          <w:tcPr>
            <w:tcW w:w="2299" w:type="dxa"/>
            <w:vMerge/>
            <w:tcBorders>
              <w:top w:val="single" w:sz="4" w:space="0" w:color="auto"/>
              <w:left w:val="single" w:sz="4" w:space="0" w:color="auto"/>
              <w:bottom w:val="single" w:sz="4" w:space="0" w:color="auto"/>
              <w:right w:val="single" w:sz="4" w:space="0" w:color="auto"/>
            </w:tcBorders>
            <w:vAlign w:val="center"/>
            <w:hideMark/>
          </w:tcPr>
          <w:p w:rsidR="00044B51" w:rsidRPr="00BA5D0F" w:rsidRDefault="00044B51" w:rsidP="00044B51">
            <w:pPr>
              <w:jc w:val="left"/>
              <w:rPr>
                <w:b/>
                <w:bCs/>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044B51" w:rsidRPr="00BA5D0F" w:rsidRDefault="00044B51" w:rsidP="00044B51">
            <w:pPr>
              <w:jc w:val="center"/>
              <w:rPr>
                <w:b/>
                <w:bCs/>
                <w:color w:val="000000"/>
                <w:sz w:val="22"/>
                <w:szCs w:val="22"/>
                <w:lang w:eastAsia="ru-RU"/>
              </w:rPr>
            </w:pPr>
            <w:r w:rsidRPr="00BA5D0F">
              <w:rPr>
                <w:b/>
                <w:bCs/>
                <w:color w:val="000000"/>
                <w:sz w:val="22"/>
                <w:szCs w:val="22"/>
                <w:lang w:eastAsia="ru-RU"/>
              </w:rPr>
              <w:t>Жителей (чел.)</w:t>
            </w:r>
          </w:p>
        </w:tc>
        <w:tc>
          <w:tcPr>
            <w:tcW w:w="1560" w:type="dxa"/>
            <w:tcBorders>
              <w:top w:val="nil"/>
              <w:left w:val="nil"/>
              <w:bottom w:val="single" w:sz="4" w:space="0" w:color="auto"/>
              <w:right w:val="single" w:sz="4" w:space="0" w:color="auto"/>
            </w:tcBorders>
            <w:shd w:val="clear" w:color="auto" w:fill="auto"/>
            <w:vAlign w:val="center"/>
            <w:hideMark/>
          </w:tcPr>
          <w:p w:rsidR="00044B51" w:rsidRPr="00BA5D0F" w:rsidRDefault="00044B51" w:rsidP="00044B51">
            <w:pPr>
              <w:jc w:val="center"/>
              <w:rPr>
                <w:b/>
                <w:bCs/>
                <w:color w:val="000000"/>
                <w:sz w:val="22"/>
                <w:szCs w:val="22"/>
                <w:lang w:eastAsia="ru-RU"/>
              </w:rPr>
            </w:pPr>
            <w:r w:rsidRPr="00BA5D0F">
              <w:rPr>
                <w:b/>
                <w:bCs/>
                <w:color w:val="000000"/>
                <w:sz w:val="22"/>
                <w:szCs w:val="22"/>
                <w:lang w:eastAsia="ru-RU"/>
              </w:rPr>
              <w:t>Плоскостные сооружения (м2 участок)</w:t>
            </w:r>
          </w:p>
        </w:tc>
        <w:tc>
          <w:tcPr>
            <w:tcW w:w="1559" w:type="dxa"/>
            <w:tcBorders>
              <w:top w:val="nil"/>
              <w:left w:val="nil"/>
              <w:bottom w:val="single" w:sz="4" w:space="0" w:color="auto"/>
              <w:right w:val="single" w:sz="4" w:space="0" w:color="auto"/>
            </w:tcBorders>
            <w:shd w:val="clear" w:color="auto" w:fill="auto"/>
            <w:vAlign w:val="center"/>
            <w:hideMark/>
          </w:tcPr>
          <w:p w:rsidR="00044B51" w:rsidRPr="00BA5D0F" w:rsidRDefault="00044B51" w:rsidP="00044B51">
            <w:pPr>
              <w:jc w:val="center"/>
              <w:rPr>
                <w:b/>
                <w:bCs/>
                <w:color w:val="000000"/>
                <w:sz w:val="22"/>
                <w:szCs w:val="22"/>
                <w:lang w:eastAsia="ru-RU"/>
              </w:rPr>
            </w:pPr>
            <w:r w:rsidRPr="00BA5D0F">
              <w:rPr>
                <w:b/>
                <w:bCs/>
                <w:color w:val="000000"/>
                <w:sz w:val="22"/>
                <w:szCs w:val="22"/>
                <w:lang w:eastAsia="ru-RU"/>
              </w:rPr>
              <w:t>Спортивный зал (м2 пола)</w:t>
            </w:r>
          </w:p>
        </w:tc>
        <w:tc>
          <w:tcPr>
            <w:tcW w:w="1701" w:type="dxa"/>
            <w:tcBorders>
              <w:top w:val="nil"/>
              <w:left w:val="nil"/>
              <w:bottom w:val="single" w:sz="4" w:space="0" w:color="auto"/>
              <w:right w:val="single" w:sz="4" w:space="0" w:color="auto"/>
            </w:tcBorders>
            <w:shd w:val="clear" w:color="auto" w:fill="auto"/>
            <w:vAlign w:val="center"/>
            <w:hideMark/>
          </w:tcPr>
          <w:p w:rsidR="00044B51" w:rsidRPr="00BA5D0F" w:rsidRDefault="00044B51" w:rsidP="00044B51">
            <w:pPr>
              <w:jc w:val="center"/>
              <w:rPr>
                <w:b/>
                <w:bCs/>
                <w:color w:val="000000"/>
                <w:sz w:val="22"/>
                <w:szCs w:val="22"/>
                <w:lang w:eastAsia="ru-RU"/>
              </w:rPr>
            </w:pPr>
            <w:r w:rsidRPr="00BA5D0F">
              <w:rPr>
                <w:b/>
                <w:bCs/>
                <w:color w:val="000000"/>
                <w:sz w:val="22"/>
                <w:szCs w:val="22"/>
                <w:lang w:eastAsia="ru-RU"/>
              </w:rPr>
              <w:t>Бассейн (м2 зеркала воды)</w:t>
            </w:r>
          </w:p>
        </w:tc>
      </w:tr>
      <w:tr w:rsidR="00044B51" w:rsidRPr="00BA5D0F" w:rsidTr="00044B51">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044B51" w:rsidRPr="00BA5D0F" w:rsidRDefault="00044B51" w:rsidP="00044B51">
            <w:pPr>
              <w:jc w:val="right"/>
              <w:rPr>
                <w:color w:val="000000"/>
                <w:sz w:val="22"/>
                <w:szCs w:val="22"/>
                <w:lang w:eastAsia="ru-RU"/>
              </w:rPr>
            </w:pPr>
            <w:r w:rsidRPr="00BA5D0F">
              <w:rPr>
                <w:color w:val="000000"/>
                <w:sz w:val="22"/>
                <w:szCs w:val="22"/>
                <w:lang w:eastAsia="ru-RU"/>
              </w:rPr>
              <w:t>1</w:t>
            </w:r>
          </w:p>
        </w:tc>
        <w:tc>
          <w:tcPr>
            <w:tcW w:w="2299" w:type="dxa"/>
            <w:tcBorders>
              <w:top w:val="nil"/>
              <w:left w:val="nil"/>
              <w:bottom w:val="single" w:sz="4" w:space="0" w:color="auto"/>
              <w:right w:val="single" w:sz="4" w:space="0" w:color="auto"/>
            </w:tcBorders>
            <w:shd w:val="clear" w:color="auto" w:fill="auto"/>
            <w:noWrap/>
            <w:vAlign w:val="center"/>
            <w:hideMark/>
          </w:tcPr>
          <w:p w:rsidR="00044B51" w:rsidRPr="00BA5D0F" w:rsidRDefault="00044B51" w:rsidP="00044B51">
            <w:pPr>
              <w:rPr>
                <w:color w:val="000000"/>
                <w:sz w:val="22"/>
                <w:szCs w:val="22"/>
                <w:lang w:eastAsia="ru-RU"/>
              </w:rPr>
            </w:pPr>
            <w:r w:rsidRPr="00BA5D0F">
              <w:rPr>
                <w:color w:val="000000"/>
                <w:sz w:val="22"/>
                <w:szCs w:val="22"/>
                <w:lang w:eastAsia="ru-RU"/>
              </w:rPr>
              <w:t>с.Кузнецкое</w:t>
            </w:r>
          </w:p>
        </w:tc>
        <w:tc>
          <w:tcPr>
            <w:tcW w:w="1134" w:type="dxa"/>
            <w:tcBorders>
              <w:top w:val="nil"/>
              <w:left w:val="nil"/>
              <w:bottom w:val="single" w:sz="4" w:space="0" w:color="auto"/>
              <w:right w:val="single" w:sz="4" w:space="0" w:color="auto"/>
            </w:tcBorders>
            <w:shd w:val="clear" w:color="auto" w:fill="auto"/>
            <w:noWrap/>
            <w:vAlign w:val="bottom"/>
            <w:hideMark/>
          </w:tcPr>
          <w:p w:rsidR="00044B51" w:rsidRPr="00BA5D0F" w:rsidRDefault="00044B51" w:rsidP="00044B51">
            <w:pPr>
              <w:jc w:val="right"/>
              <w:rPr>
                <w:color w:val="000000"/>
                <w:sz w:val="22"/>
                <w:szCs w:val="22"/>
                <w:lang w:eastAsia="ru-RU"/>
              </w:rPr>
            </w:pPr>
            <w:r w:rsidRPr="00BA5D0F">
              <w:rPr>
                <w:color w:val="000000"/>
                <w:sz w:val="22"/>
                <w:szCs w:val="22"/>
                <w:lang w:eastAsia="ru-RU"/>
              </w:rPr>
              <w:t xml:space="preserve">1 500 </w:t>
            </w:r>
          </w:p>
        </w:tc>
        <w:tc>
          <w:tcPr>
            <w:tcW w:w="1560" w:type="dxa"/>
            <w:tcBorders>
              <w:top w:val="nil"/>
              <w:left w:val="nil"/>
              <w:bottom w:val="single" w:sz="4" w:space="0" w:color="auto"/>
              <w:right w:val="single" w:sz="4" w:space="0" w:color="auto"/>
            </w:tcBorders>
            <w:shd w:val="clear" w:color="auto" w:fill="auto"/>
            <w:vAlign w:val="center"/>
            <w:hideMark/>
          </w:tcPr>
          <w:p w:rsidR="00044B51" w:rsidRPr="00BA5D0F" w:rsidRDefault="00044B51" w:rsidP="00044B51">
            <w:pPr>
              <w:jc w:val="right"/>
              <w:rPr>
                <w:color w:val="000000"/>
                <w:sz w:val="22"/>
                <w:szCs w:val="22"/>
                <w:lang w:eastAsia="ru-RU"/>
              </w:rPr>
            </w:pPr>
            <w:r w:rsidRPr="00BA5D0F">
              <w:rPr>
                <w:color w:val="000000"/>
                <w:sz w:val="22"/>
                <w:szCs w:val="22"/>
                <w:lang w:eastAsia="ru-RU"/>
              </w:rPr>
              <w:t>2 925</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044B51" w:rsidRPr="00BA5D0F" w:rsidRDefault="00044B51" w:rsidP="00044B51">
            <w:pPr>
              <w:jc w:val="right"/>
              <w:rPr>
                <w:color w:val="000000"/>
                <w:sz w:val="22"/>
                <w:szCs w:val="22"/>
                <w:lang w:eastAsia="ru-RU"/>
              </w:rPr>
            </w:pPr>
            <w:r w:rsidRPr="00BA5D0F">
              <w:rPr>
                <w:color w:val="000000"/>
                <w:sz w:val="22"/>
                <w:szCs w:val="22"/>
                <w:lang w:eastAsia="ru-RU"/>
              </w:rPr>
              <w:t>540</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044B51" w:rsidRPr="00BA5D0F" w:rsidRDefault="00044B51" w:rsidP="00044B51">
            <w:pPr>
              <w:jc w:val="right"/>
              <w:rPr>
                <w:color w:val="000000"/>
                <w:sz w:val="22"/>
                <w:szCs w:val="22"/>
                <w:lang w:eastAsia="ru-RU"/>
              </w:rPr>
            </w:pPr>
            <w:r w:rsidRPr="00BA5D0F">
              <w:rPr>
                <w:color w:val="000000"/>
                <w:sz w:val="22"/>
                <w:szCs w:val="22"/>
                <w:lang w:eastAsia="ru-RU"/>
              </w:rPr>
              <w:t>540</w:t>
            </w:r>
          </w:p>
        </w:tc>
      </w:tr>
      <w:tr w:rsidR="00044B51" w:rsidRPr="00BA5D0F" w:rsidTr="00044B51">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044B51" w:rsidRPr="00BA5D0F" w:rsidRDefault="00044B51" w:rsidP="00044B51">
            <w:pPr>
              <w:jc w:val="right"/>
              <w:rPr>
                <w:color w:val="000000"/>
                <w:sz w:val="22"/>
                <w:szCs w:val="22"/>
                <w:lang w:eastAsia="ru-RU"/>
              </w:rPr>
            </w:pPr>
            <w:r w:rsidRPr="00BA5D0F">
              <w:rPr>
                <w:color w:val="000000"/>
                <w:sz w:val="22"/>
                <w:szCs w:val="22"/>
                <w:lang w:eastAsia="ru-RU"/>
              </w:rPr>
              <w:t>2</w:t>
            </w:r>
          </w:p>
        </w:tc>
        <w:tc>
          <w:tcPr>
            <w:tcW w:w="2299" w:type="dxa"/>
            <w:tcBorders>
              <w:top w:val="nil"/>
              <w:left w:val="nil"/>
              <w:bottom w:val="single" w:sz="4" w:space="0" w:color="auto"/>
              <w:right w:val="single" w:sz="4" w:space="0" w:color="auto"/>
            </w:tcBorders>
            <w:shd w:val="clear" w:color="auto" w:fill="auto"/>
            <w:noWrap/>
            <w:vAlign w:val="center"/>
            <w:hideMark/>
          </w:tcPr>
          <w:p w:rsidR="00044B51" w:rsidRPr="00BA5D0F" w:rsidRDefault="00044B51" w:rsidP="00044B51">
            <w:pPr>
              <w:rPr>
                <w:color w:val="000000"/>
                <w:sz w:val="22"/>
                <w:szCs w:val="22"/>
                <w:lang w:eastAsia="ru-RU"/>
              </w:rPr>
            </w:pPr>
            <w:r w:rsidRPr="00BA5D0F">
              <w:rPr>
                <w:color w:val="000000"/>
                <w:sz w:val="22"/>
                <w:szCs w:val="22"/>
                <w:lang w:eastAsia="ru-RU"/>
              </w:rPr>
              <w:t>п.Бидинский</w:t>
            </w:r>
          </w:p>
        </w:tc>
        <w:tc>
          <w:tcPr>
            <w:tcW w:w="1134" w:type="dxa"/>
            <w:tcBorders>
              <w:top w:val="nil"/>
              <w:left w:val="nil"/>
              <w:bottom w:val="single" w:sz="4" w:space="0" w:color="auto"/>
              <w:right w:val="single" w:sz="4" w:space="0" w:color="auto"/>
            </w:tcBorders>
            <w:shd w:val="clear" w:color="auto" w:fill="auto"/>
            <w:noWrap/>
            <w:vAlign w:val="bottom"/>
            <w:hideMark/>
          </w:tcPr>
          <w:p w:rsidR="00044B51" w:rsidRPr="00BA5D0F" w:rsidRDefault="00044B51" w:rsidP="00044B51">
            <w:pPr>
              <w:jc w:val="right"/>
              <w:rPr>
                <w:color w:val="000000"/>
                <w:sz w:val="22"/>
                <w:szCs w:val="22"/>
                <w:lang w:eastAsia="ru-RU"/>
              </w:rPr>
            </w:pPr>
            <w:r w:rsidRPr="00BA5D0F">
              <w:rPr>
                <w:color w:val="000000"/>
                <w:sz w:val="22"/>
                <w:szCs w:val="22"/>
                <w:lang w:eastAsia="ru-RU"/>
              </w:rPr>
              <w:t xml:space="preserve">300 </w:t>
            </w:r>
          </w:p>
        </w:tc>
        <w:tc>
          <w:tcPr>
            <w:tcW w:w="1560" w:type="dxa"/>
            <w:tcBorders>
              <w:top w:val="nil"/>
              <w:left w:val="nil"/>
              <w:bottom w:val="single" w:sz="4" w:space="0" w:color="auto"/>
              <w:right w:val="single" w:sz="4" w:space="0" w:color="auto"/>
            </w:tcBorders>
            <w:shd w:val="clear" w:color="auto" w:fill="auto"/>
            <w:vAlign w:val="center"/>
            <w:hideMark/>
          </w:tcPr>
          <w:p w:rsidR="00044B51" w:rsidRPr="00BA5D0F" w:rsidRDefault="00044B51" w:rsidP="00044B51">
            <w:pPr>
              <w:jc w:val="right"/>
              <w:rPr>
                <w:color w:val="000000"/>
                <w:sz w:val="22"/>
                <w:szCs w:val="22"/>
                <w:lang w:eastAsia="ru-RU"/>
              </w:rPr>
            </w:pPr>
            <w:r w:rsidRPr="00BA5D0F">
              <w:rPr>
                <w:color w:val="000000"/>
                <w:sz w:val="22"/>
                <w:szCs w:val="22"/>
                <w:lang w:eastAsia="ru-RU"/>
              </w:rPr>
              <w:t>585</w:t>
            </w:r>
          </w:p>
        </w:tc>
        <w:tc>
          <w:tcPr>
            <w:tcW w:w="1559" w:type="dxa"/>
            <w:vMerge/>
            <w:tcBorders>
              <w:top w:val="nil"/>
              <w:left w:val="single" w:sz="4" w:space="0" w:color="auto"/>
              <w:bottom w:val="single" w:sz="4" w:space="0" w:color="auto"/>
              <w:right w:val="single" w:sz="4" w:space="0" w:color="auto"/>
            </w:tcBorders>
            <w:vAlign w:val="center"/>
            <w:hideMark/>
          </w:tcPr>
          <w:p w:rsidR="00044B51" w:rsidRPr="00BA5D0F" w:rsidRDefault="00044B51" w:rsidP="00044B51">
            <w:pPr>
              <w:jc w:val="left"/>
              <w:rPr>
                <w:color w:val="000000"/>
                <w:sz w:val="22"/>
                <w:szCs w:val="22"/>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044B51" w:rsidRPr="00BA5D0F" w:rsidRDefault="00044B51" w:rsidP="00044B51">
            <w:pPr>
              <w:jc w:val="left"/>
              <w:rPr>
                <w:color w:val="000000"/>
                <w:sz w:val="22"/>
                <w:szCs w:val="22"/>
                <w:lang w:eastAsia="ru-RU"/>
              </w:rPr>
            </w:pPr>
          </w:p>
        </w:tc>
      </w:tr>
      <w:tr w:rsidR="00044B51" w:rsidRPr="00BA5D0F" w:rsidTr="00044B51">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044B51" w:rsidRPr="00BA5D0F" w:rsidRDefault="00044B51" w:rsidP="00044B51">
            <w:pPr>
              <w:jc w:val="right"/>
              <w:rPr>
                <w:color w:val="000000"/>
                <w:sz w:val="22"/>
                <w:szCs w:val="22"/>
                <w:lang w:eastAsia="ru-RU"/>
              </w:rPr>
            </w:pPr>
            <w:r w:rsidRPr="00BA5D0F">
              <w:rPr>
                <w:color w:val="000000"/>
                <w:sz w:val="22"/>
                <w:szCs w:val="22"/>
                <w:lang w:eastAsia="ru-RU"/>
              </w:rPr>
              <w:t>3</w:t>
            </w:r>
          </w:p>
        </w:tc>
        <w:tc>
          <w:tcPr>
            <w:tcW w:w="2299" w:type="dxa"/>
            <w:tcBorders>
              <w:top w:val="nil"/>
              <w:left w:val="nil"/>
              <w:bottom w:val="single" w:sz="4" w:space="0" w:color="auto"/>
              <w:right w:val="single" w:sz="4" w:space="0" w:color="auto"/>
            </w:tcBorders>
            <w:shd w:val="clear" w:color="auto" w:fill="auto"/>
            <w:noWrap/>
            <w:vAlign w:val="center"/>
            <w:hideMark/>
          </w:tcPr>
          <w:p w:rsidR="00044B51" w:rsidRPr="00BA5D0F" w:rsidRDefault="00044B51" w:rsidP="00044B51">
            <w:pPr>
              <w:rPr>
                <w:color w:val="000000"/>
                <w:sz w:val="22"/>
                <w:szCs w:val="22"/>
                <w:lang w:eastAsia="ru-RU"/>
              </w:rPr>
            </w:pPr>
            <w:r w:rsidRPr="00BA5D0F">
              <w:rPr>
                <w:color w:val="000000"/>
                <w:sz w:val="22"/>
                <w:szCs w:val="22"/>
                <w:lang w:eastAsia="ru-RU"/>
              </w:rPr>
              <w:t>д.Большая Яумбаева</w:t>
            </w:r>
          </w:p>
        </w:tc>
        <w:tc>
          <w:tcPr>
            <w:tcW w:w="1134" w:type="dxa"/>
            <w:tcBorders>
              <w:top w:val="nil"/>
              <w:left w:val="nil"/>
              <w:bottom w:val="single" w:sz="4" w:space="0" w:color="auto"/>
              <w:right w:val="single" w:sz="4" w:space="0" w:color="auto"/>
            </w:tcBorders>
            <w:shd w:val="clear" w:color="auto" w:fill="auto"/>
            <w:noWrap/>
            <w:vAlign w:val="bottom"/>
            <w:hideMark/>
          </w:tcPr>
          <w:p w:rsidR="00044B51" w:rsidRPr="00BA5D0F" w:rsidRDefault="00044B51" w:rsidP="00044B51">
            <w:pPr>
              <w:jc w:val="right"/>
              <w:rPr>
                <w:color w:val="000000"/>
                <w:sz w:val="22"/>
                <w:szCs w:val="22"/>
                <w:lang w:eastAsia="ru-RU"/>
              </w:rPr>
            </w:pPr>
            <w:r w:rsidRPr="00BA5D0F">
              <w:rPr>
                <w:color w:val="000000"/>
                <w:sz w:val="22"/>
                <w:szCs w:val="22"/>
                <w:lang w:eastAsia="ru-RU"/>
              </w:rPr>
              <w:t xml:space="preserve">150 </w:t>
            </w:r>
          </w:p>
        </w:tc>
        <w:tc>
          <w:tcPr>
            <w:tcW w:w="1560" w:type="dxa"/>
            <w:tcBorders>
              <w:top w:val="nil"/>
              <w:left w:val="nil"/>
              <w:bottom w:val="single" w:sz="4" w:space="0" w:color="auto"/>
              <w:right w:val="single" w:sz="4" w:space="0" w:color="auto"/>
            </w:tcBorders>
            <w:shd w:val="clear" w:color="auto" w:fill="auto"/>
            <w:vAlign w:val="center"/>
            <w:hideMark/>
          </w:tcPr>
          <w:p w:rsidR="00044B51" w:rsidRPr="00BA5D0F" w:rsidRDefault="00044B51" w:rsidP="00044B51">
            <w:pPr>
              <w:jc w:val="right"/>
              <w:rPr>
                <w:color w:val="000000"/>
                <w:sz w:val="22"/>
                <w:szCs w:val="22"/>
                <w:lang w:eastAsia="ru-RU"/>
              </w:rPr>
            </w:pPr>
            <w:r w:rsidRPr="00BA5D0F">
              <w:rPr>
                <w:color w:val="000000"/>
                <w:sz w:val="22"/>
                <w:szCs w:val="22"/>
                <w:lang w:eastAsia="ru-RU"/>
              </w:rPr>
              <w:t>293</w:t>
            </w:r>
          </w:p>
        </w:tc>
        <w:tc>
          <w:tcPr>
            <w:tcW w:w="1559" w:type="dxa"/>
            <w:vMerge/>
            <w:tcBorders>
              <w:top w:val="nil"/>
              <w:left w:val="single" w:sz="4" w:space="0" w:color="auto"/>
              <w:bottom w:val="single" w:sz="4" w:space="0" w:color="auto"/>
              <w:right w:val="single" w:sz="4" w:space="0" w:color="auto"/>
            </w:tcBorders>
            <w:vAlign w:val="center"/>
            <w:hideMark/>
          </w:tcPr>
          <w:p w:rsidR="00044B51" w:rsidRPr="00BA5D0F" w:rsidRDefault="00044B51" w:rsidP="00044B51">
            <w:pPr>
              <w:jc w:val="left"/>
              <w:rPr>
                <w:color w:val="000000"/>
                <w:sz w:val="22"/>
                <w:szCs w:val="22"/>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044B51" w:rsidRPr="00BA5D0F" w:rsidRDefault="00044B51" w:rsidP="00044B51">
            <w:pPr>
              <w:jc w:val="left"/>
              <w:rPr>
                <w:color w:val="000000"/>
                <w:sz w:val="22"/>
                <w:szCs w:val="22"/>
                <w:lang w:eastAsia="ru-RU"/>
              </w:rPr>
            </w:pPr>
          </w:p>
        </w:tc>
      </w:tr>
      <w:tr w:rsidR="00044B51" w:rsidRPr="00BA5D0F" w:rsidTr="00044B51">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044B51" w:rsidRPr="00BA5D0F" w:rsidRDefault="00044B51" w:rsidP="00044B51">
            <w:pPr>
              <w:jc w:val="right"/>
              <w:rPr>
                <w:color w:val="000000"/>
                <w:sz w:val="22"/>
                <w:szCs w:val="22"/>
                <w:lang w:eastAsia="ru-RU"/>
              </w:rPr>
            </w:pPr>
            <w:r w:rsidRPr="00BA5D0F">
              <w:rPr>
                <w:color w:val="000000"/>
                <w:sz w:val="22"/>
                <w:szCs w:val="22"/>
                <w:lang w:eastAsia="ru-RU"/>
              </w:rPr>
              <w:t>4</w:t>
            </w:r>
          </w:p>
        </w:tc>
        <w:tc>
          <w:tcPr>
            <w:tcW w:w="2299" w:type="dxa"/>
            <w:tcBorders>
              <w:top w:val="nil"/>
              <w:left w:val="nil"/>
              <w:bottom w:val="single" w:sz="4" w:space="0" w:color="auto"/>
              <w:right w:val="single" w:sz="4" w:space="0" w:color="auto"/>
            </w:tcBorders>
            <w:shd w:val="clear" w:color="auto" w:fill="auto"/>
            <w:noWrap/>
            <w:vAlign w:val="center"/>
            <w:hideMark/>
          </w:tcPr>
          <w:p w:rsidR="00044B51" w:rsidRPr="00BA5D0F" w:rsidRDefault="00044B51" w:rsidP="00044B51">
            <w:pPr>
              <w:rPr>
                <w:color w:val="000000"/>
                <w:sz w:val="22"/>
                <w:szCs w:val="22"/>
                <w:lang w:eastAsia="ru-RU"/>
              </w:rPr>
            </w:pPr>
            <w:r w:rsidRPr="00BA5D0F">
              <w:rPr>
                <w:color w:val="000000"/>
                <w:sz w:val="22"/>
                <w:szCs w:val="22"/>
                <w:lang w:eastAsia="ru-RU"/>
              </w:rPr>
              <w:t>с.Губернское</w:t>
            </w:r>
          </w:p>
        </w:tc>
        <w:tc>
          <w:tcPr>
            <w:tcW w:w="1134" w:type="dxa"/>
            <w:tcBorders>
              <w:top w:val="nil"/>
              <w:left w:val="nil"/>
              <w:bottom w:val="single" w:sz="4" w:space="0" w:color="auto"/>
              <w:right w:val="single" w:sz="4" w:space="0" w:color="auto"/>
            </w:tcBorders>
            <w:shd w:val="clear" w:color="auto" w:fill="auto"/>
            <w:noWrap/>
            <w:vAlign w:val="bottom"/>
            <w:hideMark/>
          </w:tcPr>
          <w:p w:rsidR="00044B51" w:rsidRPr="00BA5D0F" w:rsidRDefault="00044B51" w:rsidP="00044B51">
            <w:pPr>
              <w:jc w:val="right"/>
              <w:rPr>
                <w:color w:val="000000"/>
                <w:sz w:val="22"/>
                <w:szCs w:val="22"/>
                <w:lang w:eastAsia="ru-RU"/>
              </w:rPr>
            </w:pPr>
            <w:r w:rsidRPr="00BA5D0F">
              <w:rPr>
                <w:color w:val="000000"/>
                <w:sz w:val="22"/>
                <w:szCs w:val="22"/>
                <w:lang w:eastAsia="ru-RU"/>
              </w:rPr>
              <w:t xml:space="preserve">900 </w:t>
            </w:r>
          </w:p>
        </w:tc>
        <w:tc>
          <w:tcPr>
            <w:tcW w:w="1560" w:type="dxa"/>
            <w:tcBorders>
              <w:top w:val="nil"/>
              <w:left w:val="nil"/>
              <w:bottom w:val="single" w:sz="4" w:space="0" w:color="auto"/>
              <w:right w:val="single" w:sz="4" w:space="0" w:color="auto"/>
            </w:tcBorders>
            <w:shd w:val="clear" w:color="auto" w:fill="auto"/>
            <w:vAlign w:val="center"/>
            <w:hideMark/>
          </w:tcPr>
          <w:p w:rsidR="00044B51" w:rsidRPr="00BA5D0F" w:rsidRDefault="00044B51" w:rsidP="00044B51">
            <w:pPr>
              <w:jc w:val="right"/>
              <w:rPr>
                <w:color w:val="000000"/>
                <w:sz w:val="22"/>
                <w:szCs w:val="22"/>
                <w:lang w:eastAsia="ru-RU"/>
              </w:rPr>
            </w:pPr>
            <w:r w:rsidRPr="00BA5D0F">
              <w:rPr>
                <w:color w:val="000000"/>
                <w:sz w:val="22"/>
                <w:szCs w:val="22"/>
                <w:lang w:eastAsia="ru-RU"/>
              </w:rPr>
              <w:t>1 755</w:t>
            </w:r>
          </w:p>
        </w:tc>
        <w:tc>
          <w:tcPr>
            <w:tcW w:w="1559" w:type="dxa"/>
            <w:vMerge/>
            <w:tcBorders>
              <w:top w:val="nil"/>
              <w:left w:val="single" w:sz="4" w:space="0" w:color="auto"/>
              <w:bottom w:val="single" w:sz="4" w:space="0" w:color="auto"/>
              <w:right w:val="single" w:sz="4" w:space="0" w:color="auto"/>
            </w:tcBorders>
            <w:vAlign w:val="center"/>
            <w:hideMark/>
          </w:tcPr>
          <w:p w:rsidR="00044B51" w:rsidRPr="00BA5D0F" w:rsidRDefault="00044B51" w:rsidP="00044B51">
            <w:pPr>
              <w:jc w:val="left"/>
              <w:rPr>
                <w:color w:val="000000"/>
                <w:sz w:val="22"/>
                <w:szCs w:val="22"/>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044B51" w:rsidRPr="00BA5D0F" w:rsidRDefault="00044B51" w:rsidP="00044B51">
            <w:pPr>
              <w:jc w:val="left"/>
              <w:rPr>
                <w:color w:val="000000"/>
                <w:sz w:val="22"/>
                <w:szCs w:val="22"/>
                <w:lang w:eastAsia="ru-RU"/>
              </w:rPr>
            </w:pPr>
          </w:p>
        </w:tc>
      </w:tr>
      <w:tr w:rsidR="00044B51" w:rsidRPr="00BA5D0F" w:rsidTr="00044B51">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044B51" w:rsidRPr="00BA5D0F" w:rsidRDefault="00044B51" w:rsidP="00044B51">
            <w:pPr>
              <w:jc w:val="right"/>
              <w:rPr>
                <w:color w:val="000000"/>
                <w:sz w:val="22"/>
                <w:szCs w:val="22"/>
                <w:lang w:eastAsia="ru-RU"/>
              </w:rPr>
            </w:pPr>
            <w:r w:rsidRPr="00BA5D0F">
              <w:rPr>
                <w:color w:val="000000"/>
                <w:sz w:val="22"/>
                <w:szCs w:val="22"/>
                <w:lang w:eastAsia="ru-RU"/>
              </w:rPr>
              <w:t>5</w:t>
            </w:r>
          </w:p>
        </w:tc>
        <w:tc>
          <w:tcPr>
            <w:tcW w:w="2299" w:type="dxa"/>
            <w:tcBorders>
              <w:top w:val="nil"/>
              <w:left w:val="nil"/>
              <w:bottom w:val="single" w:sz="4" w:space="0" w:color="auto"/>
              <w:right w:val="single" w:sz="4" w:space="0" w:color="auto"/>
            </w:tcBorders>
            <w:shd w:val="clear" w:color="auto" w:fill="auto"/>
            <w:noWrap/>
            <w:vAlign w:val="center"/>
            <w:hideMark/>
          </w:tcPr>
          <w:p w:rsidR="00044B51" w:rsidRPr="00BA5D0F" w:rsidRDefault="00044B51" w:rsidP="00044B51">
            <w:pPr>
              <w:rPr>
                <w:color w:val="000000"/>
                <w:sz w:val="22"/>
                <w:szCs w:val="22"/>
                <w:lang w:eastAsia="ru-RU"/>
              </w:rPr>
            </w:pPr>
            <w:r w:rsidRPr="00BA5D0F">
              <w:rPr>
                <w:color w:val="000000"/>
                <w:sz w:val="22"/>
                <w:szCs w:val="22"/>
                <w:lang w:eastAsia="ru-RU"/>
              </w:rPr>
              <w:t>д.Малая Яумбаева</w:t>
            </w:r>
          </w:p>
        </w:tc>
        <w:tc>
          <w:tcPr>
            <w:tcW w:w="1134" w:type="dxa"/>
            <w:tcBorders>
              <w:top w:val="nil"/>
              <w:left w:val="nil"/>
              <w:bottom w:val="single" w:sz="4" w:space="0" w:color="auto"/>
              <w:right w:val="single" w:sz="4" w:space="0" w:color="auto"/>
            </w:tcBorders>
            <w:shd w:val="clear" w:color="auto" w:fill="auto"/>
            <w:noWrap/>
            <w:vAlign w:val="bottom"/>
            <w:hideMark/>
          </w:tcPr>
          <w:p w:rsidR="00044B51" w:rsidRPr="00BA5D0F" w:rsidRDefault="00044B51" w:rsidP="00044B51">
            <w:pPr>
              <w:jc w:val="right"/>
              <w:rPr>
                <w:color w:val="000000"/>
                <w:sz w:val="22"/>
                <w:szCs w:val="22"/>
                <w:lang w:eastAsia="ru-RU"/>
              </w:rPr>
            </w:pPr>
            <w:r w:rsidRPr="00BA5D0F">
              <w:rPr>
                <w:color w:val="000000"/>
                <w:sz w:val="22"/>
                <w:szCs w:val="22"/>
                <w:lang w:eastAsia="ru-RU"/>
              </w:rPr>
              <w:t xml:space="preserve">50 </w:t>
            </w:r>
          </w:p>
        </w:tc>
        <w:tc>
          <w:tcPr>
            <w:tcW w:w="1560" w:type="dxa"/>
            <w:tcBorders>
              <w:top w:val="nil"/>
              <w:left w:val="nil"/>
              <w:bottom w:val="single" w:sz="4" w:space="0" w:color="auto"/>
              <w:right w:val="single" w:sz="4" w:space="0" w:color="auto"/>
            </w:tcBorders>
            <w:shd w:val="clear" w:color="auto" w:fill="auto"/>
            <w:vAlign w:val="center"/>
            <w:hideMark/>
          </w:tcPr>
          <w:p w:rsidR="00044B51" w:rsidRPr="00BA5D0F" w:rsidRDefault="00044B51" w:rsidP="00044B51">
            <w:pPr>
              <w:jc w:val="right"/>
              <w:rPr>
                <w:color w:val="000000"/>
                <w:sz w:val="22"/>
                <w:szCs w:val="22"/>
                <w:lang w:eastAsia="ru-RU"/>
              </w:rPr>
            </w:pPr>
            <w:r w:rsidRPr="00BA5D0F">
              <w:rPr>
                <w:color w:val="000000"/>
                <w:sz w:val="22"/>
                <w:szCs w:val="22"/>
                <w:lang w:eastAsia="ru-RU"/>
              </w:rPr>
              <w:t>98</w:t>
            </w:r>
          </w:p>
        </w:tc>
        <w:tc>
          <w:tcPr>
            <w:tcW w:w="1559" w:type="dxa"/>
            <w:vMerge/>
            <w:tcBorders>
              <w:top w:val="nil"/>
              <w:left w:val="single" w:sz="4" w:space="0" w:color="auto"/>
              <w:bottom w:val="single" w:sz="4" w:space="0" w:color="auto"/>
              <w:right w:val="single" w:sz="4" w:space="0" w:color="auto"/>
            </w:tcBorders>
            <w:vAlign w:val="center"/>
            <w:hideMark/>
          </w:tcPr>
          <w:p w:rsidR="00044B51" w:rsidRPr="00BA5D0F" w:rsidRDefault="00044B51" w:rsidP="00044B51">
            <w:pPr>
              <w:jc w:val="left"/>
              <w:rPr>
                <w:color w:val="000000"/>
                <w:sz w:val="22"/>
                <w:szCs w:val="22"/>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044B51" w:rsidRPr="00BA5D0F" w:rsidRDefault="00044B51" w:rsidP="00044B51">
            <w:pPr>
              <w:jc w:val="left"/>
              <w:rPr>
                <w:color w:val="000000"/>
                <w:sz w:val="22"/>
                <w:szCs w:val="22"/>
                <w:lang w:eastAsia="ru-RU"/>
              </w:rPr>
            </w:pPr>
          </w:p>
        </w:tc>
      </w:tr>
      <w:tr w:rsidR="00044B51" w:rsidRPr="00BA5D0F" w:rsidTr="00044B51">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044B51" w:rsidRPr="00BA5D0F" w:rsidRDefault="00044B51" w:rsidP="00044B51">
            <w:pPr>
              <w:jc w:val="right"/>
              <w:rPr>
                <w:color w:val="000000"/>
                <w:sz w:val="22"/>
                <w:szCs w:val="22"/>
                <w:lang w:eastAsia="ru-RU"/>
              </w:rPr>
            </w:pPr>
            <w:r w:rsidRPr="00BA5D0F">
              <w:rPr>
                <w:color w:val="000000"/>
                <w:sz w:val="22"/>
                <w:szCs w:val="22"/>
                <w:lang w:eastAsia="ru-RU"/>
              </w:rPr>
              <w:t>6</w:t>
            </w:r>
          </w:p>
        </w:tc>
        <w:tc>
          <w:tcPr>
            <w:tcW w:w="2299" w:type="dxa"/>
            <w:tcBorders>
              <w:top w:val="nil"/>
              <w:left w:val="nil"/>
              <w:bottom w:val="single" w:sz="4" w:space="0" w:color="auto"/>
              <w:right w:val="single" w:sz="4" w:space="0" w:color="auto"/>
            </w:tcBorders>
            <w:shd w:val="clear" w:color="auto" w:fill="auto"/>
            <w:noWrap/>
            <w:vAlign w:val="center"/>
            <w:hideMark/>
          </w:tcPr>
          <w:p w:rsidR="00044B51" w:rsidRPr="00BA5D0F" w:rsidRDefault="00044B51" w:rsidP="00044B51">
            <w:pPr>
              <w:rPr>
                <w:color w:val="000000"/>
                <w:sz w:val="22"/>
                <w:szCs w:val="22"/>
                <w:lang w:eastAsia="ru-RU"/>
              </w:rPr>
            </w:pPr>
            <w:r w:rsidRPr="00BA5D0F">
              <w:rPr>
                <w:color w:val="000000"/>
                <w:sz w:val="22"/>
                <w:szCs w:val="22"/>
                <w:lang w:eastAsia="ru-RU"/>
              </w:rPr>
              <w:t>п.Передовик</w:t>
            </w:r>
          </w:p>
        </w:tc>
        <w:tc>
          <w:tcPr>
            <w:tcW w:w="1134" w:type="dxa"/>
            <w:tcBorders>
              <w:top w:val="nil"/>
              <w:left w:val="nil"/>
              <w:bottom w:val="single" w:sz="4" w:space="0" w:color="auto"/>
              <w:right w:val="single" w:sz="4" w:space="0" w:color="auto"/>
            </w:tcBorders>
            <w:shd w:val="clear" w:color="auto" w:fill="auto"/>
            <w:noWrap/>
            <w:vAlign w:val="bottom"/>
            <w:hideMark/>
          </w:tcPr>
          <w:p w:rsidR="00044B51" w:rsidRPr="00BA5D0F" w:rsidRDefault="00044B51" w:rsidP="00044B51">
            <w:pPr>
              <w:jc w:val="right"/>
              <w:rPr>
                <w:color w:val="000000"/>
                <w:sz w:val="22"/>
                <w:szCs w:val="22"/>
                <w:lang w:eastAsia="ru-RU"/>
              </w:rPr>
            </w:pPr>
            <w:r w:rsidRPr="00BA5D0F">
              <w:rPr>
                <w:color w:val="000000"/>
                <w:sz w:val="22"/>
                <w:szCs w:val="22"/>
                <w:lang w:eastAsia="ru-RU"/>
              </w:rPr>
              <w:t xml:space="preserve">50 </w:t>
            </w:r>
          </w:p>
        </w:tc>
        <w:tc>
          <w:tcPr>
            <w:tcW w:w="1560" w:type="dxa"/>
            <w:tcBorders>
              <w:top w:val="nil"/>
              <w:left w:val="nil"/>
              <w:bottom w:val="single" w:sz="4" w:space="0" w:color="auto"/>
              <w:right w:val="single" w:sz="4" w:space="0" w:color="auto"/>
            </w:tcBorders>
            <w:shd w:val="clear" w:color="auto" w:fill="auto"/>
            <w:vAlign w:val="center"/>
            <w:hideMark/>
          </w:tcPr>
          <w:p w:rsidR="00044B51" w:rsidRPr="00BA5D0F" w:rsidRDefault="00044B51" w:rsidP="00044B51">
            <w:pPr>
              <w:jc w:val="right"/>
              <w:rPr>
                <w:color w:val="000000"/>
                <w:sz w:val="22"/>
                <w:szCs w:val="22"/>
                <w:lang w:eastAsia="ru-RU"/>
              </w:rPr>
            </w:pPr>
            <w:r w:rsidRPr="00BA5D0F">
              <w:rPr>
                <w:color w:val="000000"/>
                <w:sz w:val="22"/>
                <w:szCs w:val="22"/>
                <w:lang w:eastAsia="ru-RU"/>
              </w:rPr>
              <w:t>98</w:t>
            </w:r>
          </w:p>
        </w:tc>
        <w:tc>
          <w:tcPr>
            <w:tcW w:w="1559" w:type="dxa"/>
            <w:vMerge/>
            <w:tcBorders>
              <w:top w:val="nil"/>
              <w:left w:val="single" w:sz="4" w:space="0" w:color="auto"/>
              <w:bottom w:val="single" w:sz="4" w:space="0" w:color="auto"/>
              <w:right w:val="single" w:sz="4" w:space="0" w:color="auto"/>
            </w:tcBorders>
            <w:vAlign w:val="center"/>
            <w:hideMark/>
          </w:tcPr>
          <w:p w:rsidR="00044B51" w:rsidRPr="00BA5D0F" w:rsidRDefault="00044B51" w:rsidP="00044B51">
            <w:pPr>
              <w:jc w:val="left"/>
              <w:rPr>
                <w:color w:val="000000"/>
                <w:sz w:val="22"/>
                <w:szCs w:val="22"/>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044B51" w:rsidRPr="00BA5D0F" w:rsidRDefault="00044B51" w:rsidP="00044B51">
            <w:pPr>
              <w:jc w:val="left"/>
              <w:rPr>
                <w:color w:val="000000"/>
                <w:sz w:val="22"/>
                <w:szCs w:val="22"/>
                <w:lang w:eastAsia="ru-RU"/>
              </w:rPr>
            </w:pPr>
          </w:p>
        </w:tc>
      </w:tr>
      <w:tr w:rsidR="00044B51" w:rsidRPr="00BA5D0F" w:rsidTr="00044B51">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044B51" w:rsidRPr="00BA5D0F" w:rsidRDefault="00044B51" w:rsidP="00044B51">
            <w:pPr>
              <w:jc w:val="right"/>
              <w:rPr>
                <w:color w:val="000000"/>
                <w:sz w:val="22"/>
                <w:szCs w:val="22"/>
                <w:lang w:eastAsia="ru-RU"/>
              </w:rPr>
            </w:pPr>
            <w:r w:rsidRPr="00BA5D0F">
              <w:rPr>
                <w:color w:val="000000"/>
                <w:sz w:val="22"/>
                <w:szCs w:val="22"/>
                <w:lang w:eastAsia="ru-RU"/>
              </w:rPr>
              <w:t>7</w:t>
            </w:r>
          </w:p>
        </w:tc>
        <w:tc>
          <w:tcPr>
            <w:tcW w:w="2299" w:type="dxa"/>
            <w:tcBorders>
              <w:top w:val="nil"/>
              <w:left w:val="nil"/>
              <w:bottom w:val="single" w:sz="4" w:space="0" w:color="auto"/>
              <w:right w:val="single" w:sz="4" w:space="0" w:color="auto"/>
            </w:tcBorders>
            <w:shd w:val="clear" w:color="auto" w:fill="auto"/>
            <w:noWrap/>
            <w:vAlign w:val="center"/>
            <w:hideMark/>
          </w:tcPr>
          <w:p w:rsidR="00044B51" w:rsidRPr="00BA5D0F" w:rsidRDefault="00044B51" w:rsidP="00044B51">
            <w:pPr>
              <w:rPr>
                <w:color w:val="000000"/>
                <w:sz w:val="22"/>
                <w:szCs w:val="22"/>
                <w:lang w:eastAsia="ru-RU"/>
              </w:rPr>
            </w:pPr>
            <w:r w:rsidRPr="00BA5D0F">
              <w:rPr>
                <w:color w:val="000000"/>
                <w:sz w:val="22"/>
                <w:szCs w:val="22"/>
                <w:lang w:eastAsia="ru-RU"/>
              </w:rPr>
              <w:t>п.Сайма</w:t>
            </w:r>
          </w:p>
        </w:tc>
        <w:tc>
          <w:tcPr>
            <w:tcW w:w="1134" w:type="dxa"/>
            <w:tcBorders>
              <w:top w:val="nil"/>
              <w:left w:val="nil"/>
              <w:bottom w:val="single" w:sz="4" w:space="0" w:color="auto"/>
              <w:right w:val="single" w:sz="4" w:space="0" w:color="auto"/>
            </w:tcBorders>
            <w:shd w:val="clear" w:color="auto" w:fill="auto"/>
            <w:noWrap/>
            <w:vAlign w:val="bottom"/>
            <w:hideMark/>
          </w:tcPr>
          <w:p w:rsidR="00044B51" w:rsidRPr="00BA5D0F" w:rsidRDefault="00044B51" w:rsidP="00044B51">
            <w:pPr>
              <w:jc w:val="right"/>
              <w:rPr>
                <w:color w:val="000000"/>
                <w:sz w:val="22"/>
                <w:szCs w:val="22"/>
                <w:lang w:eastAsia="ru-RU"/>
              </w:rPr>
            </w:pPr>
            <w:r w:rsidRPr="00BA5D0F">
              <w:rPr>
                <w:color w:val="000000"/>
                <w:sz w:val="22"/>
                <w:szCs w:val="22"/>
                <w:lang w:eastAsia="ru-RU"/>
              </w:rPr>
              <w:t xml:space="preserve">50 </w:t>
            </w:r>
          </w:p>
        </w:tc>
        <w:tc>
          <w:tcPr>
            <w:tcW w:w="1560" w:type="dxa"/>
            <w:tcBorders>
              <w:top w:val="nil"/>
              <w:left w:val="nil"/>
              <w:bottom w:val="single" w:sz="4" w:space="0" w:color="auto"/>
              <w:right w:val="single" w:sz="4" w:space="0" w:color="auto"/>
            </w:tcBorders>
            <w:shd w:val="clear" w:color="auto" w:fill="auto"/>
            <w:vAlign w:val="center"/>
            <w:hideMark/>
          </w:tcPr>
          <w:p w:rsidR="00044B51" w:rsidRPr="00BA5D0F" w:rsidRDefault="00044B51" w:rsidP="00044B51">
            <w:pPr>
              <w:jc w:val="right"/>
              <w:rPr>
                <w:color w:val="000000"/>
                <w:sz w:val="22"/>
                <w:szCs w:val="22"/>
                <w:lang w:eastAsia="ru-RU"/>
              </w:rPr>
            </w:pPr>
            <w:r w:rsidRPr="00BA5D0F">
              <w:rPr>
                <w:color w:val="000000"/>
                <w:sz w:val="22"/>
                <w:szCs w:val="22"/>
                <w:lang w:eastAsia="ru-RU"/>
              </w:rPr>
              <w:t>98</w:t>
            </w:r>
          </w:p>
        </w:tc>
        <w:tc>
          <w:tcPr>
            <w:tcW w:w="1559" w:type="dxa"/>
            <w:vMerge/>
            <w:tcBorders>
              <w:top w:val="nil"/>
              <w:left w:val="single" w:sz="4" w:space="0" w:color="auto"/>
              <w:bottom w:val="single" w:sz="4" w:space="0" w:color="auto"/>
              <w:right w:val="single" w:sz="4" w:space="0" w:color="auto"/>
            </w:tcBorders>
            <w:vAlign w:val="center"/>
            <w:hideMark/>
          </w:tcPr>
          <w:p w:rsidR="00044B51" w:rsidRPr="00BA5D0F" w:rsidRDefault="00044B51" w:rsidP="00044B51">
            <w:pPr>
              <w:jc w:val="left"/>
              <w:rPr>
                <w:color w:val="000000"/>
                <w:sz w:val="22"/>
                <w:szCs w:val="22"/>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044B51" w:rsidRPr="00BA5D0F" w:rsidRDefault="00044B51" w:rsidP="00044B51">
            <w:pPr>
              <w:jc w:val="left"/>
              <w:rPr>
                <w:color w:val="000000"/>
                <w:sz w:val="22"/>
                <w:szCs w:val="22"/>
                <w:lang w:eastAsia="ru-RU"/>
              </w:rPr>
            </w:pPr>
          </w:p>
        </w:tc>
      </w:tr>
      <w:tr w:rsidR="00044B51" w:rsidRPr="00BA5D0F" w:rsidTr="00044B51">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044B51" w:rsidRPr="00BA5D0F" w:rsidRDefault="00044B51" w:rsidP="00044B51">
            <w:pPr>
              <w:jc w:val="right"/>
              <w:rPr>
                <w:color w:val="000000"/>
                <w:sz w:val="22"/>
                <w:szCs w:val="22"/>
                <w:lang w:eastAsia="ru-RU"/>
              </w:rPr>
            </w:pPr>
            <w:r w:rsidRPr="00BA5D0F">
              <w:rPr>
                <w:color w:val="000000"/>
                <w:sz w:val="22"/>
                <w:szCs w:val="22"/>
                <w:lang w:eastAsia="ru-RU"/>
              </w:rPr>
              <w:t>8</w:t>
            </w:r>
          </w:p>
        </w:tc>
        <w:tc>
          <w:tcPr>
            <w:tcW w:w="2299" w:type="dxa"/>
            <w:tcBorders>
              <w:top w:val="nil"/>
              <w:left w:val="nil"/>
              <w:bottom w:val="single" w:sz="4" w:space="0" w:color="auto"/>
              <w:right w:val="single" w:sz="4" w:space="0" w:color="auto"/>
            </w:tcBorders>
            <w:shd w:val="clear" w:color="auto" w:fill="auto"/>
            <w:noWrap/>
            <w:vAlign w:val="center"/>
            <w:hideMark/>
          </w:tcPr>
          <w:p w:rsidR="00044B51" w:rsidRPr="00BA5D0F" w:rsidRDefault="00044B51" w:rsidP="00044B51">
            <w:pPr>
              <w:rPr>
                <w:color w:val="000000"/>
                <w:sz w:val="22"/>
                <w:szCs w:val="22"/>
                <w:lang w:eastAsia="ru-RU"/>
              </w:rPr>
            </w:pPr>
            <w:r w:rsidRPr="00BA5D0F">
              <w:rPr>
                <w:color w:val="000000"/>
                <w:sz w:val="22"/>
                <w:szCs w:val="22"/>
                <w:lang w:eastAsia="ru-RU"/>
              </w:rPr>
              <w:t>д.Сыргайды</w:t>
            </w:r>
          </w:p>
        </w:tc>
        <w:tc>
          <w:tcPr>
            <w:tcW w:w="1134" w:type="dxa"/>
            <w:tcBorders>
              <w:top w:val="nil"/>
              <w:left w:val="nil"/>
              <w:bottom w:val="single" w:sz="4" w:space="0" w:color="auto"/>
              <w:right w:val="single" w:sz="4" w:space="0" w:color="auto"/>
            </w:tcBorders>
            <w:shd w:val="clear" w:color="auto" w:fill="auto"/>
            <w:noWrap/>
            <w:vAlign w:val="bottom"/>
            <w:hideMark/>
          </w:tcPr>
          <w:p w:rsidR="00044B51" w:rsidRPr="00BA5D0F" w:rsidRDefault="00044B51" w:rsidP="00044B51">
            <w:pPr>
              <w:jc w:val="right"/>
              <w:rPr>
                <w:color w:val="000000"/>
                <w:sz w:val="22"/>
                <w:szCs w:val="22"/>
                <w:lang w:eastAsia="ru-RU"/>
              </w:rPr>
            </w:pPr>
            <w:r w:rsidRPr="00BA5D0F">
              <w:rPr>
                <w:color w:val="000000"/>
                <w:sz w:val="22"/>
                <w:szCs w:val="22"/>
                <w:lang w:eastAsia="ru-RU"/>
              </w:rPr>
              <w:t xml:space="preserve">100 </w:t>
            </w:r>
          </w:p>
        </w:tc>
        <w:tc>
          <w:tcPr>
            <w:tcW w:w="1560" w:type="dxa"/>
            <w:tcBorders>
              <w:top w:val="nil"/>
              <w:left w:val="nil"/>
              <w:bottom w:val="single" w:sz="4" w:space="0" w:color="auto"/>
              <w:right w:val="single" w:sz="4" w:space="0" w:color="auto"/>
            </w:tcBorders>
            <w:shd w:val="clear" w:color="auto" w:fill="auto"/>
            <w:vAlign w:val="center"/>
            <w:hideMark/>
          </w:tcPr>
          <w:p w:rsidR="00044B51" w:rsidRPr="00BA5D0F" w:rsidRDefault="00044B51" w:rsidP="00044B51">
            <w:pPr>
              <w:jc w:val="right"/>
              <w:rPr>
                <w:color w:val="000000"/>
                <w:sz w:val="22"/>
                <w:szCs w:val="22"/>
                <w:lang w:eastAsia="ru-RU"/>
              </w:rPr>
            </w:pPr>
            <w:r w:rsidRPr="00BA5D0F">
              <w:rPr>
                <w:color w:val="000000"/>
                <w:sz w:val="22"/>
                <w:szCs w:val="22"/>
                <w:lang w:eastAsia="ru-RU"/>
              </w:rPr>
              <w:t>195</w:t>
            </w:r>
          </w:p>
        </w:tc>
        <w:tc>
          <w:tcPr>
            <w:tcW w:w="1559" w:type="dxa"/>
            <w:vMerge/>
            <w:tcBorders>
              <w:top w:val="nil"/>
              <w:left w:val="single" w:sz="4" w:space="0" w:color="auto"/>
              <w:bottom w:val="single" w:sz="4" w:space="0" w:color="auto"/>
              <w:right w:val="single" w:sz="4" w:space="0" w:color="auto"/>
            </w:tcBorders>
            <w:vAlign w:val="center"/>
            <w:hideMark/>
          </w:tcPr>
          <w:p w:rsidR="00044B51" w:rsidRPr="00BA5D0F" w:rsidRDefault="00044B51" w:rsidP="00044B51">
            <w:pPr>
              <w:jc w:val="left"/>
              <w:rPr>
                <w:color w:val="000000"/>
                <w:sz w:val="22"/>
                <w:szCs w:val="22"/>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044B51" w:rsidRPr="00BA5D0F" w:rsidRDefault="00044B51" w:rsidP="00044B51">
            <w:pPr>
              <w:jc w:val="left"/>
              <w:rPr>
                <w:color w:val="000000"/>
                <w:sz w:val="22"/>
                <w:szCs w:val="22"/>
                <w:lang w:eastAsia="ru-RU"/>
              </w:rPr>
            </w:pPr>
          </w:p>
        </w:tc>
      </w:tr>
      <w:tr w:rsidR="00044B51" w:rsidRPr="00BA5D0F" w:rsidTr="00044B51">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044B51" w:rsidRPr="00BA5D0F" w:rsidRDefault="00044B51" w:rsidP="00044B51">
            <w:pPr>
              <w:jc w:val="right"/>
              <w:rPr>
                <w:color w:val="000000"/>
                <w:sz w:val="22"/>
                <w:szCs w:val="22"/>
                <w:lang w:eastAsia="ru-RU"/>
              </w:rPr>
            </w:pPr>
            <w:r w:rsidRPr="00BA5D0F">
              <w:rPr>
                <w:color w:val="000000"/>
                <w:sz w:val="22"/>
                <w:szCs w:val="22"/>
                <w:lang w:eastAsia="ru-RU"/>
              </w:rPr>
              <w:t>9</w:t>
            </w:r>
          </w:p>
        </w:tc>
        <w:tc>
          <w:tcPr>
            <w:tcW w:w="2299" w:type="dxa"/>
            <w:tcBorders>
              <w:top w:val="nil"/>
              <w:left w:val="nil"/>
              <w:bottom w:val="single" w:sz="4" w:space="0" w:color="auto"/>
              <w:right w:val="single" w:sz="4" w:space="0" w:color="auto"/>
            </w:tcBorders>
            <w:shd w:val="clear" w:color="auto" w:fill="auto"/>
            <w:noWrap/>
            <w:vAlign w:val="center"/>
            <w:hideMark/>
          </w:tcPr>
          <w:p w:rsidR="00044B51" w:rsidRPr="00BA5D0F" w:rsidRDefault="00044B51" w:rsidP="00044B51">
            <w:pPr>
              <w:rPr>
                <w:color w:val="000000"/>
                <w:sz w:val="22"/>
                <w:szCs w:val="22"/>
                <w:lang w:eastAsia="ru-RU"/>
              </w:rPr>
            </w:pPr>
            <w:r w:rsidRPr="00BA5D0F">
              <w:rPr>
                <w:color w:val="000000"/>
                <w:sz w:val="22"/>
                <w:szCs w:val="22"/>
                <w:lang w:eastAsia="ru-RU"/>
              </w:rPr>
              <w:t>п.Увильды</w:t>
            </w:r>
          </w:p>
        </w:tc>
        <w:tc>
          <w:tcPr>
            <w:tcW w:w="1134" w:type="dxa"/>
            <w:tcBorders>
              <w:top w:val="nil"/>
              <w:left w:val="nil"/>
              <w:bottom w:val="single" w:sz="4" w:space="0" w:color="auto"/>
              <w:right w:val="single" w:sz="4" w:space="0" w:color="auto"/>
            </w:tcBorders>
            <w:shd w:val="clear" w:color="auto" w:fill="auto"/>
            <w:noWrap/>
            <w:vAlign w:val="bottom"/>
            <w:hideMark/>
          </w:tcPr>
          <w:p w:rsidR="00044B51" w:rsidRPr="00BA5D0F" w:rsidRDefault="00044B51" w:rsidP="00044B51">
            <w:pPr>
              <w:jc w:val="right"/>
              <w:rPr>
                <w:color w:val="000000"/>
                <w:sz w:val="22"/>
                <w:szCs w:val="22"/>
                <w:lang w:eastAsia="ru-RU"/>
              </w:rPr>
            </w:pPr>
            <w:r w:rsidRPr="00BA5D0F">
              <w:rPr>
                <w:color w:val="000000"/>
                <w:sz w:val="22"/>
                <w:szCs w:val="22"/>
                <w:lang w:eastAsia="ru-RU"/>
              </w:rPr>
              <w:t xml:space="preserve">600 </w:t>
            </w:r>
          </w:p>
        </w:tc>
        <w:tc>
          <w:tcPr>
            <w:tcW w:w="1560" w:type="dxa"/>
            <w:tcBorders>
              <w:top w:val="nil"/>
              <w:left w:val="nil"/>
              <w:bottom w:val="single" w:sz="4" w:space="0" w:color="auto"/>
              <w:right w:val="single" w:sz="4" w:space="0" w:color="auto"/>
            </w:tcBorders>
            <w:shd w:val="clear" w:color="auto" w:fill="auto"/>
            <w:vAlign w:val="center"/>
            <w:hideMark/>
          </w:tcPr>
          <w:p w:rsidR="00044B51" w:rsidRPr="00BA5D0F" w:rsidRDefault="00044B51" w:rsidP="00044B51">
            <w:pPr>
              <w:jc w:val="right"/>
              <w:rPr>
                <w:color w:val="000000"/>
                <w:sz w:val="22"/>
                <w:szCs w:val="22"/>
                <w:lang w:eastAsia="ru-RU"/>
              </w:rPr>
            </w:pPr>
            <w:r w:rsidRPr="00BA5D0F">
              <w:rPr>
                <w:color w:val="000000"/>
                <w:sz w:val="22"/>
                <w:szCs w:val="22"/>
                <w:lang w:eastAsia="ru-RU"/>
              </w:rPr>
              <w:t>1 170</w:t>
            </w:r>
          </w:p>
        </w:tc>
        <w:tc>
          <w:tcPr>
            <w:tcW w:w="1559" w:type="dxa"/>
            <w:vMerge/>
            <w:tcBorders>
              <w:top w:val="nil"/>
              <w:left w:val="single" w:sz="4" w:space="0" w:color="auto"/>
              <w:bottom w:val="single" w:sz="4" w:space="0" w:color="auto"/>
              <w:right w:val="single" w:sz="4" w:space="0" w:color="auto"/>
            </w:tcBorders>
            <w:vAlign w:val="center"/>
            <w:hideMark/>
          </w:tcPr>
          <w:p w:rsidR="00044B51" w:rsidRPr="00BA5D0F" w:rsidRDefault="00044B51" w:rsidP="00044B51">
            <w:pPr>
              <w:jc w:val="left"/>
              <w:rPr>
                <w:color w:val="000000"/>
                <w:sz w:val="22"/>
                <w:szCs w:val="22"/>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044B51" w:rsidRPr="00BA5D0F" w:rsidRDefault="00044B51" w:rsidP="00044B51">
            <w:pPr>
              <w:jc w:val="left"/>
              <w:rPr>
                <w:color w:val="000000"/>
                <w:sz w:val="22"/>
                <w:szCs w:val="22"/>
                <w:lang w:eastAsia="ru-RU"/>
              </w:rPr>
            </w:pPr>
          </w:p>
        </w:tc>
      </w:tr>
      <w:tr w:rsidR="00044B51" w:rsidRPr="00BA5D0F" w:rsidTr="00044B51">
        <w:trPr>
          <w:trHeight w:val="300"/>
        </w:trPr>
        <w:tc>
          <w:tcPr>
            <w:tcW w:w="531" w:type="dxa"/>
            <w:tcBorders>
              <w:top w:val="nil"/>
              <w:left w:val="single" w:sz="4" w:space="0" w:color="auto"/>
              <w:bottom w:val="single" w:sz="4" w:space="0" w:color="auto"/>
              <w:right w:val="nil"/>
            </w:tcBorders>
            <w:shd w:val="clear" w:color="auto" w:fill="auto"/>
            <w:noWrap/>
            <w:vAlign w:val="bottom"/>
            <w:hideMark/>
          </w:tcPr>
          <w:p w:rsidR="00044B51" w:rsidRPr="00BA5D0F" w:rsidRDefault="00044B51" w:rsidP="00044B51">
            <w:pPr>
              <w:jc w:val="right"/>
              <w:rPr>
                <w:b/>
                <w:bCs/>
                <w:color w:val="000000"/>
                <w:sz w:val="22"/>
                <w:szCs w:val="22"/>
                <w:lang w:eastAsia="ru-RU"/>
              </w:rPr>
            </w:pPr>
            <w:r w:rsidRPr="00BA5D0F">
              <w:rPr>
                <w:b/>
                <w:bCs/>
                <w:color w:val="000000"/>
                <w:sz w:val="22"/>
                <w:szCs w:val="22"/>
                <w:lang w:eastAsia="ru-RU"/>
              </w:rPr>
              <w:t> </w:t>
            </w:r>
          </w:p>
        </w:tc>
        <w:tc>
          <w:tcPr>
            <w:tcW w:w="2299" w:type="dxa"/>
            <w:tcBorders>
              <w:top w:val="nil"/>
              <w:left w:val="single" w:sz="4" w:space="0" w:color="auto"/>
              <w:bottom w:val="single" w:sz="4" w:space="0" w:color="auto"/>
              <w:right w:val="single" w:sz="4" w:space="0" w:color="auto"/>
            </w:tcBorders>
            <w:shd w:val="clear" w:color="auto" w:fill="auto"/>
            <w:vAlign w:val="center"/>
            <w:hideMark/>
          </w:tcPr>
          <w:p w:rsidR="00044B51" w:rsidRPr="00BA5D0F" w:rsidRDefault="00044B51" w:rsidP="00044B51">
            <w:pPr>
              <w:jc w:val="right"/>
              <w:rPr>
                <w:b/>
                <w:bCs/>
                <w:color w:val="000000"/>
                <w:sz w:val="22"/>
                <w:szCs w:val="22"/>
                <w:lang w:eastAsia="ru-RU"/>
              </w:rPr>
            </w:pPr>
            <w:r w:rsidRPr="00BA5D0F">
              <w:rPr>
                <w:b/>
                <w:bCs/>
                <w:color w:val="000000"/>
                <w:sz w:val="22"/>
                <w:szCs w:val="22"/>
                <w:lang w:eastAsia="ru-RU"/>
              </w:rPr>
              <w:t>Итого</w:t>
            </w:r>
          </w:p>
        </w:tc>
        <w:tc>
          <w:tcPr>
            <w:tcW w:w="1134" w:type="dxa"/>
            <w:tcBorders>
              <w:top w:val="nil"/>
              <w:left w:val="nil"/>
              <w:bottom w:val="single" w:sz="4" w:space="0" w:color="auto"/>
              <w:right w:val="single" w:sz="4" w:space="0" w:color="auto"/>
            </w:tcBorders>
            <w:shd w:val="clear" w:color="auto" w:fill="auto"/>
            <w:noWrap/>
            <w:vAlign w:val="bottom"/>
            <w:hideMark/>
          </w:tcPr>
          <w:p w:rsidR="00044B51" w:rsidRPr="00BA5D0F" w:rsidRDefault="00044B51" w:rsidP="00044B51">
            <w:pPr>
              <w:jc w:val="right"/>
              <w:rPr>
                <w:b/>
                <w:bCs/>
                <w:color w:val="000000"/>
                <w:sz w:val="22"/>
                <w:szCs w:val="22"/>
                <w:lang w:eastAsia="ru-RU"/>
              </w:rPr>
            </w:pPr>
            <w:r w:rsidRPr="00BA5D0F">
              <w:rPr>
                <w:b/>
                <w:bCs/>
                <w:color w:val="000000"/>
                <w:sz w:val="22"/>
                <w:szCs w:val="22"/>
                <w:lang w:eastAsia="ru-RU"/>
              </w:rPr>
              <w:t>3700</w:t>
            </w:r>
          </w:p>
        </w:tc>
        <w:tc>
          <w:tcPr>
            <w:tcW w:w="1560" w:type="dxa"/>
            <w:tcBorders>
              <w:top w:val="nil"/>
              <w:left w:val="nil"/>
              <w:bottom w:val="single" w:sz="4" w:space="0" w:color="auto"/>
              <w:right w:val="single" w:sz="4" w:space="0" w:color="auto"/>
            </w:tcBorders>
            <w:shd w:val="clear" w:color="auto" w:fill="auto"/>
            <w:vAlign w:val="center"/>
            <w:hideMark/>
          </w:tcPr>
          <w:p w:rsidR="00044B51" w:rsidRPr="00BA5D0F" w:rsidRDefault="00044B51" w:rsidP="00044B51">
            <w:pPr>
              <w:jc w:val="right"/>
              <w:rPr>
                <w:b/>
                <w:bCs/>
                <w:color w:val="000000"/>
                <w:sz w:val="22"/>
                <w:szCs w:val="22"/>
                <w:lang w:eastAsia="ru-RU"/>
              </w:rPr>
            </w:pPr>
            <w:r w:rsidRPr="00BA5D0F">
              <w:rPr>
                <w:b/>
                <w:bCs/>
                <w:color w:val="000000"/>
                <w:sz w:val="22"/>
                <w:szCs w:val="22"/>
                <w:lang w:eastAsia="ru-RU"/>
              </w:rPr>
              <w:t>7 215</w:t>
            </w:r>
          </w:p>
        </w:tc>
        <w:tc>
          <w:tcPr>
            <w:tcW w:w="1559" w:type="dxa"/>
            <w:tcBorders>
              <w:top w:val="nil"/>
              <w:left w:val="nil"/>
              <w:bottom w:val="single" w:sz="4" w:space="0" w:color="auto"/>
              <w:right w:val="single" w:sz="4" w:space="0" w:color="auto"/>
            </w:tcBorders>
            <w:shd w:val="clear" w:color="auto" w:fill="auto"/>
            <w:vAlign w:val="center"/>
            <w:hideMark/>
          </w:tcPr>
          <w:p w:rsidR="00044B51" w:rsidRPr="00BA5D0F" w:rsidRDefault="00044B51" w:rsidP="00044B51">
            <w:pPr>
              <w:jc w:val="right"/>
              <w:rPr>
                <w:b/>
                <w:bCs/>
                <w:color w:val="000000"/>
                <w:sz w:val="22"/>
                <w:szCs w:val="22"/>
                <w:lang w:eastAsia="ru-RU"/>
              </w:rPr>
            </w:pPr>
            <w:r w:rsidRPr="00BA5D0F">
              <w:rPr>
                <w:b/>
                <w:bCs/>
                <w:color w:val="000000"/>
                <w:sz w:val="22"/>
                <w:szCs w:val="22"/>
                <w:lang w:eastAsia="ru-RU"/>
              </w:rPr>
              <w:t>540</w:t>
            </w:r>
          </w:p>
        </w:tc>
        <w:tc>
          <w:tcPr>
            <w:tcW w:w="1701" w:type="dxa"/>
            <w:tcBorders>
              <w:top w:val="nil"/>
              <w:left w:val="nil"/>
              <w:bottom w:val="single" w:sz="4" w:space="0" w:color="auto"/>
              <w:right w:val="single" w:sz="4" w:space="0" w:color="auto"/>
            </w:tcBorders>
            <w:shd w:val="clear" w:color="auto" w:fill="auto"/>
            <w:vAlign w:val="center"/>
            <w:hideMark/>
          </w:tcPr>
          <w:p w:rsidR="00044B51" w:rsidRPr="00BA5D0F" w:rsidRDefault="00044B51" w:rsidP="00044B51">
            <w:pPr>
              <w:jc w:val="right"/>
              <w:rPr>
                <w:b/>
                <w:bCs/>
                <w:color w:val="000000"/>
                <w:sz w:val="22"/>
                <w:szCs w:val="22"/>
                <w:lang w:eastAsia="ru-RU"/>
              </w:rPr>
            </w:pPr>
            <w:r w:rsidRPr="00BA5D0F">
              <w:rPr>
                <w:b/>
                <w:bCs/>
                <w:color w:val="000000"/>
                <w:sz w:val="22"/>
                <w:szCs w:val="22"/>
                <w:lang w:eastAsia="ru-RU"/>
              </w:rPr>
              <w:t>540</w:t>
            </w:r>
          </w:p>
        </w:tc>
      </w:tr>
    </w:tbl>
    <w:p w:rsidR="00044B51" w:rsidRPr="00BA5D0F" w:rsidRDefault="00044B51" w:rsidP="009C641C">
      <w:pPr>
        <w:pStyle w:val="af4"/>
        <w:spacing w:after="0"/>
        <w:ind w:left="0" w:firstLine="567"/>
      </w:pPr>
    </w:p>
    <w:p w:rsidR="00857458" w:rsidRPr="00BA5D0F" w:rsidRDefault="00857458" w:rsidP="009C641C">
      <w:pPr>
        <w:ind w:right="71" w:firstLine="567"/>
        <w:jc w:val="left"/>
      </w:pPr>
      <w:r w:rsidRPr="00BA5D0F">
        <w:rPr>
          <w:b/>
          <w:bCs/>
          <w:i/>
          <w:iCs/>
        </w:rPr>
        <w:t>Проектные предложения</w:t>
      </w:r>
    </w:p>
    <w:p w:rsidR="00905026" w:rsidRPr="00BA5D0F" w:rsidRDefault="00E363E1" w:rsidP="00E363E1">
      <w:pPr>
        <w:pStyle w:val="af4"/>
        <w:spacing w:after="0"/>
        <w:ind w:left="0" w:firstLine="567"/>
      </w:pPr>
      <w:r w:rsidRPr="00BA5D0F">
        <w:t xml:space="preserve">Для достижения нормативных значений </w:t>
      </w:r>
      <w:r w:rsidR="00905026" w:rsidRPr="00BA5D0F">
        <w:t>обеспеченности</w:t>
      </w:r>
      <w:r w:rsidRPr="00BA5D0F">
        <w:t>,</w:t>
      </w:r>
      <w:r w:rsidR="00905026" w:rsidRPr="00BA5D0F">
        <w:t xml:space="preserve"> </w:t>
      </w:r>
      <w:r w:rsidRPr="00BA5D0F">
        <w:t xml:space="preserve">необходимо строительство новых объектов физической культуры. Генеральным планом определены места размещения и параметры далее по </w:t>
      </w:r>
      <w:r w:rsidR="00796667" w:rsidRPr="00BA5D0F">
        <w:t>таблице.</w:t>
      </w:r>
      <w:r w:rsidR="00905026" w:rsidRPr="00BA5D0F">
        <w:t xml:space="preserve"> </w:t>
      </w:r>
    </w:p>
    <w:p w:rsidR="00796667" w:rsidRPr="00BA5D0F" w:rsidRDefault="00796667" w:rsidP="009C641C">
      <w:pPr>
        <w:pStyle w:val="af4"/>
        <w:spacing w:after="0"/>
        <w:ind w:left="0"/>
      </w:pPr>
    </w:p>
    <w:p w:rsidR="006A5E9A" w:rsidRPr="00BA5D0F" w:rsidRDefault="006A5E9A">
      <w:pPr>
        <w:spacing w:after="160" w:line="259" w:lineRule="auto"/>
        <w:jc w:val="left"/>
      </w:pPr>
      <w:r w:rsidRPr="00BA5D0F">
        <w:br w:type="page"/>
      </w:r>
    </w:p>
    <w:p w:rsidR="002F7563" w:rsidRPr="00BA5D0F" w:rsidRDefault="00ED774D" w:rsidP="009C641C">
      <w:pPr>
        <w:pStyle w:val="af4"/>
        <w:spacing w:after="0"/>
        <w:ind w:left="0"/>
      </w:pPr>
      <w:r w:rsidRPr="00BA5D0F">
        <w:lastRenderedPageBreak/>
        <w:t>О</w:t>
      </w:r>
      <w:r w:rsidR="00905026" w:rsidRPr="00BA5D0F">
        <w:t>бъект</w:t>
      </w:r>
      <w:r w:rsidR="004D1F36" w:rsidRPr="00BA5D0F">
        <w:t>ы</w:t>
      </w:r>
      <w:r w:rsidR="00905026" w:rsidRPr="00BA5D0F">
        <w:t xml:space="preserve"> физической культуры (</w:t>
      </w:r>
      <w:r w:rsidR="00DF24E2" w:rsidRPr="00BA5D0F">
        <w:t>расчетный срок</w:t>
      </w:r>
      <w:r w:rsidR="00905026" w:rsidRPr="00BA5D0F">
        <w:t>)</w:t>
      </w:r>
    </w:p>
    <w:tbl>
      <w:tblPr>
        <w:tblW w:w="9634" w:type="dxa"/>
        <w:tblLayout w:type="fixed"/>
        <w:tblLook w:val="04A0" w:firstRow="1" w:lastRow="0" w:firstColumn="1" w:lastColumn="0" w:noHBand="0" w:noVBand="1"/>
      </w:tblPr>
      <w:tblGrid>
        <w:gridCol w:w="531"/>
        <w:gridCol w:w="1732"/>
        <w:gridCol w:w="1842"/>
        <w:gridCol w:w="852"/>
        <w:gridCol w:w="1559"/>
        <w:gridCol w:w="1559"/>
        <w:gridCol w:w="1559"/>
      </w:tblGrid>
      <w:tr w:rsidR="00E363E1" w:rsidRPr="00BA5D0F" w:rsidTr="00E363E1">
        <w:trPr>
          <w:trHeight w:val="300"/>
        </w:trPr>
        <w:tc>
          <w:tcPr>
            <w:tcW w:w="5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363E1" w:rsidRPr="00BA5D0F" w:rsidRDefault="00E363E1" w:rsidP="00E363E1">
            <w:pPr>
              <w:jc w:val="center"/>
              <w:rPr>
                <w:b/>
                <w:bCs/>
                <w:color w:val="000000"/>
                <w:sz w:val="22"/>
                <w:szCs w:val="22"/>
                <w:lang w:eastAsia="ru-RU"/>
              </w:rPr>
            </w:pPr>
            <w:r w:rsidRPr="00BA5D0F">
              <w:rPr>
                <w:b/>
                <w:bCs/>
                <w:color w:val="000000"/>
                <w:sz w:val="22"/>
                <w:szCs w:val="22"/>
                <w:lang w:eastAsia="ru-RU"/>
              </w:rPr>
              <w:t>№ п/п</w:t>
            </w: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63E1" w:rsidRPr="00BA5D0F" w:rsidRDefault="00E363E1" w:rsidP="00E363E1">
            <w:pPr>
              <w:jc w:val="center"/>
              <w:rPr>
                <w:b/>
                <w:bCs/>
                <w:color w:val="000000"/>
                <w:sz w:val="22"/>
                <w:szCs w:val="22"/>
                <w:lang w:eastAsia="ru-RU"/>
              </w:rPr>
            </w:pPr>
            <w:r w:rsidRPr="00BA5D0F">
              <w:rPr>
                <w:b/>
                <w:bCs/>
                <w:color w:val="000000"/>
                <w:sz w:val="22"/>
                <w:szCs w:val="22"/>
                <w:lang w:eastAsia="ru-RU"/>
              </w:rPr>
              <w:t>Наименование населенного пункта</w:t>
            </w:r>
          </w:p>
        </w:tc>
        <w:tc>
          <w:tcPr>
            <w:tcW w:w="7371" w:type="dxa"/>
            <w:gridSpan w:val="5"/>
            <w:tcBorders>
              <w:top w:val="single" w:sz="4" w:space="0" w:color="auto"/>
              <w:left w:val="nil"/>
              <w:bottom w:val="single" w:sz="4" w:space="0" w:color="auto"/>
              <w:right w:val="single" w:sz="4" w:space="0" w:color="auto"/>
            </w:tcBorders>
            <w:shd w:val="clear" w:color="auto" w:fill="auto"/>
            <w:vAlign w:val="center"/>
            <w:hideMark/>
          </w:tcPr>
          <w:p w:rsidR="00E363E1" w:rsidRPr="00BA5D0F" w:rsidRDefault="00E363E1" w:rsidP="00E363E1">
            <w:pPr>
              <w:jc w:val="center"/>
              <w:rPr>
                <w:b/>
                <w:bCs/>
                <w:color w:val="000000"/>
                <w:sz w:val="22"/>
                <w:szCs w:val="22"/>
                <w:lang w:eastAsia="ru-RU"/>
              </w:rPr>
            </w:pPr>
            <w:r w:rsidRPr="00BA5D0F">
              <w:rPr>
                <w:b/>
                <w:bCs/>
                <w:color w:val="000000"/>
                <w:sz w:val="22"/>
                <w:szCs w:val="22"/>
                <w:lang w:eastAsia="ru-RU"/>
              </w:rPr>
              <w:t>Расчетный срок (размещаемые объекты)</w:t>
            </w:r>
          </w:p>
        </w:tc>
      </w:tr>
      <w:tr w:rsidR="00E363E1" w:rsidRPr="00BA5D0F" w:rsidTr="00E363E1">
        <w:trPr>
          <w:trHeight w:val="1140"/>
        </w:trPr>
        <w:tc>
          <w:tcPr>
            <w:tcW w:w="531" w:type="dxa"/>
            <w:vMerge/>
            <w:tcBorders>
              <w:top w:val="single" w:sz="4" w:space="0" w:color="auto"/>
              <w:left w:val="single" w:sz="4" w:space="0" w:color="auto"/>
              <w:bottom w:val="single" w:sz="4" w:space="0" w:color="000000"/>
              <w:right w:val="single" w:sz="4" w:space="0" w:color="auto"/>
            </w:tcBorders>
            <w:vAlign w:val="center"/>
            <w:hideMark/>
          </w:tcPr>
          <w:p w:rsidR="00E363E1" w:rsidRPr="00BA5D0F" w:rsidRDefault="00E363E1" w:rsidP="00E363E1">
            <w:pPr>
              <w:jc w:val="left"/>
              <w:rPr>
                <w:b/>
                <w:bCs/>
                <w:color w:val="000000"/>
                <w:sz w:val="22"/>
                <w:szCs w:val="22"/>
                <w:lang w:eastAsia="ru-RU"/>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rsidR="00E363E1" w:rsidRPr="00BA5D0F" w:rsidRDefault="00E363E1" w:rsidP="00E363E1">
            <w:pPr>
              <w:jc w:val="left"/>
              <w:rPr>
                <w:b/>
                <w:bCs/>
                <w:color w:val="000000"/>
                <w:sz w:val="22"/>
                <w:szCs w:val="22"/>
                <w:lang w:eastAsia="ru-RU"/>
              </w:rPr>
            </w:pPr>
          </w:p>
        </w:tc>
        <w:tc>
          <w:tcPr>
            <w:tcW w:w="1842" w:type="dxa"/>
            <w:tcBorders>
              <w:top w:val="nil"/>
              <w:left w:val="nil"/>
              <w:bottom w:val="single" w:sz="4" w:space="0" w:color="auto"/>
              <w:right w:val="single" w:sz="4" w:space="0" w:color="auto"/>
            </w:tcBorders>
            <w:shd w:val="clear" w:color="auto" w:fill="auto"/>
            <w:vAlign w:val="center"/>
            <w:hideMark/>
          </w:tcPr>
          <w:p w:rsidR="00E363E1" w:rsidRPr="00BA5D0F" w:rsidRDefault="00E363E1" w:rsidP="00E363E1">
            <w:pPr>
              <w:jc w:val="center"/>
              <w:rPr>
                <w:b/>
                <w:bCs/>
                <w:color w:val="000000"/>
                <w:sz w:val="22"/>
                <w:szCs w:val="22"/>
                <w:lang w:eastAsia="ru-RU"/>
              </w:rPr>
            </w:pPr>
            <w:r w:rsidRPr="00BA5D0F">
              <w:rPr>
                <w:b/>
                <w:bCs/>
                <w:color w:val="000000"/>
                <w:sz w:val="22"/>
                <w:szCs w:val="22"/>
                <w:lang w:eastAsia="ru-RU"/>
              </w:rPr>
              <w:t>Вид объекта</w:t>
            </w:r>
          </w:p>
        </w:tc>
        <w:tc>
          <w:tcPr>
            <w:tcW w:w="852" w:type="dxa"/>
            <w:tcBorders>
              <w:top w:val="nil"/>
              <w:left w:val="nil"/>
              <w:bottom w:val="single" w:sz="4" w:space="0" w:color="auto"/>
              <w:right w:val="single" w:sz="4" w:space="0" w:color="auto"/>
            </w:tcBorders>
            <w:shd w:val="clear" w:color="auto" w:fill="auto"/>
            <w:vAlign w:val="center"/>
            <w:hideMark/>
          </w:tcPr>
          <w:p w:rsidR="00E363E1" w:rsidRPr="00BA5D0F" w:rsidRDefault="00E363E1" w:rsidP="00E363E1">
            <w:pPr>
              <w:jc w:val="center"/>
              <w:rPr>
                <w:b/>
                <w:bCs/>
                <w:color w:val="000000"/>
                <w:sz w:val="22"/>
                <w:szCs w:val="22"/>
                <w:lang w:eastAsia="ru-RU"/>
              </w:rPr>
            </w:pPr>
            <w:r w:rsidRPr="00BA5D0F">
              <w:rPr>
                <w:b/>
                <w:bCs/>
                <w:color w:val="000000"/>
                <w:sz w:val="22"/>
                <w:szCs w:val="22"/>
                <w:lang w:eastAsia="ru-RU"/>
              </w:rPr>
              <w:t>Состояние</w:t>
            </w:r>
          </w:p>
        </w:tc>
        <w:tc>
          <w:tcPr>
            <w:tcW w:w="1559" w:type="dxa"/>
            <w:tcBorders>
              <w:top w:val="nil"/>
              <w:left w:val="nil"/>
              <w:bottom w:val="single" w:sz="4" w:space="0" w:color="auto"/>
              <w:right w:val="single" w:sz="4" w:space="0" w:color="auto"/>
            </w:tcBorders>
            <w:shd w:val="clear" w:color="auto" w:fill="auto"/>
            <w:vAlign w:val="center"/>
            <w:hideMark/>
          </w:tcPr>
          <w:p w:rsidR="00E363E1" w:rsidRPr="00BA5D0F" w:rsidRDefault="00E363E1" w:rsidP="00E363E1">
            <w:pPr>
              <w:jc w:val="center"/>
              <w:rPr>
                <w:b/>
                <w:bCs/>
                <w:color w:val="000000"/>
                <w:sz w:val="22"/>
                <w:szCs w:val="22"/>
                <w:lang w:eastAsia="ru-RU"/>
              </w:rPr>
            </w:pPr>
            <w:r w:rsidRPr="00BA5D0F">
              <w:rPr>
                <w:b/>
                <w:bCs/>
                <w:color w:val="000000"/>
                <w:sz w:val="22"/>
                <w:szCs w:val="22"/>
                <w:lang w:eastAsia="ru-RU"/>
              </w:rPr>
              <w:t>Плоскостные сооружения (м2 участок)</w:t>
            </w:r>
          </w:p>
        </w:tc>
        <w:tc>
          <w:tcPr>
            <w:tcW w:w="1559" w:type="dxa"/>
            <w:tcBorders>
              <w:top w:val="nil"/>
              <w:left w:val="nil"/>
              <w:bottom w:val="single" w:sz="4" w:space="0" w:color="auto"/>
              <w:right w:val="single" w:sz="4" w:space="0" w:color="auto"/>
            </w:tcBorders>
            <w:shd w:val="clear" w:color="auto" w:fill="auto"/>
            <w:vAlign w:val="center"/>
            <w:hideMark/>
          </w:tcPr>
          <w:p w:rsidR="00E363E1" w:rsidRPr="00BA5D0F" w:rsidRDefault="00E363E1" w:rsidP="00E363E1">
            <w:pPr>
              <w:jc w:val="center"/>
              <w:rPr>
                <w:b/>
                <w:bCs/>
                <w:color w:val="000000"/>
                <w:sz w:val="22"/>
                <w:szCs w:val="22"/>
                <w:lang w:eastAsia="ru-RU"/>
              </w:rPr>
            </w:pPr>
            <w:r w:rsidRPr="00BA5D0F">
              <w:rPr>
                <w:b/>
                <w:bCs/>
                <w:color w:val="000000"/>
                <w:sz w:val="22"/>
                <w:szCs w:val="22"/>
                <w:lang w:eastAsia="ru-RU"/>
              </w:rPr>
              <w:t>Спортивный зал (м2 пола)</w:t>
            </w:r>
          </w:p>
        </w:tc>
        <w:tc>
          <w:tcPr>
            <w:tcW w:w="1559" w:type="dxa"/>
            <w:tcBorders>
              <w:top w:val="nil"/>
              <w:left w:val="nil"/>
              <w:bottom w:val="single" w:sz="4" w:space="0" w:color="auto"/>
              <w:right w:val="single" w:sz="4" w:space="0" w:color="auto"/>
            </w:tcBorders>
            <w:shd w:val="clear" w:color="auto" w:fill="auto"/>
            <w:vAlign w:val="center"/>
            <w:hideMark/>
          </w:tcPr>
          <w:p w:rsidR="00E363E1" w:rsidRPr="00BA5D0F" w:rsidRDefault="00E363E1" w:rsidP="00E363E1">
            <w:pPr>
              <w:jc w:val="center"/>
              <w:rPr>
                <w:b/>
                <w:bCs/>
                <w:color w:val="000000"/>
                <w:sz w:val="22"/>
                <w:szCs w:val="22"/>
                <w:lang w:eastAsia="ru-RU"/>
              </w:rPr>
            </w:pPr>
            <w:r w:rsidRPr="00BA5D0F">
              <w:rPr>
                <w:b/>
                <w:bCs/>
                <w:color w:val="000000"/>
                <w:sz w:val="22"/>
                <w:szCs w:val="22"/>
                <w:lang w:eastAsia="ru-RU"/>
              </w:rPr>
              <w:t>Бассейн (м2 зеркала воды)</w:t>
            </w:r>
          </w:p>
        </w:tc>
      </w:tr>
      <w:tr w:rsidR="00E363E1" w:rsidRPr="00BA5D0F" w:rsidTr="00E363E1">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E363E1" w:rsidRPr="00BA5D0F" w:rsidRDefault="00E363E1" w:rsidP="00E363E1">
            <w:pPr>
              <w:jc w:val="right"/>
              <w:rPr>
                <w:color w:val="000000"/>
                <w:sz w:val="22"/>
                <w:szCs w:val="22"/>
                <w:lang w:eastAsia="ru-RU"/>
              </w:rPr>
            </w:pPr>
            <w:r w:rsidRPr="00BA5D0F">
              <w:rPr>
                <w:color w:val="000000"/>
                <w:sz w:val="22"/>
                <w:szCs w:val="22"/>
                <w:lang w:eastAsia="ru-RU"/>
              </w:rPr>
              <w:t>1</w:t>
            </w:r>
          </w:p>
        </w:tc>
        <w:tc>
          <w:tcPr>
            <w:tcW w:w="1732" w:type="dxa"/>
            <w:tcBorders>
              <w:top w:val="nil"/>
              <w:left w:val="nil"/>
              <w:bottom w:val="single" w:sz="4" w:space="0" w:color="auto"/>
              <w:right w:val="single" w:sz="4" w:space="0" w:color="auto"/>
            </w:tcBorders>
            <w:shd w:val="clear" w:color="auto" w:fill="auto"/>
            <w:noWrap/>
            <w:vAlign w:val="center"/>
            <w:hideMark/>
          </w:tcPr>
          <w:p w:rsidR="00E363E1" w:rsidRPr="00BA5D0F" w:rsidRDefault="00E363E1" w:rsidP="00E363E1">
            <w:pPr>
              <w:rPr>
                <w:color w:val="000000"/>
                <w:sz w:val="22"/>
                <w:szCs w:val="22"/>
                <w:lang w:eastAsia="ru-RU"/>
              </w:rPr>
            </w:pPr>
            <w:r w:rsidRPr="00BA5D0F">
              <w:rPr>
                <w:color w:val="000000"/>
                <w:sz w:val="22"/>
                <w:szCs w:val="22"/>
                <w:lang w:eastAsia="ru-RU"/>
              </w:rPr>
              <w:t>с.Кузнецкое</w:t>
            </w:r>
          </w:p>
        </w:tc>
        <w:tc>
          <w:tcPr>
            <w:tcW w:w="1842" w:type="dxa"/>
            <w:tcBorders>
              <w:top w:val="nil"/>
              <w:left w:val="nil"/>
              <w:bottom w:val="single" w:sz="4" w:space="0" w:color="auto"/>
              <w:right w:val="single" w:sz="4" w:space="0" w:color="auto"/>
            </w:tcBorders>
            <w:shd w:val="clear" w:color="auto" w:fill="auto"/>
            <w:noWrap/>
            <w:vAlign w:val="center"/>
            <w:hideMark/>
          </w:tcPr>
          <w:p w:rsidR="00E363E1" w:rsidRPr="00BA5D0F" w:rsidRDefault="00E363E1" w:rsidP="00E363E1">
            <w:pPr>
              <w:rPr>
                <w:color w:val="000000"/>
                <w:sz w:val="22"/>
                <w:szCs w:val="22"/>
                <w:lang w:eastAsia="ru-RU"/>
              </w:rPr>
            </w:pPr>
            <w:r w:rsidRPr="00BA5D0F">
              <w:rPr>
                <w:color w:val="000000"/>
                <w:sz w:val="22"/>
                <w:szCs w:val="22"/>
                <w:lang w:eastAsia="ru-RU"/>
              </w:rPr>
              <w:t xml:space="preserve">Спортивный зал </w:t>
            </w:r>
            <w:r w:rsidRPr="00BA5D0F">
              <w:t>«Кузнецкая СОШ»</w:t>
            </w:r>
          </w:p>
        </w:tc>
        <w:tc>
          <w:tcPr>
            <w:tcW w:w="852" w:type="dxa"/>
            <w:tcBorders>
              <w:top w:val="nil"/>
              <w:left w:val="nil"/>
              <w:bottom w:val="single" w:sz="4" w:space="0" w:color="auto"/>
              <w:right w:val="single" w:sz="4" w:space="0" w:color="auto"/>
            </w:tcBorders>
            <w:shd w:val="clear" w:color="auto" w:fill="auto"/>
            <w:noWrap/>
            <w:vAlign w:val="center"/>
            <w:hideMark/>
          </w:tcPr>
          <w:p w:rsidR="00E363E1" w:rsidRPr="00BA5D0F" w:rsidRDefault="00E363E1" w:rsidP="00E363E1">
            <w:pPr>
              <w:jc w:val="center"/>
              <w:rPr>
                <w:color w:val="000000"/>
                <w:sz w:val="22"/>
                <w:szCs w:val="22"/>
                <w:lang w:eastAsia="ru-RU"/>
              </w:rPr>
            </w:pPr>
            <w:r w:rsidRPr="00BA5D0F">
              <w:rPr>
                <w:color w:val="000000"/>
                <w:sz w:val="22"/>
                <w:szCs w:val="22"/>
                <w:lang w:eastAsia="ru-RU"/>
              </w:rPr>
              <w:t>сущ.</w:t>
            </w:r>
          </w:p>
        </w:tc>
        <w:tc>
          <w:tcPr>
            <w:tcW w:w="1559" w:type="dxa"/>
            <w:tcBorders>
              <w:top w:val="nil"/>
              <w:left w:val="nil"/>
              <w:bottom w:val="single" w:sz="4" w:space="0" w:color="auto"/>
              <w:right w:val="single" w:sz="4" w:space="0" w:color="auto"/>
            </w:tcBorders>
            <w:shd w:val="clear" w:color="auto" w:fill="auto"/>
            <w:vAlign w:val="center"/>
            <w:hideMark/>
          </w:tcPr>
          <w:p w:rsidR="00E363E1" w:rsidRPr="00BA5D0F" w:rsidRDefault="00E363E1" w:rsidP="00E363E1">
            <w:pPr>
              <w:jc w:val="center"/>
              <w:rPr>
                <w:color w:val="000000"/>
                <w:sz w:val="22"/>
                <w:szCs w:val="22"/>
                <w:lang w:eastAsia="ru-RU"/>
              </w:rPr>
            </w:pPr>
            <w:r w:rsidRPr="00BA5D0F">
              <w:rPr>
                <w:color w:val="000000"/>
                <w:sz w:val="22"/>
                <w:szCs w:val="22"/>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E363E1" w:rsidRPr="00BA5D0F" w:rsidRDefault="00E363E1" w:rsidP="00E363E1">
            <w:pPr>
              <w:jc w:val="right"/>
              <w:rPr>
                <w:color w:val="000000"/>
                <w:sz w:val="22"/>
                <w:szCs w:val="22"/>
                <w:lang w:eastAsia="ru-RU"/>
              </w:rPr>
            </w:pPr>
            <w:r w:rsidRPr="00BA5D0F">
              <w:rPr>
                <w:color w:val="000000"/>
                <w:sz w:val="22"/>
                <w:szCs w:val="22"/>
                <w:lang w:eastAsia="ru-RU"/>
              </w:rPr>
              <w:t xml:space="preserve">85 </w:t>
            </w:r>
          </w:p>
        </w:tc>
        <w:tc>
          <w:tcPr>
            <w:tcW w:w="1559" w:type="dxa"/>
            <w:tcBorders>
              <w:top w:val="nil"/>
              <w:left w:val="nil"/>
              <w:bottom w:val="single" w:sz="4" w:space="0" w:color="auto"/>
              <w:right w:val="single" w:sz="4" w:space="0" w:color="auto"/>
            </w:tcBorders>
            <w:shd w:val="clear" w:color="auto" w:fill="auto"/>
            <w:vAlign w:val="center"/>
            <w:hideMark/>
          </w:tcPr>
          <w:p w:rsidR="00E363E1" w:rsidRPr="00BA5D0F" w:rsidRDefault="00E363E1" w:rsidP="00E363E1">
            <w:pPr>
              <w:jc w:val="center"/>
              <w:rPr>
                <w:color w:val="000000"/>
                <w:sz w:val="22"/>
                <w:szCs w:val="22"/>
                <w:lang w:eastAsia="ru-RU"/>
              </w:rPr>
            </w:pPr>
            <w:r w:rsidRPr="00BA5D0F">
              <w:rPr>
                <w:color w:val="000000"/>
                <w:sz w:val="22"/>
                <w:szCs w:val="22"/>
                <w:lang w:eastAsia="ru-RU"/>
              </w:rPr>
              <w:t> </w:t>
            </w:r>
          </w:p>
        </w:tc>
      </w:tr>
      <w:tr w:rsidR="00E363E1" w:rsidRPr="00BA5D0F" w:rsidTr="00E363E1">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E363E1" w:rsidRPr="00BA5D0F" w:rsidRDefault="00E363E1" w:rsidP="00E363E1">
            <w:pPr>
              <w:jc w:val="right"/>
              <w:rPr>
                <w:color w:val="000000"/>
                <w:sz w:val="22"/>
                <w:szCs w:val="22"/>
                <w:lang w:eastAsia="ru-RU"/>
              </w:rPr>
            </w:pPr>
            <w:r w:rsidRPr="00BA5D0F">
              <w:rPr>
                <w:color w:val="000000"/>
                <w:sz w:val="22"/>
                <w:szCs w:val="22"/>
                <w:lang w:eastAsia="ru-RU"/>
              </w:rPr>
              <w:t>2</w:t>
            </w:r>
          </w:p>
        </w:tc>
        <w:tc>
          <w:tcPr>
            <w:tcW w:w="1732" w:type="dxa"/>
            <w:tcBorders>
              <w:top w:val="nil"/>
              <w:left w:val="nil"/>
              <w:bottom w:val="single" w:sz="4" w:space="0" w:color="auto"/>
              <w:right w:val="single" w:sz="4" w:space="0" w:color="auto"/>
            </w:tcBorders>
            <w:shd w:val="clear" w:color="auto" w:fill="auto"/>
            <w:noWrap/>
            <w:vAlign w:val="center"/>
            <w:hideMark/>
          </w:tcPr>
          <w:p w:rsidR="00E363E1" w:rsidRPr="00BA5D0F" w:rsidRDefault="00E363E1" w:rsidP="00E363E1">
            <w:pPr>
              <w:rPr>
                <w:color w:val="000000"/>
                <w:sz w:val="22"/>
                <w:szCs w:val="22"/>
                <w:lang w:eastAsia="ru-RU"/>
              </w:rPr>
            </w:pPr>
            <w:r w:rsidRPr="00BA5D0F">
              <w:rPr>
                <w:color w:val="000000"/>
                <w:sz w:val="22"/>
                <w:szCs w:val="22"/>
                <w:lang w:eastAsia="ru-RU"/>
              </w:rPr>
              <w:t>с.Губернское</w:t>
            </w:r>
          </w:p>
        </w:tc>
        <w:tc>
          <w:tcPr>
            <w:tcW w:w="1842" w:type="dxa"/>
            <w:tcBorders>
              <w:top w:val="nil"/>
              <w:left w:val="nil"/>
              <w:bottom w:val="single" w:sz="4" w:space="0" w:color="auto"/>
              <w:right w:val="single" w:sz="4" w:space="0" w:color="auto"/>
            </w:tcBorders>
            <w:shd w:val="clear" w:color="auto" w:fill="auto"/>
            <w:noWrap/>
            <w:vAlign w:val="center"/>
            <w:hideMark/>
          </w:tcPr>
          <w:p w:rsidR="00E363E1" w:rsidRPr="00BA5D0F" w:rsidRDefault="00E363E1" w:rsidP="00E363E1">
            <w:pPr>
              <w:rPr>
                <w:color w:val="000000"/>
                <w:sz w:val="22"/>
                <w:szCs w:val="22"/>
                <w:lang w:eastAsia="ru-RU"/>
              </w:rPr>
            </w:pPr>
            <w:r w:rsidRPr="00BA5D0F">
              <w:rPr>
                <w:color w:val="000000"/>
                <w:sz w:val="22"/>
                <w:szCs w:val="22"/>
                <w:lang w:eastAsia="ru-RU"/>
              </w:rPr>
              <w:t>Спортивный зал «Губернская ООШ»</w:t>
            </w:r>
          </w:p>
        </w:tc>
        <w:tc>
          <w:tcPr>
            <w:tcW w:w="852" w:type="dxa"/>
            <w:tcBorders>
              <w:top w:val="nil"/>
              <w:left w:val="nil"/>
              <w:bottom w:val="single" w:sz="4" w:space="0" w:color="auto"/>
              <w:right w:val="single" w:sz="4" w:space="0" w:color="auto"/>
            </w:tcBorders>
            <w:shd w:val="clear" w:color="auto" w:fill="auto"/>
            <w:noWrap/>
            <w:vAlign w:val="center"/>
            <w:hideMark/>
          </w:tcPr>
          <w:p w:rsidR="00E363E1" w:rsidRPr="00BA5D0F" w:rsidRDefault="00E363E1" w:rsidP="00E363E1">
            <w:pPr>
              <w:jc w:val="center"/>
              <w:rPr>
                <w:color w:val="000000"/>
                <w:sz w:val="22"/>
                <w:szCs w:val="22"/>
                <w:lang w:eastAsia="ru-RU"/>
              </w:rPr>
            </w:pPr>
            <w:r w:rsidRPr="00BA5D0F">
              <w:rPr>
                <w:color w:val="000000"/>
                <w:sz w:val="22"/>
                <w:szCs w:val="22"/>
                <w:lang w:eastAsia="ru-RU"/>
              </w:rPr>
              <w:t>сущ.</w:t>
            </w:r>
          </w:p>
        </w:tc>
        <w:tc>
          <w:tcPr>
            <w:tcW w:w="1559" w:type="dxa"/>
            <w:tcBorders>
              <w:top w:val="nil"/>
              <w:left w:val="nil"/>
              <w:bottom w:val="single" w:sz="4" w:space="0" w:color="auto"/>
              <w:right w:val="single" w:sz="4" w:space="0" w:color="auto"/>
            </w:tcBorders>
            <w:shd w:val="clear" w:color="auto" w:fill="auto"/>
            <w:vAlign w:val="center"/>
            <w:hideMark/>
          </w:tcPr>
          <w:p w:rsidR="00E363E1" w:rsidRPr="00BA5D0F" w:rsidRDefault="00E363E1" w:rsidP="00E363E1">
            <w:pPr>
              <w:jc w:val="center"/>
              <w:rPr>
                <w:color w:val="000000"/>
                <w:sz w:val="22"/>
                <w:szCs w:val="22"/>
                <w:lang w:eastAsia="ru-RU"/>
              </w:rPr>
            </w:pPr>
            <w:r w:rsidRPr="00BA5D0F">
              <w:rPr>
                <w:color w:val="000000"/>
                <w:sz w:val="22"/>
                <w:szCs w:val="22"/>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E363E1" w:rsidRPr="00BA5D0F" w:rsidRDefault="00E363E1" w:rsidP="00E363E1">
            <w:pPr>
              <w:jc w:val="right"/>
              <w:rPr>
                <w:color w:val="000000"/>
                <w:sz w:val="22"/>
                <w:szCs w:val="22"/>
                <w:lang w:eastAsia="ru-RU"/>
              </w:rPr>
            </w:pPr>
            <w:r w:rsidRPr="00BA5D0F">
              <w:rPr>
                <w:color w:val="000000"/>
                <w:sz w:val="22"/>
                <w:szCs w:val="22"/>
                <w:lang w:eastAsia="ru-RU"/>
              </w:rPr>
              <w:t xml:space="preserve">85 </w:t>
            </w:r>
          </w:p>
        </w:tc>
        <w:tc>
          <w:tcPr>
            <w:tcW w:w="1559" w:type="dxa"/>
            <w:tcBorders>
              <w:top w:val="nil"/>
              <w:left w:val="nil"/>
              <w:bottom w:val="single" w:sz="4" w:space="0" w:color="auto"/>
              <w:right w:val="single" w:sz="4" w:space="0" w:color="auto"/>
            </w:tcBorders>
            <w:shd w:val="clear" w:color="auto" w:fill="auto"/>
            <w:vAlign w:val="center"/>
            <w:hideMark/>
          </w:tcPr>
          <w:p w:rsidR="00E363E1" w:rsidRPr="00BA5D0F" w:rsidRDefault="00E363E1" w:rsidP="00E363E1">
            <w:pPr>
              <w:jc w:val="center"/>
              <w:rPr>
                <w:color w:val="000000"/>
                <w:sz w:val="22"/>
                <w:szCs w:val="22"/>
                <w:lang w:eastAsia="ru-RU"/>
              </w:rPr>
            </w:pPr>
            <w:r w:rsidRPr="00BA5D0F">
              <w:rPr>
                <w:color w:val="000000"/>
                <w:sz w:val="22"/>
                <w:szCs w:val="22"/>
                <w:lang w:eastAsia="ru-RU"/>
              </w:rPr>
              <w:t> </w:t>
            </w:r>
          </w:p>
        </w:tc>
      </w:tr>
      <w:tr w:rsidR="00E363E1" w:rsidRPr="00BA5D0F" w:rsidTr="00E363E1">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E363E1" w:rsidRPr="00BA5D0F" w:rsidRDefault="00E363E1" w:rsidP="00E363E1">
            <w:pPr>
              <w:jc w:val="right"/>
              <w:rPr>
                <w:color w:val="000000"/>
                <w:sz w:val="22"/>
                <w:szCs w:val="22"/>
                <w:lang w:eastAsia="ru-RU"/>
              </w:rPr>
            </w:pPr>
            <w:r w:rsidRPr="00BA5D0F">
              <w:rPr>
                <w:color w:val="000000"/>
                <w:sz w:val="22"/>
                <w:szCs w:val="22"/>
                <w:lang w:eastAsia="ru-RU"/>
              </w:rPr>
              <w:t>3</w:t>
            </w:r>
          </w:p>
        </w:tc>
        <w:tc>
          <w:tcPr>
            <w:tcW w:w="1732" w:type="dxa"/>
            <w:tcBorders>
              <w:top w:val="nil"/>
              <w:left w:val="nil"/>
              <w:bottom w:val="single" w:sz="4" w:space="0" w:color="auto"/>
              <w:right w:val="single" w:sz="4" w:space="0" w:color="auto"/>
            </w:tcBorders>
            <w:shd w:val="clear" w:color="auto" w:fill="auto"/>
            <w:noWrap/>
            <w:vAlign w:val="center"/>
            <w:hideMark/>
          </w:tcPr>
          <w:p w:rsidR="00E363E1" w:rsidRPr="00BA5D0F" w:rsidRDefault="00E363E1" w:rsidP="00E363E1">
            <w:pPr>
              <w:rPr>
                <w:color w:val="000000"/>
                <w:sz w:val="22"/>
                <w:szCs w:val="22"/>
                <w:lang w:eastAsia="ru-RU"/>
              </w:rPr>
            </w:pPr>
            <w:r w:rsidRPr="00BA5D0F">
              <w:rPr>
                <w:color w:val="000000"/>
                <w:sz w:val="22"/>
                <w:szCs w:val="22"/>
                <w:lang w:eastAsia="ru-RU"/>
              </w:rPr>
              <w:t>с.Губернское</w:t>
            </w:r>
          </w:p>
        </w:tc>
        <w:tc>
          <w:tcPr>
            <w:tcW w:w="1842" w:type="dxa"/>
            <w:tcBorders>
              <w:top w:val="nil"/>
              <w:left w:val="nil"/>
              <w:bottom w:val="single" w:sz="4" w:space="0" w:color="auto"/>
              <w:right w:val="single" w:sz="4" w:space="0" w:color="auto"/>
            </w:tcBorders>
            <w:shd w:val="clear" w:color="auto" w:fill="auto"/>
            <w:noWrap/>
            <w:vAlign w:val="center"/>
            <w:hideMark/>
          </w:tcPr>
          <w:p w:rsidR="00E363E1" w:rsidRPr="00BA5D0F" w:rsidRDefault="00E363E1" w:rsidP="00E363E1">
            <w:pPr>
              <w:rPr>
                <w:color w:val="000000"/>
                <w:sz w:val="22"/>
                <w:szCs w:val="22"/>
                <w:lang w:eastAsia="ru-RU"/>
              </w:rPr>
            </w:pPr>
            <w:r w:rsidRPr="00BA5D0F">
              <w:rPr>
                <w:color w:val="000000"/>
                <w:sz w:val="22"/>
                <w:szCs w:val="22"/>
                <w:lang w:eastAsia="ru-RU"/>
              </w:rPr>
              <w:t>Спортивный зал муниципальный</w:t>
            </w:r>
          </w:p>
        </w:tc>
        <w:tc>
          <w:tcPr>
            <w:tcW w:w="852" w:type="dxa"/>
            <w:tcBorders>
              <w:top w:val="nil"/>
              <w:left w:val="nil"/>
              <w:bottom w:val="single" w:sz="4" w:space="0" w:color="auto"/>
              <w:right w:val="single" w:sz="4" w:space="0" w:color="auto"/>
            </w:tcBorders>
            <w:shd w:val="clear" w:color="auto" w:fill="auto"/>
            <w:noWrap/>
            <w:vAlign w:val="center"/>
            <w:hideMark/>
          </w:tcPr>
          <w:p w:rsidR="00E363E1" w:rsidRPr="00BA5D0F" w:rsidRDefault="00E363E1" w:rsidP="00E363E1">
            <w:pPr>
              <w:jc w:val="center"/>
              <w:rPr>
                <w:color w:val="000000"/>
                <w:sz w:val="22"/>
                <w:szCs w:val="22"/>
                <w:lang w:eastAsia="ru-RU"/>
              </w:rPr>
            </w:pPr>
            <w:r w:rsidRPr="00BA5D0F">
              <w:rPr>
                <w:color w:val="000000"/>
                <w:sz w:val="22"/>
                <w:szCs w:val="22"/>
                <w:lang w:eastAsia="ru-RU"/>
              </w:rPr>
              <w:t>план.</w:t>
            </w:r>
          </w:p>
        </w:tc>
        <w:tc>
          <w:tcPr>
            <w:tcW w:w="1559" w:type="dxa"/>
            <w:tcBorders>
              <w:top w:val="nil"/>
              <w:left w:val="nil"/>
              <w:bottom w:val="single" w:sz="4" w:space="0" w:color="auto"/>
              <w:right w:val="single" w:sz="4" w:space="0" w:color="auto"/>
            </w:tcBorders>
            <w:shd w:val="clear" w:color="auto" w:fill="auto"/>
            <w:vAlign w:val="center"/>
            <w:hideMark/>
          </w:tcPr>
          <w:p w:rsidR="00E363E1" w:rsidRPr="00BA5D0F" w:rsidRDefault="00E363E1" w:rsidP="00E363E1">
            <w:pPr>
              <w:jc w:val="center"/>
              <w:rPr>
                <w:color w:val="000000"/>
                <w:sz w:val="22"/>
                <w:szCs w:val="22"/>
                <w:lang w:eastAsia="ru-RU"/>
              </w:rPr>
            </w:pPr>
            <w:r w:rsidRPr="00BA5D0F">
              <w:rPr>
                <w:color w:val="000000"/>
                <w:sz w:val="22"/>
                <w:szCs w:val="22"/>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E363E1" w:rsidRPr="00BA5D0F" w:rsidRDefault="00E363E1" w:rsidP="00E363E1">
            <w:pPr>
              <w:jc w:val="right"/>
              <w:rPr>
                <w:color w:val="000000"/>
                <w:sz w:val="22"/>
                <w:szCs w:val="22"/>
                <w:lang w:eastAsia="ru-RU"/>
              </w:rPr>
            </w:pPr>
            <w:r w:rsidRPr="00BA5D0F">
              <w:rPr>
                <w:color w:val="000000"/>
                <w:sz w:val="22"/>
                <w:szCs w:val="22"/>
                <w:lang w:eastAsia="ru-RU"/>
              </w:rPr>
              <w:t xml:space="preserve">400 </w:t>
            </w:r>
          </w:p>
        </w:tc>
        <w:tc>
          <w:tcPr>
            <w:tcW w:w="1559" w:type="dxa"/>
            <w:tcBorders>
              <w:top w:val="nil"/>
              <w:left w:val="nil"/>
              <w:bottom w:val="single" w:sz="4" w:space="0" w:color="auto"/>
              <w:right w:val="single" w:sz="4" w:space="0" w:color="auto"/>
            </w:tcBorders>
            <w:shd w:val="clear" w:color="auto" w:fill="auto"/>
            <w:vAlign w:val="center"/>
            <w:hideMark/>
          </w:tcPr>
          <w:p w:rsidR="00E363E1" w:rsidRPr="00BA5D0F" w:rsidRDefault="00E363E1" w:rsidP="00E363E1">
            <w:pPr>
              <w:jc w:val="center"/>
              <w:rPr>
                <w:color w:val="000000"/>
                <w:sz w:val="22"/>
                <w:szCs w:val="22"/>
                <w:lang w:eastAsia="ru-RU"/>
              </w:rPr>
            </w:pPr>
            <w:r w:rsidRPr="00BA5D0F">
              <w:rPr>
                <w:color w:val="000000"/>
                <w:sz w:val="22"/>
                <w:szCs w:val="22"/>
                <w:lang w:eastAsia="ru-RU"/>
              </w:rPr>
              <w:t> </w:t>
            </w:r>
          </w:p>
        </w:tc>
      </w:tr>
      <w:tr w:rsidR="00E363E1" w:rsidRPr="00BA5D0F" w:rsidTr="00E363E1">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E363E1" w:rsidRPr="00BA5D0F" w:rsidRDefault="00E363E1" w:rsidP="00E363E1">
            <w:pPr>
              <w:jc w:val="right"/>
              <w:rPr>
                <w:color w:val="000000"/>
                <w:sz w:val="22"/>
                <w:szCs w:val="22"/>
                <w:lang w:eastAsia="ru-RU"/>
              </w:rPr>
            </w:pPr>
            <w:r w:rsidRPr="00BA5D0F">
              <w:rPr>
                <w:color w:val="000000"/>
                <w:sz w:val="22"/>
                <w:szCs w:val="22"/>
                <w:lang w:eastAsia="ru-RU"/>
              </w:rPr>
              <w:t>4</w:t>
            </w:r>
          </w:p>
        </w:tc>
        <w:tc>
          <w:tcPr>
            <w:tcW w:w="1732" w:type="dxa"/>
            <w:tcBorders>
              <w:top w:val="nil"/>
              <w:left w:val="nil"/>
              <w:bottom w:val="single" w:sz="4" w:space="0" w:color="auto"/>
              <w:right w:val="single" w:sz="4" w:space="0" w:color="auto"/>
            </w:tcBorders>
            <w:shd w:val="clear" w:color="auto" w:fill="auto"/>
            <w:noWrap/>
            <w:vAlign w:val="center"/>
            <w:hideMark/>
          </w:tcPr>
          <w:p w:rsidR="00E363E1" w:rsidRPr="00BA5D0F" w:rsidRDefault="00E363E1" w:rsidP="00E363E1">
            <w:pPr>
              <w:rPr>
                <w:color w:val="000000"/>
                <w:sz w:val="22"/>
                <w:szCs w:val="22"/>
                <w:lang w:eastAsia="ru-RU"/>
              </w:rPr>
            </w:pPr>
            <w:r w:rsidRPr="00BA5D0F">
              <w:rPr>
                <w:color w:val="000000"/>
                <w:sz w:val="22"/>
                <w:szCs w:val="22"/>
                <w:lang w:eastAsia="ru-RU"/>
              </w:rPr>
              <w:t>с.Губернское</w:t>
            </w:r>
          </w:p>
        </w:tc>
        <w:tc>
          <w:tcPr>
            <w:tcW w:w="1842" w:type="dxa"/>
            <w:tcBorders>
              <w:top w:val="nil"/>
              <w:left w:val="nil"/>
              <w:bottom w:val="single" w:sz="4" w:space="0" w:color="auto"/>
              <w:right w:val="single" w:sz="4" w:space="0" w:color="auto"/>
            </w:tcBorders>
            <w:shd w:val="clear" w:color="auto" w:fill="auto"/>
            <w:noWrap/>
            <w:vAlign w:val="center"/>
            <w:hideMark/>
          </w:tcPr>
          <w:p w:rsidR="00E363E1" w:rsidRPr="00BA5D0F" w:rsidRDefault="00E363E1" w:rsidP="00E363E1">
            <w:pPr>
              <w:rPr>
                <w:color w:val="000000"/>
                <w:sz w:val="22"/>
                <w:szCs w:val="22"/>
                <w:lang w:eastAsia="ru-RU"/>
              </w:rPr>
            </w:pPr>
            <w:r w:rsidRPr="00BA5D0F">
              <w:rPr>
                <w:color w:val="000000"/>
                <w:sz w:val="22"/>
                <w:szCs w:val="22"/>
                <w:lang w:eastAsia="ru-RU"/>
              </w:rPr>
              <w:t>Бассейн муниципальный</w:t>
            </w:r>
          </w:p>
        </w:tc>
        <w:tc>
          <w:tcPr>
            <w:tcW w:w="852" w:type="dxa"/>
            <w:tcBorders>
              <w:top w:val="nil"/>
              <w:left w:val="nil"/>
              <w:bottom w:val="single" w:sz="4" w:space="0" w:color="auto"/>
              <w:right w:val="single" w:sz="4" w:space="0" w:color="auto"/>
            </w:tcBorders>
            <w:shd w:val="clear" w:color="auto" w:fill="auto"/>
            <w:noWrap/>
            <w:vAlign w:val="center"/>
            <w:hideMark/>
          </w:tcPr>
          <w:p w:rsidR="00E363E1" w:rsidRPr="00BA5D0F" w:rsidRDefault="00E363E1" w:rsidP="00E363E1">
            <w:pPr>
              <w:jc w:val="center"/>
              <w:rPr>
                <w:color w:val="000000"/>
                <w:sz w:val="22"/>
                <w:szCs w:val="22"/>
                <w:lang w:eastAsia="ru-RU"/>
              </w:rPr>
            </w:pPr>
            <w:r w:rsidRPr="00BA5D0F">
              <w:rPr>
                <w:color w:val="000000"/>
                <w:sz w:val="22"/>
                <w:szCs w:val="22"/>
                <w:lang w:eastAsia="ru-RU"/>
              </w:rPr>
              <w:t>план.</w:t>
            </w:r>
          </w:p>
        </w:tc>
        <w:tc>
          <w:tcPr>
            <w:tcW w:w="1559" w:type="dxa"/>
            <w:tcBorders>
              <w:top w:val="nil"/>
              <w:left w:val="nil"/>
              <w:bottom w:val="single" w:sz="4" w:space="0" w:color="auto"/>
              <w:right w:val="single" w:sz="4" w:space="0" w:color="auto"/>
            </w:tcBorders>
            <w:shd w:val="clear" w:color="auto" w:fill="auto"/>
            <w:vAlign w:val="center"/>
            <w:hideMark/>
          </w:tcPr>
          <w:p w:rsidR="00E363E1" w:rsidRPr="00BA5D0F" w:rsidRDefault="00E363E1" w:rsidP="00E363E1">
            <w:pPr>
              <w:jc w:val="center"/>
              <w:rPr>
                <w:color w:val="000000"/>
                <w:sz w:val="22"/>
                <w:szCs w:val="22"/>
                <w:lang w:eastAsia="ru-RU"/>
              </w:rPr>
            </w:pPr>
            <w:r w:rsidRPr="00BA5D0F">
              <w:rPr>
                <w:color w:val="000000"/>
                <w:sz w:val="22"/>
                <w:szCs w:val="22"/>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E363E1" w:rsidRPr="00BA5D0F" w:rsidRDefault="00E363E1" w:rsidP="00E363E1">
            <w:pPr>
              <w:jc w:val="center"/>
              <w:rPr>
                <w:color w:val="000000"/>
                <w:sz w:val="22"/>
                <w:szCs w:val="22"/>
                <w:lang w:eastAsia="ru-RU"/>
              </w:rPr>
            </w:pPr>
            <w:r w:rsidRPr="00BA5D0F">
              <w:rPr>
                <w:color w:val="000000"/>
                <w:sz w:val="22"/>
                <w:szCs w:val="22"/>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E363E1" w:rsidRPr="00BA5D0F" w:rsidRDefault="00E363E1" w:rsidP="00E363E1">
            <w:pPr>
              <w:jc w:val="right"/>
              <w:rPr>
                <w:color w:val="000000"/>
                <w:sz w:val="22"/>
                <w:szCs w:val="22"/>
                <w:lang w:eastAsia="ru-RU"/>
              </w:rPr>
            </w:pPr>
            <w:r w:rsidRPr="00BA5D0F">
              <w:rPr>
                <w:color w:val="000000"/>
                <w:sz w:val="22"/>
                <w:szCs w:val="22"/>
                <w:lang w:eastAsia="ru-RU"/>
              </w:rPr>
              <w:t xml:space="preserve">540 </w:t>
            </w:r>
          </w:p>
        </w:tc>
      </w:tr>
      <w:tr w:rsidR="00E363E1" w:rsidRPr="00BA5D0F" w:rsidTr="00E363E1">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E363E1" w:rsidRPr="00BA5D0F" w:rsidRDefault="00E363E1" w:rsidP="00E363E1">
            <w:pPr>
              <w:jc w:val="right"/>
              <w:rPr>
                <w:color w:val="000000"/>
                <w:sz w:val="22"/>
                <w:szCs w:val="22"/>
                <w:lang w:eastAsia="ru-RU"/>
              </w:rPr>
            </w:pPr>
            <w:r w:rsidRPr="00BA5D0F">
              <w:rPr>
                <w:color w:val="000000"/>
                <w:sz w:val="22"/>
                <w:szCs w:val="22"/>
                <w:lang w:eastAsia="ru-RU"/>
              </w:rPr>
              <w:t>5</w:t>
            </w:r>
          </w:p>
        </w:tc>
        <w:tc>
          <w:tcPr>
            <w:tcW w:w="1732" w:type="dxa"/>
            <w:tcBorders>
              <w:top w:val="nil"/>
              <w:left w:val="nil"/>
              <w:bottom w:val="single" w:sz="4" w:space="0" w:color="auto"/>
              <w:right w:val="single" w:sz="4" w:space="0" w:color="auto"/>
            </w:tcBorders>
            <w:shd w:val="clear" w:color="auto" w:fill="auto"/>
            <w:noWrap/>
            <w:vAlign w:val="center"/>
            <w:hideMark/>
          </w:tcPr>
          <w:p w:rsidR="00E363E1" w:rsidRPr="00BA5D0F" w:rsidRDefault="00E363E1" w:rsidP="00E363E1">
            <w:pPr>
              <w:rPr>
                <w:color w:val="000000"/>
                <w:sz w:val="22"/>
                <w:szCs w:val="22"/>
                <w:lang w:eastAsia="ru-RU"/>
              </w:rPr>
            </w:pPr>
            <w:r w:rsidRPr="00BA5D0F">
              <w:rPr>
                <w:color w:val="000000"/>
                <w:sz w:val="22"/>
                <w:szCs w:val="22"/>
                <w:lang w:eastAsia="ru-RU"/>
              </w:rPr>
              <w:t>с.Губернское</w:t>
            </w:r>
          </w:p>
        </w:tc>
        <w:tc>
          <w:tcPr>
            <w:tcW w:w="1842" w:type="dxa"/>
            <w:tcBorders>
              <w:top w:val="nil"/>
              <w:left w:val="nil"/>
              <w:bottom w:val="single" w:sz="4" w:space="0" w:color="auto"/>
              <w:right w:val="single" w:sz="4" w:space="0" w:color="auto"/>
            </w:tcBorders>
            <w:shd w:val="clear" w:color="auto" w:fill="auto"/>
            <w:noWrap/>
            <w:vAlign w:val="center"/>
            <w:hideMark/>
          </w:tcPr>
          <w:p w:rsidR="00E363E1" w:rsidRPr="00BA5D0F" w:rsidRDefault="00E363E1" w:rsidP="00E363E1">
            <w:pPr>
              <w:rPr>
                <w:color w:val="000000"/>
                <w:sz w:val="22"/>
                <w:szCs w:val="22"/>
                <w:lang w:eastAsia="ru-RU"/>
              </w:rPr>
            </w:pPr>
            <w:r w:rsidRPr="00BA5D0F">
              <w:rPr>
                <w:color w:val="000000"/>
                <w:sz w:val="22"/>
                <w:szCs w:val="22"/>
                <w:lang w:eastAsia="ru-RU"/>
              </w:rPr>
              <w:t>Стадион муниципальный</w:t>
            </w:r>
          </w:p>
        </w:tc>
        <w:tc>
          <w:tcPr>
            <w:tcW w:w="852" w:type="dxa"/>
            <w:tcBorders>
              <w:top w:val="nil"/>
              <w:left w:val="nil"/>
              <w:bottom w:val="single" w:sz="4" w:space="0" w:color="auto"/>
              <w:right w:val="single" w:sz="4" w:space="0" w:color="auto"/>
            </w:tcBorders>
            <w:shd w:val="clear" w:color="auto" w:fill="auto"/>
            <w:noWrap/>
            <w:vAlign w:val="center"/>
            <w:hideMark/>
          </w:tcPr>
          <w:p w:rsidR="00E363E1" w:rsidRPr="00BA5D0F" w:rsidRDefault="00E363E1" w:rsidP="00E363E1">
            <w:pPr>
              <w:jc w:val="center"/>
              <w:rPr>
                <w:color w:val="000000"/>
                <w:sz w:val="22"/>
                <w:szCs w:val="22"/>
                <w:lang w:eastAsia="ru-RU"/>
              </w:rPr>
            </w:pPr>
            <w:r w:rsidRPr="00BA5D0F">
              <w:rPr>
                <w:color w:val="000000"/>
                <w:sz w:val="22"/>
                <w:szCs w:val="22"/>
                <w:lang w:eastAsia="ru-RU"/>
              </w:rPr>
              <w:t>план.</w:t>
            </w:r>
          </w:p>
        </w:tc>
        <w:tc>
          <w:tcPr>
            <w:tcW w:w="1559" w:type="dxa"/>
            <w:tcBorders>
              <w:top w:val="nil"/>
              <w:left w:val="nil"/>
              <w:bottom w:val="single" w:sz="4" w:space="0" w:color="auto"/>
              <w:right w:val="single" w:sz="4" w:space="0" w:color="auto"/>
            </w:tcBorders>
            <w:shd w:val="clear" w:color="auto" w:fill="auto"/>
            <w:vAlign w:val="center"/>
            <w:hideMark/>
          </w:tcPr>
          <w:p w:rsidR="00E363E1" w:rsidRPr="00BA5D0F" w:rsidRDefault="00E363E1" w:rsidP="00E363E1">
            <w:pPr>
              <w:jc w:val="right"/>
              <w:rPr>
                <w:color w:val="000000"/>
                <w:sz w:val="22"/>
                <w:szCs w:val="22"/>
                <w:lang w:eastAsia="ru-RU"/>
              </w:rPr>
            </w:pPr>
            <w:r w:rsidRPr="00BA5D0F">
              <w:rPr>
                <w:color w:val="000000"/>
                <w:sz w:val="22"/>
                <w:szCs w:val="22"/>
                <w:lang w:eastAsia="ru-RU"/>
              </w:rPr>
              <w:t xml:space="preserve">9 000 </w:t>
            </w:r>
          </w:p>
        </w:tc>
        <w:tc>
          <w:tcPr>
            <w:tcW w:w="1559" w:type="dxa"/>
            <w:tcBorders>
              <w:top w:val="nil"/>
              <w:left w:val="nil"/>
              <w:bottom w:val="single" w:sz="4" w:space="0" w:color="auto"/>
              <w:right w:val="single" w:sz="4" w:space="0" w:color="auto"/>
            </w:tcBorders>
            <w:shd w:val="clear" w:color="auto" w:fill="auto"/>
            <w:vAlign w:val="center"/>
            <w:hideMark/>
          </w:tcPr>
          <w:p w:rsidR="00E363E1" w:rsidRPr="00BA5D0F" w:rsidRDefault="00E363E1" w:rsidP="00E363E1">
            <w:pPr>
              <w:jc w:val="center"/>
              <w:rPr>
                <w:color w:val="000000"/>
                <w:sz w:val="22"/>
                <w:szCs w:val="22"/>
                <w:lang w:eastAsia="ru-RU"/>
              </w:rPr>
            </w:pPr>
            <w:r w:rsidRPr="00BA5D0F">
              <w:rPr>
                <w:color w:val="000000"/>
                <w:sz w:val="22"/>
                <w:szCs w:val="22"/>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E363E1" w:rsidRPr="00BA5D0F" w:rsidRDefault="00E363E1" w:rsidP="00E363E1">
            <w:pPr>
              <w:jc w:val="left"/>
              <w:rPr>
                <w:color w:val="000000"/>
                <w:sz w:val="22"/>
                <w:szCs w:val="22"/>
                <w:lang w:eastAsia="ru-RU"/>
              </w:rPr>
            </w:pPr>
            <w:r w:rsidRPr="00BA5D0F">
              <w:rPr>
                <w:color w:val="000000"/>
                <w:sz w:val="22"/>
                <w:szCs w:val="22"/>
                <w:lang w:eastAsia="ru-RU"/>
              </w:rPr>
              <w:t> </w:t>
            </w:r>
          </w:p>
        </w:tc>
      </w:tr>
      <w:tr w:rsidR="00E363E1" w:rsidRPr="00BA5D0F" w:rsidTr="00E363E1">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E363E1" w:rsidRPr="00BA5D0F" w:rsidRDefault="00E363E1" w:rsidP="00E363E1">
            <w:pPr>
              <w:jc w:val="right"/>
              <w:rPr>
                <w:color w:val="000000"/>
                <w:sz w:val="22"/>
                <w:szCs w:val="22"/>
                <w:lang w:eastAsia="ru-RU"/>
              </w:rPr>
            </w:pPr>
            <w:r w:rsidRPr="00BA5D0F">
              <w:rPr>
                <w:color w:val="000000"/>
                <w:sz w:val="22"/>
                <w:szCs w:val="22"/>
                <w:lang w:eastAsia="ru-RU"/>
              </w:rPr>
              <w:t>6</w:t>
            </w:r>
          </w:p>
        </w:tc>
        <w:tc>
          <w:tcPr>
            <w:tcW w:w="1732" w:type="dxa"/>
            <w:tcBorders>
              <w:top w:val="nil"/>
              <w:left w:val="nil"/>
              <w:bottom w:val="single" w:sz="4" w:space="0" w:color="auto"/>
              <w:right w:val="single" w:sz="4" w:space="0" w:color="auto"/>
            </w:tcBorders>
            <w:shd w:val="clear" w:color="auto" w:fill="auto"/>
            <w:noWrap/>
            <w:vAlign w:val="center"/>
            <w:hideMark/>
          </w:tcPr>
          <w:p w:rsidR="00E363E1" w:rsidRPr="00BA5D0F" w:rsidRDefault="00E363E1" w:rsidP="00E363E1">
            <w:pPr>
              <w:rPr>
                <w:color w:val="000000"/>
                <w:sz w:val="22"/>
                <w:szCs w:val="22"/>
                <w:lang w:eastAsia="ru-RU"/>
              </w:rPr>
            </w:pPr>
            <w:r w:rsidRPr="00BA5D0F">
              <w:rPr>
                <w:color w:val="000000"/>
                <w:sz w:val="22"/>
                <w:szCs w:val="22"/>
                <w:lang w:eastAsia="ru-RU"/>
              </w:rPr>
              <w:t>с.Кузнецкое</w:t>
            </w:r>
          </w:p>
        </w:tc>
        <w:tc>
          <w:tcPr>
            <w:tcW w:w="1842" w:type="dxa"/>
            <w:tcBorders>
              <w:top w:val="nil"/>
              <w:left w:val="nil"/>
              <w:bottom w:val="single" w:sz="4" w:space="0" w:color="auto"/>
              <w:right w:val="single" w:sz="4" w:space="0" w:color="auto"/>
            </w:tcBorders>
            <w:shd w:val="clear" w:color="auto" w:fill="auto"/>
            <w:noWrap/>
            <w:vAlign w:val="center"/>
            <w:hideMark/>
          </w:tcPr>
          <w:p w:rsidR="00E363E1" w:rsidRPr="00BA5D0F" w:rsidRDefault="00E363E1" w:rsidP="00E363E1">
            <w:pPr>
              <w:rPr>
                <w:color w:val="000000"/>
                <w:sz w:val="22"/>
                <w:szCs w:val="22"/>
                <w:lang w:eastAsia="ru-RU"/>
              </w:rPr>
            </w:pPr>
            <w:r w:rsidRPr="00BA5D0F">
              <w:rPr>
                <w:color w:val="000000"/>
                <w:sz w:val="22"/>
                <w:szCs w:val="22"/>
                <w:lang w:eastAsia="ru-RU"/>
              </w:rPr>
              <w:t>Стадион муниципальный</w:t>
            </w:r>
          </w:p>
        </w:tc>
        <w:tc>
          <w:tcPr>
            <w:tcW w:w="852" w:type="dxa"/>
            <w:tcBorders>
              <w:top w:val="nil"/>
              <w:left w:val="nil"/>
              <w:bottom w:val="single" w:sz="4" w:space="0" w:color="auto"/>
              <w:right w:val="single" w:sz="4" w:space="0" w:color="auto"/>
            </w:tcBorders>
            <w:shd w:val="clear" w:color="auto" w:fill="auto"/>
            <w:noWrap/>
            <w:vAlign w:val="center"/>
            <w:hideMark/>
          </w:tcPr>
          <w:p w:rsidR="00E363E1" w:rsidRPr="00BA5D0F" w:rsidRDefault="00E363E1" w:rsidP="00E363E1">
            <w:pPr>
              <w:jc w:val="center"/>
              <w:rPr>
                <w:color w:val="000000"/>
                <w:sz w:val="22"/>
                <w:szCs w:val="22"/>
                <w:lang w:eastAsia="ru-RU"/>
              </w:rPr>
            </w:pPr>
            <w:r w:rsidRPr="00BA5D0F">
              <w:rPr>
                <w:color w:val="000000"/>
                <w:sz w:val="22"/>
                <w:szCs w:val="22"/>
                <w:lang w:eastAsia="ru-RU"/>
              </w:rPr>
              <w:t>сущ.</w:t>
            </w:r>
          </w:p>
        </w:tc>
        <w:tc>
          <w:tcPr>
            <w:tcW w:w="1559" w:type="dxa"/>
            <w:tcBorders>
              <w:top w:val="nil"/>
              <w:left w:val="nil"/>
              <w:bottom w:val="single" w:sz="4" w:space="0" w:color="auto"/>
              <w:right w:val="single" w:sz="4" w:space="0" w:color="auto"/>
            </w:tcBorders>
            <w:shd w:val="clear" w:color="auto" w:fill="auto"/>
            <w:vAlign w:val="center"/>
            <w:hideMark/>
          </w:tcPr>
          <w:p w:rsidR="00E363E1" w:rsidRPr="00BA5D0F" w:rsidRDefault="00E363E1" w:rsidP="00E363E1">
            <w:pPr>
              <w:jc w:val="right"/>
              <w:rPr>
                <w:color w:val="000000"/>
                <w:sz w:val="22"/>
                <w:szCs w:val="22"/>
                <w:lang w:eastAsia="ru-RU"/>
              </w:rPr>
            </w:pPr>
            <w:r w:rsidRPr="00BA5D0F">
              <w:rPr>
                <w:color w:val="000000"/>
                <w:sz w:val="22"/>
                <w:szCs w:val="22"/>
                <w:lang w:eastAsia="ru-RU"/>
              </w:rPr>
              <w:t xml:space="preserve">2 700 </w:t>
            </w:r>
          </w:p>
        </w:tc>
        <w:tc>
          <w:tcPr>
            <w:tcW w:w="1559" w:type="dxa"/>
            <w:tcBorders>
              <w:top w:val="nil"/>
              <w:left w:val="nil"/>
              <w:bottom w:val="single" w:sz="4" w:space="0" w:color="auto"/>
              <w:right w:val="single" w:sz="4" w:space="0" w:color="auto"/>
            </w:tcBorders>
            <w:shd w:val="clear" w:color="auto" w:fill="auto"/>
            <w:vAlign w:val="center"/>
            <w:hideMark/>
          </w:tcPr>
          <w:p w:rsidR="00E363E1" w:rsidRPr="00BA5D0F" w:rsidRDefault="00E363E1" w:rsidP="00E363E1">
            <w:pPr>
              <w:jc w:val="left"/>
              <w:rPr>
                <w:color w:val="000000"/>
                <w:sz w:val="22"/>
                <w:szCs w:val="22"/>
                <w:lang w:eastAsia="ru-RU"/>
              </w:rPr>
            </w:pPr>
            <w:r w:rsidRPr="00BA5D0F">
              <w:rPr>
                <w:color w:val="000000"/>
                <w:sz w:val="22"/>
                <w:szCs w:val="22"/>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E363E1" w:rsidRPr="00BA5D0F" w:rsidRDefault="00E363E1" w:rsidP="00E363E1">
            <w:pPr>
              <w:jc w:val="left"/>
              <w:rPr>
                <w:color w:val="000000"/>
                <w:sz w:val="22"/>
                <w:szCs w:val="22"/>
                <w:lang w:eastAsia="ru-RU"/>
              </w:rPr>
            </w:pPr>
            <w:r w:rsidRPr="00BA5D0F">
              <w:rPr>
                <w:color w:val="000000"/>
                <w:sz w:val="22"/>
                <w:szCs w:val="22"/>
                <w:lang w:eastAsia="ru-RU"/>
              </w:rPr>
              <w:t> </w:t>
            </w:r>
          </w:p>
        </w:tc>
      </w:tr>
      <w:tr w:rsidR="00E363E1" w:rsidRPr="00BA5D0F" w:rsidTr="00E363E1">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E363E1" w:rsidRPr="00BA5D0F" w:rsidRDefault="00E363E1" w:rsidP="00E363E1">
            <w:pPr>
              <w:jc w:val="right"/>
              <w:rPr>
                <w:color w:val="000000"/>
                <w:sz w:val="22"/>
                <w:szCs w:val="22"/>
                <w:lang w:eastAsia="ru-RU"/>
              </w:rPr>
            </w:pPr>
            <w:r w:rsidRPr="00BA5D0F">
              <w:rPr>
                <w:color w:val="000000"/>
                <w:sz w:val="22"/>
                <w:szCs w:val="22"/>
                <w:lang w:eastAsia="ru-RU"/>
              </w:rPr>
              <w:t>7</w:t>
            </w:r>
          </w:p>
        </w:tc>
        <w:tc>
          <w:tcPr>
            <w:tcW w:w="1732" w:type="dxa"/>
            <w:tcBorders>
              <w:top w:val="nil"/>
              <w:left w:val="nil"/>
              <w:bottom w:val="single" w:sz="4" w:space="0" w:color="auto"/>
              <w:right w:val="single" w:sz="4" w:space="0" w:color="auto"/>
            </w:tcBorders>
            <w:shd w:val="clear" w:color="auto" w:fill="auto"/>
            <w:noWrap/>
            <w:vAlign w:val="center"/>
            <w:hideMark/>
          </w:tcPr>
          <w:p w:rsidR="00E363E1" w:rsidRPr="00BA5D0F" w:rsidRDefault="00E363E1" w:rsidP="00E363E1">
            <w:pPr>
              <w:rPr>
                <w:color w:val="000000"/>
                <w:sz w:val="22"/>
                <w:szCs w:val="22"/>
                <w:lang w:eastAsia="ru-RU"/>
              </w:rPr>
            </w:pPr>
            <w:r w:rsidRPr="00BA5D0F">
              <w:rPr>
                <w:color w:val="000000"/>
                <w:sz w:val="22"/>
                <w:szCs w:val="22"/>
                <w:lang w:eastAsia="ru-RU"/>
              </w:rPr>
              <w:t>с.Губернское</w:t>
            </w:r>
          </w:p>
        </w:tc>
        <w:tc>
          <w:tcPr>
            <w:tcW w:w="1842" w:type="dxa"/>
            <w:tcBorders>
              <w:top w:val="nil"/>
              <w:left w:val="nil"/>
              <w:bottom w:val="single" w:sz="4" w:space="0" w:color="auto"/>
              <w:right w:val="single" w:sz="4" w:space="0" w:color="auto"/>
            </w:tcBorders>
            <w:shd w:val="clear" w:color="auto" w:fill="auto"/>
            <w:noWrap/>
            <w:vAlign w:val="center"/>
            <w:hideMark/>
          </w:tcPr>
          <w:p w:rsidR="00E363E1" w:rsidRPr="00BA5D0F" w:rsidRDefault="00E363E1" w:rsidP="00E363E1">
            <w:pPr>
              <w:rPr>
                <w:color w:val="000000"/>
                <w:sz w:val="22"/>
                <w:szCs w:val="22"/>
                <w:lang w:eastAsia="ru-RU"/>
              </w:rPr>
            </w:pPr>
            <w:r w:rsidRPr="00BA5D0F">
              <w:rPr>
                <w:color w:val="000000"/>
                <w:sz w:val="22"/>
                <w:szCs w:val="22"/>
                <w:lang w:eastAsia="ru-RU"/>
              </w:rPr>
              <w:t>Стадион «Губернская ООШ»</w:t>
            </w:r>
          </w:p>
        </w:tc>
        <w:tc>
          <w:tcPr>
            <w:tcW w:w="852" w:type="dxa"/>
            <w:tcBorders>
              <w:top w:val="nil"/>
              <w:left w:val="nil"/>
              <w:bottom w:val="single" w:sz="4" w:space="0" w:color="auto"/>
              <w:right w:val="single" w:sz="4" w:space="0" w:color="auto"/>
            </w:tcBorders>
            <w:shd w:val="clear" w:color="auto" w:fill="auto"/>
            <w:noWrap/>
            <w:vAlign w:val="center"/>
            <w:hideMark/>
          </w:tcPr>
          <w:p w:rsidR="00E363E1" w:rsidRPr="00BA5D0F" w:rsidRDefault="00E363E1" w:rsidP="00E363E1">
            <w:pPr>
              <w:jc w:val="center"/>
              <w:rPr>
                <w:color w:val="000000"/>
                <w:sz w:val="22"/>
                <w:szCs w:val="22"/>
                <w:lang w:eastAsia="ru-RU"/>
              </w:rPr>
            </w:pPr>
            <w:r w:rsidRPr="00BA5D0F">
              <w:rPr>
                <w:color w:val="000000"/>
                <w:sz w:val="22"/>
                <w:szCs w:val="22"/>
                <w:lang w:eastAsia="ru-RU"/>
              </w:rPr>
              <w:t>сущ.</w:t>
            </w:r>
          </w:p>
        </w:tc>
        <w:tc>
          <w:tcPr>
            <w:tcW w:w="1559" w:type="dxa"/>
            <w:tcBorders>
              <w:top w:val="nil"/>
              <w:left w:val="nil"/>
              <w:bottom w:val="single" w:sz="4" w:space="0" w:color="auto"/>
              <w:right w:val="single" w:sz="4" w:space="0" w:color="auto"/>
            </w:tcBorders>
            <w:shd w:val="clear" w:color="auto" w:fill="auto"/>
            <w:vAlign w:val="center"/>
            <w:hideMark/>
          </w:tcPr>
          <w:p w:rsidR="00E363E1" w:rsidRPr="00BA5D0F" w:rsidRDefault="00E363E1" w:rsidP="00E363E1">
            <w:pPr>
              <w:jc w:val="right"/>
              <w:rPr>
                <w:color w:val="000000"/>
                <w:sz w:val="22"/>
                <w:szCs w:val="22"/>
                <w:lang w:eastAsia="ru-RU"/>
              </w:rPr>
            </w:pPr>
            <w:r w:rsidRPr="00BA5D0F">
              <w:rPr>
                <w:color w:val="000000"/>
                <w:sz w:val="22"/>
                <w:szCs w:val="22"/>
                <w:lang w:eastAsia="ru-RU"/>
              </w:rPr>
              <w:t xml:space="preserve">2 700 </w:t>
            </w:r>
          </w:p>
        </w:tc>
        <w:tc>
          <w:tcPr>
            <w:tcW w:w="1559" w:type="dxa"/>
            <w:tcBorders>
              <w:top w:val="nil"/>
              <w:left w:val="nil"/>
              <w:bottom w:val="single" w:sz="4" w:space="0" w:color="auto"/>
              <w:right w:val="single" w:sz="4" w:space="0" w:color="auto"/>
            </w:tcBorders>
            <w:shd w:val="clear" w:color="auto" w:fill="auto"/>
            <w:vAlign w:val="center"/>
            <w:hideMark/>
          </w:tcPr>
          <w:p w:rsidR="00E363E1" w:rsidRPr="00BA5D0F" w:rsidRDefault="00E363E1" w:rsidP="00E363E1">
            <w:pPr>
              <w:jc w:val="left"/>
              <w:rPr>
                <w:color w:val="000000"/>
                <w:sz w:val="22"/>
                <w:szCs w:val="22"/>
                <w:lang w:eastAsia="ru-RU"/>
              </w:rPr>
            </w:pPr>
            <w:r w:rsidRPr="00BA5D0F">
              <w:rPr>
                <w:color w:val="000000"/>
                <w:sz w:val="22"/>
                <w:szCs w:val="22"/>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E363E1" w:rsidRPr="00BA5D0F" w:rsidRDefault="00E363E1" w:rsidP="00E363E1">
            <w:pPr>
              <w:jc w:val="left"/>
              <w:rPr>
                <w:color w:val="000000"/>
                <w:sz w:val="22"/>
                <w:szCs w:val="22"/>
                <w:lang w:eastAsia="ru-RU"/>
              </w:rPr>
            </w:pPr>
            <w:r w:rsidRPr="00BA5D0F">
              <w:rPr>
                <w:color w:val="000000"/>
                <w:sz w:val="22"/>
                <w:szCs w:val="22"/>
                <w:lang w:eastAsia="ru-RU"/>
              </w:rPr>
              <w:t> </w:t>
            </w:r>
          </w:p>
        </w:tc>
      </w:tr>
      <w:tr w:rsidR="00E363E1" w:rsidRPr="00BA5D0F" w:rsidTr="00E363E1">
        <w:trPr>
          <w:trHeight w:val="300"/>
        </w:trPr>
        <w:tc>
          <w:tcPr>
            <w:tcW w:w="531" w:type="dxa"/>
            <w:tcBorders>
              <w:top w:val="nil"/>
              <w:left w:val="single" w:sz="4" w:space="0" w:color="auto"/>
              <w:bottom w:val="single" w:sz="4" w:space="0" w:color="auto"/>
              <w:right w:val="nil"/>
            </w:tcBorders>
            <w:shd w:val="clear" w:color="auto" w:fill="auto"/>
            <w:noWrap/>
            <w:vAlign w:val="bottom"/>
            <w:hideMark/>
          </w:tcPr>
          <w:p w:rsidR="00E363E1" w:rsidRPr="00BA5D0F" w:rsidRDefault="00E363E1" w:rsidP="00E363E1">
            <w:pPr>
              <w:jc w:val="right"/>
              <w:rPr>
                <w:b/>
                <w:bCs/>
                <w:color w:val="000000"/>
                <w:sz w:val="22"/>
                <w:szCs w:val="22"/>
                <w:lang w:eastAsia="ru-RU"/>
              </w:rPr>
            </w:pPr>
            <w:r w:rsidRPr="00BA5D0F">
              <w:rPr>
                <w:b/>
                <w:bCs/>
                <w:color w:val="000000"/>
                <w:sz w:val="22"/>
                <w:szCs w:val="22"/>
                <w:lang w:eastAsia="ru-RU"/>
              </w:rPr>
              <w:t> </w:t>
            </w:r>
          </w:p>
        </w:tc>
        <w:tc>
          <w:tcPr>
            <w:tcW w:w="1732" w:type="dxa"/>
            <w:tcBorders>
              <w:top w:val="nil"/>
              <w:left w:val="single" w:sz="4" w:space="0" w:color="auto"/>
              <w:bottom w:val="single" w:sz="4" w:space="0" w:color="auto"/>
              <w:right w:val="single" w:sz="4" w:space="0" w:color="auto"/>
            </w:tcBorders>
            <w:shd w:val="clear" w:color="auto" w:fill="auto"/>
            <w:vAlign w:val="center"/>
            <w:hideMark/>
          </w:tcPr>
          <w:p w:rsidR="00E363E1" w:rsidRPr="00BA5D0F" w:rsidRDefault="00E363E1" w:rsidP="00E363E1">
            <w:pPr>
              <w:jc w:val="right"/>
              <w:rPr>
                <w:b/>
                <w:bCs/>
                <w:color w:val="000000"/>
                <w:sz w:val="22"/>
                <w:szCs w:val="22"/>
                <w:lang w:eastAsia="ru-RU"/>
              </w:rPr>
            </w:pPr>
            <w:r w:rsidRPr="00BA5D0F">
              <w:rPr>
                <w:b/>
                <w:bCs/>
                <w:color w:val="000000"/>
                <w:sz w:val="22"/>
                <w:szCs w:val="22"/>
                <w:lang w:eastAsia="ru-RU"/>
              </w:rPr>
              <w:t>Итого</w:t>
            </w:r>
          </w:p>
        </w:tc>
        <w:tc>
          <w:tcPr>
            <w:tcW w:w="1842" w:type="dxa"/>
            <w:tcBorders>
              <w:top w:val="nil"/>
              <w:left w:val="nil"/>
              <w:bottom w:val="single" w:sz="4" w:space="0" w:color="auto"/>
              <w:right w:val="single" w:sz="4" w:space="0" w:color="auto"/>
            </w:tcBorders>
            <w:shd w:val="clear" w:color="auto" w:fill="auto"/>
            <w:vAlign w:val="center"/>
            <w:hideMark/>
          </w:tcPr>
          <w:p w:rsidR="00E363E1" w:rsidRPr="00BA5D0F" w:rsidRDefault="00E363E1" w:rsidP="00E363E1">
            <w:pPr>
              <w:jc w:val="right"/>
              <w:rPr>
                <w:b/>
                <w:bCs/>
                <w:color w:val="000000"/>
                <w:sz w:val="22"/>
                <w:szCs w:val="22"/>
                <w:lang w:eastAsia="ru-RU"/>
              </w:rPr>
            </w:pPr>
            <w:r w:rsidRPr="00BA5D0F">
              <w:rPr>
                <w:b/>
                <w:bCs/>
                <w:color w:val="000000"/>
                <w:sz w:val="22"/>
                <w:szCs w:val="22"/>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E363E1" w:rsidRPr="00BA5D0F" w:rsidRDefault="00E363E1" w:rsidP="00E363E1">
            <w:pPr>
              <w:jc w:val="right"/>
              <w:rPr>
                <w:b/>
                <w:bCs/>
                <w:color w:val="000000"/>
                <w:sz w:val="22"/>
                <w:szCs w:val="22"/>
                <w:lang w:eastAsia="ru-RU"/>
              </w:rPr>
            </w:pPr>
            <w:r w:rsidRPr="00BA5D0F">
              <w:rPr>
                <w:b/>
                <w:bCs/>
                <w:color w:val="000000"/>
                <w:sz w:val="22"/>
                <w:szCs w:val="22"/>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E363E1" w:rsidRPr="00BA5D0F" w:rsidRDefault="00E363E1" w:rsidP="00E363E1">
            <w:pPr>
              <w:jc w:val="right"/>
              <w:rPr>
                <w:b/>
                <w:bCs/>
                <w:color w:val="000000"/>
                <w:sz w:val="22"/>
                <w:szCs w:val="22"/>
                <w:lang w:eastAsia="ru-RU"/>
              </w:rPr>
            </w:pPr>
            <w:r w:rsidRPr="00BA5D0F">
              <w:rPr>
                <w:b/>
                <w:bCs/>
                <w:color w:val="000000"/>
                <w:sz w:val="22"/>
                <w:szCs w:val="22"/>
                <w:lang w:eastAsia="ru-RU"/>
              </w:rPr>
              <w:t xml:space="preserve">14 400 </w:t>
            </w:r>
          </w:p>
        </w:tc>
        <w:tc>
          <w:tcPr>
            <w:tcW w:w="1559" w:type="dxa"/>
            <w:tcBorders>
              <w:top w:val="nil"/>
              <w:left w:val="nil"/>
              <w:bottom w:val="single" w:sz="4" w:space="0" w:color="auto"/>
              <w:right w:val="single" w:sz="4" w:space="0" w:color="auto"/>
            </w:tcBorders>
            <w:shd w:val="clear" w:color="auto" w:fill="auto"/>
            <w:vAlign w:val="center"/>
            <w:hideMark/>
          </w:tcPr>
          <w:p w:rsidR="00E363E1" w:rsidRPr="00BA5D0F" w:rsidRDefault="00E363E1" w:rsidP="00E363E1">
            <w:pPr>
              <w:jc w:val="right"/>
              <w:rPr>
                <w:b/>
                <w:bCs/>
                <w:color w:val="000000"/>
                <w:sz w:val="22"/>
                <w:szCs w:val="22"/>
                <w:lang w:eastAsia="ru-RU"/>
              </w:rPr>
            </w:pPr>
            <w:r w:rsidRPr="00BA5D0F">
              <w:rPr>
                <w:b/>
                <w:bCs/>
                <w:color w:val="000000"/>
                <w:sz w:val="22"/>
                <w:szCs w:val="22"/>
                <w:lang w:eastAsia="ru-RU"/>
              </w:rPr>
              <w:t xml:space="preserve">570 </w:t>
            </w:r>
          </w:p>
        </w:tc>
        <w:tc>
          <w:tcPr>
            <w:tcW w:w="1559" w:type="dxa"/>
            <w:tcBorders>
              <w:top w:val="nil"/>
              <w:left w:val="nil"/>
              <w:bottom w:val="single" w:sz="4" w:space="0" w:color="auto"/>
              <w:right w:val="single" w:sz="4" w:space="0" w:color="auto"/>
            </w:tcBorders>
            <w:shd w:val="clear" w:color="auto" w:fill="auto"/>
            <w:vAlign w:val="center"/>
            <w:hideMark/>
          </w:tcPr>
          <w:p w:rsidR="00E363E1" w:rsidRPr="00BA5D0F" w:rsidRDefault="00E363E1" w:rsidP="00E363E1">
            <w:pPr>
              <w:jc w:val="right"/>
              <w:rPr>
                <w:b/>
                <w:bCs/>
                <w:color w:val="000000"/>
                <w:sz w:val="22"/>
                <w:szCs w:val="22"/>
                <w:lang w:eastAsia="ru-RU"/>
              </w:rPr>
            </w:pPr>
            <w:r w:rsidRPr="00BA5D0F">
              <w:rPr>
                <w:b/>
                <w:bCs/>
                <w:color w:val="000000"/>
                <w:sz w:val="22"/>
                <w:szCs w:val="22"/>
                <w:lang w:eastAsia="ru-RU"/>
              </w:rPr>
              <w:t xml:space="preserve">540 </w:t>
            </w:r>
          </w:p>
        </w:tc>
      </w:tr>
    </w:tbl>
    <w:p w:rsidR="00905026" w:rsidRPr="00BA5D0F" w:rsidRDefault="00905026" w:rsidP="009C641C">
      <w:pPr>
        <w:pStyle w:val="af4"/>
        <w:spacing w:after="0"/>
        <w:ind w:left="0"/>
      </w:pPr>
    </w:p>
    <w:p w:rsidR="00E363E1" w:rsidRPr="00BA5D0F" w:rsidRDefault="00E363E1" w:rsidP="009C641C">
      <w:pPr>
        <w:pStyle w:val="af4"/>
        <w:spacing w:after="0"/>
        <w:ind w:left="0"/>
      </w:pPr>
    </w:p>
    <w:p w:rsidR="000274B5" w:rsidRPr="00BA5D0F" w:rsidRDefault="000274B5" w:rsidP="009C641C">
      <w:pPr>
        <w:pStyle w:val="af4"/>
        <w:spacing w:after="0"/>
        <w:ind w:left="0"/>
        <w:jc w:val="center"/>
        <w:rPr>
          <w:b/>
          <w:i/>
          <w:sz w:val="28"/>
          <w:szCs w:val="28"/>
        </w:rPr>
      </w:pPr>
      <w:r w:rsidRPr="00BA5D0F">
        <w:rPr>
          <w:b/>
          <w:i/>
          <w:sz w:val="28"/>
          <w:szCs w:val="28"/>
        </w:rPr>
        <w:t>Учреждения культуры</w:t>
      </w:r>
    </w:p>
    <w:p w:rsidR="009C641C" w:rsidRPr="00BA5D0F" w:rsidRDefault="009C641C" w:rsidP="009C641C">
      <w:pPr>
        <w:ind w:firstLine="567"/>
        <w:jc w:val="left"/>
        <w:rPr>
          <w:rStyle w:val="a8"/>
          <w:rFonts w:eastAsia="Arial Unicode MS" w:cs="Tahoma"/>
          <w:b/>
          <w:bCs/>
          <w:i/>
          <w:iCs/>
          <w:lang w:eastAsia="ru-RU" w:bidi="ru-RU"/>
        </w:rPr>
      </w:pPr>
    </w:p>
    <w:p w:rsidR="004D1F36" w:rsidRPr="00BA5D0F" w:rsidRDefault="004D1F36" w:rsidP="009C641C">
      <w:pPr>
        <w:ind w:firstLine="567"/>
        <w:jc w:val="left"/>
        <w:rPr>
          <w:rStyle w:val="a8"/>
          <w:rFonts w:eastAsia="Arial Unicode MS" w:cs="Tahoma"/>
          <w:b/>
          <w:bCs/>
          <w:i/>
          <w:iCs/>
          <w:lang w:eastAsia="ru-RU" w:bidi="ru-RU"/>
        </w:rPr>
      </w:pPr>
      <w:r w:rsidRPr="00BA5D0F">
        <w:rPr>
          <w:rStyle w:val="a8"/>
          <w:rFonts w:eastAsia="Arial Unicode MS" w:cs="Tahoma"/>
          <w:b/>
          <w:bCs/>
          <w:i/>
          <w:iCs/>
          <w:lang w:eastAsia="ru-RU" w:bidi="ru-RU"/>
        </w:rPr>
        <w:t>Существующее положение</w:t>
      </w:r>
    </w:p>
    <w:p w:rsidR="004D1F36" w:rsidRPr="00BA5D0F" w:rsidRDefault="002B0635" w:rsidP="009C641C">
      <w:pPr>
        <w:pStyle w:val="Default"/>
        <w:ind w:right="100" w:firstLine="567"/>
        <w:jc w:val="both"/>
        <w:rPr>
          <w:lang w:val="ru-RU" w:eastAsia="ru-RU" w:bidi="ar-SA"/>
        </w:rPr>
      </w:pPr>
      <w:r w:rsidRPr="00BA5D0F">
        <w:rPr>
          <w:lang w:val="ru-RU" w:eastAsia="ru-RU" w:bidi="ar-SA"/>
        </w:rPr>
        <w:t xml:space="preserve">На территории Кузнецкого сельского поселения культурно-досуговой деятельностью занимается учреждение культуры – муниципальное бюджетное учреждение «Дом культуры» в который входит 3 структурных подразделения: </w:t>
      </w:r>
    </w:p>
    <w:p w:rsidR="004D1F36" w:rsidRPr="00BA5D0F" w:rsidRDefault="004D1F36" w:rsidP="009C641C">
      <w:pPr>
        <w:pStyle w:val="Default"/>
        <w:ind w:right="100" w:firstLine="567"/>
        <w:jc w:val="both"/>
        <w:rPr>
          <w:lang w:val="ru-RU"/>
        </w:rPr>
      </w:pPr>
      <w:r w:rsidRPr="00BA5D0F">
        <w:rPr>
          <w:lang w:val="ru-RU" w:eastAsia="ru-RU" w:bidi="ar-SA"/>
        </w:rPr>
        <w:t xml:space="preserve">- </w:t>
      </w:r>
      <w:r w:rsidR="002B0635" w:rsidRPr="00BA5D0F">
        <w:rPr>
          <w:lang w:val="ru-RU" w:eastAsia="ru-RU" w:bidi="ar-SA"/>
        </w:rPr>
        <w:t>Д</w:t>
      </w:r>
      <w:r w:rsidRPr="00BA5D0F">
        <w:rPr>
          <w:lang w:val="ru-RU" w:eastAsia="ru-RU" w:bidi="ar-SA"/>
        </w:rPr>
        <w:t xml:space="preserve">ом культуры </w:t>
      </w:r>
      <w:r w:rsidR="002B0635" w:rsidRPr="00BA5D0F">
        <w:rPr>
          <w:lang w:val="ru-RU" w:eastAsia="ru-RU" w:bidi="ar-SA"/>
        </w:rPr>
        <w:t xml:space="preserve">с.Кузнецкое </w:t>
      </w:r>
      <w:r w:rsidR="00ED774D" w:rsidRPr="00BA5D0F">
        <w:t>(</w:t>
      </w:r>
      <w:r w:rsidR="002B0635" w:rsidRPr="00BA5D0F">
        <w:rPr>
          <w:lang w:val="ru-RU"/>
        </w:rPr>
        <w:t>с.Кузнецкое, ул. Свердлова, д.139А</w:t>
      </w:r>
      <w:r w:rsidR="00ED774D" w:rsidRPr="00BA5D0F">
        <w:t>)</w:t>
      </w:r>
      <w:r w:rsidR="00ED774D" w:rsidRPr="00BA5D0F">
        <w:rPr>
          <w:lang w:val="ru-RU"/>
        </w:rPr>
        <w:t>;</w:t>
      </w:r>
    </w:p>
    <w:p w:rsidR="002B0635" w:rsidRPr="00BA5D0F" w:rsidRDefault="002B0635" w:rsidP="009C641C">
      <w:pPr>
        <w:pStyle w:val="Default"/>
        <w:ind w:right="100" w:firstLine="567"/>
        <w:jc w:val="both"/>
        <w:rPr>
          <w:lang w:val="ru-RU"/>
        </w:rPr>
      </w:pPr>
      <w:r w:rsidRPr="00BA5D0F">
        <w:rPr>
          <w:lang w:val="ru-RU"/>
        </w:rPr>
        <w:t>- Досуговый центр «Надежда» (с.Кузнецкое, ул. Свердлова, д.24);</w:t>
      </w:r>
    </w:p>
    <w:p w:rsidR="004D1F36" w:rsidRPr="00BA5D0F" w:rsidRDefault="00ED774D" w:rsidP="009C641C">
      <w:pPr>
        <w:pStyle w:val="Default"/>
        <w:ind w:right="100" w:firstLine="567"/>
        <w:jc w:val="both"/>
        <w:rPr>
          <w:lang w:val="ru-RU" w:eastAsia="ru-RU" w:bidi="ar-SA"/>
        </w:rPr>
      </w:pPr>
      <w:r w:rsidRPr="00BA5D0F">
        <w:rPr>
          <w:lang w:val="ru-RU" w:eastAsia="ru-RU" w:bidi="ar-SA"/>
        </w:rPr>
        <w:t>- Сельский клуб (</w:t>
      </w:r>
      <w:r w:rsidR="002B0635" w:rsidRPr="00BA5D0F">
        <w:rPr>
          <w:lang w:val="ru-RU" w:eastAsia="ru-RU" w:bidi="ar-SA"/>
        </w:rPr>
        <w:t>с.Губернское, ул. Архипова, д.43).</w:t>
      </w:r>
    </w:p>
    <w:p w:rsidR="005D046D" w:rsidRPr="00BA5D0F" w:rsidRDefault="002B0635" w:rsidP="009C641C">
      <w:pPr>
        <w:pStyle w:val="Default"/>
        <w:ind w:right="100" w:firstLine="567"/>
        <w:jc w:val="both"/>
        <w:rPr>
          <w:lang w:val="ru-RU" w:eastAsia="ru-RU" w:bidi="ar-SA"/>
        </w:rPr>
      </w:pPr>
      <w:r w:rsidRPr="00BA5D0F">
        <w:rPr>
          <w:lang w:val="ru-RU" w:eastAsia="ru-RU" w:bidi="ar-SA"/>
        </w:rPr>
        <w:t>Библиотечные услуги оказывают 2 библиотеки</w:t>
      </w:r>
      <w:r w:rsidR="00B46CAB" w:rsidRPr="00BA5D0F">
        <w:rPr>
          <w:lang w:val="ru-RU" w:eastAsia="ru-RU" w:bidi="ar-SA"/>
        </w:rPr>
        <w:t xml:space="preserve">, </w:t>
      </w:r>
      <w:r w:rsidRPr="00BA5D0F">
        <w:rPr>
          <w:lang w:val="ru-RU" w:eastAsia="ru-RU" w:bidi="ar-SA"/>
        </w:rPr>
        <w:t>расположен</w:t>
      </w:r>
      <w:r w:rsidR="00B46CAB" w:rsidRPr="00BA5D0F">
        <w:rPr>
          <w:lang w:val="ru-RU" w:eastAsia="ru-RU" w:bidi="ar-SA"/>
        </w:rPr>
        <w:t>ные</w:t>
      </w:r>
      <w:r w:rsidRPr="00BA5D0F">
        <w:rPr>
          <w:lang w:val="ru-RU" w:eastAsia="ru-RU" w:bidi="ar-SA"/>
        </w:rPr>
        <w:t xml:space="preserve"> в домах культуры.</w:t>
      </w:r>
    </w:p>
    <w:p w:rsidR="002B0635" w:rsidRPr="00BA5D0F" w:rsidRDefault="002B0635" w:rsidP="009C641C">
      <w:pPr>
        <w:pStyle w:val="Default"/>
        <w:ind w:right="100" w:firstLine="567"/>
        <w:jc w:val="both"/>
        <w:rPr>
          <w:lang w:val="ru-RU" w:eastAsia="ru-RU" w:bidi="ar-SA"/>
        </w:rPr>
      </w:pPr>
    </w:p>
    <w:p w:rsidR="00ED774D" w:rsidRPr="00BA5D0F" w:rsidRDefault="00F92DD8" w:rsidP="009C641C">
      <w:pPr>
        <w:pStyle w:val="Default"/>
        <w:ind w:right="100" w:firstLine="567"/>
        <w:jc w:val="both"/>
        <w:rPr>
          <w:lang w:val="ru-RU"/>
        </w:rPr>
      </w:pPr>
      <w:r w:rsidRPr="00BA5D0F">
        <w:rPr>
          <w:lang w:val="ru-RU"/>
        </w:rPr>
        <w:t xml:space="preserve">Приложением </w:t>
      </w:r>
      <w:r w:rsidR="00ED774D" w:rsidRPr="00BA5D0F">
        <w:t xml:space="preserve">2 к </w:t>
      </w:r>
      <w:r w:rsidR="00B27966" w:rsidRPr="00BA5D0F">
        <w:rPr>
          <w:rStyle w:val="12"/>
          <w:rFonts w:eastAsia="SimSun"/>
        </w:rPr>
        <w:t>Региональным нормативам</w:t>
      </w:r>
      <w:r w:rsidR="00ED774D" w:rsidRPr="00BA5D0F">
        <w:t xml:space="preserve">, </w:t>
      </w:r>
      <w:r w:rsidR="00E635A6" w:rsidRPr="00BA5D0F">
        <w:rPr>
          <w:lang w:val="ru-RU"/>
        </w:rPr>
        <w:t xml:space="preserve">минимальный уровень обеспеченности объектами культуры принимается </w:t>
      </w:r>
      <w:r w:rsidR="00ED774D" w:rsidRPr="00BA5D0F">
        <w:t xml:space="preserve">по </w:t>
      </w:r>
      <w:r w:rsidR="00ED774D" w:rsidRPr="00BA5D0F">
        <w:rPr>
          <w:lang w:val="ru-RU"/>
        </w:rPr>
        <w:t>расчету</w:t>
      </w:r>
      <w:r w:rsidR="005D046D" w:rsidRPr="00BA5D0F">
        <w:rPr>
          <w:lang w:val="ru-RU"/>
        </w:rPr>
        <w:t>, - клубы сельских поселений 2-5 тысяч жителей из расчета 190-230 мест на 1000 жителей (меньшую вместимость клубов следует принимать для больших поселений). Численность жителей поселения на расчетный срок составит 3</w:t>
      </w:r>
      <w:r w:rsidR="00A3332A" w:rsidRPr="00BA5D0F">
        <w:rPr>
          <w:lang w:val="ru-RU"/>
        </w:rPr>
        <w:t>70</w:t>
      </w:r>
      <w:r w:rsidR="005D046D" w:rsidRPr="00BA5D0F">
        <w:rPr>
          <w:lang w:val="ru-RU"/>
        </w:rPr>
        <w:t xml:space="preserve">0 человек, для расчета принят показатель 220 мест на 1000 жителей. Общее количество требуемых мест посещений на расчетный срок составит </w:t>
      </w:r>
      <w:r w:rsidR="00E635A6" w:rsidRPr="00BA5D0F">
        <w:rPr>
          <w:lang w:val="ru-RU"/>
        </w:rPr>
        <w:t>220*</w:t>
      </w:r>
      <w:r w:rsidR="00A3332A" w:rsidRPr="00BA5D0F">
        <w:rPr>
          <w:lang w:val="ru-RU"/>
        </w:rPr>
        <w:t>3,7</w:t>
      </w:r>
      <w:r w:rsidR="00E635A6" w:rsidRPr="00BA5D0F">
        <w:rPr>
          <w:lang w:val="ru-RU"/>
        </w:rPr>
        <w:t>=</w:t>
      </w:r>
      <w:r w:rsidR="005D046D" w:rsidRPr="00BA5D0F">
        <w:rPr>
          <w:lang w:val="ru-RU"/>
        </w:rPr>
        <w:t>8</w:t>
      </w:r>
      <w:r w:rsidR="00A3332A" w:rsidRPr="00BA5D0F">
        <w:rPr>
          <w:lang w:val="ru-RU"/>
        </w:rPr>
        <w:t>14</w:t>
      </w:r>
      <w:r w:rsidR="005D046D" w:rsidRPr="00BA5D0F">
        <w:rPr>
          <w:lang w:val="ru-RU"/>
        </w:rPr>
        <w:t xml:space="preserve"> мест.</w:t>
      </w:r>
    </w:p>
    <w:p w:rsidR="005D046D" w:rsidRPr="00BA5D0F" w:rsidRDefault="005D046D" w:rsidP="009C641C">
      <w:pPr>
        <w:ind w:right="71" w:firstLine="567"/>
        <w:jc w:val="left"/>
        <w:rPr>
          <w:b/>
          <w:bCs/>
          <w:i/>
          <w:iCs/>
        </w:rPr>
      </w:pPr>
    </w:p>
    <w:p w:rsidR="005D046D" w:rsidRPr="00BA5D0F" w:rsidRDefault="005D046D" w:rsidP="009C641C">
      <w:pPr>
        <w:ind w:right="71" w:firstLine="567"/>
        <w:jc w:val="left"/>
      </w:pPr>
      <w:r w:rsidRPr="00BA5D0F">
        <w:rPr>
          <w:b/>
          <w:bCs/>
          <w:i/>
          <w:iCs/>
        </w:rPr>
        <w:t>Проектные предложения</w:t>
      </w:r>
    </w:p>
    <w:p w:rsidR="00ED774D" w:rsidRPr="00BA5D0F" w:rsidRDefault="005D046D" w:rsidP="009C641C">
      <w:pPr>
        <w:pStyle w:val="Default"/>
        <w:ind w:right="100" w:firstLine="567"/>
        <w:jc w:val="both"/>
        <w:rPr>
          <w:lang w:val="ru-RU"/>
        </w:rPr>
      </w:pPr>
      <w:r w:rsidRPr="00BA5D0F">
        <w:rPr>
          <w:lang w:val="ru-RU"/>
        </w:rPr>
        <w:t xml:space="preserve">Для достижения необходимого уровня обеспеченности </w:t>
      </w:r>
      <w:r w:rsidR="00E635A6" w:rsidRPr="00BA5D0F">
        <w:rPr>
          <w:lang w:val="ru-RU"/>
        </w:rPr>
        <w:t>объектами культуры</w:t>
      </w:r>
      <w:r w:rsidR="006F6889" w:rsidRPr="00BA5D0F">
        <w:rPr>
          <w:lang w:val="ru-RU"/>
        </w:rPr>
        <w:t xml:space="preserve">, генеральным планом предусмотрена реконструкция </w:t>
      </w:r>
      <w:r w:rsidR="00A3332A" w:rsidRPr="00BA5D0F">
        <w:rPr>
          <w:lang w:val="ru-RU"/>
        </w:rPr>
        <w:t>объектов МБУ «Д</w:t>
      </w:r>
      <w:r w:rsidR="006F6889" w:rsidRPr="00BA5D0F">
        <w:rPr>
          <w:lang w:val="ru-RU" w:eastAsia="ru-RU" w:bidi="ar-SA"/>
        </w:rPr>
        <w:t>ом культуры</w:t>
      </w:r>
      <w:r w:rsidR="00A3332A" w:rsidRPr="00BA5D0F">
        <w:rPr>
          <w:lang w:val="ru-RU" w:eastAsia="ru-RU" w:bidi="ar-SA"/>
        </w:rPr>
        <w:t>»</w:t>
      </w:r>
      <w:r w:rsidR="006F6889" w:rsidRPr="00BA5D0F">
        <w:rPr>
          <w:lang w:val="ru-RU" w:eastAsia="ru-RU" w:bidi="ar-SA"/>
        </w:rPr>
        <w:t xml:space="preserve"> до 8</w:t>
      </w:r>
      <w:r w:rsidR="00A3332A" w:rsidRPr="00BA5D0F">
        <w:rPr>
          <w:lang w:val="ru-RU" w:eastAsia="ru-RU" w:bidi="ar-SA"/>
        </w:rPr>
        <w:t>14</w:t>
      </w:r>
      <w:r w:rsidR="006F6889" w:rsidRPr="00BA5D0F">
        <w:rPr>
          <w:lang w:val="ru-RU" w:eastAsia="ru-RU" w:bidi="ar-SA"/>
        </w:rPr>
        <w:t xml:space="preserve"> мест. </w:t>
      </w:r>
    </w:p>
    <w:p w:rsidR="000274B5" w:rsidRPr="00BA5D0F" w:rsidRDefault="000274B5" w:rsidP="009C641C">
      <w:pPr>
        <w:ind w:firstLine="709"/>
      </w:pPr>
      <w:r w:rsidRPr="00BA5D0F">
        <w:tab/>
      </w:r>
    </w:p>
    <w:p w:rsidR="00D6198E" w:rsidRPr="00BA5D0F" w:rsidRDefault="00D6198E" w:rsidP="009C641C">
      <w:pPr>
        <w:ind w:firstLine="709"/>
      </w:pPr>
    </w:p>
    <w:p w:rsidR="006A5E9A" w:rsidRPr="00BA5D0F" w:rsidRDefault="006A5E9A">
      <w:pPr>
        <w:spacing w:after="160" w:line="259" w:lineRule="auto"/>
        <w:jc w:val="left"/>
        <w:rPr>
          <w:b/>
          <w:i/>
          <w:sz w:val="28"/>
          <w:szCs w:val="28"/>
        </w:rPr>
      </w:pPr>
      <w:r w:rsidRPr="00BA5D0F">
        <w:rPr>
          <w:b/>
          <w:i/>
          <w:sz w:val="28"/>
          <w:szCs w:val="28"/>
        </w:rPr>
        <w:br w:type="page"/>
      </w:r>
    </w:p>
    <w:p w:rsidR="000274B5" w:rsidRPr="00BA5D0F" w:rsidRDefault="000274B5" w:rsidP="009C641C">
      <w:pPr>
        <w:jc w:val="center"/>
        <w:rPr>
          <w:b/>
          <w:i/>
          <w:sz w:val="28"/>
          <w:szCs w:val="28"/>
        </w:rPr>
      </w:pPr>
      <w:r w:rsidRPr="00BA5D0F">
        <w:rPr>
          <w:b/>
          <w:i/>
          <w:sz w:val="28"/>
          <w:szCs w:val="28"/>
        </w:rPr>
        <w:lastRenderedPageBreak/>
        <w:t>Предприятия специализированного обслуживания</w:t>
      </w:r>
    </w:p>
    <w:p w:rsidR="009C641C" w:rsidRPr="00BA5D0F" w:rsidRDefault="000274B5" w:rsidP="009C641C">
      <w:pPr>
        <w:rPr>
          <w:szCs w:val="20"/>
        </w:rPr>
      </w:pPr>
      <w:r w:rsidRPr="00BA5D0F">
        <w:rPr>
          <w:szCs w:val="20"/>
        </w:rPr>
        <w:tab/>
      </w:r>
    </w:p>
    <w:p w:rsidR="00762C78" w:rsidRPr="00BA5D0F" w:rsidRDefault="00796667" w:rsidP="00762C78">
      <w:pPr>
        <w:ind w:firstLine="708"/>
        <w:rPr>
          <w:szCs w:val="20"/>
        </w:rPr>
      </w:pPr>
      <w:r w:rsidRPr="00BA5D0F">
        <w:rPr>
          <w:szCs w:val="20"/>
        </w:rPr>
        <w:t>Н</w:t>
      </w:r>
      <w:r w:rsidR="000274B5" w:rsidRPr="00BA5D0F">
        <w:rPr>
          <w:szCs w:val="20"/>
        </w:rPr>
        <w:t xml:space="preserve">а территории поселения расположено </w:t>
      </w:r>
      <w:r w:rsidR="00D6198E" w:rsidRPr="00BA5D0F">
        <w:rPr>
          <w:szCs w:val="20"/>
        </w:rPr>
        <w:t xml:space="preserve">шесть </w:t>
      </w:r>
      <w:r w:rsidR="000274B5" w:rsidRPr="00BA5D0F">
        <w:rPr>
          <w:szCs w:val="20"/>
        </w:rPr>
        <w:t xml:space="preserve">кладбищ, общей площадью (примерно) </w:t>
      </w:r>
      <w:r w:rsidR="00D6198E" w:rsidRPr="00BA5D0F">
        <w:rPr>
          <w:szCs w:val="20"/>
        </w:rPr>
        <w:t>10,9</w:t>
      </w:r>
      <w:r w:rsidR="000274B5" w:rsidRPr="00BA5D0F">
        <w:rPr>
          <w:szCs w:val="20"/>
        </w:rPr>
        <w:t xml:space="preserve"> Га. </w:t>
      </w:r>
      <w:r w:rsidR="00E635A6" w:rsidRPr="00BA5D0F">
        <w:t xml:space="preserve">Приложением 2 к </w:t>
      </w:r>
      <w:r w:rsidR="00B27966" w:rsidRPr="00BA5D0F">
        <w:rPr>
          <w:rStyle w:val="12"/>
          <w:rFonts w:eastAsia="SimSun"/>
        </w:rPr>
        <w:t>Региональным нормативам</w:t>
      </w:r>
      <w:r w:rsidR="0094742E" w:rsidRPr="00BA5D0F">
        <w:t xml:space="preserve">, установлен норматив 240 м2 / 1000 жителей. Размер земельного участка устанавливается дополнительно заданием на проектирование. </w:t>
      </w:r>
      <w:r w:rsidR="00D6198E" w:rsidRPr="00BA5D0F">
        <w:rPr>
          <w:szCs w:val="20"/>
        </w:rPr>
        <w:t>Проектом предусмотрено до расчетного срока закрытие существующих кладбищ и организация одного кладбища для всего поселения, площадью 9,5 Га.</w:t>
      </w:r>
    </w:p>
    <w:p w:rsidR="0094742E" w:rsidRPr="00BA5D0F" w:rsidRDefault="0094742E" w:rsidP="009C641C">
      <w:pPr>
        <w:rPr>
          <w:szCs w:val="20"/>
        </w:rPr>
      </w:pPr>
    </w:p>
    <w:p w:rsidR="000274B5" w:rsidRPr="00BA5D0F" w:rsidRDefault="0094742E" w:rsidP="009C641C">
      <w:pPr>
        <w:rPr>
          <w:szCs w:val="20"/>
        </w:rPr>
      </w:pPr>
      <w:r w:rsidRPr="00BA5D0F">
        <w:rPr>
          <w:szCs w:val="20"/>
        </w:rPr>
        <w:t>Кладбища в границах поселения</w:t>
      </w:r>
    </w:p>
    <w:tbl>
      <w:tblPr>
        <w:tblW w:w="9047" w:type="dxa"/>
        <w:tblLook w:val="04A0" w:firstRow="1" w:lastRow="0" w:firstColumn="1" w:lastColumn="0" w:noHBand="0" w:noVBand="1"/>
      </w:tblPr>
      <w:tblGrid>
        <w:gridCol w:w="513"/>
        <w:gridCol w:w="3040"/>
        <w:gridCol w:w="1074"/>
        <w:gridCol w:w="2500"/>
        <w:gridCol w:w="1920"/>
      </w:tblGrid>
      <w:tr w:rsidR="00D6198E" w:rsidRPr="00BA5D0F" w:rsidTr="00D6198E">
        <w:trPr>
          <w:trHeight w:val="600"/>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198E" w:rsidRPr="00BA5D0F" w:rsidRDefault="00D6198E" w:rsidP="00D6198E">
            <w:pPr>
              <w:jc w:val="center"/>
              <w:rPr>
                <w:color w:val="000000"/>
                <w:sz w:val="22"/>
                <w:szCs w:val="22"/>
                <w:lang w:eastAsia="ru-RU"/>
              </w:rPr>
            </w:pPr>
            <w:r w:rsidRPr="00BA5D0F">
              <w:rPr>
                <w:color w:val="000000"/>
                <w:sz w:val="22"/>
                <w:szCs w:val="22"/>
                <w:lang w:eastAsia="ru-RU"/>
              </w:rPr>
              <w:t>№ п/п</w:t>
            </w:r>
          </w:p>
        </w:tc>
        <w:tc>
          <w:tcPr>
            <w:tcW w:w="3040" w:type="dxa"/>
            <w:tcBorders>
              <w:top w:val="single" w:sz="4" w:space="0" w:color="auto"/>
              <w:left w:val="nil"/>
              <w:bottom w:val="single" w:sz="4" w:space="0" w:color="auto"/>
              <w:right w:val="single" w:sz="4" w:space="0" w:color="auto"/>
            </w:tcBorders>
            <w:shd w:val="clear" w:color="auto" w:fill="auto"/>
            <w:vAlign w:val="center"/>
            <w:hideMark/>
          </w:tcPr>
          <w:p w:rsidR="00D6198E" w:rsidRPr="00BA5D0F" w:rsidRDefault="00D6198E" w:rsidP="00D6198E">
            <w:pPr>
              <w:jc w:val="center"/>
              <w:rPr>
                <w:color w:val="000000"/>
                <w:sz w:val="22"/>
                <w:szCs w:val="22"/>
                <w:lang w:eastAsia="ru-RU"/>
              </w:rPr>
            </w:pPr>
            <w:r w:rsidRPr="00BA5D0F">
              <w:rPr>
                <w:color w:val="000000"/>
                <w:sz w:val="22"/>
                <w:szCs w:val="22"/>
                <w:lang w:eastAsia="ru-RU"/>
              </w:rPr>
              <w:t>Ближайший населенный пункт</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rsidR="00D6198E" w:rsidRPr="00BA5D0F" w:rsidRDefault="00D6198E" w:rsidP="00D6198E">
            <w:pPr>
              <w:jc w:val="center"/>
              <w:rPr>
                <w:color w:val="000000"/>
                <w:sz w:val="22"/>
                <w:szCs w:val="22"/>
                <w:lang w:eastAsia="ru-RU"/>
              </w:rPr>
            </w:pPr>
            <w:r w:rsidRPr="00BA5D0F">
              <w:rPr>
                <w:color w:val="000000"/>
                <w:sz w:val="22"/>
                <w:szCs w:val="22"/>
                <w:lang w:eastAsia="ru-RU"/>
              </w:rPr>
              <w:t>Площадь (Га)</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rsidR="00D6198E" w:rsidRPr="00BA5D0F" w:rsidRDefault="00D6198E" w:rsidP="00D6198E">
            <w:pPr>
              <w:jc w:val="center"/>
              <w:rPr>
                <w:color w:val="000000"/>
                <w:sz w:val="22"/>
                <w:szCs w:val="22"/>
                <w:lang w:eastAsia="ru-RU"/>
              </w:rPr>
            </w:pPr>
            <w:r w:rsidRPr="00BA5D0F">
              <w:rPr>
                <w:color w:val="000000"/>
                <w:sz w:val="22"/>
                <w:szCs w:val="22"/>
                <w:lang w:eastAsia="ru-RU"/>
              </w:rPr>
              <w:t>Кадастровый учет участка</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D6198E" w:rsidRPr="00BA5D0F" w:rsidRDefault="00D6198E" w:rsidP="00D6198E">
            <w:pPr>
              <w:jc w:val="center"/>
              <w:rPr>
                <w:color w:val="000000"/>
                <w:sz w:val="22"/>
                <w:szCs w:val="22"/>
                <w:lang w:eastAsia="ru-RU"/>
              </w:rPr>
            </w:pPr>
            <w:r w:rsidRPr="00BA5D0F">
              <w:rPr>
                <w:color w:val="000000"/>
                <w:sz w:val="22"/>
                <w:szCs w:val="22"/>
                <w:lang w:eastAsia="ru-RU"/>
              </w:rPr>
              <w:t>Статус</w:t>
            </w:r>
          </w:p>
        </w:tc>
      </w:tr>
      <w:tr w:rsidR="00D6198E" w:rsidRPr="00BA5D0F" w:rsidTr="00D64BD4">
        <w:trPr>
          <w:trHeight w:hRule="exact" w:val="301"/>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D6198E" w:rsidRPr="00BA5D0F" w:rsidRDefault="00D6198E" w:rsidP="00D6198E">
            <w:pPr>
              <w:jc w:val="right"/>
              <w:rPr>
                <w:color w:val="000000"/>
                <w:sz w:val="22"/>
                <w:szCs w:val="22"/>
                <w:lang w:eastAsia="ru-RU"/>
              </w:rPr>
            </w:pPr>
            <w:r w:rsidRPr="00BA5D0F">
              <w:rPr>
                <w:color w:val="000000"/>
                <w:sz w:val="22"/>
                <w:szCs w:val="22"/>
                <w:lang w:eastAsia="ru-RU"/>
              </w:rPr>
              <w:t>1</w:t>
            </w:r>
          </w:p>
        </w:tc>
        <w:tc>
          <w:tcPr>
            <w:tcW w:w="3040" w:type="dxa"/>
            <w:tcBorders>
              <w:top w:val="nil"/>
              <w:left w:val="nil"/>
              <w:bottom w:val="single" w:sz="4" w:space="0" w:color="auto"/>
              <w:right w:val="single" w:sz="4" w:space="0" w:color="auto"/>
            </w:tcBorders>
            <w:shd w:val="clear" w:color="auto" w:fill="auto"/>
            <w:noWrap/>
            <w:vAlign w:val="center"/>
            <w:hideMark/>
          </w:tcPr>
          <w:p w:rsidR="00D6198E" w:rsidRPr="00BA5D0F" w:rsidRDefault="00D6198E" w:rsidP="00D6198E">
            <w:pPr>
              <w:rPr>
                <w:color w:val="000000"/>
                <w:sz w:val="22"/>
                <w:szCs w:val="22"/>
                <w:lang w:eastAsia="ru-RU"/>
              </w:rPr>
            </w:pPr>
            <w:r w:rsidRPr="00BA5D0F">
              <w:rPr>
                <w:color w:val="000000"/>
                <w:sz w:val="22"/>
                <w:szCs w:val="22"/>
                <w:lang w:eastAsia="ru-RU"/>
              </w:rPr>
              <w:t>с.Кузнецкое (север)</w:t>
            </w:r>
          </w:p>
        </w:tc>
        <w:tc>
          <w:tcPr>
            <w:tcW w:w="1074" w:type="dxa"/>
            <w:tcBorders>
              <w:top w:val="nil"/>
              <w:left w:val="nil"/>
              <w:bottom w:val="single" w:sz="4" w:space="0" w:color="auto"/>
              <w:right w:val="single" w:sz="4" w:space="0" w:color="auto"/>
            </w:tcBorders>
            <w:shd w:val="clear" w:color="auto" w:fill="auto"/>
            <w:noWrap/>
            <w:vAlign w:val="bottom"/>
            <w:hideMark/>
          </w:tcPr>
          <w:p w:rsidR="00D6198E" w:rsidRPr="00BA5D0F" w:rsidRDefault="00D6198E" w:rsidP="00D6198E">
            <w:pPr>
              <w:jc w:val="right"/>
              <w:rPr>
                <w:color w:val="000000"/>
                <w:sz w:val="22"/>
                <w:szCs w:val="22"/>
                <w:lang w:eastAsia="ru-RU"/>
              </w:rPr>
            </w:pPr>
            <w:r w:rsidRPr="00BA5D0F">
              <w:rPr>
                <w:color w:val="000000"/>
                <w:sz w:val="22"/>
                <w:szCs w:val="22"/>
                <w:lang w:eastAsia="ru-RU"/>
              </w:rPr>
              <w:t>3,8</w:t>
            </w:r>
          </w:p>
        </w:tc>
        <w:tc>
          <w:tcPr>
            <w:tcW w:w="2500" w:type="dxa"/>
            <w:tcBorders>
              <w:top w:val="nil"/>
              <w:left w:val="nil"/>
              <w:bottom w:val="single" w:sz="4" w:space="0" w:color="auto"/>
              <w:right w:val="single" w:sz="4" w:space="0" w:color="auto"/>
            </w:tcBorders>
            <w:shd w:val="clear" w:color="auto" w:fill="auto"/>
            <w:noWrap/>
            <w:vAlign w:val="bottom"/>
            <w:hideMark/>
          </w:tcPr>
          <w:p w:rsidR="00D6198E" w:rsidRPr="00BA5D0F" w:rsidRDefault="00D6198E" w:rsidP="00D6198E">
            <w:pPr>
              <w:jc w:val="center"/>
              <w:rPr>
                <w:color w:val="000000"/>
                <w:sz w:val="22"/>
                <w:szCs w:val="22"/>
                <w:lang w:eastAsia="ru-RU"/>
              </w:rPr>
            </w:pPr>
            <w:r w:rsidRPr="00BA5D0F">
              <w:rPr>
                <w:color w:val="000000"/>
                <w:sz w:val="22"/>
                <w:szCs w:val="22"/>
                <w:lang w:eastAsia="ru-RU"/>
              </w:rPr>
              <w:t>74:02:0801009:1034</w:t>
            </w:r>
          </w:p>
        </w:tc>
        <w:tc>
          <w:tcPr>
            <w:tcW w:w="1920" w:type="dxa"/>
            <w:tcBorders>
              <w:top w:val="nil"/>
              <w:left w:val="nil"/>
              <w:bottom w:val="single" w:sz="4" w:space="0" w:color="auto"/>
              <w:right w:val="single" w:sz="4" w:space="0" w:color="auto"/>
            </w:tcBorders>
            <w:shd w:val="clear" w:color="auto" w:fill="auto"/>
            <w:noWrap/>
            <w:vAlign w:val="bottom"/>
            <w:hideMark/>
          </w:tcPr>
          <w:p w:rsidR="00D6198E" w:rsidRPr="00BA5D0F" w:rsidRDefault="00B46CAB" w:rsidP="00D6198E">
            <w:pPr>
              <w:jc w:val="center"/>
              <w:rPr>
                <w:color w:val="000000"/>
                <w:sz w:val="22"/>
                <w:szCs w:val="22"/>
                <w:lang w:eastAsia="ru-RU"/>
              </w:rPr>
            </w:pPr>
            <w:r w:rsidRPr="00BA5D0F">
              <w:rPr>
                <w:color w:val="000000"/>
                <w:sz w:val="22"/>
                <w:szCs w:val="22"/>
                <w:lang w:eastAsia="ru-RU"/>
              </w:rPr>
              <w:t>закрытое</w:t>
            </w:r>
          </w:p>
        </w:tc>
      </w:tr>
      <w:tr w:rsidR="00D6198E" w:rsidRPr="00BA5D0F" w:rsidTr="00D64BD4">
        <w:trPr>
          <w:trHeight w:hRule="exact" w:val="301"/>
        </w:trPr>
        <w:tc>
          <w:tcPr>
            <w:tcW w:w="513" w:type="dxa"/>
            <w:tcBorders>
              <w:top w:val="nil"/>
              <w:left w:val="single" w:sz="4" w:space="0" w:color="auto"/>
              <w:bottom w:val="nil"/>
              <w:right w:val="single" w:sz="4" w:space="0" w:color="auto"/>
            </w:tcBorders>
            <w:shd w:val="clear" w:color="auto" w:fill="auto"/>
            <w:noWrap/>
            <w:vAlign w:val="center"/>
            <w:hideMark/>
          </w:tcPr>
          <w:p w:rsidR="00D6198E" w:rsidRPr="00BA5D0F" w:rsidRDefault="00D6198E" w:rsidP="00D6198E">
            <w:pPr>
              <w:jc w:val="right"/>
              <w:rPr>
                <w:color w:val="000000"/>
                <w:sz w:val="22"/>
                <w:szCs w:val="22"/>
                <w:lang w:eastAsia="ru-RU"/>
              </w:rPr>
            </w:pPr>
            <w:r w:rsidRPr="00BA5D0F">
              <w:rPr>
                <w:color w:val="000000"/>
                <w:sz w:val="22"/>
                <w:szCs w:val="22"/>
                <w:lang w:eastAsia="ru-RU"/>
              </w:rPr>
              <w:t>2</w:t>
            </w:r>
          </w:p>
        </w:tc>
        <w:tc>
          <w:tcPr>
            <w:tcW w:w="3040" w:type="dxa"/>
            <w:tcBorders>
              <w:top w:val="nil"/>
              <w:left w:val="nil"/>
              <w:bottom w:val="single" w:sz="4" w:space="0" w:color="auto"/>
              <w:right w:val="single" w:sz="4" w:space="0" w:color="auto"/>
            </w:tcBorders>
            <w:shd w:val="clear" w:color="auto" w:fill="auto"/>
            <w:noWrap/>
            <w:vAlign w:val="center"/>
            <w:hideMark/>
          </w:tcPr>
          <w:p w:rsidR="00D6198E" w:rsidRPr="00BA5D0F" w:rsidRDefault="00D6198E" w:rsidP="00D6198E">
            <w:pPr>
              <w:jc w:val="left"/>
              <w:rPr>
                <w:color w:val="000000"/>
                <w:sz w:val="22"/>
                <w:szCs w:val="22"/>
                <w:lang w:eastAsia="ru-RU"/>
              </w:rPr>
            </w:pPr>
            <w:r w:rsidRPr="00BA5D0F">
              <w:rPr>
                <w:color w:val="000000"/>
                <w:sz w:val="22"/>
                <w:szCs w:val="22"/>
                <w:lang w:eastAsia="ru-RU"/>
              </w:rPr>
              <w:t>д.Сыргайды (юг)</w:t>
            </w:r>
          </w:p>
        </w:tc>
        <w:tc>
          <w:tcPr>
            <w:tcW w:w="1074" w:type="dxa"/>
            <w:tcBorders>
              <w:top w:val="nil"/>
              <w:left w:val="nil"/>
              <w:bottom w:val="single" w:sz="4" w:space="0" w:color="auto"/>
              <w:right w:val="single" w:sz="4" w:space="0" w:color="auto"/>
            </w:tcBorders>
            <w:shd w:val="clear" w:color="auto" w:fill="auto"/>
            <w:noWrap/>
            <w:vAlign w:val="bottom"/>
            <w:hideMark/>
          </w:tcPr>
          <w:p w:rsidR="00D6198E" w:rsidRPr="00BA5D0F" w:rsidRDefault="00D6198E" w:rsidP="00D6198E">
            <w:pPr>
              <w:jc w:val="right"/>
              <w:rPr>
                <w:color w:val="000000"/>
                <w:sz w:val="22"/>
                <w:szCs w:val="22"/>
                <w:lang w:eastAsia="ru-RU"/>
              </w:rPr>
            </w:pPr>
            <w:r w:rsidRPr="00BA5D0F">
              <w:rPr>
                <w:color w:val="000000"/>
                <w:sz w:val="22"/>
                <w:szCs w:val="22"/>
                <w:lang w:eastAsia="ru-RU"/>
              </w:rPr>
              <w:t>0,9</w:t>
            </w:r>
          </w:p>
        </w:tc>
        <w:tc>
          <w:tcPr>
            <w:tcW w:w="2500" w:type="dxa"/>
            <w:tcBorders>
              <w:top w:val="nil"/>
              <w:left w:val="nil"/>
              <w:bottom w:val="single" w:sz="4" w:space="0" w:color="auto"/>
              <w:right w:val="single" w:sz="4" w:space="0" w:color="auto"/>
            </w:tcBorders>
            <w:shd w:val="clear" w:color="auto" w:fill="auto"/>
            <w:noWrap/>
            <w:vAlign w:val="bottom"/>
            <w:hideMark/>
          </w:tcPr>
          <w:p w:rsidR="00D6198E" w:rsidRPr="00BA5D0F" w:rsidRDefault="00D6198E" w:rsidP="00D6198E">
            <w:pPr>
              <w:jc w:val="center"/>
              <w:rPr>
                <w:color w:val="000000"/>
                <w:sz w:val="22"/>
                <w:szCs w:val="22"/>
                <w:lang w:eastAsia="ru-RU"/>
              </w:rPr>
            </w:pPr>
            <w:r w:rsidRPr="00BA5D0F">
              <w:rPr>
                <w:color w:val="000000"/>
                <w:sz w:val="22"/>
                <w:szCs w:val="22"/>
                <w:lang w:eastAsia="ru-RU"/>
              </w:rPr>
              <w:t>74:02:0810004:2204</w:t>
            </w:r>
          </w:p>
        </w:tc>
        <w:tc>
          <w:tcPr>
            <w:tcW w:w="1920" w:type="dxa"/>
            <w:tcBorders>
              <w:top w:val="nil"/>
              <w:left w:val="nil"/>
              <w:bottom w:val="single" w:sz="4" w:space="0" w:color="auto"/>
              <w:right w:val="single" w:sz="4" w:space="0" w:color="auto"/>
            </w:tcBorders>
            <w:shd w:val="clear" w:color="auto" w:fill="auto"/>
            <w:noWrap/>
            <w:vAlign w:val="bottom"/>
            <w:hideMark/>
          </w:tcPr>
          <w:p w:rsidR="00D6198E" w:rsidRPr="00BA5D0F" w:rsidRDefault="00D6198E" w:rsidP="00D6198E">
            <w:pPr>
              <w:jc w:val="center"/>
              <w:rPr>
                <w:color w:val="000000"/>
                <w:sz w:val="22"/>
                <w:szCs w:val="22"/>
                <w:lang w:eastAsia="ru-RU"/>
              </w:rPr>
            </w:pPr>
            <w:r w:rsidRPr="00BA5D0F">
              <w:rPr>
                <w:color w:val="000000"/>
                <w:sz w:val="22"/>
                <w:szCs w:val="22"/>
                <w:lang w:eastAsia="ru-RU"/>
              </w:rPr>
              <w:t>действующее</w:t>
            </w:r>
          </w:p>
        </w:tc>
      </w:tr>
      <w:tr w:rsidR="00D6198E" w:rsidRPr="00BA5D0F" w:rsidTr="00D64BD4">
        <w:trPr>
          <w:trHeight w:hRule="exact" w:val="301"/>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98E" w:rsidRPr="00BA5D0F" w:rsidRDefault="00D6198E" w:rsidP="00D6198E">
            <w:pPr>
              <w:jc w:val="right"/>
              <w:rPr>
                <w:color w:val="000000"/>
                <w:sz w:val="22"/>
                <w:szCs w:val="22"/>
                <w:lang w:eastAsia="ru-RU"/>
              </w:rPr>
            </w:pPr>
            <w:r w:rsidRPr="00BA5D0F">
              <w:rPr>
                <w:color w:val="000000"/>
                <w:sz w:val="22"/>
                <w:szCs w:val="22"/>
                <w:lang w:eastAsia="ru-RU"/>
              </w:rPr>
              <w:t>3</w:t>
            </w:r>
          </w:p>
        </w:tc>
        <w:tc>
          <w:tcPr>
            <w:tcW w:w="3040" w:type="dxa"/>
            <w:tcBorders>
              <w:top w:val="nil"/>
              <w:left w:val="nil"/>
              <w:bottom w:val="single" w:sz="4" w:space="0" w:color="auto"/>
              <w:right w:val="single" w:sz="4" w:space="0" w:color="auto"/>
            </w:tcBorders>
            <w:shd w:val="clear" w:color="auto" w:fill="auto"/>
            <w:noWrap/>
            <w:vAlign w:val="center"/>
            <w:hideMark/>
          </w:tcPr>
          <w:p w:rsidR="00D6198E" w:rsidRPr="00BA5D0F" w:rsidRDefault="00D6198E" w:rsidP="00D6198E">
            <w:pPr>
              <w:jc w:val="left"/>
              <w:rPr>
                <w:color w:val="000000"/>
                <w:sz w:val="22"/>
                <w:szCs w:val="22"/>
                <w:lang w:eastAsia="ru-RU"/>
              </w:rPr>
            </w:pPr>
            <w:r w:rsidRPr="00BA5D0F">
              <w:rPr>
                <w:color w:val="000000"/>
                <w:sz w:val="22"/>
                <w:szCs w:val="22"/>
                <w:lang w:eastAsia="ru-RU"/>
              </w:rPr>
              <w:t>с.Губернское (запад)</w:t>
            </w:r>
          </w:p>
        </w:tc>
        <w:tc>
          <w:tcPr>
            <w:tcW w:w="1074" w:type="dxa"/>
            <w:tcBorders>
              <w:top w:val="nil"/>
              <w:left w:val="nil"/>
              <w:bottom w:val="single" w:sz="4" w:space="0" w:color="auto"/>
              <w:right w:val="single" w:sz="4" w:space="0" w:color="auto"/>
            </w:tcBorders>
            <w:shd w:val="clear" w:color="auto" w:fill="auto"/>
            <w:noWrap/>
            <w:vAlign w:val="bottom"/>
            <w:hideMark/>
          </w:tcPr>
          <w:p w:rsidR="00D6198E" w:rsidRPr="00BA5D0F" w:rsidRDefault="00D6198E" w:rsidP="00D6198E">
            <w:pPr>
              <w:jc w:val="right"/>
              <w:rPr>
                <w:color w:val="000000"/>
                <w:sz w:val="22"/>
                <w:szCs w:val="22"/>
                <w:lang w:eastAsia="ru-RU"/>
              </w:rPr>
            </w:pPr>
            <w:r w:rsidRPr="00BA5D0F">
              <w:rPr>
                <w:color w:val="000000"/>
                <w:sz w:val="22"/>
                <w:szCs w:val="22"/>
                <w:lang w:eastAsia="ru-RU"/>
              </w:rPr>
              <w:t>0,7</w:t>
            </w:r>
          </w:p>
        </w:tc>
        <w:tc>
          <w:tcPr>
            <w:tcW w:w="2500" w:type="dxa"/>
            <w:tcBorders>
              <w:top w:val="nil"/>
              <w:left w:val="nil"/>
              <w:bottom w:val="single" w:sz="4" w:space="0" w:color="auto"/>
              <w:right w:val="single" w:sz="4" w:space="0" w:color="auto"/>
            </w:tcBorders>
            <w:shd w:val="clear" w:color="auto" w:fill="auto"/>
            <w:vAlign w:val="bottom"/>
            <w:hideMark/>
          </w:tcPr>
          <w:p w:rsidR="00D6198E" w:rsidRPr="00BA5D0F" w:rsidRDefault="00D6198E" w:rsidP="00D6198E">
            <w:pPr>
              <w:jc w:val="center"/>
              <w:rPr>
                <w:color w:val="000000"/>
                <w:sz w:val="22"/>
                <w:szCs w:val="22"/>
                <w:lang w:eastAsia="ru-RU"/>
              </w:rPr>
            </w:pPr>
            <w:r w:rsidRPr="00BA5D0F">
              <w:rPr>
                <w:color w:val="000000"/>
                <w:sz w:val="22"/>
                <w:szCs w:val="22"/>
                <w:lang w:eastAsia="ru-RU"/>
              </w:rPr>
              <w:t>74:02:0811002:496</w:t>
            </w:r>
          </w:p>
        </w:tc>
        <w:tc>
          <w:tcPr>
            <w:tcW w:w="1920" w:type="dxa"/>
            <w:tcBorders>
              <w:top w:val="nil"/>
              <w:left w:val="nil"/>
              <w:bottom w:val="single" w:sz="4" w:space="0" w:color="auto"/>
              <w:right w:val="single" w:sz="4" w:space="0" w:color="auto"/>
            </w:tcBorders>
            <w:shd w:val="clear" w:color="auto" w:fill="auto"/>
            <w:noWrap/>
            <w:vAlign w:val="bottom"/>
            <w:hideMark/>
          </w:tcPr>
          <w:p w:rsidR="00D6198E" w:rsidRPr="00BA5D0F" w:rsidRDefault="00D6198E" w:rsidP="00D6198E">
            <w:pPr>
              <w:jc w:val="center"/>
              <w:rPr>
                <w:color w:val="000000"/>
                <w:sz w:val="22"/>
                <w:szCs w:val="22"/>
                <w:lang w:eastAsia="ru-RU"/>
              </w:rPr>
            </w:pPr>
            <w:r w:rsidRPr="00BA5D0F">
              <w:rPr>
                <w:color w:val="000000"/>
                <w:sz w:val="22"/>
                <w:szCs w:val="22"/>
                <w:lang w:eastAsia="ru-RU"/>
              </w:rPr>
              <w:t>действующее</w:t>
            </w:r>
          </w:p>
        </w:tc>
      </w:tr>
      <w:tr w:rsidR="00D6198E" w:rsidRPr="00BA5D0F" w:rsidTr="00D64BD4">
        <w:trPr>
          <w:trHeight w:hRule="exact" w:val="301"/>
        </w:trPr>
        <w:tc>
          <w:tcPr>
            <w:tcW w:w="513" w:type="dxa"/>
            <w:tcBorders>
              <w:top w:val="nil"/>
              <w:left w:val="single" w:sz="4" w:space="0" w:color="auto"/>
              <w:bottom w:val="nil"/>
              <w:right w:val="single" w:sz="4" w:space="0" w:color="auto"/>
            </w:tcBorders>
            <w:shd w:val="clear" w:color="auto" w:fill="auto"/>
            <w:noWrap/>
            <w:vAlign w:val="center"/>
            <w:hideMark/>
          </w:tcPr>
          <w:p w:rsidR="00D6198E" w:rsidRPr="00BA5D0F" w:rsidRDefault="00D6198E" w:rsidP="00D6198E">
            <w:pPr>
              <w:jc w:val="right"/>
              <w:rPr>
                <w:color w:val="000000"/>
                <w:sz w:val="22"/>
                <w:szCs w:val="22"/>
                <w:lang w:eastAsia="ru-RU"/>
              </w:rPr>
            </w:pPr>
            <w:r w:rsidRPr="00BA5D0F">
              <w:rPr>
                <w:color w:val="000000"/>
                <w:sz w:val="22"/>
                <w:szCs w:val="22"/>
                <w:lang w:eastAsia="ru-RU"/>
              </w:rPr>
              <w:t>4</w:t>
            </w:r>
          </w:p>
        </w:tc>
        <w:tc>
          <w:tcPr>
            <w:tcW w:w="3040" w:type="dxa"/>
            <w:tcBorders>
              <w:top w:val="nil"/>
              <w:left w:val="nil"/>
              <w:bottom w:val="single" w:sz="4" w:space="0" w:color="auto"/>
              <w:right w:val="single" w:sz="4" w:space="0" w:color="auto"/>
            </w:tcBorders>
            <w:shd w:val="clear" w:color="auto" w:fill="auto"/>
            <w:noWrap/>
            <w:vAlign w:val="center"/>
            <w:hideMark/>
          </w:tcPr>
          <w:p w:rsidR="00D6198E" w:rsidRPr="00BA5D0F" w:rsidRDefault="00D6198E" w:rsidP="00D6198E">
            <w:pPr>
              <w:jc w:val="left"/>
              <w:rPr>
                <w:color w:val="000000"/>
                <w:sz w:val="22"/>
                <w:szCs w:val="22"/>
                <w:lang w:eastAsia="ru-RU"/>
              </w:rPr>
            </w:pPr>
            <w:r w:rsidRPr="00BA5D0F">
              <w:rPr>
                <w:color w:val="000000"/>
                <w:sz w:val="22"/>
                <w:szCs w:val="22"/>
                <w:lang w:eastAsia="ru-RU"/>
              </w:rPr>
              <w:t>с.Губернское (юг)</w:t>
            </w:r>
          </w:p>
        </w:tc>
        <w:tc>
          <w:tcPr>
            <w:tcW w:w="1074" w:type="dxa"/>
            <w:tcBorders>
              <w:top w:val="nil"/>
              <w:left w:val="nil"/>
              <w:bottom w:val="single" w:sz="4" w:space="0" w:color="auto"/>
              <w:right w:val="single" w:sz="4" w:space="0" w:color="auto"/>
            </w:tcBorders>
            <w:shd w:val="clear" w:color="auto" w:fill="auto"/>
            <w:noWrap/>
            <w:vAlign w:val="bottom"/>
            <w:hideMark/>
          </w:tcPr>
          <w:p w:rsidR="00D6198E" w:rsidRPr="00BA5D0F" w:rsidRDefault="00D6198E" w:rsidP="00D6198E">
            <w:pPr>
              <w:jc w:val="right"/>
              <w:rPr>
                <w:color w:val="000000"/>
                <w:sz w:val="22"/>
                <w:szCs w:val="22"/>
                <w:lang w:eastAsia="ru-RU"/>
              </w:rPr>
            </w:pPr>
            <w:r w:rsidRPr="00BA5D0F">
              <w:rPr>
                <w:color w:val="000000"/>
                <w:sz w:val="22"/>
                <w:szCs w:val="22"/>
                <w:lang w:eastAsia="ru-RU"/>
              </w:rPr>
              <w:t>3,0</w:t>
            </w:r>
          </w:p>
        </w:tc>
        <w:tc>
          <w:tcPr>
            <w:tcW w:w="2500" w:type="dxa"/>
            <w:tcBorders>
              <w:top w:val="nil"/>
              <w:left w:val="nil"/>
              <w:bottom w:val="single" w:sz="4" w:space="0" w:color="auto"/>
              <w:right w:val="single" w:sz="4" w:space="0" w:color="auto"/>
            </w:tcBorders>
            <w:shd w:val="clear" w:color="auto" w:fill="auto"/>
            <w:noWrap/>
            <w:vAlign w:val="bottom"/>
            <w:hideMark/>
          </w:tcPr>
          <w:p w:rsidR="00D6198E" w:rsidRPr="00BA5D0F" w:rsidRDefault="00D6198E" w:rsidP="00D6198E">
            <w:pPr>
              <w:jc w:val="center"/>
              <w:rPr>
                <w:color w:val="000000"/>
                <w:sz w:val="22"/>
                <w:szCs w:val="22"/>
                <w:lang w:eastAsia="ru-RU"/>
              </w:rPr>
            </w:pPr>
            <w:r w:rsidRPr="00BA5D0F">
              <w:rPr>
                <w:color w:val="000000"/>
                <w:sz w:val="22"/>
                <w:szCs w:val="22"/>
                <w:lang w:eastAsia="ru-RU"/>
              </w:rPr>
              <w:t>74:02:0802028:140</w:t>
            </w:r>
          </w:p>
        </w:tc>
        <w:tc>
          <w:tcPr>
            <w:tcW w:w="1920" w:type="dxa"/>
            <w:tcBorders>
              <w:top w:val="nil"/>
              <w:left w:val="nil"/>
              <w:bottom w:val="single" w:sz="4" w:space="0" w:color="auto"/>
              <w:right w:val="single" w:sz="4" w:space="0" w:color="auto"/>
            </w:tcBorders>
            <w:shd w:val="clear" w:color="auto" w:fill="auto"/>
            <w:noWrap/>
            <w:vAlign w:val="bottom"/>
            <w:hideMark/>
          </w:tcPr>
          <w:p w:rsidR="00D6198E" w:rsidRPr="00BA5D0F" w:rsidRDefault="00B46CAB" w:rsidP="00D6198E">
            <w:pPr>
              <w:jc w:val="center"/>
              <w:rPr>
                <w:color w:val="000000"/>
                <w:sz w:val="22"/>
                <w:szCs w:val="22"/>
                <w:lang w:eastAsia="ru-RU"/>
              </w:rPr>
            </w:pPr>
            <w:r w:rsidRPr="00BA5D0F">
              <w:rPr>
                <w:color w:val="000000"/>
                <w:sz w:val="22"/>
                <w:szCs w:val="22"/>
                <w:lang w:eastAsia="ru-RU"/>
              </w:rPr>
              <w:t>закрытое</w:t>
            </w:r>
          </w:p>
        </w:tc>
      </w:tr>
      <w:tr w:rsidR="00D6198E" w:rsidRPr="00BA5D0F" w:rsidTr="00D64BD4">
        <w:trPr>
          <w:trHeight w:hRule="exact" w:val="301"/>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98E" w:rsidRPr="00BA5D0F" w:rsidRDefault="00D6198E" w:rsidP="00D6198E">
            <w:pPr>
              <w:jc w:val="right"/>
              <w:rPr>
                <w:color w:val="000000"/>
                <w:sz w:val="22"/>
                <w:szCs w:val="22"/>
                <w:lang w:eastAsia="ru-RU"/>
              </w:rPr>
            </w:pPr>
            <w:r w:rsidRPr="00BA5D0F">
              <w:rPr>
                <w:color w:val="000000"/>
                <w:sz w:val="22"/>
                <w:szCs w:val="22"/>
                <w:lang w:eastAsia="ru-RU"/>
              </w:rPr>
              <w:t>5</w:t>
            </w:r>
          </w:p>
        </w:tc>
        <w:tc>
          <w:tcPr>
            <w:tcW w:w="3040" w:type="dxa"/>
            <w:tcBorders>
              <w:top w:val="nil"/>
              <w:left w:val="nil"/>
              <w:bottom w:val="single" w:sz="4" w:space="0" w:color="auto"/>
              <w:right w:val="single" w:sz="4" w:space="0" w:color="auto"/>
            </w:tcBorders>
            <w:shd w:val="clear" w:color="auto" w:fill="auto"/>
            <w:noWrap/>
            <w:vAlign w:val="center"/>
            <w:hideMark/>
          </w:tcPr>
          <w:p w:rsidR="00D6198E" w:rsidRPr="00BA5D0F" w:rsidRDefault="00D6198E" w:rsidP="00D6198E">
            <w:pPr>
              <w:rPr>
                <w:color w:val="000000"/>
                <w:sz w:val="22"/>
                <w:szCs w:val="22"/>
                <w:lang w:eastAsia="ru-RU"/>
              </w:rPr>
            </w:pPr>
            <w:r w:rsidRPr="00BA5D0F">
              <w:rPr>
                <w:color w:val="000000"/>
                <w:sz w:val="22"/>
                <w:szCs w:val="22"/>
                <w:lang w:eastAsia="ru-RU"/>
              </w:rPr>
              <w:t>д.Большая Яумбаева (запад)</w:t>
            </w:r>
          </w:p>
        </w:tc>
        <w:tc>
          <w:tcPr>
            <w:tcW w:w="1074" w:type="dxa"/>
            <w:tcBorders>
              <w:top w:val="nil"/>
              <w:left w:val="nil"/>
              <w:bottom w:val="single" w:sz="4" w:space="0" w:color="auto"/>
              <w:right w:val="single" w:sz="4" w:space="0" w:color="auto"/>
            </w:tcBorders>
            <w:shd w:val="clear" w:color="auto" w:fill="auto"/>
            <w:noWrap/>
            <w:vAlign w:val="bottom"/>
            <w:hideMark/>
          </w:tcPr>
          <w:p w:rsidR="00D6198E" w:rsidRPr="00BA5D0F" w:rsidRDefault="00D6198E" w:rsidP="00D6198E">
            <w:pPr>
              <w:jc w:val="right"/>
              <w:rPr>
                <w:color w:val="000000"/>
                <w:sz w:val="22"/>
                <w:szCs w:val="22"/>
                <w:lang w:eastAsia="ru-RU"/>
              </w:rPr>
            </w:pPr>
            <w:r w:rsidRPr="00BA5D0F">
              <w:rPr>
                <w:color w:val="000000"/>
                <w:sz w:val="22"/>
                <w:szCs w:val="22"/>
                <w:lang w:eastAsia="ru-RU"/>
              </w:rPr>
              <w:t>1,9</w:t>
            </w:r>
          </w:p>
        </w:tc>
        <w:tc>
          <w:tcPr>
            <w:tcW w:w="2500" w:type="dxa"/>
            <w:tcBorders>
              <w:top w:val="nil"/>
              <w:left w:val="nil"/>
              <w:bottom w:val="single" w:sz="4" w:space="0" w:color="auto"/>
              <w:right w:val="single" w:sz="4" w:space="0" w:color="auto"/>
            </w:tcBorders>
            <w:shd w:val="clear" w:color="auto" w:fill="auto"/>
            <w:noWrap/>
            <w:vAlign w:val="bottom"/>
            <w:hideMark/>
          </w:tcPr>
          <w:p w:rsidR="00D6198E" w:rsidRPr="00BA5D0F" w:rsidRDefault="00D6198E" w:rsidP="00D6198E">
            <w:pPr>
              <w:jc w:val="center"/>
              <w:rPr>
                <w:color w:val="000000"/>
                <w:sz w:val="22"/>
                <w:szCs w:val="22"/>
                <w:lang w:eastAsia="ru-RU"/>
              </w:rPr>
            </w:pPr>
            <w:r w:rsidRPr="00BA5D0F">
              <w:rPr>
                <w:color w:val="000000"/>
                <w:sz w:val="22"/>
                <w:szCs w:val="22"/>
                <w:lang w:eastAsia="ru-RU"/>
              </w:rPr>
              <w:t>74:02:0811001:1889</w:t>
            </w:r>
          </w:p>
        </w:tc>
        <w:tc>
          <w:tcPr>
            <w:tcW w:w="1920" w:type="dxa"/>
            <w:tcBorders>
              <w:top w:val="nil"/>
              <w:left w:val="nil"/>
              <w:bottom w:val="single" w:sz="4" w:space="0" w:color="auto"/>
              <w:right w:val="single" w:sz="4" w:space="0" w:color="auto"/>
            </w:tcBorders>
            <w:shd w:val="clear" w:color="auto" w:fill="auto"/>
            <w:noWrap/>
            <w:vAlign w:val="bottom"/>
            <w:hideMark/>
          </w:tcPr>
          <w:p w:rsidR="00D6198E" w:rsidRPr="00BA5D0F" w:rsidRDefault="00D6198E" w:rsidP="00D6198E">
            <w:pPr>
              <w:jc w:val="center"/>
              <w:rPr>
                <w:color w:val="000000"/>
                <w:sz w:val="22"/>
                <w:szCs w:val="22"/>
                <w:lang w:eastAsia="ru-RU"/>
              </w:rPr>
            </w:pPr>
            <w:r w:rsidRPr="00BA5D0F">
              <w:rPr>
                <w:color w:val="000000"/>
                <w:sz w:val="22"/>
                <w:szCs w:val="22"/>
                <w:lang w:eastAsia="ru-RU"/>
              </w:rPr>
              <w:t>действующее</w:t>
            </w:r>
          </w:p>
        </w:tc>
      </w:tr>
      <w:tr w:rsidR="00D6198E" w:rsidRPr="00BA5D0F" w:rsidTr="00D64BD4">
        <w:trPr>
          <w:trHeight w:hRule="exact" w:val="301"/>
        </w:trPr>
        <w:tc>
          <w:tcPr>
            <w:tcW w:w="513" w:type="dxa"/>
            <w:tcBorders>
              <w:top w:val="nil"/>
              <w:left w:val="single" w:sz="4" w:space="0" w:color="auto"/>
              <w:bottom w:val="nil"/>
              <w:right w:val="single" w:sz="4" w:space="0" w:color="auto"/>
            </w:tcBorders>
            <w:shd w:val="clear" w:color="auto" w:fill="auto"/>
            <w:noWrap/>
            <w:vAlign w:val="center"/>
            <w:hideMark/>
          </w:tcPr>
          <w:p w:rsidR="00D6198E" w:rsidRPr="00BA5D0F" w:rsidRDefault="00D6198E" w:rsidP="00D6198E">
            <w:pPr>
              <w:jc w:val="right"/>
              <w:rPr>
                <w:color w:val="000000"/>
                <w:sz w:val="22"/>
                <w:szCs w:val="22"/>
                <w:lang w:eastAsia="ru-RU"/>
              </w:rPr>
            </w:pPr>
            <w:r w:rsidRPr="00BA5D0F">
              <w:rPr>
                <w:color w:val="000000"/>
                <w:sz w:val="22"/>
                <w:szCs w:val="22"/>
                <w:lang w:eastAsia="ru-RU"/>
              </w:rPr>
              <w:t>6</w:t>
            </w:r>
          </w:p>
        </w:tc>
        <w:tc>
          <w:tcPr>
            <w:tcW w:w="3040" w:type="dxa"/>
            <w:tcBorders>
              <w:top w:val="nil"/>
              <w:left w:val="nil"/>
              <w:bottom w:val="single" w:sz="4" w:space="0" w:color="auto"/>
              <w:right w:val="single" w:sz="4" w:space="0" w:color="auto"/>
            </w:tcBorders>
            <w:shd w:val="clear" w:color="auto" w:fill="auto"/>
            <w:noWrap/>
            <w:vAlign w:val="center"/>
            <w:hideMark/>
          </w:tcPr>
          <w:p w:rsidR="00D6198E" w:rsidRPr="00BA5D0F" w:rsidRDefault="00D6198E" w:rsidP="00D6198E">
            <w:pPr>
              <w:rPr>
                <w:color w:val="000000"/>
                <w:sz w:val="22"/>
                <w:szCs w:val="22"/>
                <w:lang w:eastAsia="ru-RU"/>
              </w:rPr>
            </w:pPr>
            <w:r w:rsidRPr="00BA5D0F">
              <w:rPr>
                <w:color w:val="000000"/>
                <w:sz w:val="22"/>
                <w:szCs w:val="22"/>
                <w:lang w:eastAsia="ru-RU"/>
              </w:rPr>
              <w:t>д.Малая Яумбаева (запад)</w:t>
            </w:r>
          </w:p>
        </w:tc>
        <w:tc>
          <w:tcPr>
            <w:tcW w:w="1074" w:type="dxa"/>
            <w:tcBorders>
              <w:top w:val="nil"/>
              <w:left w:val="nil"/>
              <w:bottom w:val="single" w:sz="4" w:space="0" w:color="auto"/>
              <w:right w:val="single" w:sz="4" w:space="0" w:color="auto"/>
            </w:tcBorders>
            <w:shd w:val="clear" w:color="auto" w:fill="auto"/>
            <w:noWrap/>
            <w:vAlign w:val="bottom"/>
            <w:hideMark/>
          </w:tcPr>
          <w:p w:rsidR="00D6198E" w:rsidRPr="00BA5D0F" w:rsidRDefault="00D6198E" w:rsidP="00D6198E">
            <w:pPr>
              <w:jc w:val="right"/>
              <w:rPr>
                <w:color w:val="000000"/>
                <w:sz w:val="22"/>
                <w:szCs w:val="22"/>
                <w:lang w:eastAsia="ru-RU"/>
              </w:rPr>
            </w:pPr>
            <w:r w:rsidRPr="00BA5D0F">
              <w:rPr>
                <w:color w:val="000000"/>
                <w:sz w:val="22"/>
                <w:szCs w:val="22"/>
                <w:lang w:eastAsia="ru-RU"/>
              </w:rPr>
              <w:t>0,6</w:t>
            </w:r>
          </w:p>
        </w:tc>
        <w:tc>
          <w:tcPr>
            <w:tcW w:w="2500" w:type="dxa"/>
            <w:tcBorders>
              <w:top w:val="nil"/>
              <w:left w:val="nil"/>
              <w:bottom w:val="single" w:sz="4" w:space="0" w:color="auto"/>
              <w:right w:val="single" w:sz="4" w:space="0" w:color="auto"/>
            </w:tcBorders>
            <w:shd w:val="clear" w:color="auto" w:fill="auto"/>
            <w:noWrap/>
            <w:vAlign w:val="bottom"/>
            <w:hideMark/>
          </w:tcPr>
          <w:p w:rsidR="00D6198E" w:rsidRPr="00BA5D0F" w:rsidRDefault="00D6198E" w:rsidP="00D6198E">
            <w:pPr>
              <w:jc w:val="center"/>
              <w:rPr>
                <w:color w:val="000000"/>
                <w:sz w:val="22"/>
                <w:szCs w:val="22"/>
                <w:lang w:eastAsia="ru-RU"/>
              </w:rPr>
            </w:pPr>
            <w:r w:rsidRPr="00BA5D0F">
              <w:rPr>
                <w:color w:val="000000"/>
                <w:sz w:val="22"/>
                <w:szCs w:val="22"/>
                <w:lang w:eastAsia="ru-RU"/>
              </w:rPr>
              <w:t>нет</w:t>
            </w:r>
          </w:p>
        </w:tc>
        <w:tc>
          <w:tcPr>
            <w:tcW w:w="1920" w:type="dxa"/>
            <w:tcBorders>
              <w:top w:val="nil"/>
              <w:left w:val="nil"/>
              <w:bottom w:val="single" w:sz="4" w:space="0" w:color="auto"/>
              <w:right w:val="single" w:sz="4" w:space="0" w:color="auto"/>
            </w:tcBorders>
            <w:shd w:val="clear" w:color="auto" w:fill="auto"/>
            <w:noWrap/>
            <w:vAlign w:val="bottom"/>
            <w:hideMark/>
          </w:tcPr>
          <w:p w:rsidR="00D6198E" w:rsidRPr="00BA5D0F" w:rsidRDefault="00D6198E" w:rsidP="00D6198E">
            <w:pPr>
              <w:jc w:val="center"/>
              <w:rPr>
                <w:color w:val="000000"/>
                <w:sz w:val="22"/>
                <w:szCs w:val="22"/>
                <w:lang w:eastAsia="ru-RU"/>
              </w:rPr>
            </w:pPr>
            <w:r w:rsidRPr="00BA5D0F">
              <w:rPr>
                <w:color w:val="000000"/>
                <w:sz w:val="22"/>
                <w:szCs w:val="22"/>
                <w:lang w:eastAsia="ru-RU"/>
              </w:rPr>
              <w:t>действующее</w:t>
            </w:r>
          </w:p>
        </w:tc>
      </w:tr>
      <w:tr w:rsidR="00D6198E" w:rsidRPr="00BA5D0F" w:rsidTr="00D64BD4">
        <w:trPr>
          <w:trHeight w:hRule="exact" w:val="301"/>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98E" w:rsidRPr="00BA5D0F" w:rsidRDefault="00D6198E" w:rsidP="00D6198E">
            <w:pPr>
              <w:jc w:val="right"/>
              <w:rPr>
                <w:color w:val="000000"/>
                <w:sz w:val="22"/>
                <w:szCs w:val="22"/>
                <w:lang w:eastAsia="ru-RU"/>
              </w:rPr>
            </w:pPr>
            <w:r w:rsidRPr="00BA5D0F">
              <w:rPr>
                <w:color w:val="000000"/>
                <w:sz w:val="22"/>
                <w:szCs w:val="22"/>
                <w:lang w:eastAsia="ru-RU"/>
              </w:rPr>
              <w:t>7</w:t>
            </w:r>
          </w:p>
        </w:tc>
        <w:tc>
          <w:tcPr>
            <w:tcW w:w="3040" w:type="dxa"/>
            <w:tcBorders>
              <w:top w:val="nil"/>
              <w:left w:val="nil"/>
              <w:bottom w:val="single" w:sz="4" w:space="0" w:color="auto"/>
              <w:right w:val="single" w:sz="4" w:space="0" w:color="auto"/>
            </w:tcBorders>
            <w:shd w:val="clear" w:color="auto" w:fill="auto"/>
            <w:noWrap/>
            <w:vAlign w:val="center"/>
            <w:hideMark/>
          </w:tcPr>
          <w:p w:rsidR="00D6198E" w:rsidRPr="00BA5D0F" w:rsidRDefault="00D6198E" w:rsidP="00D6198E">
            <w:pPr>
              <w:rPr>
                <w:color w:val="000000"/>
                <w:sz w:val="22"/>
                <w:szCs w:val="22"/>
                <w:lang w:eastAsia="ru-RU"/>
              </w:rPr>
            </w:pPr>
            <w:r w:rsidRPr="00BA5D0F">
              <w:rPr>
                <w:color w:val="000000"/>
                <w:sz w:val="22"/>
                <w:szCs w:val="22"/>
                <w:lang w:eastAsia="ru-RU"/>
              </w:rPr>
              <w:t>с.Кузнецкое (восток)</w:t>
            </w:r>
          </w:p>
        </w:tc>
        <w:tc>
          <w:tcPr>
            <w:tcW w:w="1074" w:type="dxa"/>
            <w:tcBorders>
              <w:top w:val="nil"/>
              <w:left w:val="nil"/>
              <w:bottom w:val="single" w:sz="4" w:space="0" w:color="auto"/>
              <w:right w:val="single" w:sz="4" w:space="0" w:color="auto"/>
            </w:tcBorders>
            <w:shd w:val="clear" w:color="auto" w:fill="auto"/>
            <w:noWrap/>
            <w:vAlign w:val="bottom"/>
            <w:hideMark/>
          </w:tcPr>
          <w:p w:rsidR="00D6198E" w:rsidRPr="00BA5D0F" w:rsidRDefault="00D6198E" w:rsidP="008207EC">
            <w:pPr>
              <w:jc w:val="right"/>
              <w:rPr>
                <w:color w:val="000000"/>
                <w:sz w:val="22"/>
                <w:szCs w:val="22"/>
                <w:lang w:eastAsia="ru-RU"/>
              </w:rPr>
            </w:pPr>
            <w:r w:rsidRPr="00BA5D0F">
              <w:rPr>
                <w:color w:val="000000"/>
                <w:sz w:val="22"/>
                <w:szCs w:val="22"/>
                <w:lang w:eastAsia="ru-RU"/>
              </w:rPr>
              <w:t>9,</w:t>
            </w:r>
            <w:r w:rsidR="008207EC" w:rsidRPr="00BA5D0F">
              <w:rPr>
                <w:color w:val="000000"/>
                <w:sz w:val="22"/>
                <w:szCs w:val="22"/>
                <w:lang w:eastAsia="ru-RU"/>
              </w:rPr>
              <w:t>8</w:t>
            </w:r>
          </w:p>
        </w:tc>
        <w:tc>
          <w:tcPr>
            <w:tcW w:w="2500" w:type="dxa"/>
            <w:tcBorders>
              <w:top w:val="nil"/>
              <w:left w:val="nil"/>
              <w:bottom w:val="single" w:sz="4" w:space="0" w:color="auto"/>
              <w:right w:val="single" w:sz="4" w:space="0" w:color="auto"/>
            </w:tcBorders>
            <w:shd w:val="clear" w:color="auto" w:fill="auto"/>
            <w:noWrap/>
            <w:vAlign w:val="bottom"/>
            <w:hideMark/>
          </w:tcPr>
          <w:p w:rsidR="00D6198E" w:rsidRPr="00BA5D0F" w:rsidRDefault="00D6198E" w:rsidP="00D6198E">
            <w:pPr>
              <w:jc w:val="center"/>
              <w:rPr>
                <w:color w:val="000000"/>
                <w:sz w:val="22"/>
                <w:szCs w:val="22"/>
                <w:lang w:eastAsia="ru-RU"/>
              </w:rPr>
            </w:pPr>
            <w:r w:rsidRPr="00BA5D0F">
              <w:rPr>
                <w:color w:val="000000"/>
                <w:sz w:val="22"/>
                <w:szCs w:val="22"/>
                <w:lang w:eastAsia="ru-RU"/>
              </w:rPr>
              <w:t>нет</w:t>
            </w:r>
          </w:p>
        </w:tc>
        <w:tc>
          <w:tcPr>
            <w:tcW w:w="1920" w:type="dxa"/>
            <w:tcBorders>
              <w:top w:val="nil"/>
              <w:left w:val="nil"/>
              <w:bottom w:val="single" w:sz="4" w:space="0" w:color="auto"/>
              <w:right w:val="single" w:sz="4" w:space="0" w:color="auto"/>
            </w:tcBorders>
            <w:shd w:val="clear" w:color="auto" w:fill="auto"/>
            <w:noWrap/>
            <w:vAlign w:val="bottom"/>
            <w:hideMark/>
          </w:tcPr>
          <w:p w:rsidR="00D6198E" w:rsidRPr="00BA5D0F" w:rsidRDefault="00D6198E" w:rsidP="00D6198E">
            <w:pPr>
              <w:jc w:val="center"/>
              <w:rPr>
                <w:color w:val="000000"/>
                <w:sz w:val="22"/>
                <w:szCs w:val="22"/>
                <w:lang w:eastAsia="ru-RU"/>
              </w:rPr>
            </w:pPr>
            <w:r w:rsidRPr="00BA5D0F">
              <w:rPr>
                <w:color w:val="000000"/>
                <w:sz w:val="22"/>
                <w:szCs w:val="22"/>
                <w:lang w:eastAsia="ru-RU"/>
              </w:rPr>
              <w:t>планируемое</w:t>
            </w:r>
          </w:p>
        </w:tc>
      </w:tr>
      <w:tr w:rsidR="00D6198E" w:rsidRPr="00BA5D0F" w:rsidTr="00D64BD4">
        <w:trPr>
          <w:trHeight w:hRule="exact" w:val="301"/>
        </w:trPr>
        <w:tc>
          <w:tcPr>
            <w:tcW w:w="355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6198E" w:rsidRPr="00BA5D0F" w:rsidRDefault="00D6198E" w:rsidP="00D6198E">
            <w:pPr>
              <w:jc w:val="right"/>
              <w:rPr>
                <w:b/>
                <w:bCs/>
                <w:color w:val="000000"/>
                <w:sz w:val="22"/>
                <w:szCs w:val="22"/>
                <w:lang w:eastAsia="ru-RU"/>
              </w:rPr>
            </w:pPr>
            <w:r w:rsidRPr="00BA5D0F">
              <w:rPr>
                <w:b/>
                <w:bCs/>
                <w:color w:val="000000"/>
                <w:sz w:val="22"/>
                <w:szCs w:val="22"/>
                <w:lang w:eastAsia="ru-RU"/>
              </w:rPr>
              <w:t>Итого</w:t>
            </w:r>
          </w:p>
        </w:tc>
        <w:tc>
          <w:tcPr>
            <w:tcW w:w="1074" w:type="dxa"/>
            <w:tcBorders>
              <w:top w:val="nil"/>
              <w:left w:val="nil"/>
              <w:bottom w:val="single" w:sz="4" w:space="0" w:color="auto"/>
              <w:right w:val="single" w:sz="4" w:space="0" w:color="auto"/>
            </w:tcBorders>
            <w:shd w:val="clear" w:color="auto" w:fill="auto"/>
            <w:noWrap/>
            <w:vAlign w:val="bottom"/>
            <w:hideMark/>
          </w:tcPr>
          <w:p w:rsidR="00D6198E" w:rsidRPr="00BA5D0F" w:rsidRDefault="00D6198E" w:rsidP="0000008F">
            <w:pPr>
              <w:jc w:val="right"/>
              <w:rPr>
                <w:b/>
                <w:bCs/>
                <w:color w:val="000000"/>
                <w:sz w:val="22"/>
                <w:szCs w:val="22"/>
                <w:lang w:eastAsia="ru-RU"/>
              </w:rPr>
            </w:pPr>
            <w:r w:rsidRPr="00BA5D0F">
              <w:rPr>
                <w:b/>
                <w:bCs/>
                <w:color w:val="000000"/>
                <w:sz w:val="22"/>
                <w:szCs w:val="22"/>
                <w:lang w:eastAsia="ru-RU"/>
              </w:rPr>
              <w:t>20,</w:t>
            </w:r>
            <w:r w:rsidR="0000008F" w:rsidRPr="00BA5D0F">
              <w:rPr>
                <w:b/>
                <w:bCs/>
                <w:color w:val="000000"/>
                <w:sz w:val="22"/>
                <w:szCs w:val="22"/>
                <w:lang w:eastAsia="ru-RU"/>
              </w:rPr>
              <w:t>7</w:t>
            </w:r>
          </w:p>
        </w:tc>
        <w:tc>
          <w:tcPr>
            <w:tcW w:w="2500" w:type="dxa"/>
            <w:tcBorders>
              <w:top w:val="nil"/>
              <w:left w:val="nil"/>
              <w:bottom w:val="nil"/>
              <w:right w:val="nil"/>
            </w:tcBorders>
            <w:shd w:val="clear" w:color="auto" w:fill="auto"/>
            <w:noWrap/>
            <w:vAlign w:val="bottom"/>
            <w:hideMark/>
          </w:tcPr>
          <w:p w:rsidR="00D6198E" w:rsidRPr="00BA5D0F" w:rsidRDefault="00D6198E" w:rsidP="00D6198E">
            <w:pPr>
              <w:jc w:val="right"/>
              <w:rPr>
                <w:b/>
                <w:bCs/>
                <w:color w:val="000000"/>
                <w:sz w:val="22"/>
                <w:szCs w:val="22"/>
                <w:lang w:eastAsia="ru-RU"/>
              </w:rPr>
            </w:pPr>
          </w:p>
        </w:tc>
        <w:tc>
          <w:tcPr>
            <w:tcW w:w="1920" w:type="dxa"/>
            <w:tcBorders>
              <w:top w:val="nil"/>
              <w:left w:val="nil"/>
              <w:bottom w:val="nil"/>
              <w:right w:val="nil"/>
            </w:tcBorders>
            <w:shd w:val="clear" w:color="auto" w:fill="auto"/>
            <w:noWrap/>
            <w:vAlign w:val="bottom"/>
            <w:hideMark/>
          </w:tcPr>
          <w:p w:rsidR="00D6198E" w:rsidRPr="00BA5D0F" w:rsidRDefault="00D6198E" w:rsidP="00D6198E">
            <w:pPr>
              <w:jc w:val="left"/>
              <w:rPr>
                <w:sz w:val="20"/>
                <w:szCs w:val="20"/>
                <w:lang w:eastAsia="ru-RU"/>
              </w:rPr>
            </w:pPr>
          </w:p>
        </w:tc>
      </w:tr>
    </w:tbl>
    <w:p w:rsidR="00D6198E" w:rsidRPr="00BA5D0F" w:rsidRDefault="00D6198E" w:rsidP="009C641C">
      <w:pPr>
        <w:rPr>
          <w:szCs w:val="20"/>
        </w:rPr>
      </w:pPr>
    </w:p>
    <w:p w:rsidR="000274B5" w:rsidRPr="00BA5D0F" w:rsidRDefault="00762C78" w:rsidP="00762C78">
      <w:pPr>
        <w:ind w:firstLine="708"/>
        <w:rPr>
          <w:szCs w:val="20"/>
        </w:rPr>
      </w:pPr>
      <w:r w:rsidRPr="00BA5D0F">
        <w:t xml:space="preserve">Кладбища размещаются в пределах поселения на территориях зон специального назначения. </w:t>
      </w:r>
      <w:r w:rsidR="000274B5" w:rsidRPr="00BA5D0F">
        <w:rPr>
          <w:szCs w:val="20"/>
        </w:rPr>
        <w:t>Санитарно-защитные зоны по сельским кладбищам приняты в радиусе 50м, размещение предприятий обслуживания населения (за исключением коммунального) не менее 100м.</w:t>
      </w:r>
    </w:p>
    <w:p w:rsidR="000274B5" w:rsidRPr="00BA5D0F" w:rsidRDefault="000274B5" w:rsidP="009C641C">
      <w:r w:rsidRPr="00BA5D0F">
        <w:tab/>
      </w:r>
      <w:r w:rsidRPr="00BA5D0F">
        <w:tab/>
      </w:r>
    </w:p>
    <w:p w:rsidR="000274B5" w:rsidRPr="00BA5D0F" w:rsidRDefault="000274B5" w:rsidP="009C641C">
      <w:pPr>
        <w:tabs>
          <w:tab w:val="left" w:pos="691"/>
        </w:tabs>
        <w:rPr>
          <w:bCs/>
        </w:rPr>
      </w:pPr>
      <w:bookmarkStart w:id="142" w:name="_Hlk25159959"/>
    </w:p>
    <w:p w:rsidR="008448CB" w:rsidRPr="00BA5D0F" w:rsidRDefault="008448CB">
      <w:pPr>
        <w:spacing w:after="160" w:line="259" w:lineRule="auto"/>
        <w:jc w:val="left"/>
        <w:rPr>
          <w:rStyle w:val="a8"/>
          <w:b/>
          <w:bCs/>
          <w:szCs w:val="28"/>
        </w:rPr>
      </w:pPr>
      <w:bookmarkStart w:id="143" w:name="_Toc18593174"/>
      <w:bookmarkStart w:id="144" w:name="_Toc18593572"/>
      <w:bookmarkStart w:id="145" w:name="_Toc18594128"/>
      <w:bookmarkStart w:id="146" w:name="_Toc18594516"/>
      <w:bookmarkStart w:id="147" w:name="_Toc18594548"/>
      <w:bookmarkStart w:id="148" w:name="_Toc18594902"/>
      <w:bookmarkStart w:id="149" w:name="_Toc18658002"/>
      <w:bookmarkStart w:id="150" w:name="_Toc70029812"/>
      <w:bookmarkEnd w:id="142"/>
      <w:r w:rsidRPr="00BA5D0F">
        <w:rPr>
          <w:rStyle w:val="a8"/>
        </w:rPr>
        <w:br w:type="page"/>
      </w:r>
    </w:p>
    <w:p w:rsidR="000274B5" w:rsidRPr="00BA5D0F" w:rsidRDefault="000274B5" w:rsidP="009C641C">
      <w:pPr>
        <w:pStyle w:val="2"/>
        <w:suppressAutoHyphens/>
        <w:spacing w:before="0" w:after="0"/>
      </w:pPr>
      <w:r w:rsidRPr="00BA5D0F">
        <w:rPr>
          <w:rStyle w:val="a8"/>
        </w:rPr>
        <w:lastRenderedPageBreak/>
        <w:t>3.10 ВОДОСНАБЖЕНИЕ</w:t>
      </w:r>
      <w:bookmarkEnd w:id="143"/>
      <w:bookmarkEnd w:id="144"/>
      <w:bookmarkEnd w:id="145"/>
      <w:bookmarkEnd w:id="146"/>
      <w:bookmarkEnd w:id="147"/>
      <w:bookmarkEnd w:id="148"/>
      <w:bookmarkEnd w:id="149"/>
      <w:bookmarkEnd w:id="150"/>
    </w:p>
    <w:p w:rsidR="009C641C" w:rsidRPr="00BA5D0F" w:rsidRDefault="000274B5" w:rsidP="009C641C">
      <w:pPr>
        <w:suppressAutoHyphens/>
        <w:jc w:val="left"/>
        <w:rPr>
          <w:i/>
          <w:iCs/>
          <w:color w:val="FF3333"/>
          <w:szCs w:val="29"/>
        </w:rPr>
      </w:pPr>
      <w:r w:rsidRPr="00BA5D0F">
        <w:rPr>
          <w:i/>
          <w:iCs/>
          <w:color w:val="FF3333"/>
          <w:szCs w:val="29"/>
        </w:rPr>
        <w:tab/>
      </w:r>
    </w:p>
    <w:p w:rsidR="000274B5" w:rsidRPr="00BA5D0F" w:rsidRDefault="000274B5" w:rsidP="00B45D93">
      <w:pPr>
        <w:suppressAutoHyphens/>
        <w:ind w:firstLine="708"/>
        <w:jc w:val="left"/>
        <w:rPr>
          <w:b/>
          <w:bCs/>
          <w:i/>
          <w:iCs/>
          <w:szCs w:val="29"/>
        </w:rPr>
      </w:pPr>
      <w:r w:rsidRPr="00BA5D0F">
        <w:rPr>
          <w:b/>
          <w:bCs/>
          <w:i/>
          <w:iCs/>
          <w:szCs w:val="29"/>
        </w:rPr>
        <w:t>Существующее положение</w:t>
      </w:r>
    </w:p>
    <w:p w:rsidR="009C44D0" w:rsidRPr="00BA5D0F" w:rsidRDefault="00B4494E" w:rsidP="009C641C">
      <w:pPr>
        <w:ind w:firstLine="709"/>
        <w:rPr>
          <w:szCs w:val="29"/>
        </w:rPr>
      </w:pPr>
      <w:r w:rsidRPr="00BA5D0F">
        <w:rPr>
          <w:szCs w:val="29"/>
        </w:rPr>
        <w:t xml:space="preserve">На </w:t>
      </w:r>
      <w:r w:rsidR="000274B5" w:rsidRPr="00BA5D0F">
        <w:rPr>
          <w:szCs w:val="29"/>
        </w:rPr>
        <w:t xml:space="preserve">территории поселения </w:t>
      </w:r>
      <w:r w:rsidR="00DE5640" w:rsidRPr="00BA5D0F">
        <w:rPr>
          <w:szCs w:val="29"/>
        </w:rPr>
        <w:t xml:space="preserve">действуют </w:t>
      </w:r>
      <w:r w:rsidR="00B45D93" w:rsidRPr="00BA5D0F">
        <w:rPr>
          <w:szCs w:val="29"/>
        </w:rPr>
        <w:t>источник поверхностного водозабора из акватории оз.Увильды. Система централизованного водоснабжения отсутствует</w:t>
      </w:r>
      <w:r w:rsidR="009C44D0" w:rsidRPr="00BA5D0F">
        <w:rPr>
          <w:szCs w:val="29"/>
        </w:rPr>
        <w:t>.</w:t>
      </w:r>
      <w:r w:rsidR="00D115BD" w:rsidRPr="00BA5D0F">
        <w:rPr>
          <w:szCs w:val="29"/>
        </w:rPr>
        <w:t xml:space="preserve"> Существующие сети водопровода 0,9 км.</w:t>
      </w:r>
    </w:p>
    <w:p w:rsidR="00DB11DD" w:rsidRPr="00BA5D0F" w:rsidRDefault="00DB11DD" w:rsidP="009C641C">
      <w:pPr>
        <w:rPr>
          <w:szCs w:val="29"/>
        </w:rPr>
      </w:pPr>
    </w:p>
    <w:p w:rsidR="000274B5" w:rsidRPr="00BA5D0F" w:rsidRDefault="000274B5" w:rsidP="009C641C">
      <w:pPr>
        <w:ind w:firstLine="709"/>
        <w:rPr>
          <w:szCs w:val="29"/>
        </w:rPr>
      </w:pPr>
      <w:r w:rsidRPr="00BA5D0F">
        <w:rPr>
          <w:b/>
          <w:bCs/>
          <w:i/>
          <w:iCs/>
          <w:szCs w:val="29"/>
        </w:rPr>
        <w:t>Проектное предложение</w:t>
      </w:r>
    </w:p>
    <w:p w:rsidR="00B45D93" w:rsidRPr="00BA5D0F" w:rsidRDefault="00B45D93" w:rsidP="00B45D93">
      <w:pPr>
        <w:ind w:firstLine="709"/>
        <w:rPr>
          <w:szCs w:val="29"/>
        </w:rPr>
      </w:pPr>
      <w:r w:rsidRPr="00BA5D0F">
        <w:rPr>
          <w:szCs w:val="29"/>
        </w:rPr>
        <w:t xml:space="preserve">Проектом предусмотрено создание системы централизованного водопровода протяженностью </w:t>
      </w:r>
      <w:r w:rsidR="00D115BD" w:rsidRPr="00BA5D0F">
        <w:rPr>
          <w:szCs w:val="29"/>
        </w:rPr>
        <w:t xml:space="preserve">39,9 </w:t>
      </w:r>
      <w:r w:rsidRPr="00BA5D0F">
        <w:rPr>
          <w:szCs w:val="29"/>
        </w:rPr>
        <w:t>км, обеспечивающие основные населенные пункты: п.Увильды, п.Бидинский, с.Кузнецкое, с.Губернское, п.Передовик, п.Сыргайды. Населенные пункты до 100 жителей с застройкой индивидуальными жилыми домами обеспечиваются водой из нецентрализованных скважин при соблюдении СанПиН 2.1.4.1175-02 (нецентрализованные источники водоснабжения).</w:t>
      </w:r>
    </w:p>
    <w:p w:rsidR="00B45D93" w:rsidRPr="00BA5D0F" w:rsidRDefault="00B45D93" w:rsidP="00B45D93">
      <w:pPr>
        <w:ind w:firstLine="709"/>
        <w:rPr>
          <w:szCs w:val="29"/>
        </w:rPr>
      </w:pPr>
      <w:r w:rsidRPr="00BA5D0F">
        <w:rPr>
          <w:szCs w:val="29"/>
        </w:rPr>
        <w:t xml:space="preserve">В качестве источников централизованного водоснабжения принимаются существующий водозабор </w:t>
      </w:r>
      <w:proofErr w:type="spellStart"/>
      <w:r w:rsidRPr="00BA5D0F">
        <w:rPr>
          <w:szCs w:val="29"/>
        </w:rPr>
        <w:t>МЦМиР</w:t>
      </w:r>
      <w:proofErr w:type="spellEnd"/>
      <w:r w:rsidRPr="00BA5D0F">
        <w:rPr>
          <w:szCs w:val="29"/>
        </w:rPr>
        <w:t xml:space="preserve"> «</w:t>
      </w:r>
      <w:proofErr w:type="spellStart"/>
      <w:r w:rsidRPr="00BA5D0F">
        <w:rPr>
          <w:szCs w:val="29"/>
        </w:rPr>
        <w:t>Курот</w:t>
      </w:r>
      <w:proofErr w:type="spellEnd"/>
      <w:r w:rsidRPr="00BA5D0F">
        <w:rPr>
          <w:szCs w:val="29"/>
        </w:rPr>
        <w:t xml:space="preserve"> Увильды» (1200м3/сут) и планируемая артезианская скважина (500м3/сут).</w:t>
      </w:r>
    </w:p>
    <w:p w:rsidR="000274B5" w:rsidRPr="00BA5D0F" w:rsidRDefault="00DD0222" w:rsidP="00B45D93">
      <w:pPr>
        <w:ind w:firstLine="709"/>
      </w:pPr>
      <w:r w:rsidRPr="00BA5D0F">
        <w:rPr>
          <w:szCs w:val="29"/>
        </w:rPr>
        <w:t xml:space="preserve"> </w:t>
      </w:r>
      <w:r w:rsidR="000274B5" w:rsidRPr="00BA5D0F">
        <w:tab/>
      </w:r>
    </w:p>
    <w:p w:rsidR="000274B5" w:rsidRPr="00BA5D0F" w:rsidRDefault="000274B5" w:rsidP="009C641C">
      <w:pPr>
        <w:jc w:val="center"/>
        <w:rPr>
          <w:szCs w:val="29"/>
        </w:rPr>
      </w:pPr>
      <w:r w:rsidRPr="00BA5D0F">
        <w:rPr>
          <w:b/>
          <w:bCs/>
          <w:szCs w:val="29"/>
        </w:rPr>
        <w:t>Нормы водопотребления и расчетны</w:t>
      </w:r>
      <w:r w:rsidR="006F6889" w:rsidRPr="00BA5D0F">
        <w:rPr>
          <w:b/>
          <w:bCs/>
          <w:szCs w:val="29"/>
        </w:rPr>
        <w:t>й</w:t>
      </w:r>
      <w:r w:rsidRPr="00BA5D0F">
        <w:rPr>
          <w:b/>
          <w:bCs/>
          <w:szCs w:val="29"/>
        </w:rPr>
        <w:t xml:space="preserve"> расход воды</w:t>
      </w:r>
      <w:r w:rsidRPr="00BA5D0F">
        <w:rPr>
          <w:b/>
          <w:bCs/>
        </w:rPr>
        <w:t xml:space="preserve">                                                                                                                </w:t>
      </w:r>
      <w:r w:rsidRPr="00BA5D0F">
        <w:t xml:space="preserve"> </w:t>
      </w:r>
    </w:p>
    <w:p w:rsidR="000274B5" w:rsidRPr="00BA5D0F" w:rsidRDefault="000274B5" w:rsidP="009C641C">
      <w:r w:rsidRPr="00BA5D0F">
        <w:rPr>
          <w:szCs w:val="29"/>
        </w:rPr>
        <w:tab/>
      </w:r>
      <w:r w:rsidRPr="00BA5D0F">
        <w:t xml:space="preserve">Общее водопотребление централизованной системы водоснабжения в населенных пунктах </w:t>
      </w:r>
      <w:r w:rsidRPr="00BA5D0F">
        <w:rPr>
          <w:szCs w:val="29"/>
        </w:rPr>
        <w:t>сельского поселения</w:t>
      </w:r>
      <w:r w:rsidRPr="00BA5D0F">
        <w:t xml:space="preserve"> складывается из расходов воды на хозяйственно-питьевые нужды населения, промышленности, коммунальных служб и муниципальных учреждений. На пожаротушение и сельскохозяйственные нужды (полив) централизованное водоснабжение не предназначено и в расчете не учитывается.</w:t>
      </w:r>
    </w:p>
    <w:p w:rsidR="000274B5" w:rsidRPr="00BA5D0F" w:rsidRDefault="000274B5" w:rsidP="009C641C">
      <w:r w:rsidRPr="00BA5D0F">
        <w:tab/>
        <w:t>Многоквартирная застройка и муниципальные учреждения обеспечиваются централизованным водоснабжением в обязательном порядке.</w:t>
      </w:r>
    </w:p>
    <w:p w:rsidR="000274B5" w:rsidRPr="00BA5D0F" w:rsidRDefault="000274B5" w:rsidP="009C641C">
      <w:pPr>
        <w:ind w:hanging="36"/>
      </w:pPr>
      <w:r w:rsidRPr="00BA5D0F">
        <w:tab/>
      </w:r>
      <w:r w:rsidRPr="00BA5D0F">
        <w:tab/>
      </w:r>
      <w:r w:rsidR="004D5419" w:rsidRPr="00BA5D0F">
        <w:t>Пунктом 88 Региональных н</w:t>
      </w:r>
      <w:r w:rsidR="004D5419" w:rsidRPr="00BA5D0F">
        <w:rPr>
          <w:rStyle w:val="12"/>
          <w:rFonts w:eastAsia="SimSun"/>
        </w:rPr>
        <w:t xml:space="preserve">ормативов, норматив обеспеченности объектами водоснабжения и водоотведения следует принимать не менее 109,5 м3 на 1 человека в год (или </w:t>
      </w:r>
      <w:r w:rsidR="00E635A6" w:rsidRPr="00BA5D0F">
        <w:rPr>
          <w:rStyle w:val="12"/>
          <w:rFonts w:eastAsia="SimSun"/>
        </w:rPr>
        <w:t>0,</w:t>
      </w:r>
      <w:r w:rsidR="004D5419" w:rsidRPr="00BA5D0F">
        <w:rPr>
          <w:rStyle w:val="12"/>
          <w:rFonts w:eastAsia="SimSun"/>
        </w:rPr>
        <w:t xml:space="preserve">3 </w:t>
      </w:r>
      <w:r w:rsidR="00E635A6" w:rsidRPr="00BA5D0F">
        <w:rPr>
          <w:rStyle w:val="12"/>
          <w:rFonts w:eastAsia="SimSun"/>
        </w:rPr>
        <w:t>м3</w:t>
      </w:r>
      <w:r w:rsidR="004D5419" w:rsidRPr="00BA5D0F">
        <w:rPr>
          <w:rStyle w:val="12"/>
          <w:rFonts w:eastAsia="SimSun"/>
        </w:rPr>
        <w:t>/чел*сутки)</w:t>
      </w:r>
      <w:r w:rsidRPr="00BA5D0F">
        <w:t>.</w:t>
      </w:r>
    </w:p>
    <w:p w:rsidR="00DB11DD" w:rsidRPr="00BA5D0F" w:rsidRDefault="00DB11DD" w:rsidP="009C641C">
      <w:pPr>
        <w:ind w:hanging="36"/>
      </w:pPr>
    </w:p>
    <w:p w:rsidR="001D4D01" w:rsidRPr="00BA5D0F" w:rsidRDefault="001D4D01" w:rsidP="009C641C">
      <w:r w:rsidRPr="00BA5D0F">
        <w:t>П</w:t>
      </w:r>
      <w:r w:rsidR="000274B5" w:rsidRPr="00BA5D0F">
        <w:t>отреблени</w:t>
      </w:r>
      <w:r w:rsidRPr="00BA5D0F">
        <w:t>е</w:t>
      </w:r>
      <w:r w:rsidR="000274B5" w:rsidRPr="00BA5D0F">
        <w:t xml:space="preserve"> воды населен</w:t>
      </w:r>
      <w:r w:rsidR="00A94299" w:rsidRPr="00BA5D0F">
        <w:t xml:space="preserve">ием </w:t>
      </w:r>
      <w:r w:rsidR="00014463" w:rsidRPr="00BA5D0F">
        <w:t xml:space="preserve">и не бытовыми потребителям </w:t>
      </w:r>
      <w:r w:rsidR="00A94299" w:rsidRPr="00BA5D0F">
        <w:t>(</w:t>
      </w:r>
      <w:r w:rsidR="00DF24E2" w:rsidRPr="00BA5D0F">
        <w:t>расчетный срок</w:t>
      </w:r>
      <w:r w:rsidR="00A94299" w:rsidRPr="00BA5D0F">
        <w:t xml:space="preserve">) </w:t>
      </w:r>
    </w:p>
    <w:tbl>
      <w:tblPr>
        <w:tblW w:w="8977" w:type="dxa"/>
        <w:tblLook w:val="04A0" w:firstRow="1" w:lastRow="0" w:firstColumn="1" w:lastColumn="0" w:noHBand="0" w:noVBand="1"/>
      </w:tblPr>
      <w:tblGrid>
        <w:gridCol w:w="532"/>
        <w:gridCol w:w="2157"/>
        <w:gridCol w:w="1620"/>
        <w:gridCol w:w="1630"/>
        <w:gridCol w:w="1511"/>
        <w:gridCol w:w="1527"/>
      </w:tblGrid>
      <w:tr w:rsidR="00B45D93" w:rsidRPr="00BA5D0F" w:rsidTr="00B45D93">
        <w:trPr>
          <w:trHeight w:val="855"/>
        </w:trPr>
        <w:tc>
          <w:tcPr>
            <w:tcW w:w="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D93" w:rsidRPr="00BA5D0F" w:rsidRDefault="00B45D93" w:rsidP="00B45D93">
            <w:pPr>
              <w:jc w:val="center"/>
              <w:rPr>
                <w:b/>
                <w:bCs/>
                <w:color w:val="000000"/>
                <w:sz w:val="22"/>
                <w:szCs w:val="22"/>
                <w:lang w:eastAsia="ru-RU"/>
              </w:rPr>
            </w:pPr>
            <w:r w:rsidRPr="00BA5D0F">
              <w:rPr>
                <w:b/>
                <w:bCs/>
                <w:color w:val="000000"/>
                <w:sz w:val="22"/>
                <w:szCs w:val="22"/>
                <w:lang w:eastAsia="ru-RU"/>
              </w:rPr>
              <w:t>№ п/п</w:t>
            </w:r>
          </w:p>
        </w:tc>
        <w:tc>
          <w:tcPr>
            <w:tcW w:w="2157" w:type="dxa"/>
            <w:tcBorders>
              <w:top w:val="single" w:sz="4" w:space="0" w:color="auto"/>
              <w:left w:val="nil"/>
              <w:bottom w:val="single" w:sz="4" w:space="0" w:color="auto"/>
              <w:right w:val="single" w:sz="4" w:space="0" w:color="auto"/>
            </w:tcBorders>
            <w:shd w:val="clear" w:color="auto" w:fill="auto"/>
            <w:vAlign w:val="center"/>
            <w:hideMark/>
          </w:tcPr>
          <w:p w:rsidR="00B45D93" w:rsidRPr="00BA5D0F" w:rsidRDefault="00B45D93" w:rsidP="00B45D93">
            <w:pPr>
              <w:jc w:val="center"/>
              <w:rPr>
                <w:b/>
                <w:bCs/>
                <w:color w:val="000000"/>
                <w:sz w:val="22"/>
                <w:szCs w:val="22"/>
                <w:lang w:eastAsia="ru-RU"/>
              </w:rPr>
            </w:pPr>
            <w:r w:rsidRPr="00BA5D0F">
              <w:rPr>
                <w:b/>
                <w:bCs/>
                <w:color w:val="000000"/>
                <w:sz w:val="22"/>
                <w:szCs w:val="22"/>
                <w:lang w:eastAsia="ru-RU"/>
              </w:rPr>
              <w:t>Населенный пункт</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B45D93" w:rsidRPr="00BA5D0F" w:rsidRDefault="00B45D93" w:rsidP="00B45D93">
            <w:pPr>
              <w:jc w:val="center"/>
              <w:rPr>
                <w:b/>
                <w:bCs/>
                <w:color w:val="000000"/>
                <w:sz w:val="22"/>
                <w:szCs w:val="22"/>
                <w:lang w:eastAsia="ru-RU"/>
              </w:rPr>
            </w:pPr>
            <w:r w:rsidRPr="00BA5D0F">
              <w:rPr>
                <w:b/>
                <w:bCs/>
                <w:color w:val="000000"/>
                <w:sz w:val="22"/>
                <w:szCs w:val="22"/>
                <w:lang w:eastAsia="ru-RU"/>
              </w:rPr>
              <w:t>Численность населения (чел)</w:t>
            </w:r>
          </w:p>
        </w:tc>
        <w:tc>
          <w:tcPr>
            <w:tcW w:w="1630" w:type="dxa"/>
            <w:tcBorders>
              <w:top w:val="single" w:sz="4" w:space="0" w:color="auto"/>
              <w:left w:val="nil"/>
              <w:bottom w:val="single" w:sz="4" w:space="0" w:color="auto"/>
              <w:right w:val="single" w:sz="4" w:space="0" w:color="auto"/>
            </w:tcBorders>
            <w:shd w:val="clear" w:color="auto" w:fill="auto"/>
            <w:vAlign w:val="center"/>
            <w:hideMark/>
          </w:tcPr>
          <w:p w:rsidR="00B45D93" w:rsidRPr="00BA5D0F" w:rsidRDefault="00B45D93" w:rsidP="00B45D93">
            <w:pPr>
              <w:jc w:val="center"/>
              <w:rPr>
                <w:b/>
                <w:bCs/>
                <w:color w:val="000000"/>
                <w:sz w:val="22"/>
                <w:szCs w:val="22"/>
                <w:lang w:eastAsia="ru-RU"/>
              </w:rPr>
            </w:pPr>
            <w:r w:rsidRPr="00BA5D0F">
              <w:rPr>
                <w:b/>
                <w:bCs/>
                <w:color w:val="000000"/>
                <w:sz w:val="22"/>
                <w:szCs w:val="22"/>
                <w:lang w:eastAsia="ru-RU"/>
              </w:rPr>
              <w:t>Норма потребления (м3/чел*сут)</w:t>
            </w:r>
          </w:p>
        </w:tc>
        <w:tc>
          <w:tcPr>
            <w:tcW w:w="1511" w:type="dxa"/>
            <w:tcBorders>
              <w:top w:val="single" w:sz="4" w:space="0" w:color="auto"/>
              <w:left w:val="nil"/>
              <w:bottom w:val="single" w:sz="4" w:space="0" w:color="auto"/>
              <w:right w:val="single" w:sz="4" w:space="0" w:color="auto"/>
            </w:tcBorders>
            <w:shd w:val="clear" w:color="auto" w:fill="auto"/>
            <w:vAlign w:val="center"/>
            <w:hideMark/>
          </w:tcPr>
          <w:p w:rsidR="00B45D93" w:rsidRPr="00BA5D0F" w:rsidRDefault="00B45D93" w:rsidP="00B45D93">
            <w:pPr>
              <w:jc w:val="center"/>
              <w:rPr>
                <w:b/>
                <w:bCs/>
                <w:color w:val="000000"/>
                <w:sz w:val="22"/>
                <w:szCs w:val="22"/>
                <w:lang w:eastAsia="ru-RU"/>
              </w:rPr>
            </w:pPr>
            <w:r w:rsidRPr="00BA5D0F">
              <w:rPr>
                <w:b/>
                <w:bCs/>
                <w:color w:val="000000"/>
                <w:sz w:val="22"/>
                <w:szCs w:val="22"/>
                <w:lang w:eastAsia="ru-RU"/>
              </w:rPr>
              <w:t>Расход воды населением (м3/сут)</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rsidR="00B45D93" w:rsidRPr="00BA5D0F" w:rsidRDefault="00B45D93" w:rsidP="00B45D93">
            <w:pPr>
              <w:jc w:val="center"/>
              <w:rPr>
                <w:b/>
                <w:bCs/>
                <w:color w:val="000000"/>
                <w:sz w:val="22"/>
                <w:szCs w:val="22"/>
                <w:lang w:eastAsia="ru-RU"/>
              </w:rPr>
            </w:pPr>
            <w:r w:rsidRPr="00BA5D0F">
              <w:rPr>
                <w:b/>
                <w:bCs/>
                <w:color w:val="000000"/>
                <w:sz w:val="22"/>
                <w:szCs w:val="22"/>
                <w:lang w:eastAsia="ru-RU"/>
              </w:rPr>
              <w:t>Не бытовое потребление (м3/сут)</w:t>
            </w:r>
          </w:p>
        </w:tc>
      </w:tr>
      <w:tr w:rsidR="00B45D93" w:rsidRPr="00BA5D0F" w:rsidTr="00D64BD4">
        <w:trPr>
          <w:trHeight w:hRule="exact" w:val="301"/>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rsidR="00B45D93" w:rsidRPr="00BA5D0F" w:rsidRDefault="00B45D93" w:rsidP="00B45D93">
            <w:pPr>
              <w:jc w:val="right"/>
              <w:rPr>
                <w:color w:val="000000"/>
                <w:sz w:val="22"/>
                <w:szCs w:val="22"/>
                <w:lang w:eastAsia="ru-RU"/>
              </w:rPr>
            </w:pPr>
            <w:r w:rsidRPr="00BA5D0F">
              <w:rPr>
                <w:color w:val="000000"/>
                <w:sz w:val="22"/>
                <w:szCs w:val="22"/>
                <w:lang w:eastAsia="ru-RU"/>
              </w:rPr>
              <w:t>1</w:t>
            </w:r>
          </w:p>
        </w:tc>
        <w:tc>
          <w:tcPr>
            <w:tcW w:w="2157" w:type="dxa"/>
            <w:tcBorders>
              <w:top w:val="nil"/>
              <w:left w:val="nil"/>
              <w:bottom w:val="single" w:sz="4" w:space="0" w:color="auto"/>
              <w:right w:val="single" w:sz="4" w:space="0" w:color="auto"/>
            </w:tcBorders>
            <w:shd w:val="clear" w:color="auto" w:fill="auto"/>
            <w:noWrap/>
            <w:vAlign w:val="center"/>
            <w:hideMark/>
          </w:tcPr>
          <w:p w:rsidR="00B45D93" w:rsidRPr="00BA5D0F" w:rsidRDefault="00B45D93" w:rsidP="00B45D93">
            <w:pPr>
              <w:rPr>
                <w:color w:val="000000"/>
                <w:sz w:val="22"/>
                <w:szCs w:val="22"/>
                <w:lang w:eastAsia="ru-RU"/>
              </w:rPr>
            </w:pPr>
            <w:r w:rsidRPr="00BA5D0F">
              <w:rPr>
                <w:color w:val="000000"/>
                <w:sz w:val="22"/>
                <w:szCs w:val="22"/>
                <w:lang w:eastAsia="ru-RU"/>
              </w:rPr>
              <w:t>с.Кузнецкое</w:t>
            </w:r>
          </w:p>
        </w:tc>
        <w:tc>
          <w:tcPr>
            <w:tcW w:w="1620" w:type="dxa"/>
            <w:tcBorders>
              <w:top w:val="nil"/>
              <w:left w:val="nil"/>
              <w:bottom w:val="single" w:sz="4" w:space="0" w:color="auto"/>
              <w:right w:val="single" w:sz="4" w:space="0" w:color="auto"/>
            </w:tcBorders>
            <w:shd w:val="clear" w:color="auto" w:fill="auto"/>
            <w:noWrap/>
            <w:vAlign w:val="bottom"/>
            <w:hideMark/>
          </w:tcPr>
          <w:p w:rsidR="00B45D93" w:rsidRPr="00BA5D0F" w:rsidRDefault="00B45D93" w:rsidP="00B45D93">
            <w:pPr>
              <w:jc w:val="right"/>
              <w:rPr>
                <w:color w:val="000000"/>
                <w:sz w:val="22"/>
                <w:szCs w:val="22"/>
                <w:lang w:eastAsia="ru-RU"/>
              </w:rPr>
            </w:pPr>
            <w:r w:rsidRPr="00BA5D0F">
              <w:rPr>
                <w:color w:val="000000"/>
                <w:sz w:val="22"/>
                <w:szCs w:val="22"/>
                <w:lang w:eastAsia="ru-RU"/>
              </w:rPr>
              <w:t xml:space="preserve">1 500 </w:t>
            </w:r>
          </w:p>
        </w:tc>
        <w:tc>
          <w:tcPr>
            <w:tcW w:w="1630" w:type="dxa"/>
            <w:tcBorders>
              <w:top w:val="nil"/>
              <w:left w:val="nil"/>
              <w:bottom w:val="single" w:sz="4" w:space="0" w:color="auto"/>
              <w:right w:val="single" w:sz="4" w:space="0" w:color="auto"/>
            </w:tcBorders>
            <w:shd w:val="clear" w:color="auto" w:fill="auto"/>
            <w:vAlign w:val="center"/>
            <w:hideMark/>
          </w:tcPr>
          <w:p w:rsidR="00B45D93" w:rsidRPr="00BA5D0F" w:rsidRDefault="00B45D93" w:rsidP="00B45D93">
            <w:pPr>
              <w:jc w:val="right"/>
              <w:rPr>
                <w:color w:val="000000"/>
                <w:sz w:val="22"/>
                <w:szCs w:val="22"/>
                <w:lang w:eastAsia="ru-RU"/>
              </w:rPr>
            </w:pPr>
            <w:r w:rsidRPr="00BA5D0F">
              <w:rPr>
                <w:color w:val="000000"/>
                <w:sz w:val="22"/>
                <w:szCs w:val="22"/>
                <w:lang w:eastAsia="ru-RU"/>
              </w:rPr>
              <w:t xml:space="preserve">0,3 </w:t>
            </w:r>
          </w:p>
        </w:tc>
        <w:tc>
          <w:tcPr>
            <w:tcW w:w="1511" w:type="dxa"/>
            <w:tcBorders>
              <w:top w:val="nil"/>
              <w:left w:val="nil"/>
              <w:bottom w:val="single" w:sz="4" w:space="0" w:color="auto"/>
              <w:right w:val="single" w:sz="4" w:space="0" w:color="auto"/>
            </w:tcBorders>
            <w:shd w:val="clear" w:color="auto" w:fill="auto"/>
            <w:vAlign w:val="center"/>
            <w:hideMark/>
          </w:tcPr>
          <w:p w:rsidR="00B45D93" w:rsidRPr="00BA5D0F" w:rsidRDefault="00B45D93" w:rsidP="00B45D93">
            <w:pPr>
              <w:jc w:val="right"/>
              <w:rPr>
                <w:color w:val="000000"/>
                <w:sz w:val="22"/>
                <w:szCs w:val="22"/>
                <w:lang w:eastAsia="ru-RU"/>
              </w:rPr>
            </w:pPr>
            <w:r w:rsidRPr="00BA5D0F">
              <w:rPr>
                <w:color w:val="000000"/>
                <w:sz w:val="22"/>
                <w:szCs w:val="22"/>
                <w:lang w:eastAsia="ru-RU"/>
              </w:rPr>
              <w:t xml:space="preserve">450,0 </w:t>
            </w:r>
          </w:p>
        </w:tc>
        <w:tc>
          <w:tcPr>
            <w:tcW w:w="1527" w:type="dxa"/>
            <w:tcBorders>
              <w:top w:val="nil"/>
              <w:left w:val="nil"/>
              <w:bottom w:val="single" w:sz="4" w:space="0" w:color="auto"/>
              <w:right w:val="single" w:sz="4" w:space="0" w:color="auto"/>
            </w:tcBorders>
            <w:shd w:val="clear" w:color="auto" w:fill="auto"/>
            <w:vAlign w:val="center"/>
            <w:hideMark/>
          </w:tcPr>
          <w:p w:rsidR="00B45D93" w:rsidRPr="00BA5D0F" w:rsidRDefault="00B45D93" w:rsidP="00B45D93">
            <w:pPr>
              <w:jc w:val="right"/>
              <w:rPr>
                <w:color w:val="000000"/>
                <w:sz w:val="22"/>
                <w:szCs w:val="22"/>
                <w:lang w:eastAsia="ru-RU"/>
              </w:rPr>
            </w:pPr>
            <w:r w:rsidRPr="00BA5D0F">
              <w:rPr>
                <w:color w:val="000000"/>
                <w:sz w:val="22"/>
                <w:szCs w:val="22"/>
                <w:lang w:eastAsia="ru-RU"/>
              </w:rPr>
              <w:t xml:space="preserve">45,0 </w:t>
            </w:r>
          </w:p>
        </w:tc>
      </w:tr>
      <w:tr w:rsidR="00B45D93" w:rsidRPr="00BA5D0F" w:rsidTr="00D64BD4">
        <w:trPr>
          <w:trHeight w:hRule="exact" w:val="301"/>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rsidR="00B45D93" w:rsidRPr="00BA5D0F" w:rsidRDefault="00B45D93" w:rsidP="00B45D93">
            <w:pPr>
              <w:jc w:val="right"/>
              <w:rPr>
                <w:color w:val="000000"/>
                <w:sz w:val="22"/>
                <w:szCs w:val="22"/>
                <w:lang w:eastAsia="ru-RU"/>
              </w:rPr>
            </w:pPr>
            <w:r w:rsidRPr="00BA5D0F">
              <w:rPr>
                <w:color w:val="000000"/>
                <w:sz w:val="22"/>
                <w:szCs w:val="22"/>
                <w:lang w:eastAsia="ru-RU"/>
              </w:rPr>
              <w:t>2</w:t>
            </w:r>
          </w:p>
        </w:tc>
        <w:tc>
          <w:tcPr>
            <w:tcW w:w="2157" w:type="dxa"/>
            <w:tcBorders>
              <w:top w:val="nil"/>
              <w:left w:val="nil"/>
              <w:bottom w:val="single" w:sz="4" w:space="0" w:color="auto"/>
              <w:right w:val="single" w:sz="4" w:space="0" w:color="auto"/>
            </w:tcBorders>
            <w:shd w:val="clear" w:color="auto" w:fill="auto"/>
            <w:noWrap/>
            <w:vAlign w:val="center"/>
            <w:hideMark/>
          </w:tcPr>
          <w:p w:rsidR="00B45D93" w:rsidRPr="00BA5D0F" w:rsidRDefault="00B45D93" w:rsidP="00B45D93">
            <w:pPr>
              <w:rPr>
                <w:color w:val="000000"/>
                <w:sz w:val="22"/>
                <w:szCs w:val="22"/>
                <w:lang w:eastAsia="ru-RU"/>
              </w:rPr>
            </w:pPr>
            <w:r w:rsidRPr="00BA5D0F">
              <w:rPr>
                <w:color w:val="000000"/>
                <w:sz w:val="22"/>
                <w:szCs w:val="22"/>
                <w:lang w:eastAsia="ru-RU"/>
              </w:rPr>
              <w:t>п.Бидинский</w:t>
            </w:r>
          </w:p>
        </w:tc>
        <w:tc>
          <w:tcPr>
            <w:tcW w:w="1620" w:type="dxa"/>
            <w:tcBorders>
              <w:top w:val="nil"/>
              <w:left w:val="nil"/>
              <w:bottom w:val="single" w:sz="4" w:space="0" w:color="auto"/>
              <w:right w:val="single" w:sz="4" w:space="0" w:color="auto"/>
            </w:tcBorders>
            <w:shd w:val="clear" w:color="auto" w:fill="auto"/>
            <w:noWrap/>
            <w:vAlign w:val="bottom"/>
            <w:hideMark/>
          </w:tcPr>
          <w:p w:rsidR="00B45D93" w:rsidRPr="00BA5D0F" w:rsidRDefault="00B45D93" w:rsidP="00B45D93">
            <w:pPr>
              <w:jc w:val="right"/>
              <w:rPr>
                <w:color w:val="000000"/>
                <w:sz w:val="22"/>
                <w:szCs w:val="22"/>
                <w:lang w:eastAsia="ru-RU"/>
              </w:rPr>
            </w:pPr>
            <w:r w:rsidRPr="00BA5D0F">
              <w:rPr>
                <w:color w:val="000000"/>
                <w:sz w:val="22"/>
                <w:szCs w:val="22"/>
                <w:lang w:eastAsia="ru-RU"/>
              </w:rPr>
              <w:t xml:space="preserve">300 </w:t>
            </w:r>
          </w:p>
        </w:tc>
        <w:tc>
          <w:tcPr>
            <w:tcW w:w="1630" w:type="dxa"/>
            <w:tcBorders>
              <w:top w:val="nil"/>
              <w:left w:val="nil"/>
              <w:bottom w:val="single" w:sz="4" w:space="0" w:color="auto"/>
              <w:right w:val="single" w:sz="4" w:space="0" w:color="auto"/>
            </w:tcBorders>
            <w:shd w:val="clear" w:color="auto" w:fill="auto"/>
            <w:vAlign w:val="center"/>
            <w:hideMark/>
          </w:tcPr>
          <w:p w:rsidR="00B45D93" w:rsidRPr="00BA5D0F" w:rsidRDefault="00B45D93" w:rsidP="00B45D93">
            <w:pPr>
              <w:jc w:val="right"/>
              <w:rPr>
                <w:color w:val="000000"/>
                <w:sz w:val="22"/>
                <w:szCs w:val="22"/>
                <w:lang w:eastAsia="ru-RU"/>
              </w:rPr>
            </w:pPr>
            <w:r w:rsidRPr="00BA5D0F">
              <w:rPr>
                <w:color w:val="000000"/>
                <w:sz w:val="22"/>
                <w:szCs w:val="22"/>
                <w:lang w:eastAsia="ru-RU"/>
              </w:rPr>
              <w:t xml:space="preserve">0,3 </w:t>
            </w:r>
          </w:p>
        </w:tc>
        <w:tc>
          <w:tcPr>
            <w:tcW w:w="1511" w:type="dxa"/>
            <w:tcBorders>
              <w:top w:val="nil"/>
              <w:left w:val="nil"/>
              <w:bottom w:val="single" w:sz="4" w:space="0" w:color="auto"/>
              <w:right w:val="single" w:sz="4" w:space="0" w:color="auto"/>
            </w:tcBorders>
            <w:shd w:val="clear" w:color="auto" w:fill="auto"/>
            <w:vAlign w:val="center"/>
            <w:hideMark/>
          </w:tcPr>
          <w:p w:rsidR="00B45D93" w:rsidRPr="00BA5D0F" w:rsidRDefault="00B45D93" w:rsidP="00B45D93">
            <w:pPr>
              <w:jc w:val="right"/>
              <w:rPr>
                <w:color w:val="000000"/>
                <w:sz w:val="22"/>
                <w:szCs w:val="22"/>
                <w:lang w:eastAsia="ru-RU"/>
              </w:rPr>
            </w:pPr>
            <w:r w:rsidRPr="00BA5D0F">
              <w:rPr>
                <w:color w:val="000000"/>
                <w:sz w:val="22"/>
                <w:szCs w:val="22"/>
                <w:lang w:eastAsia="ru-RU"/>
              </w:rPr>
              <w:t xml:space="preserve">90,0 </w:t>
            </w:r>
          </w:p>
        </w:tc>
        <w:tc>
          <w:tcPr>
            <w:tcW w:w="1527" w:type="dxa"/>
            <w:tcBorders>
              <w:top w:val="nil"/>
              <w:left w:val="nil"/>
              <w:bottom w:val="single" w:sz="4" w:space="0" w:color="auto"/>
              <w:right w:val="single" w:sz="4" w:space="0" w:color="auto"/>
            </w:tcBorders>
            <w:shd w:val="clear" w:color="auto" w:fill="auto"/>
            <w:vAlign w:val="center"/>
            <w:hideMark/>
          </w:tcPr>
          <w:p w:rsidR="00B45D93" w:rsidRPr="00BA5D0F" w:rsidRDefault="00B45D93" w:rsidP="00B45D93">
            <w:pPr>
              <w:jc w:val="right"/>
              <w:rPr>
                <w:color w:val="000000"/>
                <w:sz w:val="22"/>
                <w:szCs w:val="22"/>
                <w:lang w:eastAsia="ru-RU"/>
              </w:rPr>
            </w:pPr>
            <w:r w:rsidRPr="00BA5D0F">
              <w:rPr>
                <w:color w:val="000000"/>
                <w:sz w:val="22"/>
                <w:szCs w:val="22"/>
                <w:lang w:eastAsia="ru-RU"/>
              </w:rPr>
              <w:t xml:space="preserve">9,0 </w:t>
            </w:r>
          </w:p>
        </w:tc>
      </w:tr>
      <w:tr w:rsidR="00B45D93" w:rsidRPr="00BA5D0F" w:rsidTr="00D64BD4">
        <w:trPr>
          <w:trHeight w:hRule="exact" w:val="301"/>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rsidR="00B45D93" w:rsidRPr="00BA5D0F" w:rsidRDefault="00B45D93" w:rsidP="00B45D93">
            <w:pPr>
              <w:jc w:val="right"/>
              <w:rPr>
                <w:color w:val="000000"/>
                <w:sz w:val="22"/>
                <w:szCs w:val="22"/>
                <w:lang w:eastAsia="ru-RU"/>
              </w:rPr>
            </w:pPr>
            <w:r w:rsidRPr="00BA5D0F">
              <w:rPr>
                <w:color w:val="000000"/>
                <w:sz w:val="22"/>
                <w:szCs w:val="22"/>
                <w:lang w:eastAsia="ru-RU"/>
              </w:rPr>
              <w:t>3</w:t>
            </w:r>
          </w:p>
        </w:tc>
        <w:tc>
          <w:tcPr>
            <w:tcW w:w="2157" w:type="dxa"/>
            <w:tcBorders>
              <w:top w:val="nil"/>
              <w:left w:val="nil"/>
              <w:bottom w:val="single" w:sz="4" w:space="0" w:color="auto"/>
              <w:right w:val="single" w:sz="4" w:space="0" w:color="auto"/>
            </w:tcBorders>
            <w:shd w:val="clear" w:color="auto" w:fill="auto"/>
            <w:noWrap/>
            <w:vAlign w:val="center"/>
            <w:hideMark/>
          </w:tcPr>
          <w:p w:rsidR="00B45D93" w:rsidRPr="00BA5D0F" w:rsidRDefault="00B45D93" w:rsidP="00B45D93">
            <w:pPr>
              <w:rPr>
                <w:color w:val="000000"/>
                <w:sz w:val="22"/>
                <w:szCs w:val="22"/>
                <w:lang w:eastAsia="ru-RU"/>
              </w:rPr>
            </w:pPr>
            <w:r w:rsidRPr="00BA5D0F">
              <w:rPr>
                <w:color w:val="000000"/>
                <w:sz w:val="22"/>
                <w:szCs w:val="22"/>
                <w:lang w:eastAsia="ru-RU"/>
              </w:rPr>
              <w:t>д.Большая Яумбаева</w:t>
            </w:r>
          </w:p>
        </w:tc>
        <w:tc>
          <w:tcPr>
            <w:tcW w:w="1620" w:type="dxa"/>
            <w:tcBorders>
              <w:top w:val="nil"/>
              <w:left w:val="nil"/>
              <w:bottom w:val="single" w:sz="4" w:space="0" w:color="auto"/>
              <w:right w:val="single" w:sz="4" w:space="0" w:color="auto"/>
            </w:tcBorders>
            <w:shd w:val="clear" w:color="auto" w:fill="auto"/>
            <w:noWrap/>
            <w:vAlign w:val="bottom"/>
            <w:hideMark/>
          </w:tcPr>
          <w:p w:rsidR="00B45D93" w:rsidRPr="00BA5D0F" w:rsidRDefault="00B45D93" w:rsidP="00B45D93">
            <w:pPr>
              <w:jc w:val="right"/>
              <w:rPr>
                <w:color w:val="000000"/>
                <w:sz w:val="22"/>
                <w:szCs w:val="22"/>
                <w:lang w:eastAsia="ru-RU"/>
              </w:rPr>
            </w:pPr>
            <w:r w:rsidRPr="00BA5D0F">
              <w:rPr>
                <w:color w:val="000000"/>
                <w:sz w:val="22"/>
                <w:szCs w:val="22"/>
                <w:lang w:eastAsia="ru-RU"/>
              </w:rPr>
              <w:t xml:space="preserve">150 </w:t>
            </w:r>
          </w:p>
        </w:tc>
        <w:tc>
          <w:tcPr>
            <w:tcW w:w="1630" w:type="dxa"/>
            <w:tcBorders>
              <w:top w:val="nil"/>
              <w:left w:val="nil"/>
              <w:bottom w:val="single" w:sz="4" w:space="0" w:color="auto"/>
              <w:right w:val="single" w:sz="4" w:space="0" w:color="auto"/>
            </w:tcBorders>
            <w:shd w:val="clear" w:color="auto" w:fill="auto"/>
            <w:vAlign w:val="center"/>
            <w:hideMark/>
          </w:tcPr>
          <w:p w:rsidR="00B45D93" w:rsidRPr="00BA5D0F" w:rsidRDefault="00B45D93" w:rsidP="00B45D93">
            <w:pPr>
              <w:jc w:val="right"/>
              <w:rPr>
                <w:color w:val="000000"/>
                <w:sz w:val="22"/>
                <w:szCs w:val="22"/>
                <w:lang w:eastAsia="ru-RU"/>
              </w:rPr>
            </w:pPr>
            <w:r w:rsidRPr="00BA5D0F">
              <w:rPr>
                <w:color w:val="000000"/>
                <w:sz w:val="22"/>
                <w:szCs w:val="22"/>
                <w:lang w:eastAsia="ru-RU"/>
              </w:rPr>
              <w:t xml:space="preserve">0,3 </w:t>
            </w:r>
          </w:p>
        </w:tc>
        <w:tc>
          <w:tcPr>
            <w:tcW w:w="1511" w:type="dxa"/>
            <w:tcBorders>
              <w:top w:val="nil"/>
              <w:left w:val="nil"/>
              <w:bottom w:val="single" w:sz="4" w:space="0" w:color="auto"/>
              <w:right w:val="single" w:sz="4" w:space="0" w:color="auto"/>
            </w:tcBorders>
            <w:shd w:val="clear" w:color="auto" w:fill="auto"/>
            <w:vAlign w:val="center"/>
            <w:hideMark/>
          </w:tcPr>
          <w:p w:rsidR="00B45D93" w:rsidRPr="00BA5D0F" w:rsidRDefault="00B45D93" w:rsidP="00B45D93">
            <w:pPr>
              <w:jc w:val="right"/>
              <w:rPr>
                <w:color w:val="000000"/>
                <w:sz w:val="22"/>
                <w:szCs w:val="22"/>
                <w:lang w:eastAsia="ru-RU"/>
              </w:rPr>
            </w:pPr>
            <w:r w:rsidRPr="00BA5D0F">
              <w:rPr>
                <w:color w:val="000000"/>
                <w:sz w:val="22"/>
                <w:szCs w:val="22"/>
                <w:lang w:eastAsia="ru-RU"/>
              </w:rPr>
              <w:t xml:space="preserve">45,0 </w:t>
            </w:r>
          </w:p>
        </w:tc>
        <w:tc>
          <w:tcPr>
            <w:tcW w:w="1527" w:type="dxa"/>
            <w:tcBorders>
              <w:top w:val="nil"/>
              <w:left w:val="nil"/>
              <w:bottom w:val="single" w:sz="4" w:space="0" w:color="auto"/>
              <w:right w:val="single" w:sz="4" w:space="0" w:color="auto"/>
            </w:tcBorders>
            <w:shd w:val="clear" w:color="auto" w:fill="auto"/>
            <w:vAlign w:val="center"/>
            <w:hideMark/>
          </w:tcPr>
          <w:p w:rsidR="00B45D93" w:rsidRPr="00BA5D0F" w:rsidRDefault="00B45D93" w:rsidP="00B45D93">
            <w:pPr>
              <w:jc w:val="right"/>
              <w:rPr>
                <w:color w:val="000000"/>
                <w:sz w:val="22"/>
                <w:szCs w:val="22"/>
                <w:lang w:eastAsia="ru-RU"/>
              </w:rPr>
            </w:pPr>
            <w:r w:rsidRPr="00BA5D0F">
              <w:rPr>
                <w:color w:val="000000"/>
                <w:sz w:val="22"/>
                <w:szCs w:val="22"/>
                <w:lang w:eastAsia="ru-RU"/>
              </w:rPr>
              <w:t xml:space="preserve">4,5 </w:t>
            </w:r>
          </w:p>
        </w:tc>
      </w:tr>
      <w:tr w:rsidR="00B45D93" w:rsidRPr="00BA5D0F" w:rsidTr="00D64BD4">
        <w:trPr>
          <w:trHeight w:hRule="exact" w:val="301"/>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rsidR="00B45D93" w:rsidRPr="00BA5D0F" w:rsidRDefault="00B45D93" w:rsidP="00B45D93">
            <w:pPr>
              <w:jc w:val="right"/>
              <w:rPr>
                <w:color w:val="000000"/>
                <w:sz w:val="22"/>
                <w:szCs w:val="22"/>
                <w:lang w:eastAsia="ru-RU"/>
              </w:rPr>
            </w:pPr>
            <w:r w:rsidRPr="00BA5D0F">
              <w:rPr>
                <w:color w:val="000000"/>
                <w:sz w:val="22"/>
                <w:szCs w:val="22"/>
                <w:lang w:eastAsia="ru-RU"/>
              </w:rPr>
              <w:t>4</w:t>
            </w:r>
          </w:p>
        </w:tc>
        <w:tc>
          <w:tcPr>
            <w:tcW w:w="2157" w:type="dxa"/>
            <w:tcBorders>
              <w:top w:val="nil"/>
              <w:left w:val="nil"/>
              <w:bottom w:val="single" w:sz="4" w:space="0" w:color="auto"/>
              <w:right w:val="single" w:sz="4" w:space="0" w:color="auto"/>
            </w:tcBorders>
            <w:shd w:val="clear" w:color="auto" w:fill="auto"/>
            <w:noWrap/>
            <w:vAlign w:val="center"/>
            <w:hideMark/>
          </w:tcPr>
          <w:p w:rsidR="00B45D93" w:rsidRPr="00BA5D0F" w:rsidRDefault="00B45D93" w:rsidP="00B45D93">
            <w:pPr>
              <w:rPr>
                <w:color w:val="000000"/>
                <w:sz w:val="22"/>
                <w:szCs w:val="22"/>
                <w:lang w:eastAsia="ru-RU"/>
              </w:rPr>
            </w:pPr>
            <w:r w:rsidRPr="00BA5D0F">
              <w:rPr>
                <w:color w:val="000000"/>
                <w:sz w:val="22"/>
                <w:szCs w:val="22"/>
                <w:lang w:eastAsia="ru-RU"/>
              </w:rPr>
              <w:t>с.Губернское</w:t>
            </w:r>
          </w:p>
        </w:tc>
        <w:tc>
          <w:tcPr>
            <w:tcW w:w="1620" w:type="dxa"/>
            <w:tcBorders>
              <w:top w:val="nil"/>
              <w:left w:val="nil"/>
              <w:bottom w:val="single" w:sz="4" w:space="0" w:color="auto"/>
              <w:right w:val="single" w:sz="4" w:space="0" w:color="auto"/>
            </w:tcBorders>
            <w:shd w:val="clear" w:color="auto" w:fill="auto"/>
            <w:noWrap/>
            <w:vAlign w:val="bottom"/>
            <w:hideMark/>
          </w:tcPr>
          <w:p w:rsidR="00B45D93" w:rsidRPr="00BA5D0F" w:rsidRDefault="00B45D93" w:rsidP="00B45D93">
            <w:pPr>
              <w:jc w:val="right"/>
              <w:rPr>
                <w:color w:val="000000"/>
                <w:sz w:val="22"/>
                <w:szCs w:val="22"/>
                <w:lang w:eastAsia="ru-RU"/>
              </w:rPr>
            </w:pPr>
            <w:r w:rsidRPr="00BA5D0F">
              <w:rPr>
                <w:color w:val="000000"/>
                <w:sz w:val="22"/>
                <w:szCs w:val="22"/>
                <w:lang w:eastAsia="ru-RU"/>
              </w:rPr>
              <w:t xml:space="preserve">900 </w:t>
            </w:r>
          </w:p>
        </w:tc>
        <w:tc>
          <w:tcPr>
            <w:tcW w:w="1630" w:type="dxa"/>
            <w:tcBorders>
              <w:top w:val="nil"/>
              <w:left w:val="nil"/>
              <w:bottom w:val="single" w:sz="4" w:space="0" w:color="auto"/>
              <w:right w:val="single" w:sz="4" w:space="0" w:color="auto"/>
            </w:tcBorders>
            <w:shd w:val="clear" w:color="auto" w:fill="auto"/>
            <w:vAlign w:val="center"/>
            <w:hideMark/>
          </w:tcPr>
          <w:p w:rsidR="00B45D93" w:rsidRPr="00BA5D0F" w:rsidRDefault="00B45D93" w:rsidP="00B45D93">
            <w:pPr>
              <w:jc w:val="right"/>
              <w:rPr>
                <w:color w:val="000000"/>
                <w:sz w:val="22"/>
                <w:szCs w:val="22"/>
                <w:lang w:eastAsia="ru-RU"/>
              </w:rPr>
            </w:pPr>
            <w:r w:rsidRPr="00BA5D0F">
              <w:rPr>
                <w:color w:val="000000"/>
                <w:sz w:val="22"/>
                <w:szCs w:val="22"/>
                <w:lang w:eastAsia="ru-RU"/>
              </w:rPr>
              <w:t xml:space="preserve">0,3 </w:t>
            </w:r>
          </w:p>
        </w:tc>
        <w:tc>
          <w:tcPr>
            <w:tcW w:w="1511" w:type="dxa"/>
            <w:tcBorders>
              <w:top w:val="nil"/>
              <w:left w:val="nil"/>
              <w:bottom w:val="single" w:sz="4" w:space="0" w:color="auto"/>
              <w:right w:val="single" w:sz="4" w:space="0" w:color="auto"/>
            </w:tcBorders>
            <w:shd w:val="clear" w:color="auto" w:fill="auto"/>
            <w:vAlign w:val="center"/>
            <w:hideMark/>
          </w:tcPr>
          <w:p w:rsidR="00B45D93" w:rsidRPr="00BA5D0F" w:rsidRDefault="00B45D93" w:rsidP="00B45D93">
            <w:pPr>
              <w:jc w:val="right"/>
              <w:rPr>
                <w:color w:val="000000"/>
                <w:sz w:val="22"/>
                <w:szCs w:val="22"/>
                <w:lang w:eastAsia="ru-RU"/>
              </w:rPr>
            </w:pPr>
            <w:r w:rsidRPr="00BA5D0F">
              <w:rPr>
                <w:color w:val="000000"/>
                <w:sz w:val="22"/>
                <w:szCs w:val="22"/>
                <w:lang w:eastAsia="ru-RU"/>
              </w:rPr>
              <w:t xml:space="preserve">270,0 </w:t>
            </w:r>
          </w:p>
        </w:tc>
        <w:tc>
          <w:tcPr>
            <w:tcW w:w="1527" w:type="dxa"/>
            <w:tcBorders>
              <w:top w:val="nil"/>
              <w:left w:val="nil"/>
              <w:bottom w:val="single" w:sz="4" w:space="0" w:color="auto"/>
              <w:right w:val="single" w:sz="4" w:space="0" w:color="auto"/>
            </w:tcBorders>
            <w:shd w:val="clear" w:color="auto" w:fill="auto"/>
            <w:vAlign w:val="center"/>
            <w:hideMark/>
          </w:tcPr>
          <w:p w:rsidR="00B45D93" w:rsidRPr="00BA5D0F" w:rsidRDefault="00B45D93" w:rsidP="00B45D93">
            <w:pPr>
              <w:jc w:val="right"/>
              <w:rPr>
                <w:color w:val="000000"/>
                <w:sz w:val="22"/>
                <w:szCs w:val="22"/>
                <w:lang w:eastAsia="ru-RU"/>
              </w:rPr>
            </w:pPr>
            <w:r w:rsidRPr="00BA5D0F">
              <w:rPr>
                <w:color w:val="000000"/>
                <w:sz w:val="22"/>
                <w:szCs w:val="22"/>
                <w:lang w:eastAsia="ru-RU"/>
              </w:rPr>
              <w:t xml:space="preserve">27,0 </w:t>
            </w:r>
          </w:p>
        </w:tc>
      </w:tr>
      <w:tr w:rsidR="00B45D93" w:rsidRPr="00BA5D0F" w:rsidTr="00D64BD4">
        <w:trPr>
          <w:trHeight w:hRule="exact" w:val="301"/>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rsidR="00B45D93" w:rsidRPr="00BA5D0F" w:rsidRDefault="00B45D93" w:rsidP="00B45D93">
            <w:pPr>
              <w:jc w:val="right"/>
              <w:rPr>
                <w:color w:val="000000"/>
                <w:sz w:val="22"/>
                <w:szCs w:val="22"/>
                <w:lang w:eastAsia="ru-RU"/>
              </w:rPr>
            </w:pPr>
            <w:r w:rsidRPr="00BA5D0F">
              <w:rPr>
                <w:color w:val="000000"/>
                <w:sz w:val="22"/>
                <w:szCs w:val="22"/>
                <w:lang w:eastAsia="ru-RU"/>
              </w:rPr>
              <w:t>5</w:t>
            </w:r>
          </w:p>
        </w:tc>
        <w:tc>
          <w:tcPr>
            <w:tcW w:w="2157" w:type="dxa"/>
            <w:tcBorders>
              <w:top w:val="nil"/>
              <w:left w:val="nil"/>
              <w:bottom w:val="single" w:sz="4" w:space="0" w:color="auto"/>
              <w:right w:val="single" w:sz="4" w:space="0" w:color="auto"/>
            </w:tcBorders>
            <w:shd w:val="clear" w:color="auto" w:fill="auto"/>
            <w:noWrap/>
            <w:vAlign w:val="center"/>
            <w:hideMark/>
          </w:tcPr>
          <w:p w:rsidR="00B45D93" w:rsidRPr="00BA5D0F" w:rsidRDefault="00B45D93" w:rsidP="00B45D93">
            <w:pPr>
              <w:rPr>
                <w:color w:val="000000"/>
                <w:sz w:val="22"/>
                <w:szCs w:val="22"/>
                <w:lang w:eastAsia="ru-RU"/>
              </w:rPr>
            </w:pPr>
            <w:r w:rsidRPr="00BA5D0F">
              <w:rPr>
                <w:color w:val="000000"/>
                <w:sz w:val="22"/>
                <w:szCs w:val="22"/>
                <w:lang w:eastAsia="ru-RU"/>
              </w:rPr>
              <w:t>д.Малая Яумбаева</w:t>
            </w:r>
          </w:p>
        </w:tc>
        <w:tc>
          <w:tcPr>
            <w:tcW w:w="1620" w:type="dxa"/>
            <w:tcBorders>
              <w:top w:val="nil"/>
              <w:left w:val="nil"/>
              <w:bottom w:val="single" w:sz="4" w:space="0" w:color="auto"/>
              <w:right w:val="single" w:sz="4" w:space="0" w:color="auto"/>
            </w:tcBorders>
            <w:shd w:val="clear" w:color="auto" w:fill="auto"/>
            <w:noWrap/>
            <w:vAlign w:val="bottom"/>
            <w:hideMark/>
          </w:tcPr>
          <w:p w:rsidR="00B45D93" w:rsidRPr="00BA5D0F" w:rsidRDefault="00B45D93" w:rsidP="00B45D93">
            <w:pPr>
              <w:jc w:val="right"/>
              <w:rPr>
                <w:color w:val="000000"/>
                <w:sz w:val="22"/>
                <w:szCs w:val="22"/>
                <w:lang w:eastAsia="ru-RU"/>
              </w:rPr>
            </w:pPr>
            <w:r w:rsidRPr="00BA5D0F">
              <w:rPr>
                <w:color w:val="000000"/>
                <w:sz w:val="22"/>
                <w:szCs w:val="22"/>
                <w:lang w:eastAsia="ru-RU"/>
              </w:rPr>
              <w:t xml:space="preserve">50 </w:t>
            </w:r>
          </w:p>
        </w:tc>
        <w:tc>
          <w:tcPr>
            <w:tcW w:w="1630" w:type="dxa"/>
            <w:tcBorders>
              <w:top w:val="nil"/>
              <w:left w:val="nil"/>
              <w:bottom w:val="single" w:sz="4" w:space="0" w:color="auto"/>
              <w:right w:val="single" w:sz="4" w:space="0" w:color="auto"/>
            </w:tcBorders>
            <w:shd w:val="clear" w:color="auto" w:fill="auto"/>
            <w:vAlign w:val="center"/>
            <w:hideMark/>
          </w:tcPr>
          <w:p w:rsidR="00B45D93" w:rsidRPr="00BA5D0F" w:rsidRDefault="00B45D93" w:rsidP="00B45D93">
            <w:pPr>
              <w:jc w:val="right"/>
              <w:rPr>
                <w:color w:val="000000"/>
                <w:sz w:val="22"/>
                <w:szCs w:val="22"/>
                <w:lang w:eastAsia="ru-RU"/>
              </w:rPr>
            </w:pPr>
            <w:r w:rsidRPr="00BA5D0F">
              <w:rPr>
                <w:color w:val="000000"/>
                <w:sz w:val="22"/>
                <w:szCs w:val="22"/>
                <w:lang w:eastAsia="ru-RU"/>
              </w:rPr>
              <w:t xml:space="preserve">0,3 </w:t>
            </w:r>
          </w:p>
        </w:tc>
        <w:tc>
          <w:tcPr>
            <w:tcW w:w="1511" w:type="dxa"/>
            <w:tcBorders>
              <w:top w:val="nil"/>
              <w:left w:val="nil"/>
              <w:bottom w:val="single" w:sz="4" w:space="0" w:color="auto"/>
              <w:right w:val="single" w:sz="4" w:space="0" w:color="auto"/>
            </w:tcBorders>
            <w:shd w:val="clear" w:color="auto" w:fill="auto"/>
            <w:vAlign w:val="center"/>
            <w:hideMark/>
          </w:tcPr>
          <w:p w:rsidR="00B45D93" w:rsidRPr="00BA5D0F" w:rsidRDefault="00B45D93" w:rsidP="00B45D93">
            <w:pPr>
              <w:jc w:val="right"/>
              <w:rPr>
                <w:color w:val="000000"/>
                <w:sz w:val="22"/>
                <w:szCs w:val="22"/>
                <w:lang w:eastAsia="ru-RU"/>
              </w:rPr>
            </w:pPr>
            <w:r w:rsidRPr="00BA5D0F">
              <w:rPr>
                <w:color w:val="000000"/>
                <w:sz w:val="22"/>
                <w:szCs w:val="22"/>
                <w:lang w:eastAsia="ru-RU"/>
              </w:rPr>
              <w:t xml:space="preserve">15,0 </w:t>
            </w:r>
          </w:p>
        </w:tc>
        <w:tc>
          <w:tcPr>
            <w:tcW w:w="1527" w:type="dxa"/>
            <w:tcBorders>
              <w:top w:val="nil"/>
              <w:left w:val="nil"/>
              <w:bottom w:val="single" w:sz="4" w:space="0" w:color="auto"/>
              <w:right w:val="single" w:sz="4" w:space="0" w:color="auto"/>
            </w:tcBorders>
            <w:shd w:val="clear" w:color="auto" w:fill="auto"/>
            <w:vAlign w:val="center"/>
            <w:hideMark/>
          </w:tcPr>
          <w:p w:rsidR="00B45D93" w:rsidRPr="00BA5D0F" w:rsidRDefault="00B45D93" w:rsidP="00B45D93">
            <w:pPr>
              <w:jc w:val="right"/>
              <w:rPr>
                <w:color w:val="000000"/>
                <w:sz w:val="22"/>
                <w:szCs w:val="22"/>
                <w:lang w:eastAsia="ru-RU"/>
              </w:rPr>
            </w:pPr>
            <w:r w:rsidRPr="00BA5D0F">
              <w:rPr>
                <w:color w:val="000000"/>
                <w:sz w:val="22"/>
                <w:szCs w:val="22"/>
                <w:lang w:eastAsia="ru-RU"/>
              </w:rPr>
              <w:t xml:space="preserve">1,5 </w:t>
            </w:r>
          </w:p>
        </w:tc>
      </w:tr>
      <w:tr w:rsidR="00B45D93" w:rsidRPr="00BA5D0F" w:rsidTr="00D64BD4">
        <w:trPr>
          <w:trHeight w:hRule="exact" w:val="301"/>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rsidR="00B45D93" w:rsidRPr="00BA5D0F" w:rsidRDefault="00B45D93" w:rsidP="00B45D93">
            <w:pPr>
              <w:jc w:val="right"/>
              <w:rPr>
                <w:color w:val="000000"/>
                <w:sz w:val="22"/>
                <w:szCs w:val="22"/>
                <w:lang w:eastAsia="ru-RU"/>
              </w:rPr>
            </w:pPr>
            <w:r w:rsidRPr="00BA5D0F">
              <w:rPr>
                <w:color w:val="000000"/>
                <w:sz w:val="22"/>
                <w:szCs w:val="22"/>
                <w:lang w:eastAsia="ru-RU"/>
              </w:rPr>
              <w:t>6</w:t>
            </w:r>
          </w:p>
        </w:tc>
        <w:tc>
          <w:tcPr>
            <w:tcW w:w="2157" w:type="dxa"/>
            <w:tcBorders>
              <w:top w:val="nil"/>
              <w:left w:val="nil"/>
              <w:bottom w:val="single" w:sz="4" w:space="0" w:color="auto"/>
              <w:right w:val="single" w:sz="4" w:space="0" w:color="auto"/>
            </w:tcBorders>
            <w:shd w:val="clear" w:color="auto" w:fill="auto"/>
            <w:noWrap/>
            <w:vAlign w:val="center"/>
            <w:hideMark/>
          </w:tcPr>
          <w:p w:rsidR="00B45D93" w:rsidRPr="00BA5D0F" w:rsidRDefault="00B45D93" w:rsidP="00B45D93">
            <w:pPr>
              <w:rPr>
                <w:color w:val="000000"/>
                <w:sz w:val="22"/>
                <w:szCs w:val="22"/>
                <w:lang w:eastAsia="ru-RU"/>
              </w:rPr>
            </w:pPr>
            <w:r w:rsidRPr="00BA5D0F">
              <w:rPr>
                <w:color w:val="000000"/>
                <w:sz w:val="22"/>
                <w:szCs w:val="22"/>
                <w:lang w:eastAsia="ru-RU"/>
              </w:rPr>
              <w:t>п.Передовик</w:t>
            </w:r>
          </w:p>
        </w:tc>
        <w:tc>
          <w:tcPr>
            <w:tcW w:w="1620" w:type="dxa"/>
            <w:tcBorders>
              <w:top w:val="nil"/>
              <w:left w:val="nil"/>
              <w:bottom w:val="single" w:sz="4" w:space="0" w:color="auto"/>
              <w:right w:val="single" w:sz="4" w:space="0" w:color="auto"/>
            </w:tcBorders>
            <w:shd w:val="clear" w:color="auto" w:fill="auto"/>
            <w:noWrap/>
            <w:vAlign w:val="bottom"/>
            <w:hideMark/>
          </w:tcPr>
          <w:p w:rsidR="00B45D93" w:rsidRPr="00BA5D0F" w:rsidRDefault="00B45D93" w:rsidP="00B45D93">
            <w:pPr>
              <w:jc w:val="right"/>
              <w:rPr>
                <w:color w:val="000000"/>
                <w:sz w:val="22"/>
                <w:szCs w:val="22"/>
                <w:lang w:eastAsia="ru-RU"/>
              </w:rPr>
            </w:pPr>
            <w:r w:rsidRPr="00BA5D0F">
              <w:rPr>
                <w:color w:val="000000"/>
                <w:sz w:val="22"/>
                <w:szCs w:val="22"/>
                <w:lang w:eastAsia="ru-RU"/>
              </w:rPr>
              <w:t xml:space="preserve">50 </w:t>
            </w:r>
          </w:p>
        </w:tc>
        <w:tc>
          <w:tcPr>
            <w:tcW w:w="1630" w:type="dxa"/>
            <w:tcBorders>
              <w:top w:val="nil"/>
              <w:left w:val="nil"/>
              <w:bottom w:val="single" w:sz="4" w:space="0" w:color="auto"/>
              <w:right w:val="single" w:sz="4" w:space="0" w:color="auto"/>
            </w:tcBorders>
            <w:shd w:val="clear" w:color="auto" w:fill="auto"/>
            <w:vAlign w:val="center"/>
            <w:hideMark/>
          </w:tcPr>
          <w:p w:rsidR="00B45D93" w:rsidRPr="00BA5D0F" w:rsidRDefault="00B45D93" w:rsidP="00B45D93">
            <w:pPr>
              <w:jc w:val="right"/>
              <w:rPr>
                <w:color w:val="000000"/>
                <w:sz w:val="22"/>
                <w:szCs w:val="22"/>
                <w:lang w:eastAsia="ru-RU"/>
              </w:rPr>
            </w:pPr>
            <w:r w:rsidRPr="00BA5D0F">
              <w:rPr>
                <w:color w:val="000000"/>
                <w:sz w:val="22"/>
                <w:szCs w:val="22"/>
                <w:lang w:eastAsia="ru-RU"/>
              </w:rPr>
              <w:t xml:space="preserve">0,3 </w:t>
            </w:r>
          </w:p>
        </w:tc>
        <w:tc>
          <w:tcPr>
            <w:tcW w:w="1511" w:type="dxa"/>
            <w:tcBorders>
              <w:top w:val="nil"/>
              <w:left w:val="nil"/>
              <w:bottom w:val="single" w:sz="4" w:space="0" w:color="auto"/>
              <w:right w:val="single" w:sz="4" w:space="0" w:color="auto"/>
            </w:tcBorders>
            <w:shd w:val="clear" w:color="auto" w:fill="auto"/>
            <w:vAlign w:val="center"/>
            <w:hideMark/>
          </w:tcPr>
          <w:p w:rsidR="00B45D93" w:rsidRPr="00BA5D0F" w:rsidRDefault="00B45D93" w:rsidP="00B45D93">
            <w:pPr>
              <w:jc w:val="right"/>
              <w:rPr>
                <w:color w:val="000000"/>
                <w:sz w:val="22"/>
                <w:szCs w:val="22"/>
                <w:lang w:eastAsia="ru-RU"/>
              </w:rPr>
            </w:pPr>
            <w:r w:rsidRPr="00BA5D0F">
              <w:rPr>
                <w:color w:val="000000"/>
                <w:sz w:val="22"/>
                <w:szCs w:val="22"/>
                <w:lang w:eastAsia="ru-RU"/>
              </w:rPr>
              <w:t xml:space="preserve">15,0 </w:t>
            </w:r>
          </w:p>
        </w:tc>
        <w:tc>
          <w:tcPr>
            <w:tcW w:w="1527" w:type="dxa"/>
            <w:tcBorders>
              <w:top w:val="nil"/>
              <w:left w:val="nil"/>
              <w:bottom w:val="single" w:sz="4" w:space="0" w:color="auto"/>
              <w:right w:val="single" w:sz="4" w:space="0" w:color="auto"/>
            </w:tcBorders>
            <w:shd w:val="clear" w:color="auto" w:fill="auto"/>
            <w:vAlign w:val="center"/>
            <w:hideMark/>
          </w:tcPr>
          <w:p w:rsidR="00B45D93" w:rsidRPr="00BA5D0F" w:rsidRDefault="00B45D93" w:rsidP="00B45D93">
            <w:pPr>
              <w:jc w:val="right"/>
              <w:rPr>
                <w:color w:val="000000"/>
                <w:sz w:val="22"/>
                <w:szCs w:val="22"/>
                <w:lang w:eastAsia="ru-RU"/>
              </w:rPr>
            </w:pPr>
            <w:r w:rsidRPr="00BA5D0F">
              <w:rPr>
                <w:color w:val="000000"/>
                <w:sz w:val="22"/>
                <w:szCs w:val="22"/>
                <w:lang w:eastAsia="ru-RU"/>
              </w:rPr>
              <w:t xml:space="preserve">1,5 </w:t>
            </w:r>
          </w:p>
        </w:tc>
      </w:tr>
      <w:tr w:rsidR="00B45D93" w:rsidRPr="00BA5D0F" w:rsidTr="00D64BD4">
        <w:trPr>
          <w:trHeight w:hRule="exact" w:val="301"/>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rsidR="00B45D93" w:rsidRPr="00BA5D0F" w:rsidRDefault="00B45D93" w:rsidP="00B45D93">
            <w:pPr>
              <w:jc w:val="right"/>
              <w:rPr>
                <w:color w:val="000000"/>
                <w:sz w:val="22"/>
                <w:szCs w:val="22"/>
                <w:lang w:eastAsia="ru-RU"/>
              </w:rPr>
            </w:pPr>
            <w:r w:rsidRPr="00BA5D0F">
              <w:rPr>
                <w:color w:val="000000"/>
                <w:sz w:val="22"/>
                <w:szCs w:val="22"/>
                <w:lang w:eastAsia="ru-RU"/>
              </w:rPr>
              <w:t>7</w:t>
            </w:r>
          </w:p>
        </w:tc>
        <w:tc>
          <w:tcPr>
            <w:tcW w:w="2157" w:type="dxa"/>
            <w:tcBorders>
              <w:top w:val="nil"/>
              <w:left w:val="nil"/>
              <w:bottom w:val="single" w:sz="4" w:space="0" w:color="auto"/>
              <w:right w:val="single" w:sz="4" w:space="0" w:color="auto"/>
            </w:tcBorders>
            <w:shd w:val="clear" w:color="auto" w:fill="auto"/>
            <w:noWrap/>
            <w:vAlign w:val="center"/>
            <w:hideMark/>
          </w:tcPr>
          <w:p w:rsidR="00B45D93" w:rsidRPr="00BA5D0F" w:rsidRDefault="00B45D93" w:rsidP="00B45D93">
            <w:pPr>
              <w:rPr>
                <w:color w:val="000000"/>
                <w:sz w:val="22"/>
                <w:szCs w:val="22"/>
                <w:lang w:eastAsia="ru-RU"/>
              </w:rPr>
            </w:pPr>
            <w:r w:rsidRPr="00BA5D0F">
              <w:rPr>
                <w:color w:val="000000"/>
                <w:sz w:val="22"/>
                <w:szCs w:val="22"/>
                <w:lang w:eastAsia="ru-RU"/>
              </w:rPr>
              <w:t>п.Сайма</w:t>
            </w:r>
          </w:p>
        </w:tc>
        <w:tc>
          <w:tcPr>
            <w:tcW w:w="1620" w:type="dxa"/>
            <w:tcBorders>
              <w:top w:val="nil"/>
              <w:left w:val="nil"/>
              <w:bottom w:val="single" w:sz="4" w:space="0" w:color="auto"/>
              <w:right w:val="single" w:sz="4" w:space="0" w:color="auto"/>
            </w:tcBorders>
            <w:shd w:val="clear" w:color="auto" w:fill="auto"/>
            <w:noWrap/>
            <w:vAlign w:val="bottom"/>
            <w:hideMark/>
          </w:tcPr>
          <w:p w:rsidR="00B45D93" w:rsidRPr="00BA5D0F" w:rsidRDefault="00B45D93" w:rsidP="00B45D93">
            <w:pPr>
              <w:jc w:val="right"/>
              <w:rPr>
                <w:color w:val="000000"/>
                <w:sz w:val="22"/>
                <w:szCs w:val="22"/>
                <w:lang w:eastAsia="ru-RU"/>
              </w:rPr>
            </w:pPr>
            <w:r w:rsidRPr="00BA5D0F">
              <w:rPr>
                <w:color w:val="000000"/>
                <w:sz w:val="22"/>
                <w:szCs w:val="22"/>
                <w:lang w:eastAsia="ru-RU"/>
              </w:rPr>
              <w:t xml:space="preserve">50 </w:t>
            </w:r>
          </w:p>
        </w:tc>
        <w:tc>
          <w:tcPr>
            <w:tcW w:w="1630" w:type="dxa"/>
            <w:tcBorders>
              <w:top w:val="nil"/>
              <w:left w:val="nil"/>
              <w:bottom w:val="single" w:sz="4" w:space="0" w:color="auto"/>
              <w:right w:val="single" w:sz="4" w:space="0" w:color="auto"/>
            </w:tcBorders>
            <w:shd w:val="clear" w:color="auto" w:fill="auto"/>
            <w:vAlign w:val="center"/>
            <w:hideMark/>
          </w:tcPr>
          <w:p w:rsidR="00B45D93" w:rsidRPr="00BA5D0F" w:rsidRDefault="00B45D93" w:rsidP="00B45D93">
            <w:pPr>
              <w:jc w:val="right"/>
              <w:rPr>
                <w:color w:val="000000"/>
                <w:sz w:val="22"/>
                <w:szCs w:val="22"/>
                <w:lang w:eastAsia="ru-RU"/>
              </w:rPr>
            </w:pPr>
            <w:r w:rsidRPr="00BA5D0F">
              <w:rPr>
                <w:color w:val="000000"/>
                <w:sz w:val="22"/>
                <w:szCs w:val="22"/>
                <w:lang w:eastAsia="ru-RU"/>
              </w:rPr>
              <w:t xml:space="preserve">0,3 </w:t>
            </w:r>
          </w:p>
        </w:tc>
        <w:tc>
          <w:tcPr>
            <w:tcW w:w="1511" w:type="dxa"/>
            <w:tcBorders>
              <w:top w:val="nil"/>
              <w:left w:val="nil"/>
              <w:bottom w:val="single" w:sz="4" w:space="0" w:color="auto"/>
              <w:right w:val="single" w:sz="4" w:space="0" w:color="auto"/>
            </w:tcBorders>
            <w:shd w:val="clear" w:color="auto" w:fill="auto"/>
            <w:vAlign w:val="center"/>
            <w:hideMark/>
          </w:tcPr>
          <w:p w:rsidR="00B45D93" w:rsidRPr="00BA5D0F" w:rsidRDefault="00B45D93" w:rsidP="00B45D93">
            <w:pPr>
              <w:jc w:val="right"/>
              <w:rPr>
                <w:color w:val="000000"/>
                <w:sz w:val="22"/>
                <w:szCs w:val="22"/>
                <w:lang w:eastAsia="ru-RU"/>
              </w:rPr>
            </w:pPr>
            <w:r w:rsidRPr="00BA5D0F">
              <w:rPr>
                <w:color w:val="000000"/>
                <w:sz w:val="22"/>
                <w:szCs w:val="22"/>
                <w:lang w:eastAsia="ru-RU"/>
              </w:rPr>
              <w:t xml:space="preserve">15,0 </w:t>
            </w:r>
          </w:p>
        </w:tc>
        <w:tc>
          <w:tcPr>
            <w:tcW w:w="1527" w:type="dxa"/>
            <w:tcBorders>
              <w:top w:val="nil"/>
              <w:left w:val="nil"/>
              <w:bottom w:val="single" w:sz="4" w:space="0" w:color="auto"/>
              <w:right w:val="single" w:sz="4" w:space="0" w:color="auto"/>
            </w:tcBorders>
            <w:shd w:val="clear" w:color="auto" w:fill="auto"/>
            <w:vAlign w:val="center"/>
            <w:hideMark/>
          </w:tcPr>
          <w:p w:rsidR="00B45D93" w:rsidRPr="00BA5D0F" w:rsidRDefault="00B45D93" w:rsidP="00B45D93">
            <w:pPr>
              <w:jc w:val="right"/>
              <w:rPr>
                <w:color w:val="000000"/>
                <w:sz w:val="22"/>
                <w:szCs w:val="22"/>
                <w:lang w:eastAsia="ru-RU"/>
              </w:rPr>
            </w:pPr>
            <w:r w:rsidRPr="00BA5D0F">
              <w:rPr>
                <w:color w:val="000000"/>
                <w:sz w:val="22"/>
                <w:szCs w:val="22"/>
                <w:lang w:eastAsia="ru-RU"/>
              </w:rPr>
              <w:t xml:space="preserve">1,5 </w:t>
            </w:r>
          </w:p>
        </w:tc>
      </w:tr>
      <w:tr w:rsidR="00B45D93" w:rsidRPr="00BA5D0F" w:rsidTr="00D64BD4">
        <w:trPr>
          <w:trHeight w:hRule="exact" w:val="301"/>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rsidR="00B45D93" w:rsidRPr="00BA5D0F" w:rsidRDefault="00B45D93" w:rsidP="00B45D93">
            <w:pPr>
              <w:jc w:val="right"/>
              <w:rPr>
                <w:color w:val="000000"/>
                <w:sz w:val="22"/>
                <w:szCs w:val="22"/>
                <w:lang w:eastAsia="ru-RU"/>
              </w:rPr>
            </w:pPr>
            <w:r w:rsidRPr="00BA5D0F">
              <w:rPr>
                <w:color w:val="000000"/>
                <w:sz w:val="22"/>
                <w:szCs w:val="22"/>
                <w:lang w:eastAsia="ru-RU"/>
              </w:rPr>
              <w:t>8</w:t>
            </w:r>
          </w:p>
        </w:tc>
        <w:tc>
          <w:tcPr>
            <w:tcW w:w="2157" w:type="dxa"/>
            <w:tcBorders>
              <w:top w:val="nil"/>
              <w:left w:val="nil"/>
              <w:bottom w:val="single" w:sz="4" w:space="0" w:color="auto"/>
              <w:right w:val="single" w:sz="4" w:space="0" w:color="auto"/>
            </w:tcBorders>
            <w:shd w:val="clear" w:color="auto" w:fill="auto"/>
            <w:noWrap/>
            <w:vAlign w:val="center"/>
            <w:hideMark/>
          </w:tcPr>
          <w:p w:rsidR="00B45D93" w:rsidRPr="00BA5D0F" w:rsidRDefault="00B45D93" w:rsidP="00B45D93">
            <w:pPr>
              <w:rPr>
                <w:color w:val="000000"/>
                <w:sz w:val="22"/>
                <w:szCs w:val="22"/>
                <w:lang w:eastAsia="ru-RU"/>
              </w:rPr>
            </w:pPr>
            <w:r w:rsidRPr="00BA5D0F">
              <w:rPr>
                <w:color w:val="000000"/>
                <w:sz w:val="22"/>
                <w:szCs w:val="22"/>
                <w:lang w:eastAsia="ru-RU"/>
              </w:rPr>
              <w:t>д.Сыргайды</w:t>
            </w:r>
          </w:p>
        </w:tc>
        <w:tc>
          <w:tcPr>
            <w:tcW w:w="1620" w:type="dxa"/>
            <w:tcBorders>
              <w:top w:val="nil"/>
              <w:left w:val="nil"/>
              <w:bottom w:val="single" w:sz="4" w:space="0" w:color="auto"/>
              <w:right w:val="single" w:sz="4" w:space="0" w:color="auto"/>
            </w:tcBorders>
            <w:shd w:val="clear" w:color="auto" w:fill="auto"/>
            <w:noWrap/>
            <w:vAlign w:val="bottom"/>
            <w:hideMark/>
          </w:tcPr>
          <w:p w:rsidR="00B45D93" w:rsidRPr="00BA5D0F" w:rsidRDefault="00B45D93" w:rsidP="00B45D93">
            <w:pPr>
              <w:jc w:val="right"/>
              <w:rPr>
                <w:color w:val="000000"/>
                <w:sz w:val="22"/>
                <w:szCs w:val="22"/>
                <w:lang w:eastAsia="ru-RU"/>
              </w:rPr>
            </w:pPr>
            <w:r w:rsidRPr="00BA5D0F">
              <w:rPr>
                <w:color w:val="000000"/>
                <w:sz w:val="22"/>
                <w:szCs w:val="22"/>
                <w:lang w:eastAsia="ru-RU"/>
              </w:rPr>
              <w:t xml:space="preserve">100 </w:t>
            </w:r>
          </w:p>
        </w:tc>
        <w:tc>
          <w:tcPr>
            <w:tcW w:w="1630" w:type="dxa"/>
            <w:tcBorders>
              <w:top w:val="nil"/>
              <w:left w:val="nil"/>
              <w:bottom w:val="single" w:sz="4" w:space="0" w:color="auto"/>
              <w:right w:val="single" w:sz="4" w:space="0" w:color="auto"/>
            </w:tcBorders>
            <w:shd w:val="clear" w:color="auto" w:fill="auto"/>
            <w:vAlign w:val="center"/>
            <w:hideMark/>
          </w:tcPr>
          <w:p w:rsidR="00B45D93" w:rsidRPr="00BA5D0F" w:rsidRDefault="00B45D93" w:rsidP="00B45D93">
            <w:pPr>
              <w:jc w:val="right"/>
              <w:rPr>
                <w:color w:val="000000"/>
                <w:sz w:val="22"/>
                <w:szCs w:val="22"/>
                <w:lang w:eastAsia="ru-RU"/>
              </w:rPr>
            </w:pPr>
            <w:r w:rsidRPr="00BA5D0F">
              <w:rPr>
                <w:color w:val="000000"/>
                <w:sz w:val="22"/>
                <w:szCs w:val="22"/>
                <w:lang w:eastAsia="ru-RU"/>
              </w:rPr>
              <w:t xml:space="preserve">0,3 </w:t>
            </w:r>
          </w:p>
        </w:tc>
        <w:tc>
          <w:tcPr>
            <w:tcW w:w="1511" w:type="dxa"/>
            <w:tcBorders>
              <w:top w:val="nil"/>
              <w:left w:val="nil"/>
              <w:bottom w:val="single" w:sz="4" w:space="0" w:color="auto"/>
              <w:right w:val="single" w:sz="4" w:space="0" w:color="auto"/>
            </w:tcBorders>
            <w:shd w:val="clear" w:color="auto" w:fill="auto"/>
            <w:vAlign w:val="center"/>
            <w:hideMark/>
          </w:tcPr>
          <w:p w:rsidR="00B45D93" w:rsidRPr="00BA5D0F" w:rsidRDefault="00B45D93" w:rsidP="00B45D93">
            <w:pPr>
              <w:jc w:val="right"/>
              <w:rPr>
                <w:color w:val="000000"/>
                <w:sz w:val="22"/>
                <w:szCs w:val="22"/>
                <w:lang w:eastAsia="ru-RU"/>
              </w:rPr>
            </w:pPr>
            <w:r w:rsidRPr="00BA5D0F">
              <w:rPr>
                <w:color w:val="000000"/>
                <w:sz w:val="22"/>
                <w:szCs w:val="22"/>
                <w:lang w:eastAsia="ru-RU"/>
              </w:rPr>
              <w:t xml:space="preserve">30,0 </w:t>
            </w:r>
          </w:p>
        </w:tc>
        <w:tc>
          <w:tcPr>
            <w:tcW w:w="1527" w:type="dxa"/>
            <w:tcBorders>
              <w:top w:val="nil"/>
              <w:left w:val="nil"/>
              <w:bottom w:val="single" w:sz="4" w:space="0" w:color="auto"/>
              <w:right w:val="single" w:sz="4" w:space="0" w:color="auto"/>
            </w:tcBorders>
            <w:shd w:val="clear" w:color="auto" w:fill="auto"/>
            <w:vAlign w:val="center"/>
            <w:hideMark/>
          </w:tcPr>
          <w:p w:rsidR="00B45D93" w:rsidRPr="00BA5D0F" w:rsidRDefault="00B45D93" w:rsidP="00B45D93">
            <w:pPr>
              <w:jc w:val="right"/>
              <w:rPr>
                <w:color w:val="000000"/>
                <w:sz w:val="22"/>
                <w:szCs w:val="22"/>
                <w:lang w:eastAsia="ru-RU"/>
              </w:rPr>
            </w:pPr>
            <w:r w:rsidRPr="00BA5D0F">
              <w:rPr>
                <w:color w:val="000000"/>
                <w:sz w:val="22"/>
                <w:szCs w:val="22"/>
                <w:lang w:eastAsia="ru-RU"/>
              </w:rPr>
              <w:t xml:space="preserve">3,0 </w:t>
            </w:r>
          </w:p>
        </w:tc>
      </w:tr>
      <w:tr w:rsidR="00B45D93" w:rsidRPr="00BA5D0F" w:rsidTr="00D64BD4">
        <w:trPr>
          <w:trHeight w:hRule="exact" w:val="301"/>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rsidR="00B45D93" w:rsidRPr="00BA5D0F" w:rsidRDefault="00B45D93" w:rsidP="00B45D93">
            <w:pPr>
              <w:jc w:val="right"/>
              <w:rPr>
                <w:color w:val="000000"/>
                <w:sz w:val="22"/>
                <w:szCs w:val="22"/>
                <w:lang w:eastAsia="ru-RU"/>
              </w:rPr>
            </w:pPr>
            <w:r w:rsidRPr="00BA5D0F">
              <w:rPr>
                <w:color w:val="000000"/>
                <w:sz w:val="22"/>
                <w:szCs w:val="22"/>
                <w:lang w:eastAsia="ru-RU"/>
              </w:rPr>
              <w:t>9</w:t>
            </w:r>
          </w:p>
        </w:tc>
        <w:tc>
          <w:tcPr>
            <w:tcW w:w="2157" w:type="dxa"/>
            <w:tcBorders>
              <w:top w:val="nil"/>
              <w:left w:val="nil"/>
              <w:bottom w:val="single" w:sz="4" w:space="0" w:color="auto"/>
              <w:right w:val="single" w:sz="4" w:space="0" w:color="auto"/>
            </w:tcBorders>
            <w:shd w:val="clear" w:color="auto" w:fill="auto"/>
            <w:noWrap/>
            <w:vAlign w:val="center"/>
            <w:hideMark/>
          </w:tcPr>
          <w:p w:rsidR="00B45D93" w:rsidRPr="00BA5D0F" w:rsidRDefault="00B45D93" w:rsidP="00B45D93">
            <w:pPr>
              <w:rPr>
                <w:color w:val="000000"/>
                <w:sz w:val="22"/>
                <w:szCs w:val="22"/>
                <w:lang w:eastAsia="ru-RU"/>
              </w:rPr>
            </w:pPr>
            <w:r w:rsidRPr="00BA5D0F">
              <w:rPr>
                <w:color w:val="000000"/>
                <w:sz w:val="22"/>
                <w:szCs w:val="22"/>
                <w:lang w:eastAsia="ru-RU"/>
              </w:rPr>
              <w:t>п.Увильды</w:t>
            </w:r>
          </w:p>
        </w:tc>
        <w:tc>
          <w:tcPr>
            <w:tcW w:w="1620" w:type="dxa"/>
            <w:tcBorders>
              <w:top w:val="nil"/>
              <w:left w:val="nil"/>
              <w:bottom w:val="single" w:sz="4" w:space="0" w:color="auto"/>
              <w:right w:val="single" w:sz="4" w:space="0" w:color="auto"/>
            </w:tcBorders>
            <w:shd w:val="clear" w:color="auto" w:fill="auto"/>
            <w:noWrap/>
            <w:vAlign w:val="bottom"/>
            <w:hideMark/>
          </w:tcPr>
          <w:p w:rsidR="00B45D93" w:rsidRPr="00BA5D0F" w:rsidRDefault="00B45D93" w:rsidP="00B45D93">
            <w:pPr>
              <w:jc w:val="right"/>
              <w:rPr>
                <w:color w:val="000000"/>
                <w:sz w:val="22"/>
                <w:szCs w:val="22"/>
                <w:lang w:eastAsia="ru-RU"/>
              </w:rPr>
            </w:pPr>
            <w:r w:rsidRPr="00BA5D0F">
              <w:rPr>
                <w:color w:val="000000"/>
                <w:sz w:val="22"/>
                <w:szCs w:val="22"/>
                <w:lang w:eastAsia="ru-RU"/>
              </w:rPr>
              <w:t xml:space="preserve">600 </w:t>
            </w:r>
          </w:p>
        </w:tc>
        <w:tc>
          <w:tcPr>
            <w:tcW w:w="1630" w:type="dxa"/>
            <w:tcBorders>
              <w:top w:val="nil"/>
              <w:left w:val="nil"/>
              <w:bottom w:val="single" w:sz="4" w:space="0" w:color="auto"/>
              <w:right w:val="single" w:sz="4" w:space="0" w:color="auto"/>
            </w:tcBorders>
            <w:shd w:val="clear" w:color="auto" w:fill="auto"/>
            <w:vAlign w:val="center"/>
            <w:hideMark/>
          </w:tcPr>
          <w:p w:rsidR="00B45D93" w:rsidRPr="00BA5D0F" w:rsidRDefault="00B45D93" w:rsidP="00B45D93">
            <w:pPr>
              <w:jc w:val="right"/>
              <w:rPr>
                <w:color w:val="000000"/>
                <w:sz w:val="22"/>
                <w:szCs w:val="22"/>
                <w:lang w:eastAsia="ru-RU"/>
              </w:rPr>
            </w:pPr>
            <w:r w:rsidRPr="00BA5D0F">
              <w:rPr>
                <w:color w:val="000000"/>
                <w:sz w:val="22"/>
                <w:szCs w:val="22"/>
                <w:lang w:eastAsia="ru-RU"/>
              </w:rPr>
              <w:t xml:space="preserve">0,3 </w:t>
            </w:r>
          </w:p>
        </w:tc>
        <w:tc>
          <w:tcPr>
            <w:tcW w:w="1511" w:type="dxa"/>
            <w:tcBorders>
              <w:top w:val="nil"/>
              <w:left w:val="nil"/>
              <w:bottom w:val="single" w:sz="4" w:space="0" w:color="auto"/>
              <w:right w:val="single" w:sz="4" w:space="0" w:color="auto"/>
            </w:tcBorders>
            <w:shd w:val="clear" w:color="auto" w:fill="auto"/>
            <w:vAlign w:val="center"/>
            <w:hideMark/>
          </w:tcPr>
          <w:p w:rsidR="00B45D93" w:rsidRPr="00BA5D0F" w:rsidRDefault="00B45D93" w:rsidP="00B45D93">
            <w:pPr>
              <w:jc w:val="right"/>
              <w:rPr>
                <w:color w:val="000000"/>
                <w:sz w:val="22"/>
                <w:szCs w:val="22"/>
                <w:lang w:eastAsia="ru-RU"/>
              </w:rPr>
            </w:pPr>
            <w:r w:rsidRPr="00BA5D0F">
              <w:rPr>
                <w:color w:val="000000"/>
                <w:sz w:val="22"/>
                <w:szCs w:val="22"/>
                <w:lang w:eastAsia="ru-RU"/>
              </w:rPr>
              <w:t xml:space="preserve">180,0 </w:t>
            </w:r>
          </w:p>
        </w:tc>
        <w:tc>
          <w:tcPr>
            <w:tcW w:w="1527" w:type="dxa"/>
            <w:tcBorders>
              <w:top w:val="nil"/>
              <w:left w:val="nil"/>
              <w:bottom w:val="single" w:sz="4" w:space="0" w:color="auto"/>
              <w:right w:val="single" w:sz="4" w:space="0" w:color="auto"/>
            </w:tcBorders>
            <w:shd w:val="clear" w:color="auto" w:fill="auto"/>
            <w:vAlign w:val="center"/>
            <w:hideMark/>
          </w:tcPr>
          <w:p w:rsidR="00B45D93" w:rsidRPr="00BA5D0F" w:rsidRDefault="00B45D93" w:rsidP="00B45D93">
            <w:pPr>
              <w:jc w:val="right"/>
              <w:rPr>
                <w:color w:val="000000"/>
                <w:sz w:val="22"/>
                <w:szCs w:val="22"/>
                <w:lang w:eastAsia="ru-RU"/>
              </w:rPr>
            </w:pPr>
            <w:r w:rsidRPr="00BA5D0F">
              <w:rPr>
                <w:color w:val="000000"/>
                <w:sz w:val="22"/>
                <w:szCs w:val="22"/>
                <w:lang w:eastAsia="ru-RU"/>
              </w:rPr>
              <w:t xml:space="preserve">18,0 </w:t>
            </w:r>
          </w:p>
        </w:tc>
      </w:tr>
      <w:tr w:rsidR="00B45D93" w:rsidRPr="00BA5D0F" w:rsidTr="00D64BD4">
        <w:trPr>
          <w:trHeight w:hRule="exact" w:val="301"/>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rsidR="00B45D93" w:rsidRPr="00BA5D0F" w:rsidRDefault="00B45D93" w:rsidP="00B45D93">
            <w:pPr>
              <w:jc w:val="right"/>
              <w:rPr>
                <w:b/>
                <w:bCs/>
                <w:color w:val="000000"/>
                <w:sz w:val="22"/>
                <w:szCs w:val="22"/>
                <w:lang w:eastAsia="ru-RU"/>
              </w:rPr>
            </w:pPr>
            <w:r w:rsidRPr="00BA5D0F">
              <w:rPr>
                <w:b/>
                <w:bCs/>
                <w:color w:val="000000"/>
                <w:sz w:val="22"/>
                <w:szCs w:val="22"/>
                <w:lang w:eastAsia="ru-RU"/>
              </w:rPr>
              <w:t> </w:t>
            </w:r>
          </w:p>
        </w:tc>
        <w:tc>
          <w:tcPr>
            <w:tcW w:w="2157" w:type="dxa"/>
            <w:tcBorders>
              <w:top w:val="nil"/>
              <w:left w:val="nil"/>
              <w:bottom w:val="single" w:sz="4" w:space="0" w:color="auto"/>
              <w:right w:val="single" w:sz="4" w:space="0" w:color="auto"/>
            </w:tcBorders>
            <w:shd w:val="clear" w:color="auto" w:fill="auto"/>
            <w:vAlign w:val="center"/>
            <w:hideMark/>
          </w:tcPr>
          <w:p w:rsidR="00B45D93" w:rsidRPr="00BA5D0F" w:rsidRDefault="00B45D93" w:rsidP="00B45D93">
            <w:pPr>
              <w:jc w:val="right"/>
              <w:rPr>
                <w:b/>
                <w:bCs/>
                <w:color w:val="000000"/>
                <w:sz w:val="22"/>
                <w:szCs w:val="22"/>
                <w:lang w:eastAsia="ru-RU"/>
              </w:rPr>
            </w:pPr>
            <w:r w:rsidRPr="00BA5D0F">
              <w:rPr>
                <w:b/>
                <w:bCs/>
                <w:color w:val="000000"/>
                <w:sz w:val="22"/>
                <w:szCs w:val="22"/>
                <w:lang w:eastAsia="ru-RU"/>
              </w:rPr>
              <w:t>Итого</w:t>
            </w:r>
          </w:p>
        </w:tc>
        <w:tc>
          <w:tcPr>
            <w:tcW w:w="1620" w:type="dxa"/>
            <w:tcBorders>
              <w:top w:val="nil"/>
              <w:left w:val="nil"/>
              <w:bottom w:val="single" w:sz="4" w:space="0" w:color="auto"/>
              <w:right w:val="single" w:sz="4" w:space="0" w:color="auto"/>
            </w:tcBorders>
            <w:shd w:val="clear" w:color="auto" w:fill="auto"/>
            <w:vAlign w:val="center"/>
            <w:hideMark/>
          </w:tcPr>
          <w:p w:rsidR="00B45D93" w:rsidRPr="00BA5D0F" w:rsidRDefault="00B45D93" w:rsidP="00B45D93">
            <w:pPr>
              <w:jc w:val="right"/>
              <w:rPr>
                <w:b/>
                <w:bCs/>
                <w:color w:val="000000"/>
                <w:sz w:val="22"/>
                <w:szCs w:val="22"/>
                <w:lang w:eastAsia="ru-RU"/>
              </w:rPr>
            </w:pPr>
            <w:r w:rsidRPr="00BA5D0F">
              <w:rPr>
                <w:b/>
                <w:bCs/>
                <w:color w:val="000000"/>
                <w:sz w:val="22"/>
                <w:szCs w:val="22"/>
                <w:lang w:eastAsia="ru-RU"/>
              </w:rPr>
              <w:t xml:space="preserve">3 700 </w:t>
            </w:r>
          </w:p>
        </w:tc>
        <w:tc>
          <w:tcPr>
            <w:tcW w:w="1630" w:type="dxa"/>
            <w:tcBorders>
              <w:top w:val="nil"/>
              <w:left w:val="nil"/>
              <w:bottom w:val="single" w:sz="4" w:space="0" w:color="auto"/>
              <w:right w:val="single" w:sz="4" w:space="0" w:color="auto"/>
            </w:tcBorders>
            <w:shd w:val="clear" w:color="auto" w:fill="auto"/>
            <w:vAlign w:val="center"/>
            <w:hideMark/>
          </w:tcPr>
          <w:p w:rsidR="00B45D93" w:rsidRPr="00BA5D0F" w:rsidRDefault="00B45D93" w:rsidP="00B45D93">
            <w:pPr>
              <w:jc w:val="right"/>
              <w:rPr>
                <w:b/>
                <w:bCs/>
                <w:color w:val="000000"/>
                <w:sz w:val="22"/>
                <w:szCs w:val="22"/>
                <w:lang w:eastAsia="ru-RU"/>
              </w:rPr>
            </w:pPr>
            <w:r w:rsidRPr="00BA5D0F">
              <w:rPr>
                <w:b/>
                <w:bCs/>
                <w:color w:val="000000"/>
                <w:sz w:val="22"/>
                <w:szCs w:val="22"/>
                <w:lang w:eastAsia="ru-RU"/>
              </w:rPr>
              <w:t> </w:t>
            </w:r>
          </w:p>
        </w:tc>
        <w:tc>
          <w:tcPr>
            <w:tcW w:w="1511" w:type="dxa"/>
            <w:tcBorders>
              <w:top w:val="nil"/>
              <w:left w:val="nil"/>
              <w:bottom w:val="single" w:sz="4" w:space="0" w:color="auto"/>
              <w:right w:val="single" w:sz="4" w:space="0" w:color="auto"/>
            </w:tcBorders>
            <w:shd w:val="clear" w:color="auto" w:fill="auto"/>
            <w:vAlign w:val="center"/>
            <w:hideMark/>
          </w:tcPr>
          <w:p w:rsidR="00B45D93" w:rsidRPr="00BA5D0F" w:rsidRDefault="00B45D93" w:rsidP="00B45D93">
            <w:pPr>
              <w:jc w:val="right"/>
              <w:rPr>
                <w:b/>
                <w:bCs/>
                <w:color w:val="000000"/>
                <w:sz w:val="22"/>
                <w:szCs w:val="22"/>
                <w:lang w:eastAsia="ru-RU"/>
              </w:rPr>
            </w:pPr>
            <w:r w:rsidRPr="00BA5D0F">
              <w:rPr>
                <w:b/>
                <w:bCs/>
                <w:color w:val="000000"/>
                <w:sz w:val="22"/>
                <w:szCs w:val="22"/>
                <w:lang w:eastAsia="ru-RU"/>
              </w:rPr>
              <w:t xml:space="preserve">1 110 </w:t>
            </w:r>
          </w:p>
        </w:tc>
        <w:tc>
          <w:tcPr>
            <w:tcW w:w="1527" w:type="dxa"/>
            <w:tcBorders>
              <w:top w:val="nil"/>
              <w:left w:val="nil"/>
              <w:bottom w:val="single" w:sz="4" w:space="0" w:color="auto"/>
              <w:right w:val="single" w:sz="4" w:space="0" w:color="auto"/>
            </w:tcBorders>
            <w:shd w:val="clear" w:color="auto" w:fill="auto"/>
            <w:vAlign w:val="center"/>
            <w:hideMark/>
          </w:tcPr>
          <w:p w:rsidR="00B45D93" w:rsidRPr="00BA5D0F" w:rsidRDefault="00B45D93" w:rsidP="00B45D93">
            <w:pPr>
              <w:jc w:val="right"/>
              <w:rPr>
                <w:b/>
                <w:bCs/>
                <w:color w:val="000000"/>
                <w:sz w:val="22"/>
                <w:szCs w:val="22"/>
                <w:lang w:eastAsia="ru-RU"/>
              </w:rPr>
            </w:pPr>
            <w:r w:rsidRPr="00BA5D0F">
              <w:rPr>
                <w:b/>
                <w:bCs/>
                <w:color w:val="000000"/>
                <w:sz w:val="22"/>
                <w:szCs w:val="22"/>
                <w:lang w:eastAsia="ru-RU"/>
              </w:rPr>
              <w:t xml:space="preserve">111 </w:t>
            </w:r>
          </w:p>
        </w:tc>
      </w:tr>
    </w:tbl>
    <w:p w:rsidR="005406D8" w:rsidRPr="00BA5D0F" w:rsidRDefault="005406D8" w:rsidP="009C641C">
      <w:pPr>
        <w:jc w:val="left"/>
        <w:rPr>
          <w:rStyle w:val="a8"/>
          <w:bCs/>
        </w:rPr>
      </w:pPr>
    </w:p>
    <w:p w:rsidR="006A5E9A" w:rsidRPr="00BA5D0F" w:rsidRDefault="006A5E9A">
      <w:pPr>
        <w:spacing w:after="160" w:line="259" w:lineRule="auto"/>
        <w:jc w:val="left"/>
        <w:rPr>
          <w:rStyle w:val="a8"/>
          <w:bCs/>
        </w:rPr>
      </w:pPr>
      <w:r w:rsidRPr="00BA5D0F">
        <w:rPr>
          <w:rStyle w:val="a8"/>
          <w:bCs/>
        </w:rPr>
        <w:br w:type="page"/>
      </w:r>
    </w:p>
    <w:p w:rsidR="009D1867" w:rsidRPr="00BA5D0F" w:rsidRDefault="009D1867" w:rsidP="009C641C">
      <w:pPr>
        <w:jc w:val="left"/>
        <w:rPr>
          <w:rStyle w:val="a8"/>
          <w:bCs/>
        </w:rPr>
      </w:pPr>
      <w:r w:rsidRPr="00BA5D0F">
        <w:rPr>
          <w:rStyle w:val="a8"/>
          <w:bCs/>
        </w:rPr>
        <w:lastRenderedPageBreak/>
        <w:t>Суммарное водопотребление</w:t>
      </w:r>
      <w:r w:rsidR="00014463" w:rsidRPr="00BA5D0F">
        <w:rPr>
          <w:rStyle w:val="a8"/>
          <w:bCs/>
        </w:rPr>
        <w:t xml:space="preserve"> и источники забора воды</w:t>
      </w:r>
      <w:r w:rsidR="00331C7C" w:rsidRPr="00BA5D0F">
        <w:rPr>
          <w:rStyle w:val="a8"/>
          <w:bCs/>
        </w:rPr>
        <w:t xml:space="preserve"> (расчетный срок)</w:t>
      </w:r>
    </w:p>
    <w:tbl>
      <w:tblPr>
        <w:tblW w:w="6720" w:type="dxa"/>
        <w:tblLook w:val="04A0" w:firstRow="1" w:lastRow="0" w:firstColumn="1" w:lastColumn="0" w:noHBand="0" w:noVBand="1"/>
      </w:tblPr>
      <w:tblGrid>
        <w:gridCol w:w="531"/>
        <w:gridCol w:w="2980"/>
        <w:gridCol w:w="1594"/>
        <w:gridCol w:w="1615"/>
      </w:tblGrid>
      <w:tr w:rsidR="00014463" w:rsidRPr="00BA5D0F" w:rsidTr="00014463">
        <w:trPr>
          <w:trHeight w:val="855"/>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463" w:rsidRPr="00BA5D0F" w:rsidRDefault="00014463" w:rsidP="00014463">
            <w:pPr>
              <w:jc w:val="center"/>
              <w:rPr>
                <w:b/>
                <w:bCs/>
                <w:color w:val="000000"/>
                <w:sz w:val="22"/>
                <w:szCs w:val="22"/>
                <w:lang w:eastAsia="ru-RU"/>
              </w:rPr>
            </w:pPr>
            <w:r w:rsidRPr="00BA5D0F">
              <w:rPr>
                <w:b/>
                <w:bCs/>
                <w:color w:val="000000"/>
                <w:sz w:val="22"/>
                <w:szCs w:val="22"/>
                <w:lang w:eastAsia="ru-RU"/>
              </w:rPr>
              <w:t>№ п/п</w:t>
            </w:r>
          </w:p>
        </w:tc>
        <w:tc>
          <w:tcPr>
            <w:tcW w:w="2980" w:type="dxa"/>
            <w:tcBorders>
              <w:top w:val="single" w:sz="4" w:space="0" w:color="auto"/>
              <w:left w:val="nil"/>
              <w:bottom w:val="single" w:sz="4" w:space="0" w:color="auto"/>
              <w:right w:val="single" w:sz="4" w:space="0" w:color="auto"/>
            </w:tcBorders>
            <w:shd w:val="clear" w:color="auto" w:fill="auto"/>
            <w:vAlign w:val="center"/>
            <w:hideMark/>
          </w:tcPr>
          <w:p w:rsidR="00014463" w:rsidRPr="00BA5D0F" w:rsidRDefault="00014463" w:rsidP="00014463">
            <w:pPr>
              <w:jc w:val="center"/>
              <w:rPr>
                <w:b/>
                <w:bCs/>
                <w:color w:val="000000"/>
                <w:sz w:val="22"/>
                <w:szCs w:val="22"/>
                <w:lang w:eastAsia="ru-RU"/>
              </w:rPr>
            </w:pPr>
            <w:r w:rsidRPr="00BA5D0F">
              <w:rPr>
                <w:b/>
                <w:bCs/>
                <w:color w:val="000000"/>
                <w:sz w:val="22"/>
                <w:szCs w:val="22"/>
                <w:lang w:eastAsia="ru-RU"/>
              </w:rPr>
              <w:t>Населенный пункт</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014463" w:rsidRPr="00BA5D0F" w:rsidRDefault="00014463" w:rsidP="00014463">
            <w:pPr>
              <w:jc w:val="center"/>
              <w:rPr>
                <w:b/>
                <w:bCs/>
                <w:color w:val="000000"/>
                <w:sz w:val="22"/>
                <w:szCs w:val="22"/>
                <w:lang w:eastAsia="ru-RU"/>
              </w:rPr>
            </w:pPr>
            <w:r w:rsidRPr="00BA5D0F">
              <w:rPr>
                <w:b/>
                <w:bCs/>
                <w:color w:val="000000"/>
                <w:sz w:val="22"/>
                <w:szCs w:val="22"/>
                <w:lang w:eastAsia="ru-RU"/>
              </w:rPr>
              <w:t>Суммарное потребление воды (м3/сут)</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014463" w:rsidRPr="00BA5D0F" w:rsidRDefault="00014463" w:rsidP="00014463">
            <w:pPr>
              <w:jc w:val="center"/>
              <w:rPr>
                <w:b/>
                <w:bCs/>
                <w:color w:val="000000"/>
                <w:sz w:val="22"/>
                <w:szCs w:val="22"/>
                <w:lang w:eastAsia="ru-RU"/>
              </w:rPr>
            </w:pPr>
            <w:r w:rsidRPr="00BA5D0F">
              <w:rPr>
                <w:b/>
                <w:bCs/>
                <w:color w:val="000000"/>
                <w:sz w:val="22"/>
                <w:szCs w:val="22"/>
                <w:lang w:eastAsia="ru-RU"/>
              </w:rPr>
              <w:t>Водозабор из источников (м3/сут)</w:t>
            </w:r>
          </w:p>
        </w:tc>
      </w:tr>
      <w:tr w:rsidR="00014463" w:rsidRPr="00BA5D0F" w:rsidTr="00D64BD4">
        <w:trPr>
          <w:trHeight w:hRule="exact" w:val="301"/>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14463" w:rsidRPr="00BA5D0F" w:rsidRDefault="00014463" w:rsidP="00014463">
            <w:pPr>
              <w:jc w:val="right"/>
              <w:rPr>
                <w:color w:val="000000"/>
                <w:sz w:val="22"/>
                <w:szCs w:val="22"/>
                <w:lang w:eastAsia="ru-RU"/>
              </w:rPr>
            </w:pPr>
            <w:r w:rsidRPr="00BA5D0F">
              <w:rPr>
                <w:color w:val="000000"/>
                <w:sz w:val="22"/>
                <w:szCs w:val="22"/>
                <w:lang w:eastAsia="ru-RU"/>
              </w:rPr>
              <w:t>1</w:t>
            </w:r>
          </w:p>
        </w:tc>
        <w:tc>
          <w:tcPr>
            <w:tcW w:w="2980" w:type="dxa"/>
            <w:tcBorders>
              <w:top w:val="nil"/>
              <w:left w:val="nil"/>
              <w:bottom w:val="single" w:sz="4" w:space="0" w:color="auto"/>
              <w:right w:val="single" w:sz="4" w:space="0" w:color="auto"/>
            </w:tcBorders>
            <w:shd w:val="clear" w:color="auto" w:fill="auto"/>
            <w:noWrap/>
            <w:vAlign w:val="center"/>
            <w:hideMark/>
          </w:tcPr>
          <w:p w:rsidR="00014463" w:rsidRPr="00BA5D0F" w:rsidRDefault="00014463" w:rsidP="00014463">
            <w:pPr>
              <w:rPr>
                <w:color w:val="000000"/>
                <w:sz w:val="22"/>
                <w:szCs w:val="22"/>
                <w:lang w:eastAsia="ru-RU"/>
              </w:rPr>
            </w:pPr>
            <w:r w:rsidRPr="00BA5D0F">
              <w:rPr>
                <w:color w:val="000000"/>
                <w:sz w:val="22"/>
                <w:szCs w:val="22"/>
                <w:lang w:eastAsia="ru-RU"/>
              </w:rPr>
              <w:t>с.Кузнецкое</w:t>
            </w:r>
          </w:p>
        </w:tc>
        <w:tc>
          <w:tcPr>
            <w:tcW w:w="1620" w:type="dxa"/>
            <w:tcBorders>
              <w:top w:val="nil"/>
              <w:left w:val="nil"/>
              <w:bottom w:val="single" w:sz="4" w:space="0" w:color="auto"/>
              <w:right w:val="single" w:sz="4" w:space="0" w:color="auto"/>
            </w:tcBorders>
            <w:shd w:val="clear" w:color="auto" w:fill="auto"/>
            <w:vAlign w:val="center"/>
            <w:hideMark/>
          </w:tcPr>
          <w:p w:rsidR="00014463" w:rsidRPr="00BA5D0F" w:rsidRDefault="00014463" w:rsidP="00014463">
            <w:pPr>
              <w:jc w:val="right"/>
              <w:rPr>
                <w:color w:val="000000"/>
                <w:sz w:val="22"/>
                <w:szCs w:val="22"/>
                <w:lang w:eastAsia="ru-RU"/>
              </w:rPr>
            </w:pPr>
            <w:r w:rsidRPr="00BA5D0F">
              <w:rPr>
                <w:color w:val="000000"/>
                <w:sz w:val="22"/>
                <w:szCs w:val="22"/>
                <w:lang w:eastAsia="ru-RU"/>
              </w:rPr>
              <w:t xml:space="preserve">495,0 </w:t>
            </w:r>
          </w:p>
        </w:tc>
        <w:tc>
          <w:tcPr>
            <w:tcW w:w="1660" w:type="dxa"/>
            <w:tcBorders>
              <w:top w:val="nil"/>
              <w:left w:val="nil"/>
              <w:bottom w:val="single" w:sz="4" w:space="0" w:color="auto"/>
              <w:right w:val="single" w:sz="4" w:space="0" w:color="auto"/>
            </w:tcBorders>
            <w:shd w:val="clear" w:color="auto" w:fill="auto"/>
            <w:vAlign w:val="center"/>
            <w:hideMark/>
          </w:tcPr>
          <w:p w:rsidR="00014463" w:rsidRPr="00BA5D0F" w:rsidRDefault="00014463" w:rsidP="00014463">
            <w:pPr>
              <w:jc w:val="left"/>
              <w:rPr>
                <w:color w:val="000000"/>
                <w:sz w:val="22"/>
                <w:szCs w:val="22"/>
                <w:lang w:eastAsia="ru-RU"/>
              </w:rPr>
            </w:pPr>
            <w:r w:rsidRPr="00BA5D0F">
              <w:rPr>
                <w:color w:val="000000"/>
                <w:sz w:val="22"/>
                <w:szCs w:val="22"/>
                <w:lang w:eastAsia="ru-RU"/>
              </w:rPr>
              <w:t> </w:t>
            </w:r>
          </w:p>
        </w:tc>
      </w:tr>
      <w:tr w:rsidR="00014463" w:rsidRPr="00BA5D0F" w:rsidTr="00D64BD4">
        <w:trPr>
          <w:trHeight w:hRule="exact" w:val="301"/>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14463" w:rsidRPr="00BA5D0F" w:rsidRDefault="00014463" w:rsidP="00014463">
            <w:pPr>
              <w:jc w:val="right"/>
              <w:rPr>
                <w:color w:val="000000"/>
                <w:sz w:val="22"/>
                <w:szCs w:val="22"/>
                <w:lang w:eastAsia="ru-RU"/>
              </w:rPr>
            </w:pPr>
            <w:r w:rsidRPr="00BA5D0F">
              <w:rPr>
                <w:color w:val="000000"/>
                <w:sz w:val="22"/>
                <w:szCs w:val="22"/>
                <w:lang w:eastAsia="ru-RU"/>
              </w:rPr>
              <w:t>2</w:t>
            </w:r>
          </w:p>
        </w:tc>
        <w:tc>
          <w:tcPr>
            <w:tcW w:w="2980" w:type="dxa"/>
            <w:tcBorders>
              <w:top w:val="nil"/>
              <w:left w:val="nil"/>
              <w:bottom w:val="single" w:sz="4" w:space="0" w:color="auto"/>
              <w:right w:val="single" w:sz="4" w:space="0" w:color="auto"/>
            </w:tcBorders>
            <w:shd w:val="clear" w:color="auto" w:fill="auto"/>
            <w:noWrap/>
            <w:vAlign w:val="center"/>
            <w:hideMark/>
          </w:tcPr>
          <w:p w:rsidR="00014463" w:rsidRPr="00BA5D0F" w:rsidRDefault="00014463" w:rsidP="00014463">
            <w:pPr>
              <w:rPr>
                <w:color w:val="000000"/>
                <w:sz w:val="22"/>
                <w:szCs w:val="22"/>
                <w:lang w:eastAsia="ru-RU"/>
              </w:rPr>
            </w:pPr>
            <w:r w:rsidRPr="00BA5D0F">
              <w:rPr>
                <w:color w:val="000000"/>
                <w:sz w:val="22"/>
                <w:szCs w:val="22"/>
                <w:lang w:eastAsia="ru-RU"/>
              </w:rPr>
              <w:t>п.Бидинский</w:t>
            </w:r>
          </w:p>
        </w:tc>
        <w:tc>
          <w:tcPr>
            <w:tcW w:w="1620" w:type="dxa"/>
            <w:tcBorders>
              <w:top w:val="nil"/>
              <w:left w:val="nil"/>
              <w:bottom w:val="single" w:sz="4" w:space="0" w:color="auto"/>
              <w:right w:val="single" w:sz="4" w:space="0" w:color="auto"/>
            </w:tcBorders>
            <w:shd w:val="clear" w:color="auto" w:fill="auto"/>
            <w:vAlign w:val="center"/>
            <w:hideMark/>
          </w:tcPr>
          <w:p w:rsidR="00014463" w:rsidRPr="00BA5D0F" w:rsidRDefault="00014463" w:rsidP="00014463">
            <w:pPr>
              <w:jc w:val="right"/>
              <w:rPr>
                <w:color w:val="000000"/>
                <w:sz w:val="22"/>
                <w:szCs w:val="22"/>
                <w:lang w:eastAsia="ru-RU"/>
              </w:rPr>
            </w:pPr>
            <w:r w:rsidRPr="00BA5D0F">
              <w:rPr>
                <w:color w:val="000000"/>
                <w:sz w:val="22"/>
                <w:szCs w:val="22"/>
                <w:lang w:eastAsia="ru-RU"/>
              </w:rPr>
              <w:t xml:space="preserve">99,0 </w:t>
            </w:r>
          </w:p>
        </w:tc>
        <w:tc>
          <w:tcPr>
            <w:tcW w:w="1660" w:type="dxa"/>
            <w:tcBorders>
              <w:top w:val="nil"/>
              <w:left w:val="nil"/>
              <w:bottom w:val="single" w:sz="4" w:space="0" w:color="auto"/>
              <w:right w:val="single" w:sz="4" w:space="0" w:color="auto"/>
            </w:tcBorders>
            <w:shd w:val="clear" w:color="auto" w:fill="auto"/>
            <w:vAlign w:val="center"/>
            <w:hideMark/>
          </w:tcPr>
          <w:p w:rsidR="00014463" w:rsidRPr="00BA5D0F" w:rsidRDefault="00014463" w:rsidP="00014463">
            <w:pPr>
              <w:jc w:val="left"/>
              <w:rPr>
                <w:color w:val="000000"/>
                <w:sz w:val="22"/>
                <w:szCs w:val="22"/>
                <w:lang w:eastAsia="ru-RU"/>
              </w:rPr>
            </w:pPr>
            <w:r w:rsidRPr="00BA5D0F">
              <w:rPr>
                <w:color w:val="000000"/>
                <w:sz w:val="22"/>
                <w:szCs w:val="22"/>
                <w:lang w:eastAsia="ru-RU"/>
              </w:rPr>
              <w:t> </w:t>
            </w:r>
          </w:p>
        </w:tc>
      </w:tr>
      <w:tr w:rsidR="00014463" w:rsidRPr="00BA5D0F" w:rsidTr="00D64BD4">
        <w:trPr>
          <w:trHeight w:hRule="exact" w:val="301"/>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14463" w:rsidRPr="00BA5D0F" w:rsidRDefault="00014463" w:rsidP="00014463">
            <w:pPr>
              <w:jc w:val="right"/>
              <w:rPr>
                <w:color w:val="000000"/>
                <w:sz w:val="22"/>
                <w:szCs w:val="22"/>
                <w:lang w:eastAsia="ru-RU"/>
              </w:rPr>
            </w:pPr>
            <w:r w:rsidRPr="00BA5D0F">
              <w:rPr>
                <w:color w:val="000000"/>
                <w:sz w:val="22"/>
                <w:szCs w:val="22"/>
                <w:lang w:eastAsia="ru-RU"/>
              </w:rPr>
              <w:t>3</w:t>
            </w:r>
          </w:p>
        </w:tc>
        <w:tc>
          <w:tcPr>
            <w:tcW w:w="2980" w:type="dxa"/>
            <w:tcBorders>
              <w:top w:val="nil"/>
              <w:left w:val="nil"/>
              <w:bottom w:val="single" w:sz="4" w:space="0" w:color="auto"/>
              <w:right w:val="single" w:sz="4" w:space="0" w:color="auto"/>
            </w:tcBorders>
            <w:shd w:val="clear" w:color="auto" w:fill="auto"/>
            <w:noWrap/>
            <w:vAlign w:val="center"/>
            <w:hideMark/>
          </w:tcPr>
          <w:p w:rsidR="00014463" w:rsidRPr="00BA5D0F" w:rsidRDefault="00014463" w:rsidP="00014463">
            <w:pPr>
              <w:rPr>
                <w:color w:val="000000"/>
                <w:sz w:val="22"/>
                <w:szCs w:val="22"/>
                <w:lang w:eastAsia="ru-RU"/>
              </w:rPr>
            </w:pPr>
            <w:r w:rsidRPr="00BA5D0F">
              <w:rPr>
                <w:color w:val="000000"/>
                <w:sz w:val="22"/>
                <w:szCs w:val="22"/>
                <w:lang w:eastAsia="ru-RU"/>
              </w:rPr>
              <w:t>д.Большая Яумбаева</w:t>
            </w:r>
          </w:p>
        </w:tc>
        <w:tc>
          <w:tcPr>
            <w:tcW w:w="1620" w:type="dxa"/>
            <w:tcBorders>
              <w:top w:val="nil"/>
              <w:left w:val="nil"/>
              <w:bottom w:val="single" w:sz="4" w:space="0" w:color="auto"/>
              <w:right w:val="single" w:sz="4" w:space="0" w:color="auto"/>
            </w:tcBorders>
            <w:shd w:val="clear" w:color="auto" w:fill="auto"/>
            <w:vAlign w:val="center"/>
            <w:hideMark/>
          </w:tcPr>
          <w:p w:rsidR="00014463" w:rsidRPr="00BA5D0F" w:rsidRDefault="00014463" w:rsidP="00014463">
            <w:pPr>
              <w:jc w:val="right"/>
              <w:rPr>
                <w:color w:val="000000"/>
                <w:sz w:val="22"/>
                <w:szCs w:val="22"/>
                <w:lang w:eastAsia="ru-RU"/>
              </w:rPr>
            </w:pPr>
            <w:r w:rsidRPr="00BA5D0F">
              <w:rPr>
                <w:color w:val="000000"/>
                <w:sz w:val="22"/>
                <w:szCs w:val="22"/>
                <w:lang w:eastAsia="ru-RU"/>
              </w:rPr>
              <w:t xml:space="preserve">49,5 </w:t>
            </w:r>
          </w:p>
        </w:tc>
        <w:tc>
          <w:tcPr>
            <w:tcW w:w="1660" w:type="dxa"/>
            <w:tcBorders>
              <w:top w:val="nil"/>
              <w:left w:val="nil"/>
              <w:bottom w:val="single" w:sz="4" w:space="0" w:color="auto"/>
              <w:right w:val="single" w:sz="4" w:space="0" w:color="auto"/>
            </w:tcBorders>
            <w:shd w:val="clear" w:color="auto" w:fill="auto"/>
            <w:vAlign w:val="center"/>
            <w:hideMark/>
          </w:tcPr>
          <w:p w:rsidR="00014463" w:rsidRPr="00BA5D0F" w:rsidRDefault="00014463" w:rsidP="00014463">
            <w:pPr>
              <w:jc w:val="left"/>
              <w:rPr>
                <w:color w:val="000000"/>
                <w:sz w:val="22"/>
                <w:szCs w:val="22"/>
                <w:lang w:eastAsia="ru-RU"/>
              </w:rPr>
            </w:pPr>
            <w:r w:rsidRPr="00BA5D0F">
              <w:rPr>
                <w:color w:val="000000"/>
                <w:sz w:val="22"/>
                <w:szCs w:val="22"/>
                <w:lang w:eastAsia="ru-RU"/>
              </w:rPr>
              <w:t> </w:t>
            </w:r>
          </w:p>
        </w:tc>
      </w:tr>
      <w:tr w:rsidR="00014463" w:rsidRPr="00BA5D0F" w:rsidTr="00D64BD4">
        <w:trPr>
          <w:trHeight w:hRule="exact" w:val="301"/>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14463" w:rsidRPr="00BA5D0F" w:rsidRDefault="00014463" w:rsidP="00014463">
            <w:pPr>
              <w:jc w:val="right"/>
              <w:rPr>
                <w:color w:val="000000"/>
                <w:sz w:val="22"/>
                <w:szCs w:val="22"/>
                <w:lang w:eastAsia="ru-RU"/>
              </w:rPr>
            </w:pPr>
            <w:r w:rsidRPr="00BA5D0F">
              <w:rPr>
                <w:color w:val="000000"/>
                <w:sz w:val="22"/>
                <w:szCs w:val="22"/>
                <w:lang w:eastAsia="ru-RU"/>
              </w:rPr>
              <w:t>4</w:t>
            </w:r>
          </w:p>
        </w:tc>
        <w:tc>
          <w:tcPr>
            <w:tcW w:w="2980" w:type="dxa"/>
            <w:tcBorders>
              <w:top w:val="nil"/>
              <w:left w:val="nil"/>
              <w:bottom w:val="single" w:sz="4" w:space="0" w:color="auto"/>
              <w:right w:val="single" w:sz="4" w:space="0" w:color="auto"/>
            </w:tcBorders>
            <w:shd w:val="clear" w:color="auto" w:fill="auto"/>
            <w:noWrap/>
            <w:vAlign w:val="center"/>
            <w:hideMark/>
          </w:tcPr>
          <w:p w:rsidR="00014463" w:rsidRPr="00BA5D0F" w:rsidRDefault="00014463" w:rsidP="00014463">
            <w:pPr>
              <w:rPr>
                <w:color w:val="000000"/>
                <w:sz w:val="22"/>
                <w:szCs w:val="22"/>
                <w:lang w:eastAsia="ru-RU"/>
              </w:rPr>
            </w:pPr>
            <w:r w:rsidRPr="00BA5D0F">
              <w:rPr>
                <w:color w:val="000000"/>
                <w:sz w:val="22"/>
                <w:szCs w:val="22"/>
                <w:lang w:eastAsia="ru-RU"/>
              </w:rPr>
              <w:t>с.Губернское</w:t>
            </w:r>
          </w:p>
        </w:tc>
        <w:tc>
          <w:tcPr>
            <w:tcW w:w="1620" w:type="dxa"/>
            <w:tcBorders>
              <w:top w:val="nil"/>
              <w:left w:val="nil"/>
              <w:bottom w:val="single" w:sz="4" w:space="0" w:color="auto"/>
              <w:right w:val="single" w:sz="4" w:space="0" w:color="auto"/>
            </w:tcBorders>
            <w:shd w:val="clear" w:color="auto" w:fill="auto"/>
            <w:vAlign w:val="center"/>
            <w:hideMark/>
          </w:tcPr>
          <w:p w:rsidR="00014463" w:rsidRPr="00BA5D0F" w:rsidRDefault="00014463" w:rsidP="00014463">
            <w:pPr>
              <w:jc w:val="right"/>
              <w:rPr>
                <w:color w:val="000000"/>
                <w:sz w:val="22"/>
                <w:szCs w:val="22"/>
                <w:lang w:eastAsia="ru-RU"/>
              </w:rPr>
            </w:pPr>
            <w:r w:rsidRPr="00BA5D0F">
              <w:rPr>
                <w:color w:val="000000"/>
                <w:sz w:val="22"/>
                <w:szCs w:val="22"/>
                <w:lang w:eastAsia="ru-RU"/>
              </w:rPr>
              <w:t xml:space="preserve">297,0 </w:t>
            </w:r>
          </w:p>
        </w:tc>
        <w:tc>
          <w:tcPr>
            <w:tcW w:w="1660" w:type="dxa"/>
            <w:tcBorders>
              <w:top w:val="nil"/>
              <w:left w:val="nil"/>
              <w:bottom w:val="single" w:sz="4" w:space="0" w:color="auto"/>
              <w:right w:val="single" w:sz="4" w:space="0" w:color="auto"/>
            </w:tcBorders>
            <w:shd w:val="clear" w:color="auto" w:fill="auto"/>
            <w:vAlign w:val="center"/>
            <w:hideMark/>
          </w:tcPr>
          <w:p w:rsidR="00014463" w:rsidRPr="00BA5D0F" w:rsidRDefault="00014463" w:rsidP="00014463">
            <w:pPr>
              <w:jc w:val="right"/>
              <w:rPr>
                <w:color w:val="000000"/>
                <w:sz w:val="22"/>
                <w:szCs w:val="22"/>
                <w:lang w:eastAsia="ru-RU"/>
              </w:rPr>
            </w:pPr>
            <w:r w:rsidRPr="00BA5D0F">
              <w:rPr>
                <w:color w:val="000000"/>
                <w:sz w:val="22"/>
                <w:szCs w:val="22"/>
                <w:lang w:eastAsia="ru-RU"/>
              </w:rPr>
              <w:t xml:space="preserve">500,0 </w:t>
            </w:r>
          </w:p>
        </w:tc>
      </w:tr>
      <w:tr w:rsidR="00014463" w:rsidRPr="00BA5D0F" w:rsidTr="00D64BD4">
        <w:trPr>
          <w:trHeight w:hRule="exact" w:val="301"/>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14463" w:rsidRPr="00BA5D0F" w:rsidRDefault="00014463" w:rsidP="00014463">
            <w:pPr>
              <w:jc w:val="right"/>
              <w:rPr>
                <w:color w:val="000000"/>
                <w:sz w:val="22"/>
                <w:szCs w:val="22"/>
                <w:lang w:eastAsia="ru-RU"/>
              </w:rPr>
            </w:pPr>
            <w:r w:rsidRPr="00BA5D0F">
              <w:rPr>
                <w:color w:val="000000"/>
                <w:sz w:val="22"/>
                <w:szCs w:val="22"/>
                <w:lang w:eastAsia="ru-RU"/>
              </w:rPr>
              <w:t>5</w:t>
            </w:r>
          </w:p>
        </w:tc>
        <w:tc>
          <w:tcPr>
            <w:tcW w:w="2980" w:type="dxa"/>
            <w:tcBorders>
              <w:top w:val="nil"/>
              <w:left w:val="nil"/>
              <w:bottom w:val="single" w:sz="4" w:space="0" w:color="auto"/>
              <w:right w:val="single" w:sz="4" w:space="0" w:color="auto"/>
            </w:tcBorders>
            <w:shd w:val="clear" w:color="auto" w:fill="auto"/>
            <w:noWrap/>
            <w:vAlign w:val="center"/>
            <w:hideMark/>
          </w:tcPr>
          <w:p w:rsidR="00014463" w:rsidRPr="00BA5D0F" w:rsidRDefault="00014463" w:rsidP="00014463">
            <w:pPr>
              <w:rPr>
                <w:color w:val="000000"/>
                <w:sz w:val="22"/>
                <w:szCs w:val="22"/>
                <w:lang w:eastAsia="ru-RU"/>
              </w:rPr>
            </w:pPr>
            <w:r w:rsidRPr="00BA5D0F">
              <w:rPr>
                <w:color w:val="000000"/>
                <w:sz w:val="22"/>
                <w:szCs w:val="22"/>
                <w:lang w:eastAsia="ru-RU"/>
              </w:rPr>
              <w:t>д.Малая Яумбаева</w:t>
            </w:r>
          </w:p>
        </w:tc>
        <w:tc>
          <w:tcPr>
            <w:tcW w:w="1620" w:type="dxa"/>
            <w:tcBorders>
              <w:top w:val="nil"/>
              <w:left w:val="nil"/>
              <w:bottom w:val="single" w:sz="4" w:space="0" w:color="auto"/>
              <w:right w:val="single" w:sz="4" w:space="0" w:color="auto"/>
            </w:tcBorders>
            <w:shd w:val="clear" w:color="auto" w:fill="auto"/>
            <w:vAlign w:val="center"/>
            <w:hideMark/>
          </w:tcPr>
          <w:p w:rsidR="00014463" w:rsidRPr="00BA5D0F" w:rsidRDefault="00014463" w:rsidP="00014463">
            <w:pPr>
              <w:jc w:val="right"/>
              <w:rPr>
                <w:color w:val="000000"/>
                <w:sz w:val="22"/>
                <w:szCs w:val="22"/>
                <w:lang w:eastAsia="ru-RU"/>
              </w:rPr>
            </w:pPr>
            <w:r w:rsidRPr="00BA5D0F">
              <w:rPr>
                <w:color w:val="000000"/>
                <w:sz w:val="22"/>
                <w:szCs w:val="22"/>
                <w:lang w:eastAsia="ru-RU"/>
              </w:rPr>
              <w:t xml:space="preserve">16,5 </w:t>
            </w:r>
          </w:p>
        </w:tc>
        <w:tc>
          <w:tcPr>
            <w:tcW w:w="1660" w:type="dxa"/>
            <w:tcBorders>
              <w:top w:val="nil"/>
              <w:left w:val="nil"/>
              <w:bottom w:val="single" w:sz="4" w:space="0" w:color="auto"/>
              <w:right w:val="single" w:sz="4" w:space="0" w:color="auto"/>
            </w:tcBorders>
            <w:shd w:val="clear" w:color="auto" w:fill="auto"/>
            <w:vAlign w:val="center"/>
            <w:hideMark/>
          </w:tcPr>
          <w:p w:rsidR="00014463" w:rsidRPr="00BA5D0F" w:rsidRDefault="00014463" w:rsidP="00014463">
            <w:pPr>
              <w:jc w:val="left"/>
              <w:rPr>
                <w:color w:val="000000"/>
                <w:sz w:val="22"/>
                <w:szCs w:val="22"/>
                <w:lang w:eastAsia="ru-RU"/>
              </w:rPr>
            </w:pPr>
            <w:r w:rsidRPr="00BA5D0F">
              <w:rPr>
                <w:color w:val="000000"/>
                <w:sz w:val="22"/>
                <w:szCs w:val="22"/>
                <w:lang w:eastAsia="ru-RU"/>
              </w:rPr>
              <w:t> </w:t>
            </w:r>
          </w:p>
        </w:tc>
      </w:tr>
      <w:tr w:rsidR="00014463" w:rsidRPr="00BA5D0F" w:rsidTr="00D64BD4">
        <w:trPr>
          <w:trHeight w:hRule="exact" w:val="301"/>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14463" w:rsidRPr="00BA5D0F" w:rsidRDefault="00014463" w:rsidP="00014463">
            <w:pPr>
              <w:jc w:val="right"/>
              <w:rPr>
                <w:color w:val="000000"/>
                <w:sz w:val="22"/>
                <w:szCs w:val="22"/>
                <w:lang w:eastAsia="ru-RU"/>
              </w:rPr>
            </w:pPr>
            <w:r w:rsidRPr="00BA5D0F">
              <w:rPr>
                <w:color w:val="000000"/>
                <w:sz w:val="22"/>
                <w:szCs w:val="22"/>
                <w:lang w:eastAsia="ru-RU"/>
              </w:rPr>
              <w:t>6</w:t>
            </w:r>
          </w:p>
        </w:tc>
        <w:tc>
          <w:tcPr>
            <w:tcW w:w="2980" w:type="dxa"/>
            <w:tcBorders>
              <w:top w:val="nil"/>
              <w:left w:val="nil"/>
              <w:bottom w:val="single" w:sz="4" w:space="0" w:color="auto"/>
              <w:right w:val="single" w:sz="4" w:space="0" w:color="auto"/>
            </w:tcBorders>
            <w:shd w:val="clear" w:color="auto" w:fill="auto"/>
            <w:noWrap/>
            <w:vAlign w:val="center"/>
            <w:hideMark/>
          </w:tcPr>
          <w:p w:rsidR="00014463" w:rsidRPr="00BA5D0F" w:rsidRDefault="00014463" w:rsidP="00014463">
            <w:pPr>
              <w:rPr>
                <w:color w:val="000000"/>
                <w:sz w:val="22"/>
                <w:szCs w:val="22"/>
                <w:lang w:eastAsia="ru-RU"/>
              </w:rPr>
            </w:pPr>
            <w:r w:rsidRPr="00BA5D0F">
              <w:rPr>
                <w:color w:val="000000"/>
                <w:sz w:val="22"/>
                <w:szCs w:val="22"/>
                <w:lang w:eastAsia="ru-RU"/>
              </w:rPr>
              <w:t>п.Передовик</w:t>
            </w:r>
          </w:p>
        </w:tc>
        <w:tc>
          <w:tcPr>
            <w:tcW w:w="1620" w:type="dxa"/>
            <w:tcBorders>
              <w:top w:val="nil"/>
              <w:left w:val="nil"/>
              <w:bottom w:val="single" w:sz="4" w:space="0" w:color="auto"/>
              <w:right w:val="single" w:sz="4" w:space="0" w:color="auto"/>
            </w:tcBorders>
            <w:shd w:val="clear" w:color="auto" w:fill="auto"/>
            <w:vAlign w:val="center"/>
            <w:hideMark/>
          </w:tcPr>
          <w:p w:rsidR="00014463" w:rsidRPr="00BA5D0F" w:rsidRDefault="00014463" w:rsidP="00014463">
            <w:pPr>
              <w:jc w:val="right"/>
              <w:rPr>
                <w:color w:val="000000"/>
                <w:sz w:val="22"/>
                <w:szCs w:val="22"/>
                <w:lang w:eastAsia="ru-RU"/>
              </w:rPr>
            </w:pPr>
            <w:r w:rsidRPr="00BA5D0F">
              <w:rPr>
                <w:color w:val="000000"/>
                <w:sz w:val="22"/>
                <w:szCs w:val="22"/>
                <w:lang w:eastAsia="ru-RU"/>
              </w:rPr>
              <w:t xml:space="preserve">16,5 </w:t>
            </w:r>
          </w:p>
        </w:tc>
        <w:tc>
          <w:tcPr>
            <w:tcW w:w="1660" w:type="dxa"/>
            <w:tcBorders>
              <w:top w:val="nil"/>
              <w:left w:val="nil"/>
              <w:bottom w:val="single" w:sz="4" w:space="0" w:color="auto"/>
              <w:right w:val="single" w:sz="4" w:space="0" w:color="auto"/>
            </w:tcBorders>
            <w:shd w:val="clear" w:color="auto" w:fill="auto"/>
            <w:vAlign w:val="center"/>
            <w:hideMark/>
          </w:tcPr>
          <w:p w:rsidR="00014463" w:rsidRPr="00BA5D0F" w:rsidRDefault="00014463" w:rsidP="00014463">
            <w:pPr>
              <w:jc w:val="left"/>
              <w:rPr>
                <w:color w:val="000000"/>
                <w:sz w:val="22"/>
                <w:szCs w:val="22"/>
                <w:lang w:eastAsia="ru-RU"/>
              </w:rPr>
            </w:pPr>
            <w:r w:rsidRPr="00BA5D0F">
              <w:rPr>
                <w:color w:val="000000"/>
                <w:sz w:val="22"/>
                <w:szCs w:val="22"/>
                <w:lang w:eastAsia="ru-RU"/>
              </w:rPr>
              <w:t> </w:t>
            </w:r>
          </w:p>
        </w:tc>
      </w:tr>
      <w:tr w:rsidR="00014463" w:rsidRPr="00BA5D0F" w:rsidTr="00D64BD4">
        <w:trPr>
          <w:trHeight w:hRule="exact" w:val="301"/>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14463" w:rsidRPr="00BA5D0F" w:rsidRDefault="00014463" w:rsidP="00014463">
            <w:pPr>
              <w:jc w:val="right"/>
              <w:rPr>
                <w:color w:val="000000"/>
                <w:sz w:val="22"/>
                <w:szCs w:val="22"/>
                <w:lang w:eastAsia="ru-RU"/>
              </w:rPr>
            </w:pPr>
            <w:r w:rsidRPr="00BA5D0F">
              <w:rPr>
                <w:color w:val="000000"/>
                <w:sz w:val="22"/>
                <w:szCs w:val="22"/>
                <w:lang w:eastAsia="ru-RU"/>
              </w:rPr>
              <w:t>7</w:t>
            </w:r>
          </w:p>
        </w:tc>
        <w:tc>
          <w:tcPr>
            <w:tcW w:w="2980" w:type="dxa"/>
            <w:tcBorders>
              <w:top w:val="nil"/>
              <w:left w:val="nil"/>
              <w:bottom w:val="single" w:sz="4" w:space="0" w:color="auto"/>
              <w:right w:val="single" w:sz="4" w:space="0" w:color="auto"/>
            </w:tcBorders>
            <w:shd w:val="clear" w:color="auto" w:fill="auto"/>
            <w:noWrap/>
            <w:vAlign w:val="center"/>
            <w:hideMark/>
          </w:tcPr>
          <w:p w:rsidR="00014463" w:rsidRPr="00BA5D0F" w:rsidRDefault="00014463" w:rsidP="00014463">
            <w:pPr>
              <w:rPr>
                <w:color w:val="000000"/>
                <w:sz w:val="22"/>
                <w:szCs w:val="22"/>
                <w:lang w:eastAsia="ru-RU"/>
              </w:rPr>
            </w:pPr>
            <w:r w:rsidRPr="00BA5D0F">
              <w:rPr>
                <w:color w:val="000000"/>
                <w:sz w:val="22"/>
                <w:szCs w:val="22"/>
                <w:lang w:eastAsia="ru-RU"/>
              </w:rPr>
              <w:t>п.Сайма</w:t>
            </w:r>
          </w:p>
        </w:tc>
        <w:tc>
          <w:tcPr>
            <w:tcW w:w="1620" w:type="dxa"/>
            <w:tcBorders>
              <w:top w:val="nil"/>
              <w:left w:val="nil"/>
              <w:bottom w:val="single" w:sz="4" w:space="0" w:color="auto"/>
              <w:right w:val="single" w:sz="4" w:space="0" w:color="auto"/>
            </w:tcBorders>
            <w:shd w:val="clear" w:color="auto" w:fill="auto"/>
            <w:vAlign w:val="center"/>
            <w:hideMark/>
          </w:tcPr>
          <w:p w:rsidR="00014463" w:rsidRPr="00BA5D0F" w:rsidRDefault="00014463" w:rsidP="00014463">
            <w:pPr>
              <w:jc w:val="right"/>
              <w:rPr>
                <w:color w:val="000000"/>
                <w:sz w:val="22"/>
                <w:szCs w:val="22"/>
                <w:lang w:eastAsia="ru-RU"/>
              </w:rPr>
            </w:pPr>
            <w:r w:rsidRPr="00BA5D0F">
              <w:rPr>
                <w:color w:val="000000"/>
                <w:sz w:val="22"/>
                <w:szCs w:val="22"/>
                <w:lang w:eastAsia="ru-RU"/>
              </w:rPr>
              <w:t xml:space="preserve">16,5 </w:t>
            </w:r>
          </w:p>
        </w:tc>
        <w:tc>
          <w:tcPr>
            <w:tcW w:w="1660" w:type="dxa"/>
            <w:tcBorders>
              <w:top w:val="nil"/>
              <w:left w:val="nil"/>
              <w:bottom w:val="single" w:sz="4" w:space="0" w:color="auto"/>
              <w:right w:val="single" w:sz="4" w:space="0" w:color="auto"/>
            </w:tcBorders>
            <w:shd w:val="clear" w:color="auto" w:fill="auto"/>
            <w:vAlign w:val="center"/>
            <w:hideMark/>
          </w:tcPr>
          <w:p w:rsidR="00014463" w:rsidRPr="00BA5D0F" w:rsidRDefault="00014463" w:rsidP="00014463">
            <w:pPr>
              <w:jc w:val="left"/>
              <w:rPr>
                <w:color w:val="000000"/>
                <w:sz w:val="22"/>
                <w:szCs w:val="22"/>
                <w:lang w:eastAsia="ru-RU"/>
              </w:rPr>
            </w:pPr>
            <w:r w:rsidRPr="00BA5D0F">
              <w:rPr>
                <w:color w:val="000000"/>
                <w:sz w:val="22"/>
                <w:szCs w:val="22"/>
                <w:lang w:eastAsia="ru-RU"/>
              </w:rPr>
              <w:t> </w:t>
            </w:r>
          </w:p>
        </w:tc>
      </w:tr>
      <w:tr w:rsidR="00014463" w:rsidRPr="00BA5D0F" w:rsidTr="00D64BD4">
        <w:trPr>
          <w:trHeight w:hRule="exact" w:val="301"/>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14463" w:rsidRPr="00BA5D0F" w:rsidRDefault="00014463" w:rsidP="00014463">
            <w:pPr>
              <w:jc w:val="right"/>
              <w:rPr>
                <w:color w:val="000000"/>
                <w:sz w:val="22"/>
                <w:szCs w:val="22"/>
                <w:lang w:eastAsia="ru-RU"/>
              </w:rPr>
            </w:pPr>
            <w:r w:rsidRPr="00BA5D0F">
              <w:rPr>
                <w:color w:val="000000"/>
                <w:sz w:val="22"/>
                <w:szCs w:val="22"/>
                <w:lang w:eastAsia="ru-RU"/>
              </w:rPr>
              <w:t>8</w:t>
            </w:r>
          </w:p>
        </w:tc>
        <w:tc>
          <w:tcPr>
            <w:tcW w:w="2980" w:type="dxa"/>
            <w:tcBorders>
              <w:top w:val="nil"/>
              <w:left w:val="nil"/>
              <w:bottom w:val="single" w:sz="4" w:space="0" w:color="auto"/>
              <w:right w:val="single" w:sz="4" w:space="0" w:color="auto"/>
            </w:tcBorders>
            <w:shd w:val="clear" w:color="auto" w:fill="auto"/>
            <w:noWrap/>
            <w:vAlign w:val="center"/>
            <w:hideMark/>
          </w:tcPr>
          <w:p w:rsidR="00014463" w:rsidRPr="00BA5D0F" w:rsidRDefault="00014463" w:rsidP="00014463">
            <w:pPr>
              <w:rPr>
                <w:color w:val="000000"/>
                <w:sz w:val="22"/>
                <w:szCs w:val="22"/>
                <w:lang w:eastAsia="ru-RU"/>
              </w:rPr>
            </w:pPr>
            <w:r w:rsidRPr="00BA5D0F">
              <w:rPr>
                <w:color w:val="000000"/>
                <w:sz w:val="22"/>
                <w:szCs w:val="22"/>
                <w:lang w:eastAsia="ru-RU"/>
              </w:rPr>
              <w:t>д.Сыргайды</w:t>
            </w:r>
          </w:p>
        </w:tc>
        <w:tc>
          <w:tcPr>
            <w:tcW w:w="1620" w:type="dxa"/>
            <w:tcBorders>
              <w:top w:val="nil"/>
              <w:left w:val="nil"/>
              <w:bottom w:val="single" w:sz="4" w:space="0" w:color="auto"/>
              <w:right w:val="single" w:sz="4" w:space="0" w:color="auto"/>
            </w:tcBorders>
            <w:shd w:val="clear" w:color="auto" w:fill="auto"/>
            <w:vAlign w:val="center"/>
            <w:hideMark/>
          </w:tcPr>
          <w:p w:rsidR="00014463" w:rsidRPr="00BA5D0F" w:rsidRDefault="00014463" w:rsidP="00014463">
            <w:pPr>
              <w:jc w:val="right"/>
              <w:rPr>
                <w:color w:val="000000"/>
                <w:sz w:val="22"/>
                <w:szCs w:val="22"/>
                <w:lang w:eastAsia="ru-RU"/>
              </w:rPr>
            </w:pPr>
            <w:r w:rsidRPr="00BA5D0F">
              <w:rPr>
                <w:color w:val="000000"/>
                <w:sz w:val="22"/>
                <w:szCs w:val="22"/>
                <w:lang w:eastAsia="ru-RU"/>
              </w:rPr>
              <w:t xml:space="preserve">33,0 </w:t>
            </w:r>
          </w:p>
        </w:tc>
        <w:tc>
          <w:tcPr>
            <w:tcW w:w="1660" w:type="dxa"/>
            <w:tcBorders>
              <w:top w:val="nil"/>
              <w:left w:val="nil"/>
              <w:bottom w:val="single" w:sz="4" w:space="0" w:color="auto"/>
              <w:right w:val="single" w:sz="4" w:space="0" w:color="auto"/>
            </w:tcBorders>
            <w:shd w:val="clear" w:color="auto" w:fill="auto"/>
            <w:vAlign w:val="center"/>
            <w:hideMark/>
          </w:tcPr>
          <w:p w:rsidR="00014463" w:rsidRPr="00BA5D0F" w:rsidRDefault="00014463" w:rsidP="00014463">
            <w:pPr>
              <w:jc w:val="left"/>
              <w:rPr>
                <w:color w:val="000000"/>
                <w:sz w:val="22"/>
                <w:szCs w:val="22"/>
                <w:lang w:eastAsia="ru-RU"/>
              </w:rPr>
            </w:pPr>
            <w:r w:rsidRPr="00BA5D0F">
              <w:rPr>
                <w:color w:val="000000"/>
                <w:sz w:val="22"/>
                <w:szCs w:val="22"/>
                <w:lang w:eastAsia="ru-RU"/>
              </w:rPr>
              <w:t> </w:t>
            </w:r>
          </w:p>
        </w:tc>
      </w:tr>
      <w:tr w:rsidR="00014463" w:rsidRPr="00BA5D0F" w:rsidTr="00D64BD4">
        <w:trPr>
          <w:trHeight w:hRule="exact" w:val="301"/>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14463" w:rsidRPr="00BA5D0F" w:rsidRDefault="00014463" w:rsidP="00014463">
            <w:pPr>
              <w:jc w:val="right"/>
              <w:rPr>
                <w:color w:val="000000"/>
                <w:sz w:val="22"/>
                <w:szCs w:val="22"/>
                <w:lang w:eastAsia="ru-RU"/>
              </w:rPr>
            </w:pPr>
            <w:r w:rsidRPr="00BA5D0F">
              <w:rPr>
                <w:color w:val="000000"/>
                <w:sz w:val="22"/>
                <w:szCs w:val="22"/>
                <w:lang w:eastAsia="ru-RU"/>
              </w:rPr>
              <w:t>9</w:t>
            </w:r>
          </w:p>
        </w:tc>
        <w:tc>
          <w:tcPr>
            <w:tcW w:w="2980" w:type="dxa"/>
            <w:tcBorders>
              <w:top w:val="nil"/>
              <w:left w:val="nil"/>
              <w:bottom w:val="single" w:sz="4" w:space="0" w:color="auto"/>
              <w:right w:val="single" w:sz="4" w:space="0" w:color="auto"/>
            </w:tcBorders>
            <w:shd w:val="clear" w:color="auto" w:fill="auto"/>
            <w:noWrap/>
            <w:vAlign w:val="center"/>
            <w:hideMark/>
          </w:tcPr>
          <w:p w:rsidR="00014463" w:rsidRPr="00BA5D0F" w:rsidRDefault="00014463" w:rsidP="00014463">
            <w:pPr>
              <w:rPr>
                <w:color w:val="000000"/>
                <w:sz w:val="22"/>
                <w:szCs w:val="22"/>
                <w:lang w:eastAsia="ru-RU"/>
              </w:rPr>
            </w:pPr>
            <w:r w:rsidRPr="00BA5D0F">
              <w:rPr>
                <w:color w:val="000000"/>
                <w:sz w:val="22"/>
                <w:szCs w:val="22"/>
                <w:lang w:eastAsia="ru-RU"/>
              </w:rPr>
              <w:t>п.Увильды</w:t>
            </w:r>
          </w:p>
        </w:tc>
        <w:tc>
          <w:tcPr>
            <w:tcW w:w="1620" w:type="dxa"/>
            <w:tcBorders>
              <w:top w:val="nil"/>
              <w:left w:val="nil"/>
              <w:bottom w:val="single" w:sz="4" w:space="0" w:color="auto"/>
              <w:right w:val="single" w:sz="4" w:space="0" w:color="auto"/>
            </w:tcBorders>
            <w:shd w:val="clear" w:color="auto" w:fill="auto"/>
            <w:vAlign w:val="center"/>
            <w:hideMark/>
          </w:tcPr>
          <w:p w:rsidR="00014463" w:rsidRPr="00BA5D0F" w:rsidRDefault="00014463" w:rsidP="00014463">
            <w:pPr>
              <w:jc w:val="right"/>
              <w:rPr>
                <w:color w:val="000000"/>
                <w:sz w:val="22"/>
                <w:szCs w:val="22"/>
                <w:lang w:eastAsia="ru-RU"/>
              </w:rPr>
            </w:pPr>
            <w:r w:rsidRPr="00BA5D0F">
              <w:rPr>
                <w:color w:val="000000"/>
                <w:sz w:val="22"/>
                <w:szCs w:val="22"/>
                <w:lang w:eastAsia="ru-RU"/>
              </w:rPr>
              <w:t xml:space="preserve">198,0 </w:t>
            </w:r>
          </w:p>
        </w:tc>
        <w:tc>
          <w:tcPr>
            <w:tcW w:w="1660" w:type="dxa"/>
            <w:tcBorders>
              <w:top w:val="nil"/>
              <w:left w:val="nil"/>
              <w:bottom w:val="single" w:sz="4" w:space="0" w:color="auto"/>
              <w:right w:val="single" w:sz="4" w:space="0" w:color="auto"/>
            </w:tcBorders>
            <w:shd w:val="clear" w:color="auto" w:fill="auto"/>
            <w:vAlign w:val="center"/>
            <w:hideMark/>
          </w:tcPr>
          <w:p w:rsidR="00014463" w:rsidRPr="00BA5D0F" w:rsidRDefault="00014463" w:rsidP="00014463">
            <w:pPr>
              <w:jc w:val="right"/>
              <w:rPr>
                <w:color w:val="000000"/>
                <w:sz w:val="22"/>
                <w:szCs w:val="22"/>
                <w:lang w:eastAsia="ru-RU"/>
              </w:rPr>
            </w:pPr>
            <w:r w:rsidRPr="00BA5D0F">
              <w:rPr>
                <w:color w:val="000000"/>
                <w:sz w:val="22"/>
                <w:szCs w:val="22"/>
                <w:lang w:eastAsia="ru-RU"/>
              </w:rPr>
              <w:t xml:space="preserve">1 200,0 </w:t>
            </w:r>
          </w:p>
        </w:tc>
      </w:tr>
      <w:tr w:rsidR="00014463" w:rsidRPr="00BA5D0F" w:rsidTr="00D64BD4">
        <w:trPr>
          <w:trHeight w:hRule="exact" w:val="301"/>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14463" w:rsidRPr="00BA5D0F" w:rsidRDefault="00014463" w:rsidP="00014463">
            <w:pPr>
              <w:jc w:val="right"/>
              <w:rPr>
                <w:b/>
                <w:bCs/>
                <w:color w:val="000000"/>
                <w:sz w:val="22"/>
                <w:szCs w:val="22"/>
                <w:lang w:eastAsia="ru-RU"/>
              </w:rPr>
            </w:pPr>
            <w:r w:rsidRPr="00BA5D0F">
              <w:rPr>
                <w:b/>
                <w:bCs/>
                <w:color w:val="000000"/>
                <w:sz w:val="22"/>
                <w:szCs w:val="22"/>
                <w:lang w:eastAsia="ru-RU"/>
              </w:rPr>
              <w:t> </w:t>
            </w:r>
          </w:p>
        </w:tc>
        <w:tc>
          <w:tcPr>
            <w:tcW w:w="2980" w:type="dxa"/>
            <w:tcBorders>
              <w:top w:val="nil"/>
              <w:left w:val="nil"/>
              <w:bottom w:val="single" w:sz="4" w:space="0" w:color="auto"/>
              <w:right w:val="single" w:sz="4" w:space="0" w:color="auto"/>
            </w:tcBorders>
            <w:shd w:val="clear" w:color="auto" w:fill="auto"/>
            <w:vAlign w:val="center"/>
            <w:hideMark/>
          </w:tcPr>
          <w:p w:rsidR="00014463" w:rsidRPr="00BA5D0F" w:rsidRDefault="00014463" w:rsidP="00014463">
            <w:pPr>
              <w:jc w:val="right"/>
              <w:rPr>
                <w:b/>
                <w:bCs/>
                <w:color w:val="000000"/>
                <w:sz w:val="22"/>
                <w:szCs w:val="22"/>
                <w:lang w:eastAsia="ru-RU"/>
              </w:rPr>
            </w:pPr>
            <w:r w:rsidRPr="00BA5D0F">
              <w:rPr>
                <w:b/>
                <w:bCs/>
                <w:color w:val="000000"/>
                <w:sz w:val="22"/>
                <w:szCs w:val="22"/>
                <w:lang w:eastAsia="ru-RU"/>
              </w:rPr>
              <w:t>Итого</w:t>
            </w:r>
          </w:p>
        </w:tc>
        <w:tc>
          <w:tcPr>
            <w:tcW w:w="1620" w:type="dxa"/>
            <w:tcBorders>
              <w:top w:val="nil"/>
              <w:left w:val="nil"/>
              <w:bottom w:val="single" w:sz="4" w:space="0" w:color="auto"/>
              <w:right w:val="single" w:sz="4" w:space="0" w:color="auto"/>
            </w:tcBorders>
            <w:shd w:val="clear" w:color="auto" w:fill="auto"/>
            <w:vAlign w:val="center"/>
            <w:hideMark/>
          </w:tcPr>
          <w:p w:rsidR="00014463" w:rsidRPr="00BA5D0F" w:rsidRDefault="00014463" w:rsidP="00014463">
            <w:pPr>
              <w:jc w:val="right"/>
              <w:rPr>
                <w:b/>
                <w:bCs/>
                <w:color w:val="000000"/>
                <w:sz w:val="22"/>
                <w:szCs w:val="22"/>
                <w:lang w:eastAsia="ru-RU"/>
              </w:rPr>
            </w:pPr>
            <w:r w:rsidRPr="00BA5D0F">
              <w:rPr>
                <w:b/>
                <w:bCs/>
                <w:color w:val="000000"/>
                <w:sz w:val="22"/>
                <w:szCs w:val="22"/>
                <w:lang w:eastAsia="ru-RU"/>
              </w:rPr>
              <w:t xml:space="preserve">1 221,0 </w:t>
            </w:r>
          </w:p>
        </w:tc>
        <w:tc>
          <w:tcPr>
            <w:tcW w:w="1660" w:type="dxa"/>
            <w:tcBorders>
              <w:top w:val="nil"/>
              <w:left w:val="nil"/>
              <w:bottom w:val="single" w:sz="4" w:space="0" w:color="auto"/>
              <w:right w:val="single" w:sz="4" w:space="0" w:color="auto"/>
            </w:tcBorders>
            <w:shd w:val="clear" w:color="auto" w:fill="auto"/>
            <w:vAlign w:val="center"/>
            <w:hideMark/>
          </w:tcPr>
          <w:p w:rsidR="00014463" w:rsidRPr="00BA5D0F" w:rsidRDefault="00014463" w:rsidP="00014463">
            <w:pPr>
              <w:jc w:val="right"/>
              <w:rPr>
                <w:b/>
                <w:bCs/>
                <w:color w:val="000000"/>
                <w:sz w:val="22"/>
                <w:szCs w:val="22"/>
                <w:lang w:eastAsia="ru-RU"/>
              </w:rPr>
            </w:pPr>
            <w:r w:rsidRPr="00BA5D0F">
              <w:rPr>
                <w:b/>
                <w:bCs/>
                <w:color w:val="000000"/>
                <w:sz w:val="22"/>
                <w:szCs w:val="22"/>
                <w:lang w:eastAsia="ru-RU"/>
              </w:rPr>
              <w:t xml:space="preserve">1 700,0 </w:t>
            </w:r>
          </w:p>
        </w:tc>
      </w:tr>
    </w:tbl>
    <w:p w:rsidR="00587973" w:rsidRPr="00BA5D0F" w:rsidRDefault="00587973" w:rsidP="009C641C">
      <w:pPr>
        <w:jc w:val="center"/>
        <w:rPr>
          <w:b/>
          <w:bCs/>
        </w:rPr>
      </w:pPr>
    </w:p>
    <w:p w:rsidR="000274B5" w:rsidRPr="00BA5D0F" w:rsidRDefault="000274B5" w:rsidP="009C641C">
      <w:pPr>
        <w:jc w:val="center"/>
      </w:pPr>
      <w:r w:rsidRPr="00BA5D0F">
        <w:rPr>
          <w:b/>
          <w:bCs/>
        </w:rPr>
        <w:t>Пожаротушение</w:t>
      </w:r>
    </w:p>
    <w:p w:rsidR="00C30FF8" w:rsidRPr="00BA5D0F" w:rsidRDefault="000274B5" w:rsidP="009C641C">
      <w:r w:rsidRPr="00BA5D0F">
        <w:tab/>
        <w:t>В соответствии с тр</w:t>
      </w:r>
      <w:r w:rsidR="00C30FF8" w:rsidRPr="00BA5D0F">
        <w:t>ебованиями п. 4.1 СП 8.13130.2020</w:t>
      </w:r>
      <w:r w:rsidRPr="00BA5D0F">
        <w:t xml:space="preserve"> на территории поселений и организаций необходимо предусматривать наружное противопожарное водоснабжение. </w:t>
      </w:r>
      <w:r w:rsidR="005819F2" w:rsidRPr="00BA5D0F">
        <w:t xml:space="preserve">Положения </w:t>
      </w:r>
      <w:r w:rsidRPr="00BA5D0F">
        <w:t>п. 5.1 СП 8.13130.20</w:t>
      </w:r>
      <w:r w:rsidR="00C30FF8" w:rsidRPr="00BA5D0F">
        <w:t>20</w:t>
      </w:r>
      <w:r w:rsidR="005819F2" w:rsidRPr="00BA5D0F">
        <w:t xml:space="preserve"> определяют</w:t>
      </w:r>
      <w:r w:rsidR="00C30FF8" w:rsidRPr="00BA5D0F">
        <w:t>:</w:t>
      </w:r>
    </w:p>
    <w:p w:rsidR="00C30FF8" w:rsidRPr="00BA5D0F" w:rsidRDefault="00C30FF8" w:rsidP="009C641C">
      <w:pPr>
        <w:ind w:firstLine="708"/>
      </w:pPr>
      <w:r w:rsidRPr="00BA5D0F">
        <w:t>-</w:t>
      </w:r>
      <w:r w:rsidR="000274B5" w:rsidRPr="00BA5D0F">
        <w:t xml:space="preserve"> расчетное количество одновременных пожаров на территории </w:t>
      </w:r>
      <w:r w:rsidR="000274B5" w:rsidRPr="00BA5D0F">
        <w:rPr>
          <w:szCs w:val="29"/>
        </w:rPr>
        <w:t>поселения</w:t>
      </w:r>
      <w:r w:rsidRPr="00BA5D0F">
        <w:rPr>
          <w:szCs w:val="29"/>
        </w:rPr>
        <w:t xml:space="preserve"> до 10 тыс.</w:t>
      </w:r>
      <w:r w:rsidR="00856110" w:rsidRPr="00BA5D0F">
        <w:rPr>
          <w:szCs w:val="29"/>
        </w:rPr>
        <w:t xml:space="preserve"> </w:t>
      </w:r>
      <w:r w:rsidRPr="00BA5D0F">
        <w:rPr>
          <w:szCs w:val="29"/>
        </w:rPr>
        <w:t>чел</w:t>
      </w:r>
      <w:r w:rsidR="005819F2" w:rsidRPr="00BA5D0F">
        <w:rPr>
          <w:szCs w:val="29"/>
        </w:rPr>
        <w:t>овек</w:t>
      </w:r>
      <w:r w:rsidR="000274B5" w:rsidRPr="00BA5D0F">
        <w:rPr>
          <w:szCs w:val="29"/>
        </w:rPr>
        <w:t xml:space="preserve"> </w:t>
      </w:r>
      <w:r w:rsidR="000274B5" w:rsidRPr="00BA5D0F">
        <w:t>принимается равным одному</w:t>
      </w:r>
      <w:r w:rsidRPr="00BA5D0F">
        <w:t>;</w:t>
      </w:r>
    </w:p>
    <w:p w:rsidR="00856110" w:rsidRPr="00BA5D0F" w:rsidRDefault="00C30FF8" w:rsidP="009C641C">
      <w:pPr>
        <w:ind w:firstLine="708"/>
      </w:pPr>
      <w:r w:rsidRPr="00BA5D0F">
        <w:t>-</w:t>
      </w:r>
      <w:r w:rsidR="000274B5" w:rsidRPr="00BA5D0F">
        <w:t xml:space="preserve"> расход воды на наружное пожаротушение 10 л/с</w:t>
      </w:r>
      <w:r w:rsidR="00856110" w:rsidRPr="00BA5D0F">
        <w:t>;</w:t>
      </w:r>
    </w:p>
    <w:p w:rsidR="000274B5" w:rsidRPr="00BA5D0F" w:rsidRDefault="00856110" w:rsidP="009C641C">
      <w:pPr>
        <w:ind w:firstLine="708"/>
      </w:pPr>
      <w:r w:rsidRPr="00BA5D0F">
        <w:t>- р</w:t>
      </w:r>
      <w:r w:rsidR="000274B5" w:rsidRPr="00BA5D0F">
        <w:t>асчетное время тушения пожара - 3ч.</w:t>
      </w:r>
    </w:p>
    <w:p w:rsidR="000274B5" w:rsidRPr="00BA5D0F" w:rsidRDefault="000274B5" w:rsidP="009C641C">
      <w:r w:rsidRPr="00BA5D0F">
        <w:tab/>
      </w:r>
      <w:bookmarkStart w:id="151" w:name="_Hlk24798598"/>
      <w:r w:rsidRPr="00BA5D0F">
        <w:t>Объем воды необходимый для тушения пожара составит: 10 х 3 х 3600 / 1000 = 108м3</w:t>
      </w:r>
    </w:p>
    <w:bookmarkEnd w:id="151"/>
    <w:p w:rsidR="000274B5" w:rsidRPr="00BA5D0F" w:rsidRDefault="000274B5" w:rsidP="009C641C">
      <w:r w:rsidRPr="00BA5D0F">
        <w:tab/>
        <w:t xml:space="preserve">Наружное пожаротушение предусматривается осуществлять </w:t>
      </w:r>
      <w:bookmarkStart w:id="152" w:name="_Hlk25142367"/>
      <w:r w:rsidRPr="00BA5D0F">
        <w:t>от искусственных и естественных источников (резервуары, водоемы).</w:t>
      </w:r>
      <w:bookmarkEnd w:id="152"/>
      <w:r w:rsidRPr="00BA5D0F">
        <w:t xml:space="preserve"> </w:t>
      </w:r>
    </w:p>
    <w:p w:rsidR="000274B5" w:rsidRPr="00BA5D0F" w:rsidRDefault="000274B5" w:rsidP="009C641C">
      <w:pPr>
        <w:jc w:val="center"/>
      </w:pPr>
    </w:p>
    <w:p w:rsidR="000274B5" w:rsidRPr="00BA5D0F" w:rsidRDefault="000274B5" w:rsidP="009C641C">
      <w:pPr>
        <w:jc w:val="center"/>
      </w:pPr>
      <w:r w:rsidRPr="00BA5D0F">
        <w:rPr>
          <w:b/>
          <w:bCs/>
        </w:rPr>
        <w:t>Зоны санитарной охраны</w:t>
      </w:r>
    </w:p>
    <w:p w:rsidR="000274B5" w:rsidRPr="00BA5D0F" w:rsidRDefault="000274B5" w:rsidP="009C641C">
      <w:r w:rsidRPr="00BA5D0F">
        <w:tab/>
        <w:t>В соответствии с СанПиН 2.1.4.1110-02 «Зоны санитарной охраны источников водоснабжения и водопроводов питьевого назначения»</w:t>
      </w:r>
      <w:r w:rsidR="009E13B7" w:rsidRPr="00BA5D0F">
        <w:t xml:space="preserve"> </w:t>
      </w:r>
      <w:r w:rsidRPr="00BA5D0F">
        <w:t xml:space="preserve">для источников водоснабжения, водопроводных сооружений и водоводов должны организовываться зоны санитарной охраны (ЗСО) для обеспечения их санитарно-эпидемиологической надежности. </w:t>
      </w:r>
    </w:p>
    <w:p w:rsidR="000274B5" w:rsidRPr="00BA5D0F" w:rsidRDefault="000274B5" w:rsidP="009C641C">
      <w:r w:rsidRPr="00BA5D0F">
        <w:tab/>
        <w:t>Для подземных источников зона санитарной охраны состоит из трех поясов:</w:t>
      </w:r>
    </w:p>
    <w:p w:rsidR="000274B5" w:rsidRPr="00BA5D0F" w:rsidRDefault="000274B5" w:rsidP="009C641C">
      <w:r w:rsidRPr="00BA5D0F">
        <w:tab/>
        <w:t>― первый пояс - зона строгого режима;</w:t>
      </w:r>
    </w:p>
    <w:p w:rsidR="000274B5" w:rsidRPr="00BA5D0F" w:rsidRDefault="000274B5" w:rsidP="009C641C">
      <w:r w:rsidRPr="00BA5D0F">
        <w:tab/>
        <w:t>― второй и третий - зоны ограничений.</w:t>
      </w:r>
    </w:p>
    <w:p w:rsidR="000274B5" w:rsidRPr="00BA5D0F" w:rsidRDefault="000274B5" w:rsidP="009C641C">
      <w:r w:rsidRPr="00BA5D0F">
        <w:tab/>
        <w:t>Зона строгого режима устанавливается на расстоянии от 30 до 50 м от устья скважин, в зависимости от защищенности водоносного горизонта. Границы зон санитарной охраны второго и третьего пояса подземных источников устанавливаются при выполнении проекта артезианских скважин.</w:t>
      </w:r>
    </w:p>
    <w:p w:rsidR="000274B5" w:rsidRPr="00BA5D0F" w:rsidRDefault="000274B5" w:rsidP="009C641C">
      <w:r w:rsidRPr="00BA5D0F">
        <w:tab/>
      </w:r>
    </w:p>
    <w:p w:rsidR="000274B5" w:rsidRPr="00BA5D0F" w:rsidRDefault="000274B5" w:rsidP="009C641C">
      <w:pPr>
        <w:pStyle w:val="Standard"/>
        <w:rPr>
          <w:b/>
          <w:iCs/>
        </w:rPr>
      </w:pPr>
      <w:r w:rsidRPr="00BA5D0F">
        <w:rPr>
          <w:b/>
          <w:iCs/>
        </w:rPr>
        <w:t>Выводы:</w:t>
      </w:r>
    </w:p>
    <w:p w:rsidR="000274B5" w:rsidRPr="00BA5D0F" w:rsidRDefault="000274B5" w:rsidP="009C641C">
      <w:pPr>
        <w:pStyle w:val="Standard"/>
        <w:numPr>
          <w:ilvl w:val="0"/>
          <w:numId w:val="22"/>
        </w:numPr>
        <w:tabs>
          <w:tab w:val="left" w:pos="0"/>
        </w:tabs>
        <w:autoSpaceDN w:val="0"/>
      </w:pPr>
      <w:r w:rsidRPr="00BA5D0F">
        <w:t>Предполагаемые источники водозабора (</w:t>
      </w:r>
      <w:r w:rsidR="001D0D4B" w:rsidRPr="00BA5D0F">
        <w:t>1</w:t>
      </w:r>
      <w:r w:rsidR="00014463" w:rsidRPr="00BA5D0F">
        <w:t>700</w:t>
      </w:r>
      <w:r w:rsidR="00587973" w:rsidRPr="00BA5D0F">
        <w:t xml:space="preserve"> </w:t>
      </w:r>
      <w:r w:rsidR="001D0D4B" w:rsidRPr="00BA5D0F">
        <w:t>м</w:t>
      </w:r>
      <w:r w:rsidRPr="00BA5D0F">
        <w:t xml:space="preserve">3/сут) полностью </w:t>
      </w:r>
      <w:r w:rsidR="00587973" w:rsidRPr="00BA5D0F">
        <w:t xml:space="preserve">покрывают </w:t>
      </w:r>
      <w:r w:rsidRPr="00BA5D0F">
        <w:t>потребност</w:t>
      </w:r>
      <w:r w:rsidR="00587973" w:rsidRPr="00BA5D0F">
        <w:t>и жителей поселения и муниципальных объектов</w:t>
      </w:r>
      <w:r w:rsidRPr="00BA5D0F">
        <w:t>;</w:t>
      </w:r>
    </w:p>
    <w:p w:rsidR="000274B5" w:rsidRPr="00BA5D0F" w:rsidRDefault="000274B5" w:rsidP="009C641C">
      <w:pPr>
        <w:pStyle w:val="Standard"/>
        <w:numPr>
          <w:ilvl w:val="0"/>
          <w:numId w:val="22"/>
        </w:numPr>
        <w:tabs>
          <w:tab w:val="left" w:pos="0"/>
        </w:tabs>
        <w:autoSpaceDN w:val="0"/>
      </w:pPr>
      <w:r w:rsidRPr="00BA5D0F">
        <w:t>Централизованн</w:t>
      </w:r>
      <w:r w:rsidR="00587973" w:rsidRPr="00BA5D0F">
        <w:t>ое</w:t>
      </w:r>
      <w:r w:rsidRPr="00BA5D0F">
        <w:t xml:space="preserve"> </w:t>
      </w:r>
      <w:r w:rsidR="00587973" w:rsidRPr="00BA5D0F">
        <w:t xml:space="preserve">водоснабжение </w:t>
      </w:r>
      <w:r w:rsidRPr="00BA5D0F">
        <w:t>гарантирует качеств</w:t>
      </w:r>
      <w:r w:rsidR="00587973" w:rsidRPr="00BA5D0F">
        <w:t>о поставляемой воды;</w:t>
      </w:r>
    </w:p>
    <w:p w:rsidR="00587973" w:rsidRPr="00BA5D0F" w:rsidRDefault="00587973" w:rsidP="009C641C">
      <w:pPr>
        <w:pStyle w:val="Standard"/>
        <w:numPr>
          <w:ilvl w:val="0"/>
          <w:numId w:val="22"/>
        </w:numPr>
        <w:tabs>
          <w:tab w:val="left" w:pos="0"/>
        </w:tabs>
        <w:autoSpaceDN w:val="0"/>
      </w:pPr>
      <w:r w:rsidRPr="00BA5D0F">
        <w:t>Использование скважин нецентрализованного водоснабжения не учитывается проектом и рассматривается как возможный резерв.</w:t>
      </w:r>
    </w:p>
    <w:p w:rsidR="000274B5" w:rsidRPr="00BA5D0F" w:rsidRDefault="000274B5" w:rsidP="009C641C">
      <w:pPr>
        <w:pStyle w:val="Standard"/>
        <w:tabs>
          <w:tab w:val="left" w:pos="0"/>
        </w:tabs>
        <w:autoSpaceDN w:val="0"/>
        <w:ind w:left="720"/>
      </w:pPr>
    </w:p>
    <w:p w:rsidR="000274B5" w:rsidRPr="00BA5D0F" w:rsidRDefault="000274B5" w:rsidP="009C641C">
      <w:pPr>
        <w:pStyle w:val="afff1"/>
      </w:pPr>
    </w:p>
    <w:p w:rsidR="006A5E9A" w:rsidRPr="00BA5D0F" w:rsidRDefault="006A5E9A">
      <w:pPr>
        <w:spacing w:after="160" w:line="259" w:lineRule="auto"/>
        <w:jc w:val="left"/>
        <w:rPr>
          <w:rStyle w:val="a8"/>
          <w:b/>
          <w:bCs/>
          <w:szCs w:val="28"/>
        </w:rPr>
      </w:pPr>
      <w:bookmarkStart w:id="153" w:name="_Toc18593175"/>
      <w:bookmarkStart w:id="154" w:name="_Toc18593573"/>
      <w:bookmarkStart w:id="155" w:name="_Toc18594129"/>
      <w:bookmarkStart w:id="156" w:name="_Toc18594517"/>
      <w:bookmarkStart w:id="157" w:name="_Toc18594549"/>
      <w:bookmarkStart w:id="158" w:name="_Toc18594903"/>
      <w:bookmarkStart w:id="159" w:name="_Toc18658003"/>
      <w:bookmarkStart w:id="160" w:name="_Toc70029813"/>
      <w:r w:rsidRPr="00BA5D0F">
        <w:rPr>
          <w:rStyle w:val="a8"/>
        </w:rPr>
        <w:br w:type="page"/>
      </w:r>
    </w:p>
    <w:p w:rsidR="000274B5" w:rsidRPr="00BA5D0F" w:rsidRDefault="000274B5" w:rsidP="009C641C">
      <w:pPr>
        <w:pStyle w:val="2"/>
        <w:spacing w:before="0" w:after="0"/>
      </w:pPr>
      <w:r w:rsidRPr="00BA5D0F">
        <w:rPr>
          <w:rStyle w:val="a8"/>
        </w:rPr>
        <w:lastRenderedPageBreak/>
        <w:t>3.11 ВОДООТВЕДЕНИЕ</w:t>
      </w:r>
      <w:bookmarkEnd w:id="153"/>
      <w:bookmarkEnd w:id="154"/>
      <w:bookmarkEnd w:id="155"/>
      <w:bookmarkEnd w:id="156"/>
      <w:bookmarkEnd w:id="157"/>
      <w:bookmarkEnd w:id="158"/>
      <w:bookmarkEnd w:id="159"/>
      <w:bookmarkEnd w:id="160"/>
    </w:p>
    <w:p w:rsidR="009C641C" w:rsidRPr="00BA5D0F" w:rsidRDefault="000274B5" w:rsidP="009C641C">
      <w:pPr>
        <w:suppressAutoHyphens/>
        <w:jc w:val="left"/>
        <w:rPr>
          <w:b/>
          <w:bCs/>
          <w:i/>
          <w:iCs/>
        </w:rPr>
      </w:pPr>
      <w:r w:rsidRPr="00BA5D0F">
        <w:rPr>
          <w:b/>
          <w:bCs/>
          <w:i/>
          <w:iCs/>
        </w:rPr>
        <w:tab/>
      </w:r>
    </w:p>
    <w:p w:rsidR="000274B5" w:rsidRPr="00BA5D0F" w:rsidRDefault="000274B5" w:rsidP="009C641C">
      <w:pPr>
        <w:suppressAutoHyphens/>
        <w:ind w:firstLine="708"/>
        <w:jc w:val="left"/>
        <w:rPr>
          <w:b/>
          <w:bCs/>
          <w:i/>
          <w:iCs/>
        </w:rPr>
      </w:pPr>
      <w:r w:rsidRPr="00BA5D0F">
        <w:rPr>
          <w:b/>
          <w:bCs/>
          <w:i/>
          <w:iCs/>
        </w:rPr>
        <w:t>Существующее положение</w:t>
      </w:r>
    </w:p>
    <w:p w:rsidR="00014463" w:rsidRPr="00BA5D0F" w:rsidRDefault="00014463" w:rsidP="005E0D4F">
      <w:pPr>
        <w:ind w:firstLine="708"/>
      </w:pPr>
      <w:r w:rsidRPr="00BA5D0F">
        <w:t xml:space="preserve">В настоящее время на территории поселения централизованная хозяйственно-бытовой канализации имеется только в п.Увильды. Система централизованной канализацией принимает стоки от многоквартирной застройки и включает в себя напорно-самотечные коллектора общей протяженностью 2 км. В остальной части поселения системы централизованной канализации отсутствуют, применяются герметичные выгребы. Действующими очистными сооружениями на территории поселения являются: ОАО </w:t>
      </w:r>
      <w:proofErr w:type="spellStart"/>
      <w:r w:rsidRPr="00BA5D0F">
        <w:t>МЦМиР</w:t>
      </w:r>
      <w:proofErr w:type="spellEnd"/>
      <w:r w:rsidRPr="00BA5D0F">
        <w:t xml:space="preserve"> «Курорт Увильды» - проектная производительность 700м3/сут (фактическое поступление – 1500м3/сут, КОС п.Сайма – 100м3/сут; КОС ОАО «Мечел» - 800 м3/сут.    </w:t>
      </w:r>
    </w:p>
    <w:p w:rsidR="00014463" w:rsidRPr="00BA5D0F" w:rsidRDefault="00014463" w:rsidP="005E0D4F">
      <w:r w:rsidRPr="00BA5D0F">
        <w:tab/>
        <w:t>Основными проблемами систем канализации сельских населенных пунктов является:</w:t>
      </w:r>
    </w:p>
    <w:p w:rsidR="005E0D4F" w:rsidRPr="00BA5D0F" w:rsidRDefault="005E0D4F" w:rsidP="005E0D4F">
      <w:r w:rsidRPr="00BA5D0F">
        <w:tab/>
        <w:t xml:space="preserve">- </w:t>
      </w:r>
      <w:r w:rsidR="0020247E" w:rsidRPr="00BA5D0F">
        <w:t>КОС ОАО «Мечел» не работают в круглогодичном режиме;</w:t>
      </w:r>
    </w:p>
    <w:p w:rsidR="00014463" w:rsidRPr="00BA5D0F" w:rsidRDefault="00014463" w:rsidP="005E0D4F">
      <w:r w:rsidRPr="00BA5D0F">
        <w:tab/>
        <w:t>- существующие очистные сооружения не покрывают потребность в очистке;</w:t>
      </w:r>
    </w:p>
    <w:p w:rsidR="00014463" w:rsidRPr="00BA5D0F" w:rsidRDefault="00014463" w:rsidP="005E0D4F">
      <w:r w:rsidRPr="00BA5D0F">
        <w:tab/>
        <w:t xml:space="preserve">- у сельского муниципального образования нет собственных очистных сооружений;  </w:t>
      </w:r>
    </w:p>
    <w:p w:rsidR="00014463" w:rsidRPr="00BA5D0F" w:rsidRDefault="00014463" w:rsidP="005E0D4F">
      <w:r w:rsidRPr="00BA5D0F">
        <w:tab/>
        <w:t>- большую часть неочищенных жидких отходов приходится вывозить автомобильным транспортом.</w:t>
      </w:r>
    </w:p>
    <w:p w:rsidR="000274B5" w:rsidRPr="00BA5D0F" w:rsidRDefault="000274B5" w:rsidP="009C641C">
      <w:r w:rsidRPr="00BA5D0F">
        <w:tab/>
      </w:r>
    </w:p>
    <w:p w:rsidR="000274B5" w:rsidRPr="00BA5D0F" w:rsidRDefault="000274B5" w:rsidP="009C641C">
      <w:pPr>
        <w:ind w:firstLine="709"/>
        <w:rPr>
          <w:szCs w:val="29"/>
        </w:rPr>
      </w:pPr>
      <w:r w:rsidRPr="00BA5D0F">
        <w:rPr>
          <w:b/>
          <w:bCs/>
          <w:i/>
          <w:iCs/>
          <w:szCs w:val="29"/>
        </w:rPr>
        <w:t>Проектное предложение</w:t>
      </w:r>
    </w:p>
    <w:p w:rsidR="000274B5" w:rsidRPr="00BA5D0F" w:rsidRDefault="00014463" w:rsidP="00014463">
      <w:pPr>
        <w:ind w:firstLine="708"/>
      </w:pPr>
      <w:r w:rsidRPr="00BA5D0F">
        <w:t>Генеральным</w:t>
      </w:r>
      <w:r w:rsidR="001C638E" w:rsidRPr="00BA5D0F">
        <w:t xml:space="preserve"> планом предусмотрено строительство муниципальной системы водоотведения и очистки:</w:t>
      </w:r>
    </w:p>
    <w:p w:rsidR="002B11CF" w:rsidRPr="00BA5D0F" w:rsidRDefault="001C638E" w:rsidP="001C638E">
      <w:pPr>
        <w:spacing w:line="100" w:lineRule="atLeast"/>
        <w:ind w:firstLine="709"/>
      </w:pPr>
      <w:r w:rsidRPr="00BA5D0F">
        <w:t>- строительство муниципальных очистных сооружений (</w:t>
      </w:r>
      <w:r w:rsidR="002B11CF" w:rsidRPr="00BA5D0F">
        <w:t>3</w:t>
      </w:r>
      <w:r w:rsidRPr="00BA5D0F">
        <w:t>000м3/сут)</w:t>
      </w:r>
      <w:r w:rsidR="002B11CF" w:rsidRPr="00BA5D0F">
        <w:t>, полностью обеспечивающих потребности поселения в водоочистке;</w:t>
      </w:r>
      <w:r w:rsidRPr="00BA5D0F">
        <w:t xml:space="preserve"> </w:t>
      </w:r>
    </w:p>
    <w:p w:rsidR="001C638E" w:rsidRPr="00BA5D0F" w:rsidRDefault="001C638E" w:rsidP="001C638E">
      <w:pPr>
        <w:spacing w:line="100" w:lineRule="atLeast"/>
        <w:ind w:left="709"/>
      </w:pPr>
      <w:r w:rsidRPr="00BA5D0F">
        <w:t xml:space="preserve">- реконструкция существующих очистных сооружений ОАО </w:t>
      </w:r>
      <w:proofErr w:type="spellStart"/>
      <w:r w:rsidRPr="00BA5D0F">
        <w:t>МЦМиР</w:t>
      </w:r>
      <w:proofErr w:type="spellEnd"/>
      <w:r w:rsidRPr="00BA5D0F">
        <w:t xml:space="preserve"> «Курорт </w:t>
      </w:r>
      <w:proofErr w:type="spellStart"/>
      <w:r w:rsidRPr="00BA5D0F">
        <w:t>Увиль</w:t>
      </w:r>
      <w:proofErr w:type="spellEnd"/>
      <w:r w:rsidRPr="00BA5D0F">
        <w:t>-</w:t>
      </w:r>
    </w:p>
    <w:p w:rsidR="001C638E" w:rsidRPr="00BA5D0F" w:rsidRDefault="001C638E" w:rsidP="001C638E">
      <w:pPr>
        <w:spacing w:line="100" w:lineRule="atLeast"/>
      </w:pPr>
      <w:proofErr w:type="spellStart"/>
      <w:r w:rsidRPr="00BA5D0F">
        <w:t>ды</w:t>
      </w:r>
      <w:proofErr w:type="spellEnd"/>
      <w:r w:rsidRPr="00BA5D0F">
        <w:t>»</w:t>
      </w:r>
      <w:r w:rsidR="002B11CF" w:rsidRPr="00BA5D0F">
        <w:t>, п.Сайма, ОАО «Мечел»</w:t>
      </w:r>
      <w:r w:rsidRPr="00BA5D0F">
        <w:t>;</w:t>
      </w:r>
    </w:p>
    <w:p w:rsidR="002B11CF" w:rsidRPr="00BA5D0F" w:rsidRDefault="002B11CF" w:rsidP="002B11CF">
      <w:pPr>
        <w:spacing w:line="100" w:lineRule="atLeast"/>
        <w:ind w:firstLine="709"/>
      </w:pPr>
      <w:r w:rsidRPr="00BA5D0F">
        <w:t xml:space="preserve">- подключение жилого фонда и общественных зданий к муниципальной системе централизованной канализации; </w:t>
      </w:r>
    </w:p>
    <w:p w:rsidR="001C638E" w:rsidRPr="00BA5D0F" w:rsidRDefault="001C638E" w:rsidP="001C638E">
      <w:pPr>
        <w:spacing w:line="100" w:lineRule="atLeast"/>
        <w:ind w:firstLine="709"/>
      </w:pPr>
      <w:r w:rsidRPr="00BA5D0F">
        <w:t xml:space="preserve">- строительство </w:t>
      </w:r>
      <w:r w:rsidR="005E0D4F" w:rsidRPr="00BA5D0F">
        <w:t xml:space="preserve">централизованной </w:t>
      </w:r>
      <w:r w:rsidRPr="00BA5D0F">
        <w:t xml:space="preserve">сети напорной канализации протяженностью </w:t>
      </w:r>
      <w:r w:rsidR="006867B8" w:rsidRPr="00BA5D0F">
        <w:t>31,6</w:t>
      </w:r>
      <w:r w:rsidRPr="00BA5D0F">
        <w:t xml:space="preserve"> км</w:t>
      </w:r>
      <w:r w:rsidR="002B11CF" w:rsidRPr="00BA5D0F">
        <w:t>.</w:t>
      </w:r>
    </w:p>
    <w:p w:rsidR="000274B5" w:rsidRPr="00BA5D0F" w:rsidRDefault="000274B5" w:rsidP="009C641C">
      <w:pPr>
        <w:rPr>
          <w:rStyle w:val="a8"/>
        </w:rPr>
      </w:pPr>
      <w:r w:rsidRPr="00BA5D0F">
        <w:rPr>
          <w:rStyle w:val="a8"/>
        </w:rPr>
        <w:tab/>
        <w:t xml:space="preserve">Расчетные расходы сточных вод по населенным пунктам приняты равным расходам на водопотребление. </w:t>
      </w:r>
    </w:p>
    <w:p w:rsidR="005963AF" w:rsidRPr="00BA5D0F" w:rsidRDefault="005963AF" w:rsidP="009C641C">
      <w:pPr>
        <w:rPr>
          <w:rStyle w:val="a8"/>
        </w:rPr>
      </w:pPr>
    </w:p>
    <w:p w:rsidR="005963AF" w:rsidRPr="00BA5D0F" w:rsidRDefault="005E0D4F" w:rsidP="009C641C">
      <w:pPr>
        <w:rPr>
          <w:rStyle w:val="a8"/>
        </w:rPr>
      </w:pPr>
      <w:r w:rsidRPr="00BA5D0F">
        <w:rPr>
          <w:rStyle w:val="a8"/>
        </w:rPr>
        <w:t xml:space="preserve">Очистные сооружения </w:t>
      </w:r>
      <w:r w:rsidR="005963AF" w:rsidRPr="00BA5D0F">
        <w:rPr>
          <w:rStyle w:val="a8"/>
        </w:rPr>
        <w:t>(расчетный срок)</w:t>
      </w:r>
    </w:p>
    <w:tbl>
      <w:tblPr>
        <w:tblW w:w="8558" w:type="dxa"/>
        <w:tblLook w:val="04A0" w:firstRow="1" w:lastRow="0" w:firstColumn="1" w:lastColumn="0" w:noHBand="0" w:noVBand="1"/>
      </w:tblPr>
      <w:tblGrid>
        <w:gridCol w:w="531"/>
        <w:gridCol w:w="3717"/>
        <w:gridCol w:w="1448"/>
        <w:gridCol w:w="1368"/>
        <w:gridCol w:w="1494"/>
      </w:tblGrid>
      <w:tr w:rsidR="005E0D4F" w:rsidRPr="00BA5D0F" w:rsidTr="005E0D4F">
        <w:trPr>
          <w:trHeight w:val="750"/>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0D4F" w:rsidRPr="00BA5D0F" w:rsidRDefault="005E0D4F" w:rsidP="005E0D4F">
            <w:pPr>
              <w:jc w:val="center"/>
              <w:rPr>
                <w:b/>
                <w:bCs/>
                <w:color w:val="000000"/>
                <w:sz w:val="22"/>
                <w:szCs w:val="22"/>
                <w:lang w:eastAsia="ru-RU"/>
              </w:rPr>
            </w:pPr>
            <w:r w:rsidRPr="00BA5D0F">
              <w:rPr>
                <w:b/>
                <w:bCs/>
                <w:color w:val="000000"/>
                <w:sz w:val="22"/>
                <w:szCs w:val="22"/>
                <w:lang w:eastAsia="ru-RU"/>
              </w:rPr>
              <w:t>№ п/п</w:t>
            </w:r>
          </w:p>
        </w:tc>
        <w:tc>
          <w:tcPr>
            <w:tcW w:w="3717" w:type="dxa"/>
            <w:tcBorders>
              <w:top w:val="single" w:sz="4" w:space="0" w:color="auto"/>
              <w:left w:val="nil"/>
              <w:bottom w:val="single" w:sz="4" w:space="0" w:color="auto"/>
              <w:right w:val="single" w:sz="4" w:space="0" w:color="auto"/>
            </w:tcBorders>
            <w:shd w:val="clear" w:color="auto" w:fill="auto"/>
            <w:vAlign w:val="center"/>
            <w:hideMark/>
          </w:tcPr>
          <w:p w:rsidR="005E0D4F" w:rsidRPr="00BA5D0F" w:rsidRDefault="005E0D4F" w:rsidP="005E0D4F">
            <w:pPr>
              <w:jc w:val="center"/>
              <w:rPr>
                <w:b/>
                <w:bCs/>
                <w:color w:val="000000"/>
                <w:sz w:val="22"/>
                <w:szCs w:val="22"/>
                <w:lang w:eastAsia="ru-RU"/>
              </w:rPr>
            </w:pPr>
            <w:r w:rsidRPr="00BA5D0F">
              <w:rPr>
                <w:b/>
                <w:bCs/>
                <w:color w:val="000000"/>
                <w:sz w:val="22"/>
                <w:szCs w:val="22"/>
                <w:lang w:eastAsia="ru-RU"/>
              </w:rPr>
              <w:t xml:space="preserve">Наименование КОС </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5E0D4F" w:rsidRPr="00BA5D0F" w:rsidRDefault="005E0D4F" w:rsidP="005E0D4F">
            <w:pPr>
              <w:jc w:val="center"/>
              <w:rPr>
                <w:b/>
                <w:bCs/>
                <w:color w:val="000000"/>
                <w:sz w:val="22"/>
                <w:szCs w:val="22"/>
                <w:lang w:eastAsia="ru-RU"/>
              </w:rPr>
            </w:pPr>
            <w:r w:rsidRPr="00BA5D0F">
              <w:rPr>
                <w:b/>
                <w:bCs/>
                <w:color w:val="000000"/>
                <w:sz w:val="22"/>
                <w:szCs w:val="22"/>
                <w:lang w:eastAsia="ru-RU"/>
              </w:rPr>
              <w:t>Исходный год (м3/сут)</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rsidR="005E0D4F" w:rsidRPr="00BA5D0F" w:rsidRDefault="005E0D4F" w:rsidP="005E0D4F">
            <w:pPr>
              <w:jc w:val="center"/>
              <w:rPr>
                <w:b/>
                <w:bCs/>
                <w:color w:val="000000"/>
                <w:sz w:val="22"/>
                <w:szCs w:val="22"/>
                <w:lang w:eastAsia="ru-RU"/>
              </w:rPr>
            </w:pPr>
            <w:r w:rsidRPr="00BA5D0F">
              <w:rPr>
                <w:b/>
                <w:bCs/>
                <w:color w:val="000000"/>
                <w:sz w:val="22"/>
                <w:szCs w:val="22"/>
                <w:lang w:eastAsia="ru-RU"/>
              </w:rPr>
              <w:t>Расчетный срок (м3/сут)</w:t>
            </w:r>
          </w:p>
        </w:tc>
        <w:tc>
          <w:tcPr>
            <w:tcW w:w="1494" w:type="dxa"/>
            <w:tcBorders>
              <w:top w:val="single" w:sz="4" w:space="0" w:color="auto"/>
              <w:left w:val="nil"/>
              <w:bottom w:val="single" w:sz="4" w:space="0" w:color="auto"/>
              <w:right w:val="single" w:sz="4" w:space="0" w:color="auto"/>
            </w:tcBorders>
            <w:shd w:val="clear" w:color="auto" w:fill="auto"/>
            <w:vAlign w:val="center"/>
            <w:hideMark/>
          </w:tcPr>
          <w:p w:rsidR="005E0D4F" w:rsidRPr="00BA5D0F" w:rsidRDefault="005E0D4F" w:rsidP="005E0D4F">
            <w:pPr>
              <w:jc w:val="center"/>
              <w:rPr>
                <w:b/>
                <w:bCs/>
                <w:color w:val="000000"/>
                <w:sz w:val="22"/>
                <w:szCs w:val="22"/>
                <w:lang w:eastAsia="ru-RU"/>
              </w:rPr>
            </w:pPr>
            <w:r w:rsidRPr="00BA5D0F">
              <w:rPr>
                <w:b/>
                <w:bCs/>
                <w:color w:val="000000"/>
                <w:sz w:val="22"/>
                <w:szCs w:val="22"/>
                <w:lang w:eastAsia="ru-RU"/>
              </w:rPr>
              <w:t>Потребность в водоочистке (м3/сут)</w:t>
            </w:r>
          </w:p>
        </w:tc>
      </w:tr>
      <w:tr w:rsidR="005E0D4F" w:rsidRPr="00BA5D0F" w:rsidTr="00D64BD4">
        <w:trPr>
          <w:trHeight w:hRule="exact" w:val="301"/>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5E0D4F" w:rsidRPr="00BA5D0F" w:rsidRDefault="005E0D4F" w:rsidP="005E0D4F">
            <w:pPr>
              <w:jc w:val="right"/>
              <w:rPr>
                <w:color w:val="000000"/>
                <w:sz w:val="22"/>
                <w:szCs w:val="22"/>
                <w:lang w:eastAsia="ru-RU"/>
              </w:rPr>
            </w:pPr>
            <w:r w:rsidRPr="00BA5D0F">
              <w:rPr>
                <w:color w:val="000000"/>
                <w:sz w:val="22"/>
                <w:szCs w:val="22"/>
                <w:lang w:eastAsia="ru-RU"/>
              </w:rPr>
              <w:t>1</w:t>
            </w:r>
          </w:p>
        </w:tc>
        <w:tc>
          <w:tcPr>
            <w:tcW w:w="3717" w:type="dxa"/>
            <w:tcBorders>
              <w:top w:val="nil"/>
              <w:left w:val="nil"/>
              <w:bottom w:val="single" w:sz="4" w:space="0" w:color="auto"/>
              <w:right w:val="single" w:sz="4" w:space="0" w:color="auto"/>
            </w:tcBorders>
            <w:shd w:val="clear" w:color="auto" w:fill="auto"/>
            <w:noWrap/>
            <w:vAlign w:val="center"/>
            <w:hideMark/>
          </w:tcPr>
          <w:p w:rsidR="005E0D4F" w:rsidRPr="00BA5D0F" w:rsidRDefault="005E0D4F" w:rsidP="005E0D4F">
            <w:pPr>
              <w:rPr>
                <w:color w:val="000000"/>
                <w:sz w:val="22"/>
                <w:szCs w:val="22"/>
                <w:lang w:eastAsia="ru-RU"/>
              </w:rPr>
            </w:pPr>
            <w:r w:rsidRPr="00BA5D0F">
              <w:rPr>
                <w:color w:val="000000"/>
                <w:sz w:val="22"/>
                <w:szCs w:val="22"/>
                <w:lang w:eastAsia="ru-RU"/>
              </w:rPr>
              <w:t>КОС "Увильды"</w:t>
            </w:r>
          </w:p>
        </w:tc>
        <w:tc>
          <w:tcPr>
            <w:tcW w:w="1448" w:type="dxa"/>
            <w:tcBorders>
              <w:top w:val="nil"/>
              <w:left w:val="nil"/>
              <w:bottom w:val="single" w:sz="4" w:space="0" w:color="auto"/>
              <w:right w:val="single" w:sz="4" w:space="0" w:color="auto"/>
            </w:tcBorders>
            <w:shd w:val="clear" w:color="auto" w:fill="auto"/>
            <w:noWrap/>
            <w:vAlign w:val="bottom"/>
            <w:hideMark/>
          </w:tcPr>
          <w:p w:rsidR="005E0D4F" w:rsidRPr="00BA5D0F" w:rsidRDefault="005E0D4F" w:rsidP="005E0D4F">
            <w:pPr>
              <w:jc w:val="right"/>
              <w:rPr>
                <w:color w:val="000000"/>
                <w:sz w:val="22"/>
                <w:szCs w:val="22"/>
                <w:lang w:eastAsia="ru-RU"/>
              </w:rPr>
            </w:pPr>
            <w:r w:rsidRPr="00BA5D0F">
              <w:rPr>
                <w:color w:val="000000"/>
                <w:sz w:val="22"/>
                <w:szCs w:val="22"/>
                <w:lang w:eastAsia="ru-RU"/>
              </w:rPr>
              <w:t xml:space="preserve">700 </w:t>
            </w:r>
          </w:p>
        </w:tc>
        <w:tc>
          <w:tcPr>
            <w:tcW w:w="1368" w:type="dxa"/>
            <w:tcBorders>
              <w:top w:val="nil"/>
              <w:left w:val="nil"/>
              <w:bottom w:val="single" w:sz="4" w:space="0" w:color="auto"/>
              <w:right w:val="single" w:sz="4" w:space="0" w:color="auto"/>
            </w:tcBorders>
            <w:shd w:val="clear" w:color="auto" w:fill="auto"/>
            <w:vAlign w:val="center"/>
            <w:hideMark/>
          </w:tcPr>
          <w:p w:rsidR="005E0D4F" w:rsidRPr="00BA5D0F" w:rsidRDefault="005E0D4F" w:rsidP="005E0D4F">
            <w:pPr>
              <w:jc w:val="right"/>
              <w:rPr>
                <w:color w:val="000000"/>
                <w:sz w:val="22"/>
                <w:szCs w:val="22"/>
                <w:lang w:eastAsia="ru-RU"/>
              </w:rPr>
            </w:pPr>
            <w:r w:rsidRPr="00BA5D0F">
              <w:rPr>
                <w:color w:val="000000"/>
                <w:sz w:val="22"/>
                <w:szCs w:val="22"/>
                <w:lang w:eastAsia="ru-RU"/>
              </w:rPr>
              <w:t> </w:t>
            </w:r>
          </w:p>
        </w:tc>
        <w:tc>
          <w:tcPr>
            <w:tcW w:w="1494" w:type="dxa"/>
            <w:vMerge w:val="restart"/>
            <w:tcBorders>
              <w:top w:val="nil"/>
              <w:left w:val="single" w:sz="4" w:space="0" w:color="auto"/>
              <w:bottom w:val="single" w:sz="4" w:space="0" w:color="000000"/>
              <w:right w:val="single" w:sz="4" w:space="0" w:color="auto"/>
            </w:tcBorders>
            <w:shd w:val="clear" w:color="auto" w:fill="auto"/>
            <w:vAlign w:val="center"/>
            <w:hideMark/>
          </w:tcPr>
          <w:p w:rsidR="005E0D4F" w:rsidRPr="00BA5D0F" w:rsidRDefault="005E0D4F" w:rsidP="005E0D4F">
            <w:pPr>
              <w:jc w:val="center"/>
              <w:rPr>
                <w:color w:val="000000"/>
                <w:sz w:val="22"/>
                <w:szCs w:val="22"/>
                <w:lang w:eastAsia="ru-RU"/>
              </w:rPr>
            </w:pPr>
            <w:r w:rsidRPr="00BA5D0F">
              <w:rPr>
                <w:color w:val="000000"/>
                <w:sz w:val="22"/>
                <w:szCs w:val="22"/>
                <w:lang w:eastAsia="ru-RU"/>
              </w:rPr>
              <w:t xml:space="preserve">1 221 </w:t>
            </w:r>
          </w:p>
        </w:tc>
      </w:tr>
      <w:tr w:rsidR="005E0D4F" w:rsidRPr="00BA5D0F" w:rsidTr="00D64BD4">
        <w:trPr>
          <w:trHeight w:hRule="exact" w:val="301"/>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5E0D4F" w:rsidRPr="00BA5D0F" w:rsidRDefault="005E0D4F" w:rsidP="005E0D4F">
            <w:pPr>
              <w:jc w:val="right"/>
              <w:rPr>
                <w:color w:val="000000"/>
                <w:sz w:val="22"/>
                <w:szCs w:val="22"/>
                <w:lang w:eastAsia="ru-RU"/>
              </w:rPr>
            </w:pPr>
            <w:r w:rsidRPr="00BA5D0F">
              <w:rPr>
                <w:color w:val="000000"/>
                <w:sz w:val="22"/>
                <w:szCs w:val="22"/>
                <w:lang w:eastAsia="ru-RU"/>
              </w:rPr>
              <w:t>2</w:t>
            </w:r>
          </w:p>
        </w:tc>
        <w:tc>
          <w:tcPr>
            <w:tcW w:w="3717" w:type="dxa"/>
            <w:tcBorders>
              <w:top w:val="nil"/>
              <w:left w:val="nil"/>
              <w:bottom w:val="single" w:sz="4" w:space="0" w:color="auto"/>
              <w:right w:val="single" w:sz="4" w:space="0" w:color="auto"/>
            </w:tcBorders>
            <w:shd w:val="clear" w:color="auto" w:fill="auto"/>
            <w:noWrap/>
            <w:vAlign w:val="center"/>
            <w:hideMark/>
          </w:tcPr>
          <w:p w:rsidR="005E0D4F" w:rsidRPr="00BA5D0F" w:rsidRDefault="005E0D4F" w:rsidP="005E0D4F">
            <w:pPr>
              <w:rPr>
                <w:color w:val="000000"/>
                <w:sz w:val="22"/>
                <w:szCs w:val="22"/>
                <w:lang w:eastAsia="ru-RU"/>
              </w:rPr>
            </w:pPr>
            <w:r w:rsidRPr="00BA5D0F">
              <w:rPr>
                <w:color w:val="000000"/>
                <w:sz w:val="22"/>
                <w:szCs w:val="22"/>
                <w:lang w:eastAsia="ru-RU"/>
              </w:rPr>
              <w:t>КОС "Сайма" (муниципальные)</w:t>
            </w:r>
          </w:p>
        </w:tc>
        <w:tc>
          <w:tcPr>
            <w:tcW w:w="1448" w:type="dxa"/>
            <w:tcBorders>
              <w:top w:val="nil"/>
              <w:left w:val="nil"/>
              <w:bottom w:val="single" w:sz="4" w:space="0" w:color="auto"/>
              <w:right w:val="single" w:sz="4" w:space="0" w:color="auto"/>
            </w:tcBorders>
            <w:shd w:val="clear" w:color="auto" w:fill="auto"/>
            <w:noWrap/>
            <w:vAlign w:val="bottom"/>
            <w:hideMark/>
          </w:tcPr>
          <w:p w:rsidR="005E0D4F" w:rsidRPr="00BA5D0F" w:rsidRDefault="005E0D4F" w:rsidP="005E0D4F">
            <w:pPr>
              <w:jc w:val="right"/>
              <w:rPr>
                <w:color w:val="000000"/>
                <w:sz w:val="22"/>
                <w:szCs w:val="22"/>
                <w:lang w:eastAsia="ru-RU"/>
              </w:rPr>
            </w:pPr>
            <w:r w:rsidRPr="00BA5D0F">
              <w:rPr>
                <w:color w:val="000000"/>
                <w:sz w:val="22"/>
                <w:szCs w:val="22"/>
                <w:lang w:eastAsia="ru-RU"/>
              </w:rPr>
              <w:t xml:space="preserve">100 </w:t>
            </w:r>
          </w:p>
        </w:tc>
        <w:tc>
          <w:tcPr>
            <w:tcW w:w="1368" w:type="dxa"/>
            <w:tcBorders>
              <w:top w:val="nil"/>
              <w:left w:val="nil"/>
              <w:bottom w:val="single" w:sz="4" w:space="0" w:color="auto"/>
              <w:right w:val="single" w:sz="4" w:space="0" w:color="auto"/>
            </w:tcBorders>
            <w:shd w:val="clear" w:color="auto" w:fill="auto"/>
            <w:vAlign w:val="center"/>
            <w:hideMark/>
          </w:tcPr>
          <w:p w:rsidR="005E0D4F" w:rsidRPr="00BA5D0F" w:rsidRDefault="005E0D4F" w:rsidP="005E0D4F">
            <w:pPr>
              <w:jc w:val="right"/>
              <w:rPr>
                <w:color w:val="000000"/>
                <w:sz w:val="22"/>
                <w:szCs w:val="22"/>
                <w:lang w:eastAsia="ru-RU"/>
              </w:rPr>
            </w:pPr>
            <w:r w:rsidRPr="00BA5D0F">
              <w:rPr>
                <w:color w:val="000000"/>
                <w:sz w:val="22"/>
                <w:szCs w:val="22"/>
                <w:lang w:eastAsia="ru-RU"/>
              </w:rPr>
              <w:t xml:space="preserve">100 </w:t>
            </w:r>
          </w:p>
        </w:tc>
        <w:tc>
          <w:tcPr>
            <w:tcW w:w="1494" w:type="dxa"/>
            <w:vMerge/>
            <w:tcBorders>
              <w:top w:val="nil"/>
              <w:left w:val="single" w:sz="4" w:space="0" w:color="auto"/>
              <w:bottom w:val="single" w:sz="4" w:space="0" w:color="000000"/>
              <w:right w:val="single" w:sz="4" w:space="0" w:color="auto"/>
            </w:tcBorders>
            <w:vAlign w:val="center"/>
            <w:hideMark/>
          </w:tcPr>
          <w:p w:rsidR="005E0D4F" w:rsidRPr="00BA5D0F" w:rsidRDefault="005E0D4F" w:rsidP="005E0D4F">
            <w:pPr>
              <w:jc w:val="left"/>
              <w:rPr>
                <w:color w:val="000000"/>
                <w:sz w:val="22"/>
                <w:szCs w:val="22"/>
                <w:lang w:eastAsia="ru-RU"/>
              </w:rPr>
            </w:pPr>
          </w:p>
        </w:tc>
      </w:tr>
      <w:tr w:rsidR="005E0D4F" w:rsidRPr="00BA5D0F" w:rsidTr="00D64BD4">
        <w:trPr>
          <w:trHeight w:hRule="exact" w:val="301"/>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5E0D4F" w:rsidRPr="00BA5D0F" w:rsidRDefault="005E0D4F" w:rsidP="005E0D4F">
            <w:pPr>
              <w:jc w:val="right"/>
              <w:rPr>
                <w:color w:val="000000"/>
                <w:sz w:val="22"/>
                <w:szCs w:val="22"/>
                <w:lang w:eastAsia="ru-RU"/>
              </w:rPr>
            </w:pPr>
            <w:r w:rsidRPr="00BA5D0F">
              <w:rPr>
                <w:color w:val="000000"/>
                <w:sz w:val="22"/>
                <w:szCs w:val="22"/>
                <w:lang w:eastAsia="ru-RU"/>
              </w:rPr>
              <w:t>3</w:t>
            </w:r>
          </w:p>
        </w:tc>
        <w:tc>
          <w:tcPr>
            <w:tcW w:w="3717" w:type="dxa"/>
            <w:tcBorders>
              <w:top w:val="nil"/>
              <w:left w:val="nil"/>
              <w:bottom w:val="single" w:sz="4" w:space="0" w:color="auto"/>
              <w:right w:val="single" w:sz="4" w:space="0" w:color="auto"/>
            </w:tcBorders>
            <w:shd w:val="clear" w:color="auto" w:fill="auto"/>
            <w:noWrap/>
            <w:vAlign w:val="center"/>
            <w:hideMark/>
          </w:tcPr>
          <w:p w:rsidR="005E0D4F" w:rsidRPr="00BA5D0F" w:rsidRDefault="005E0D4F" w:rsidP="005E0D4F">
            <w:pPr>
              <w:rPr>
                <w:color w:val="000000"/>
                <w:sz w:val="22"/>
                <w:szCs w:val="22"/>
                <w:lang w:eastAsia="ru-RU"/>
              </w:rPr>
            </w:pPr>
            <w:r w:rsidRPr="00BA5D0F">
              <w:rPr>
                <w:color w:val="000000"/>
                <w:sz w:val="22"/>
                <w:szCs w:val="22"/>
                <w:lang w:eastAsia="ru-RU"/>
              </w:rPr>
              <w:t>КОС "Мечел"</w:t>
            </w:r>
          </w:p>
        </w:tc>
        <w:tc>
          <w:tcPr>
            <w:tcW w:w="1448" w:type="dxa"/>
            <w:tcBorders>
              <w:top w:val="nil"/>
              <w:left w:val="nil"/>
              <w:bottom w:val="single" w:sz="4" w:space="0" w:color="auto"/>
              <w:right w:val="single" w:sz="4" w:space="0" w:color="auto"/>
            </w:tcBorders>
            <w:shd w:val="clear" w:color="auto" w:fill="auto"/>
            <w:noWrap/>
            <w:vAlign w:val="bottom"/>
            <w:hideMark/>
          </w:tcPr>
          <w:p w:rsidR="005E0D4F" w:rsidRPr="00BA5D0F" w:rsidRDefault="0020247E" w:rsidP="005E0D4F">
            <w:pPr>
              <w:jc w:val="right"/>
              <w:rPr>
                <w:color w:val="000000"/>
                <w:sz w:val="22"/>
                <w:szCs w:val="22"/>
                <w:lang w:eastAsia="ru-RU"/>
              </w:rPr>
            </w:pPr>
            <w:r w:rsidRPr="00BA5D0F">
              <w:rPr>
                <w:color w:val="000000"/>
                <w:sz w:val="22"/>
                <w:szCs w:val="22"/>
                <w:lang w:eastAsia="ru-RU"/>
              </w:rPr>
              <w:t>4</w:t>
            </w:r>
            <w:r w:rsidR="005E0D4F" w:rsidRPr="00BA5D0F">
              <w:rPr>
                <w:color w:val="000000"/>
                <w:sz w:val="22"/>
                <w:szCs w:val="22"/>
                <w:lang w:eastAsia="ru-RU"/>
              </w:rPr>
              <w:t xml:space="preserve">00 </w:t>
            </w:r>
          </w:p>
        </w:tc>
        <w:tc>
          <w:tcPr>
            <w:tcW w:w="1368" w:type="dxa"/>
            <w:tcBorders>
              <w:top w:val="nil"/>
              <w:left w:val="nil"/>
              <w:bottom w:val="single" w:sz="4" w:space="0" w:color="auto"/>
              <w:right w:val="single" w:sz="4" w:space="0" w:color="auto"/>
            </w:tcBorders>
            <w:shd w:val="clear" w:color="auto" w:fill="auto"/>
            <w:vAlign w:val="center"/>
            <w:hideMark/>
          </w:tcPr>
          <w:p w:rsidR="005E0D4F" w:rsidRPr="00BA5D0F" w:rsidRDefault="005E0D4F" w:rsidP="005E0D4F">
            <w:pPr>
              <w:jc w:val="right"/>
              <w:rPr>
                <w:color w:val="000000"/>
                <w:sz w:val="22"/>
                <w:szCs w:val="22"/>
                <w:lang w:eastAsia="ru-RU"/>
              </w:rPr>
            </w:pPr>
            <w:r w:rsidRPr="00BA5D0F">
              <w:rPr>
                <w:color w:val="000000"/>
                <w:sz w:val="22"/>
                <w:szCs w:val="22"/>
                <w:lang w:eastAsia="ru-RU"/>
              </w:rPr>
              <w:t> </w:t>
            </w:r>
          </w:p>
        </w:tc>
        <w:tc>
          <w:tcPr>
            <w:tcW w:w="1494" w:type="dxa"/>
            <w:vMerge/>
            <w:tcBorders>
              <w:top w:val="nil"/>
              <w:left w:val="single" w:sz="4" w:space="0" w:color="auto"/>
              <w:bottom w:val="single" w:sz="4" w:space="0" w:color="000000"/>
              <w:right w:val="single" w:sz="4" w:space="0" w:color="auto"/>
            </w:tcBorders>
            <w:vAlign w:val="center"/>
            <w:hideMark/>
          </w:tcPr>
          <w:p w:rsidR="005E0D4F" w:rsidRPr="00BA5D0F" w:rsidRDefault="005E0D4F" w:rsidP="005E0D4F">
            <w:pPr>
              <w:jc w:val="left"/>
              <w:rPr>
                <w:color w:val="000000"/>
                <w:sz w:val="22"/>
                <w:szCs w:val="22"/>
                <w:lang w:eastAsia="ru-RU"/>
              </w:rPr>
            </w:pPr>
          </w:p>
        </w:tc>
      </w:tr>
      <w:tr w:rsidR="005E0D4F" w:rsidRPr="00BA5D0F" w:rsidTr="00D64BD4">
        <w:trPr>
          <w:trHeight w:hRule="exact" w:val="301"/>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5E0D4F" w:rsidRPr="00BA5D0F" w:rsidRDefault="005E0D4F" w:rsidP="005E0D4F">
            <w:pPr>
              <w:jc w:val="right"/>
              <w:rPr>
                <w:color w:val="000000"/>
                <w:sz w:val="22"/>
                <w:szCs w:val="22"/>
                <w:lang w:eastAsia="ru-RU"/>
              </w:rPr>
            </w:pPr>
            <w:r w:rsidRPr="00BA5D0F">
              <w:rPr>
                <w:color w:val="000000"/>
                <w:sz w:val="22"/>
                <w:szCs w:val="22"/>
                <w:lang w:eastAsia="ru-RU"/>
              </w:rPr>
              <w:t>4</w:t>
            </w:r>
          </w:p>
        </w:tc>
        <w:tc>
          <w:tcPr>
            <w:tcW w:w="3717" w:type="dxa"/>
            <w:tcBorders>
              <w:top w:val="nil"/>
              <w:left w:val="nil"/>
              <w:bottom w:val="single" w:sz="4" w:space="0" w:color="auto"/>
              <w:right w:val="single" w:sz="4" w:space="0" w:color="auto"/>
            </w:tcBorders>
            <w:shd w:val="clear" w:color="auto" w:fill="auto"/>
            <w:noWrap/>
            <w:vAlign w:val="center"/>
            <w:hideMark/>
          </w:tcPr>
          <w:p w:rsidR="005E0D4F" w:rsidRPr="00BA5D0F" w:rsidRDefault="005E0D4F" w:rsidP="005E0D4F">
            <w:pPr>
              <w:rPr>
                <w:color w:val="000000"/>
                <w:sz w:val="22"/>
                <w:szCs w:val="22"/>
                <w:lang w:eastAsia="ru-RU"/>
              </w:rPr>
            </w:pPr>
            <w:r w:rsidRPr="00BA5D0F">
              <w:rPr>
                <w:color w:val="000000"/>
                <w:sz w:val="22"/>
                <w:szCs w:val="22"/>
                <w:lang w:eastAsia="ru-RU"/>
              </w:rPr>
              <w:t>КОС "Кузнецкое" (муниципальные)</w:t>
            </w:r>
          </w:p>
        </w:tc>
        <w:tc>
          <w:tcPr>
            <w:tcW w:w="1448" w:type="dxa"/>
            <w:tcBorders>
              <w:top w:val="nil"/>
              <w:left w:val="nil"/>
              <w:bottom w:val="single" w:sz="4" w:space="0" w:color="auto"/>
              <w:right w:val="single" w:sz="4" w:space="0" w:color="auto"/>
            </w:tcBorders>
            <w:shd w:val="clear" w:color="auto" w:fill="auto"/>
            <w:noWrap/>
            <w:vAlign w:val="bottom"/>
            <w:hideMark/>
          </w:tcPr>
          <w:p w:rsidR="005E0D4F" w:rsidRPr="00BA5D0F" w:rsidRDefault="005E0D4F" w:rsidP="005E0D4F">
            <w:pPr>
              <w:jc w:val="right"/>
              <w:rPr>
                <w:color w:val="000000"/>
                <w:sz w:val="22"/>
                <w:szCs w:val="22"/>
                <w:lang w:eastAsia="ru-RU"/>
              </w:rPr>
            </w:pPr>
            <w:r w:rsidRPr="00BA5D0F">
              <w:rPr>
                <w:color w:val="000000"/>
                <w:sz w:val="22"/>
                <w:szCs w:val="22"/>
                <w:lang w:eastAsia="ru-RU"/>
              </w:rPr>
              <w:t xml:space="preserve">0 </w:t>
            </w:r>
          </w:p>
        </w:tc>
        <w:tc>
          <w:tcPr>
            <w:tcW w:w="1368" w:type="dxa"/>
            <w:tcBorders>
              <w:top w:val="nil"/>
              <w:left w:val="nil"/>
              <w:bottom w:val="single" w:sz="4" w:space="0" w:color="auto"/>
              <w:right w:val="single" w:sz="4" w:space="0" w:color="auto"/>
            </w:tcBorders>
            <w:shd w:val="clear" w:color="auto" w:fill="auto"/>
            <w:vAlign w:val="center"/>
            <w:hideMark/>
          </w:tcPr>
          <w:p w:rsidR="005E0D4F" w:rsidRPr="00BA5D0F" w:rsidRDefault="005E0D4F" w:rsidP="005E0D4F">
            <w:pPr>
              <w:jc w:val="right"/>
              <w:rPr>
                <w:color w:val="000000"/>
                <w:sz w:val="22"/>
                <w:szCs w:val="22"/>
                <w:lang w:eastAsia="ru-RU"/>
              </w:rPr>
            </w:pPr>
            <w:r w:rsidRPr="00BA5D0F">
              <w:rPr>
                <w:color w:val="000000"/>
                <w:sz w:val="22"/>
                <w:szCs w:val="22"/>
                <w:lang w:eastAsia="ru-RU"/>
              </w:rPr>
              <w:t xml:space="preserve">3 000 </w:t>
            </w:r>
          </w:p>
        </w:tc>
        <w:tc>
          <w:tcPr>
            <w:tcW w:w="1494" w:type="dxa"/>
            <w:vMerge/>
            <w:tcBorders>
              <w:top w:val="nil"/>
              <w:left w:val="single" w:sz="4" w:space="0" w:color="auto"/>
              <w:bottom w:val="single" w:sz="4" w:space="0" w:color="000000"/>
              <w:right w:val="single" w:sz="4" w:space="0" w:color="auto"/>
            </w:tcBorders>
            <w:vAlign w:val="center"/>
            <w:hideMark/>
          </w:tcPr>
          <w:p w:rsidR="005E0D4F" w:rsidRPr="00BA5D0F" w:rsidRDefault="005E0D4F" w:rsidP="005E0D4F">
            <w:pPr>
              <w:jc w:val="left"/>
              <w:rPr>
                <w:color w:val="000000"/>
                <w:sz w:val="22"/>
                <w:szCs w:val="22"/>
                <w:lang w:eastAsia="ru-RU"/>
              </w:rPr>
            </w:pPr>
          </w:p>
        </w:tc>
      </w:tr>
      <w:tr w:rsidR="005E0D4F" w:rsidRPr="00BA5D0F" w:rsidTr="00D64BD4">
        <w:trPr>
          <w:trHeight w:hRule="exact" w:val="301"/>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5E0D4F" w:rsidRPr="00BA5D0F" w:rsidRDefault="005E0D4F" w:rsidP="005E0D4F">
            <w:pPr>
              <w:jc w:val="right"/>
              <w:rPr>
                <w:b/>
                <w:bCs/>
                <w:color w:val="000000"/>
                <w:sz w:val="22"/>
                <w:szCs w:val="22"/>
                <w:lang w:eastAsia="ru-RU"/>
              </w:rPr>
            </w:pPr>
            <w:r w:rsidRPr="00BA5D0F">
              <w:rPr>
                <w:b/>
                <w:bCs/>
                <w:color w:val="000000"/>
                <w:sz w:val="22"/>
                <w:szCs w:val="22"/>
                <w:lang w:eastAsia="ru-RU"/>
              </w:rPr>
              <w:t> </w:t>
            </w:r>
          </w:p>
        </w:tc>
        <w:tc>
          <w:tcPr>
            <w:tcW w:w="3717" w:type="dxa"/>
            <w:tcBorders>
              <w:top w:val="nil"/>
              <w:left w:val="nil"/>
              <w:bottom w:val="single" w:sz="4" w:space="0" w:color="auto"/>
              <w:right w:val="single" w:sz="4" w:space="0" w:color="auto"/>
            </w:tcBorders>
            <w:shd w:val="clear" w:color="auto" w:fill="auto"/>
            <w:vAlign w:val="center"/>
            <w:hideMark/>
          </w:tcPr>
          <w:p w:rsidR="005E0D4F" w:rsidRPr="00BA5D0F" w:rsidRDefault="005E0D4F" w:rsidP="005E0D4F">
            <w:pPr>
              <w:jc w:val="right"/>
              <w:rPr>
                <w:b/>
                <w:bCs/>
                <w:color w:val="000000"/>
                <w:sz w:val="22"/>
                <w:szCs w:val="22"/>
                <w:lang w:eastAsia="ru-RU"/>
              </w:rPr>
            </w:pPr>
            <w:r w:rsidRPr="00BA5D0F">
              <w:rPr>
                <w:b/>
                <w:bCs/>
                <w:color w:val="000000"/>
                <w:sz w:val="22"/>
                <w:szCs w:val="22"/>
                <w:lang w:eastAsia="ru-RU"/>
              </w:rPr>
              <w:t>Итого</w:t>
            </w:r>
          </w:p>
        </w:tc>
        <w:tc>
          <w:tcPr>
            <w:tcW w:w="1448" w:type="dxa"/>
            <w:tcBorders>
              <w:top w:val="nil"/>
              <w:left w:val="nil"/>
              <w:bottom w:val="single" w:sz="4" w:space="0" w:color="auto"/>
              <w:right w:val="single" w:sz="4" w:space="0" w:color="auto"/>
            </w:tcBorders>
            <w:shd w:val="clear" w:color="auto" w:fill="auto"/>
            <w:vAlign w:val="center"/>
            <w:hideMark/>
          </w:tcPr>
          <w:p w:rsidR="005E0D4F" w:rsidRPr="00BA5D0F" w:rsidRDefault="005E0D4F" w:rsidP="0020247E">
            <w:pPr>
              <w:jc w:val="right"/>
              <w:rPr>
                <w:b/>
                <w:bCs/>
                <w:color w:val="000000"/>
                <w:sz w:val="22"/>
                <w:szCs w:val="22"/>
                <w:lang w:eastAsia="ru-RU"/>
              </w:rPr>
            </w:pPr>
            <w:r w:rsidRPr="00BA5D0F">
              <w:rPr>
                <w:b/>
                <w:bCs/>
                <w:color w:val="000000"/>
                <w:sz w:val="22"/>
                <w:szCs w:val="22"/>
                <w:lang w:eastAsia="ru-RU"/>
              </w:rPr>
              <w:t xml:space="preserve">1 </w:t>
            </w:r>
            <w:r w:rsidR="0020247E" w:rsidRPr="00BA5D0F">
              <w:rPr>
                <w:b/>
                <w:bCs/>
                <w:color w:val="000000"/>
                <w:sz w:val="22"/>
                <w:szCs w:val="22"/>
                <w:lang w:eastAsia="ru-RU"/>
              </w:rPr>
              <w:t>2</w:t>
            </w:r>
            <w:r w:rsidRPr="00BA5D0F">
              <w:rPr>
                <w:b/>
                <w:bCs/>
                <w:color w:val="000000"/>
                <w:sz w:val="22"/>
                <w:szCs w:val="22"/>
                <w:lang w:eastAsia="ru-RU"/>
              </w:rPr>
              <w:t xml:space="preserve">00 </w:t>
            </w:r>
          </w:p>
        </w:tc>
        <w:tc>
          <w:tcPr>
            <w:tcW w:w="1368" w:type="dxa"/>
            <w:tcBorders>
              <w:top w:val="nil"/>
              <w:left w:val="nil"/>
              <w:bottom w:val="single" w:sz="4" w:space="0" w:color="auto"/>
              <w:right w:val="single" w:sz="4" w:space="0" w:color="auto"/>
            </w:tcBorders>
            <w:shd w:val="clear" w:color="auto" w:fill="auto"/>
            <w:vAlign w:val="center"/>
            <w:hideMark/>
          </w:tcPr>
          <w:p w:rsidR="005E0D4F" w:rsidRPr="00BA5D0F" w:rsidRDefault="005E0D4F" w:rsidP="005E0D4F">
            <w:pPr>
              <w:jc w:val="right"/>
              <w:rPr>
                <w:b/>
                <w:bCs/>
                <w:color w:val="000000"/>
                <w:sz w:val="22"/>
                <w:szCs w:val="22"/>
                <w:lang w:eastAsia="ru-RU"/>
              </w:rPr>
            </w:pPr>
            <w:r w:rsidRPr="00BA5D0F">
              <w:rPr>
                <w:b/>
                <w:bCs/>
                <w:color w:val="000000"/>
                <w:sz w:val="22"/>
                <w:szCs w:val="22"/>
                <w:lang w:eastAsia="ru-RU"/>
              </w:rPr>
              <w:t xml:space="preserve">3 100 </w:t>
            </w:r>
          </w:p>
        </w:tc>
        <w:tc>
          <w:tcPr>
            <w:tcW w:w="1494" w:type="dxa"/>
            <w:tcBorders>
              <w:top w:val="nil"/>
              <w:left w:val="nil"/>
              <w:bottom w:val="single" w:sz="4" w:space="0" w:color="auto"/>
              <w:right w:val="single" w:sz="4" w:space="0" w:color="auto"/>
            </w:tcBorders>
            <w:shd w:val="clear" w:color="auto" w:fill="auto"/>
            <w:vAlign w:val="center"/>
            <w:hideMark/>
          </w:tcPr>
          <w:p w:rsidR="005E0D4F" w:rsidRPr="00BA5D0F" w:rsidRDefault="005E0D4F" w:rsidP="005E0D4F">
            <w:pPr>
              <w:jc w:val="right"/>
              <w:rPr>
                <w:b/>
                <w:bCs/>
                <w:color w:val="000000"/>
                <w:sz w:val="22"/>
                <w:szCs w:val="22"/>
                <w:lang w:eastAsia="ru-RU"/>
              </w:rPr>
            </w:pPr>
            <w:r w:rsidRPr="00BA5D0F">
              <w:rPr>
                <w:b/>
                <w:bCs/>
                <w:color w:val="000000"/>
                <w:sz w:val="22"/>
                <w:szCs w:val="22"/>
                <w:lang w:eastAsia="ru-RU"/>
              </w:rPr>
              <w:t xml:space="preserve">1 221 </w:t>
            </w:r>
          </w:p>
        </w:tc>
      </w:tr>
    </w:tbl>
    <w:p w:rsidR="000274B5" w:rsidRPr="00BA5D0F" w:rsidRDefault="000274B5" w:rsidP="009C641C">
      <w:pPr>
        <w:jc w:val="left"/>
        <w:rPr>
          <w:b/>
          <w:bCs/>
        </w:rPr>
      </w:pPr>
    </w:p>
    <w:p w:rsidR="000274B5" w:rsidRPr="00BA5D0F" w:rsidRDefault="000274B5" w:rsidP="009C641C">
      <w:pPr>
        <w:pStyle w:val="Standard"/>
        <w:rPr>
          <w:b/>
          <w:iCs/>
        </w:rPr>
      </w:pPr>
      <w:r w:rsidRPr="00BA5D0F">
        <w:t xml:space="preserve"> </w:t>
      </w:r>
      <w:r w:rsidRPr="00BA5D0F">
        <w:rPr>
          <w:b/>
          <w:iCs/>
        </w:rPr>
        <w:t>Выводы:</w:t>
      </w:r>
    </w:p>
    <w:p w:rsidR="000274B5" w:rsidRPr="00BA5D0F" w:rsidRDefault="000274B5" w:rsidP="009C641C">
      <w:pPr>
        <w:pStyle w:val="Standard"/>
        <w:numPr>
          <w:ilvl w:val="0"/>
          <w:numId w:val="23"/>
        </w:numPr>
        <w:tabs>
          <w:tab w:val="left" w:pos="0"/>
        </w:tabs>
        <w:autoSpaceDN w:val="0"/>
      </w:pPr>
      <w:r w:rsidRPr="00BA5D0F">
        <w:t>Проектируемые муниципальные очистные сооружения перекрывают потребность в водоочистке;</w:t>
      </w:r>
    </w:p>
    <w:p w:rsidR="000274B5" w:rsidRPr="00BA5D0F" w:rsidRDefault="000274B5" w:rsidP="009C641C">
      <w:pPr>
        <w:pStyle w:val="Standard"/>
        <w:numPr>
          <w:ilvl w:val="0"/>
          <w:numId w:val="23"/>
        </w:numPr>
        <w:tabs>
          <w:tab w:val="left" w:pos="0"/>
        </w:tabs>
        <w:autoSpaceDN w:val="0"/>
      </w:pPr>
      <w:r w:rsidRPr="00BA5D0F">
        <w:t>Централизованная сеть напорной канализации обеспечивает бесперебойное обслуживание жилых и общественных зданий.</w:t>
      </w:r>
    </w:p>
    <w:p w:rsidR="000274B5" w:rsidRPr="00BA5D0F" w:rsidRDefault="000274B5" w:rsidP="009C641C">
      <w:pPr>
        <w:pStyle w:val="Standard"/>
        <w:tabs>
          <w:tab w:val="left" w:pos="0"/>
        </w:tabs>
        <w:autoSpaceDN w:val="0"/>
        <w:ind w:left="720"/>
      </w:pPr>
    </w:p>
    <w:p w:rsidR="000274B5" w:rsidRPr="00BA5D0F" w:rsidRDefault="000274B5" w:rsidP="009C641C">
      <w:pPr>
        <w:tabs>
          <w:tab w:val="left" w:pos="840"/>
        </w:tabs>
        <w:rPr>
          <w:b/>
          <w:bCs/>
          <w:sz w:val="22"/>
          <w:szCs w:val="22"/>
        </w:rPr>
      </w:pPr>
    </w:p>
    <w:p w:rsidR="006A5E9A" w:rsidRPr="00BA5D0F" w:rsidRDefault="006A5E9A">
      <w:pPr>
        <w:spacing w:after="160" w:line="259" w:lineRule="auto"/>
        <w:jc w:val="left"/>
        <w:rPr>
          <w:b/>
          <w:bCs/>
          <w:szCs w:val="28"/>
        </w:rPr>
      </w:pPr>
      <w:bookmarkStart w:id="161" w:name="_Toc18593176"/>
      <w:bookmarkStart w:id="162" w:name="_Toc18593574"/>
      <w:bookmarkStart w:id="163" w:name="_Toc18594130"/>
      <w:bookmarkStart w:id="164" w:name="_Toc18594518"/>
      <w:bookmarkStart w:id="165" w:name="_Toc18594550"/>
      <w:bookmarkStart w:id="166" w:name="_Toc18594904"/>
      <w:bookmarkStart w:id="167" w:name="_Toc18658004"/>
      <w:bookmarkStart w:id="168" w:name="_Toc70029814"/>
      <w:r w:rsidRPr="00BA5D0F">
        <w:br w:type="page"/>
      </w:r>
    </w:p>
    <w:p w:rsidR="000274B5" w:rsidRPr="00BA5D0F" w:rsidRDefault="000274B5" w:rsidP="009C641C">
      <w:pPr>
        <w:pStyle w:val="2"/>
        <w:spacing w:before="0" w:after="0"/>
      </w:pPr>
      <w:r w:rsidRPr="00BA5D0F">
        <w:lastRenderedPageBreak/>
        <w:t>3.12 ТЕПЛОСНАБЖЕНИЕ</w:t>
      </w:r>
      <w:bookmarkEnd w:id="161"/>
      <w:bookmarkEnd w:id="162"/>
      <w:bookmarkEnd w:id="163"/>
      <w:bookmarkEnd w:id="164"/>
      <w:bookmarkEnd w:id="165"/>
      <w:bookmarkEnd w:id="166"/>
      <w:bookmarkEnd w:id="167"/>
      <w:bookmarkEnd w:id="168"/>
      <w:r w:rsidRPr="00BA5D0F">
        <w:t xml:space="preserve"> </w:t>
      </w:r>
    </w:p>
    <w:p w:rsidR="009C641C" w:rsidRPr="00BA5D0F" w:rsidRDefault="000274B5" w:rsidP="009C641C">
      <w:pPr>
        <w:suppressAutoHyphens/>
        <w:jc w:val="left"/>
        <w:rPr>
          <w:b/>
          <w:bCs/>
        </w:rPr>
      </w:pPr>
      <w:r w:rsidRPr="00BA5D0F">
        <w:rPr>
          <w:b/>
          <w:bCs/>
        </w:rPr>
        <w:tab/>
      </w:r>
    </w:p>
    <w:p w:rsidR="000274B5" w:rsidRPr="00BA5D0F" w:rsidRDefault="000274B5" w:rsidP="009C641C">
      <w:pPr>
        <w:suppressAutoHyphens/>
        <w:ind w:firstLine="708"/>
        <w:jc w:val="left"/>
        <w:rPr>
          <w:b/>
          <w:bCs/>
          <w:i/>
          <w:iCs/>
        </w:rPr>
      </w:pPr>
      <w:r w:rsidRPr="00BA5D0F">
        <w:rPr>
          <w:b/>
          <w:bCs/>
          <w:i/>
          <w:iCs/>
        </w:rPr>
        <w:t>Существующее положение</w:t>
      </w:r>
    </w:p>
    <w:p w:rsidR="004646FA" w:rsidRPr="00BA5D0F" w:rsidRDefault="000274B5" w:rsidP="0020247E">
      <w:pPr>
        <w:tabs>
          <w:tab w:val="left" w:pos="691"/>
        </w:tabs>
      </w:pPr>
      <w:r w:rsidRPr="00BA5D0F">
        <w:tab/>
      </w:r>
      <w:r w:rsidR="0020247E" w:rsidRPr="00BA5D0F">
        <w:t xml:space="preserve">В настоящее время на территории сельского поселения действует </w:t>
      </w:r>
      <w:r w:rsidR="00170216" w:rsidRPr="00BA5D0F">
        <w:t xml:space="preserve">две </w:t>
      </w:r>
      <w:r w:rsidR="0020247E" w:rsidRPr="00BA5D0F">
        <w:t>котельн</w:t>
      </w:r>
      <w:r w:rsidR="00170216" w:rsidRPr="00BA5D0F">
        <w:t>ые, обслуживающие ближайшие многоквартирные дома и общественные здания (школа, детский сад, дом культуры).</w:t>
      </w:r>
      <w:r w:rsidR="0020247E" w:rsidRPr="00BA5D0F">
        <w:t xml:space="preserve"> Общая протяженность тепловых сетей 1,6км. </w:t>
      </w:r>
    </w:p>
    <w:p w:rsidR="001245A2" w:rsidRPr="00BA5D0F" w:rsidRDefault="001245A2" w:rsidP="009C641C">
      <w:pPr>
        <w:tabs>
          <w:tab w:val="left" w:pos="691"/>
        </w:tabs>
      </w:pPr>
    </w:p>
    <w:p w:rsidR="000274B5" w:rsidRPr="00BA5D0F" w:rsidRDefault="000274B5" w:rsidP="009C641C">
      <w:pPr>
        <w:tabs>
          <w:tab w:val="left" w:pos="691"/>
        </w:tabs>
        <w:rPr>
          <w:szCs w:val="29"/>
        </w:rPr>
      </w:pPr>
      <w:r w:rsidRPr="00BA5D0F">
        <w:tab/>
        <w:t xml:space="preserve"> </w:t>
      </w:r>
      <w:r w:rsidRPr="00BA5D0F">
        <w:rPr>
          <w:b/>
          <w:bCs/>
          <w:i/>
          <w:iCs/>
          <w:szCs w:val="29"/>
        </w:rPr>
        <w:t>Проектное предложение</w:t>
      </w:r>
    </w:p>
    <w:p w:rsidR="000274B5" w:rsidRPr="00BA5D0F" w:rsidRDefault="000274B5" w:rsidP="009C641C">
      <w:pPr>
        <w:tabs>
          <w:tab w:val="left" w:pos="691"/>
        </w:tabs>
      </w:pPr>
      <w:r w:rsidRPr="00BA5D0F">
        <w:tab/>
        <w:t>Развитие системы централизованного теплоснабжения в сельском поселении не предусматривается. Теплоснабжение жилых и общественных зданий предполагается осуществлять локальными газовыми котельными.</w:t>
      </w:r>
    </w:p>
    <w:p w:rsidR="000274B5" w:rsidRPr="00BA5D0F" w:rsidRDefault="000274B5" w:rsidP="009C641C">
      <w:pPr>
        <w:tabs>
          <w:tab w:val="left" w:pos="691"/>
        </w:tabs>
      </w:pPr>
    </w:p>
    <w:p w:rsidR="000274B5" w:rsidRPr="00BA5D0F" w:rsidRDefault="000274B5" w:rsidP="009C641C">
      <w:pPr>
        <w:tabs>
          <w:tab w:val="left" w:pos="691"/>
        </w:tabs>
      </w:pPr>
    </w:p>
    <w:p w:rsidR="000274B5" w:rsidRPr="00BA5D0F" w:rsidRDefault="000274B5" w:rsidP="009C641C">
      <w:pPr>
        <w:pStyle w:val="2"/>
        <w:spacing w:before="0" w:after="0"/>
      </w:pPr>
      <w:bookmarkStart w:id="169" w:name="_Toc18593177"/>
      <w:bookmarkStart w:id="170" w:name="_Toc18593575"/>
      <w:bookmarkStart w:id="171" w:name="_Toc18594131"/>
      <w:bookmarkStart w:id="172" w:name="_Toc18594519"/>
      <w:bookmarkStart w:id="173" w:name="_Toc18594551"/>
      <w:bookmarkStart w:id="174" w:name="_Toc18594905"/>
      <w:bookmarkStart w:id="175" w:name="_Toc18658005"/>
      <w:bookmarkStart w:id="176" w:name="_Toc70029815"/>
      <w:r w:rsidRPr="00BA5D0F">
        <w:t>3.13 ГАЗОСНАБЖЕНИЕ</w:t>
      </w:r>
      <w:bookmarkEnd w:id="169"/>
      <w:bookmarkEnd w:id="170"/>
      <w:bookmarkEnd w:id="171"/>
      <w:bookmarkEnd w:id="172"/>
      <w:bookmarkEnd w:id="173"/>
      <w:bookmarkEnd w:id="174"/>
      <w:bookmarkEnd w:id="175"/>
      <w:bookmarkEnd w:id="176"/>
    </w:p>
    <w:p w:rsidR="009C641C" w:rsidRPr="00BA5D0F" w:rsidRDefault="009C641C" w:rsidP="009C641C">
      <w:pPr>
        <w:pStyle w:val="a3"/>
      </w:pPr>
    </w:p>
    <w:p w:rsidR="000274B5" w:rsidRPr="00BA5D0F" w:rsidRDefault="000274B5" w:rsidP="009C641C">
      <w:pPr>
        <w:pStyle w:val="33"/>
        <w:spacing w:before="0" w:after="0"/>
        <w:ind w:left="0"/>
        <w:jc w:val="left"/>
        <w:rPr>
          <w:i/>
          <w:iCs/>
        </w:rPr>
      </w:pPr>
      <w:r w:rsidRPr="00BA5D0F">
        <w:rPr>
          <w:i/>
          <w:iCs/>
          <w:sz w:val="22"/>
          <w:szCs w:val="22"/>
        </w:rPr>
        <w:tab/>
      </w:r>
      <w:r w:rsidRPr="00BA5D0F">
        <w:rPr>
          <w:i/>
          <w:iCs/>
        </w:rPr>
        <w:t>Существующее положение</w:t>
      </w:r>
    </w:p>
    <w:p w:rsidR="000274B5" w:rsidRPr="00BA5D0F" w:rsidRDefault="000274B5" w:rsidP="009C641C">
      <w:r w:rsidRPr="00BA5D0F">
        <w:tab/>
      </w:r>
      <w:r w:rsidR="008C7F57" w:rsidRPr="00BA5D0F">
        <w:t xml:space="preserve">Газоснабжение поселения осуществляется природным газом от газопровода Челябинск-Петровск, ГРС Увильды: давление на выходе – Р = 0,6 МПа; </w:t>
      </w:r>
      <w:proofErr w:type="spellStart"/>
      <w:r w:rsidR="008C7F57" w:rsidRPr="00BA5D0F">
        <w:t>Qпроект</w:t>
      </w:r>
      <w:proofErr w:type="spellEnd"/>
      <w:r w:rsidR="008C7F57" w:rsidRPr="00BA5D0F">
        <w:t xml:space="preserve">. = 5 </w:t>
      </w:r>
      <w:proofErr w:type="spellStart"/>
      <w:r w:rsidR="008C7F57" w:rsidRPr="00BA5D0F">
        <w:t>тыс</w:t>
      </w:r>
      <w:proofErr w:type="spellEnd"/>
      <w:r w:rsidR="008C7F57" w:rsidRPr="00BA5D0F">
        <w:t xml:space="preserve"> м3/час.</w:t>
      </w:r>
    </w:p>
    <w:p w:rsidR="000274B5" w:rsidRPr="00BA5D0F" w:rsidRDefault="000274B5" w:rsidP="009C641C">
      <w:r w:rsidRPr="00BA5D0F">
        <w:tab/>
        <w:t xml:space="preserve">В настоящее время газифицированы </w:t>
      </w:r>
      <w:r w:rsidR="008C7F57" w:rsidRPr="00BA5D0F">
        <w:t>п.Сайма, п.Увильды, с.Кузнецкое, с.Губернское</w:t>
      </w:r>
      <w:r w:rsidRPr="00BA5D0F">
        <w:t xml:space="preserve">. Общая протяженность сетей газопровода составляет </w:t>
      </w:r>
      <w:r w:rsidR="006867B8" w:rsidRPr="00BA5D0F">
        <w:t>21,1</w:t>
      </w:r>
      <w:r w:rsidRPr="00BA5D0F">
        <w:t xml:space="preserve"> км.</w:t>
      </w:r>
    </w:p>
    <w:p w:rsidR="000274B5" w:rsidRPr="00BA5D0F" w:rsidRDefault="000274B5" w:rsidP="009C641C">
      <w:pPr>
        <w:pStyle w:val="Standard"/>
      </w:pPr>
      <w:r w:rsidRPr="00BA5D0F">
        <w:tab/>
        <w:t>Газ является основным топливом для котельных, используется для отопления жилого фонда и общественных зданий.</w:t>
      </w:r>
    </w:p>
    <w:p w:rsidR="000274B5" w:rsidRPr="00BA5D0F" w:rsidRDefault="000274B5" w:rsidP="009C641C">
      <w:pPr>
        <w:pStyle w:val="Standard"/>
      </w:pPr>
    </w:p>
    <w:p w:rsidR="000274B5" w:rsidRPr="00BA5D0F" w:rsidRDefault="000274B5" w:rsidP="009C641C">
      <w:pPr>
        <w:ind w:firstLine="709"/>
        <w:rPr>
          <w:szCs w:val="29"/>
        </w:rPr>
      </w:pPr>
      <w:r w:rsidRPr="00BA5D0F">
        <w:rPr>
          <w:b/>
          <w:bCs/>
          <w:i/>
          <w:iCs/>
          <w:szCs w:val="29"/>
        </w:rPr>
        <w:t>Проектное предложение</w:t>
      </w:r>
    </w:p>
    <w:p w:rsidR="008D790A" w:rsidRPr="00BA5D0F" w:rsidRDefault="00136B54" w:rsidP="008D790A">
      <w:pPr>
        <w:pStyle w:val="Standard"/>
        <w:autoSpaceDN w:val="0"/>
        <w:ind w:firstLine="709"/>
      </w:pPr>
      <w:r w:rsidRPr="00BA5D0F">
        <w:t>Проектом предусмотрено на расчетный срок газификация всех населенных пунктов поселения: п.Бидинский, п.Передовик, д.Сыргайды, д.Большая Яумбаева, д.Малая Яумбаева.</w:t>
      </w:r>
      <w:r w:rsidR="008D790A" w:rsidRPr="00BA5D0F">
        <w:t xml:space="preserve"> Строительство новых сетей газопровода </w:t>
      </w:r>
      <w:r w:rsidR="006867B8" w:rsidRPr="00BA5D0F">
        <w:t>2</w:t>
      </w:r>
      <w:r w:rsidR="008D790A" w:rsidRPr="00BA5D0F">
        <w:t>9,</w:t>
      </w:r>
      <w:r w:rsidR="006867B8" w:rsidRPr="00BA5D0F">
        <w:t>5</w:t>
      </w:r>
      <w:r w:rsidR="008D790A" w:rsidRPr="00BA5D0F">
        <w:t xml:space="preserve"> км. Общая протяженность на расчетный срок составит </w:t>
      </w:r>
      <w:r w:rsidR="006867B8" w:rsidRPr="00BA5D0F">
        <w:t>50,6</w:t>
      </w:r>
      <w:r w:rsidR="008D790A" w:rsidRPr="00BA5D0F">
        <w:t xml:space="preserve"> км. </w:t>
      </w:r>
    </w:p>
    <w:p w:rsidR="008D790A" w:rsidRPr="00BA5D0F" w:rsidRDefault="008D790A" w:rsidP="008D790A">
      <w:pPr>
        <w:pStyle w:val="Standard"/>
        <w:autoSpaceDN w:val="0"/>
        <w:ind w:firstLine="709"/>
      </w:pPr>
      <w:r w:rsidRPr="00BA5D0F">
        <w:t>По</w:t>
      </w:r>
      <w:r w:rsidR="009D4497" w:rsidRPr="00BA5D0F">
        <w:t xml:space="preserve"> территории поселения проходит 1</w:t>
      </w:r>
      <w:r w:rsidR="006867B8" w:rsidRPr="00BA5D0F">
        <w:t>4,0</w:t>
      </w:r>
      <w:r w:rsidRPr="00BA5D0F">
        <w:t xml:space="preserve"> км </w:t>
      </w:r>
      <w:r w:rsidR="009D4497" w:rsidRPr="00BA5D0F">
        <w:t>магистральный газопровод Челябинск-Петровск и КС «Долгодеревенское»</w:t>
      </w:r>
      <w:r w:rsidR="006867B8" w:rsidRPr="00BA5D0F">
        <w:t xml:space="preserve"> и отвод на ГРС Увильды 6,1 км</w:t>
      </w:r>
      <w:r w:rsidRPr="00BA5D0F">
        <w:t>.</w:t>
      </w:r>
    </w:p>
    <w:p w:rsidR="000274B5" w:rsidRPr="00BA5D0F" w:rsidRDefault="008D790A" w:rsidP="009C641C">
      <w:pPr>
        <w:autoSpaceDE w:val="0"/>
        <w:autoSpaceDN w:val="0"/>
        <w:adjustRightInd w:val="0"/>
      </w:pPr>
      <w:r w:rsidRPr="00BA5D0F">
        <w:t xml:space="preserve"> </w:t>
      </w:r>
      <w:r w:rsidR="00136B54" w:rsidRPr="00BA5D0F">
        <w:t xml:space="preserve">  </w:t>
      </w:r>
    </w:p>
    <w:p w:rsidR="00136B54" w:rsidRPr="00BA5D0F" w:rsidRDefault="005C3A06" w:rsidP="00136B54">
      <w:pPr>
        <w:pStyle w:val="Standard"/>
        <w:autoSpaceDN w:val="0"/>
        <w:ind w:firstLine="708"/>
      </w:pPr>
      <w:r w:rsidRPr="00BA5D0F">
        <w:t>С учетом положений пункта 96 Региональных нормативов и Постановления Министерства тарифного регулирования и энергетики Челябинской области «Об утверждении нормативов потребления коммунальной услуги по отоплению, применяемых на территории Челябинской области» от 28.12.2016г. № 66/2 (в редакции от 30.12.2021г. № 85/2), н</w:t>
      </w:r>
      <w:r w:rsidR="00136B54" w:rsidRPr="00BA5D0F">
        <w:t>ормативы обеспеченности теплоснабжени</w:t>
      </w:r>
      <w:r w:rsidRPr="00BA5D0F">
        <w:t>ем</w:t>
      </w:r>
      <w:r w:rsidR="00136B54" w:rsidRPr="00BA5D0F">
        <w:t xml:space="preserve"> прин</w:t>
      </w:r>
      <w:r w:rsidRPr="00BA5D0F">
        <w:t xml:space="preserve">яты в объеме </w:t>
      </w:r>
      <w:r w:rsidR="00136B54" w:rsidRPr="00BA5D0F">
        <w:t>0,</w:t>
      </w:r>
      <w:r w:rsidRPr="00BA5D0F">
        <w:t>0</w:t>
      </w:r>
      <w:r w:rsidR="00136B54" w:rsidRPr="00BA5D0F">
        <w:t xml:space="preserve">5 </w:t>
      </w:r>
      <w:r w:rsidRPr="00BA5D0F">
        <w:t>Гкал</w:t>
      </w:r>
      <w:r w:rsidR="00136B54" w:rsidRPr="00BA5D0F">
        <w:t xml:space="preserve"> на отопление 1 кв. м площади в </w:t>
      </w:r>
      <w:r w:rsidRPr="00BA5D0F">
        <w:t>месяц</w:t>
      </w:r>
      <w:r w:rsidR="00136B54" w:rsidRPr="00BA5D0F">
        <w:t>.</w:t>
      </w:r>
    </w:p>
    <w:p w:rsidR="00760DA7" w:rsidRPr="00BA5D0F" w:rsidRDefault="00760DA7" w:rsidP="00760DA7">
      <w:pPr>
        <w:pStyle w:val="Standard"/>
        <w:autoSpaceDN w:val="0"/>
      </w:pPr>
    </w:p>
    <w:p w:rsidR="00760DA7" w:rsidRPr="00BA5D0F" w:rsidRDefault="00760DA7" w:rsidP="00760DA7">
      <w:pPr>
        <w:pStyle w:val="Standard"/>
        <w:autoSpaceDN w:val="0"/>
      </w:pPr>
      <w:r w:rsidRPr="00BA5D0F">
        <w:t>Тепловое потребление жилого фонда</w:t>
      </w:r>
      <w:r w:rsidR="00E43A5C" w:rsidRPr="00BA5D0F">
        <w:t xml:space="preserve"> (отопительный месяц)</w:t>
      </w:r>
    </w:p>
    <w:tbl>
      <w:tblPr>
        <w:tblW w:w="9582" w:type="dxa"/>
        <w:tblLayout w:type="fixed"/>
        <w:tblLook w:val="04A0" w:firstRow="1" w:lastRow="0" w:firstColumn="1" w:lastColumn="0" w:noHBand="0" w:noVBand="1"/>
      </w:tblPr>
      <w:tblGrid>
        <w:gridCol w:w="531"/>
        <w:gridCol w:w="2158"/>
        <w:gridCol w:w="1275"/>
        <w:gridCol w:w="1314"/>
        <w:gridCol w:w="1663"/>
        <w:gridCol w:w="1242"/>
        <w:gridCol w:w="1399"/>
      </w:tblGrid>
      <w:tr w:rsidR="00E43A5C" w:rsidRPr="00BA5D0F" w:rsidTr="00E43A5C">
        <w:trPr>
          <w:trHeight w:val="570"/>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3A5C" w:rsidRPr="00BA5D0F" w:rsidRDefault="00E43A5C" w:rsidP="00E43A5C">
            <w:pPr>
              <w:jc w:val="center"/>
              <w:rPr>
                <w:b/>
                <w:bCs/>
                <w:color w:val="000000"/>
                <w:sz w:val="22"/>
                <w:szCs w:val="22"/>
                <w:lang w:eastAsia="ru-RU"/>
              </w:rPr>
            </w:pPr>
            <w:r w:rsidRPr="00BA5D0F">
              <w:rPr>
                <w:b/>
                <w:bCs/>
                <w:color w:val="000000"/>
                <w:sz w:val="22"/>
                <w:szCs w:val="22"/>
                <w:lang w:eastAsia="ru-RU"/>
              </w:rPr>
              <w:t>№ п/п</w:t>
            </w:r>
          </w:p>
        </w:tc>
        <w:tc>
          <w:tcPr>
            <w:tcW w:w="21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3A5C" w:rsidRPr="00BA5D0F" w:rsidRDefault="00E43A5C" w:rsidP="00E43A5C">
            <w:pPr>
              <w:jc w:val="center"/>
              <w:rPr>
                <w:b/>
                <w:bCs/>
                <w:color w:val="000000"/>
                <w:sz w:val="22"/>
                <w:szCs w:val="22"/>
                <w:lang w:eastAsia="ru-RU"/>
              </w:rPr>
            </w:pPr>
            <w:r w:rsidRPr="00BA5D0F">
              <w:rPr>
                <w:b/>
                <w:bCs/>
                <w:color w:val="000000"/>
                <w:sz w:val="22"/>
                <w:szCs w:val="22"/>
                <w:lang w:eastAsia="ru-RU"/>
              </w:rPr>
              <w:t>Населенный пункт</w:t>
            </w:r>
          </w:p>
        </w:tc>
        <w:tc>
          <w:tcPr>
            <w:tcW w:w="2589" w:type="dxa"/>
            <w:gridSpan w:val="2"/>
            <w:tcBorders>
              <w:top w:val="single" w:sz="4" w:space="0" w:color="auto"/>
              <w:left w:val="nil"/>
              <w:bottom w:val="single" w:sz="4" w:space="0" w:color="auto"/>
              <w:right w:val="single" w:sz="4" w:space="0" w:color="000000"/>
            </w:tcBorders>
            <w:shd w:val="clear" w:color="auto" w:fill="auto"/>
            <w:vAlign w:val="center"/>
            <w:hideMark/>
          </w:tcPr>
          <w:p w:rsidR="00E43A5C" w:rsidRPr="00BA5D0F" w:rsidRDefault="00E43A5C" w:rsidP="00E43A5C">
            <w:pPr>
              <w:jc w:val="center"/>
              <w:rPr>
                <w:b/>
                <w:bCs/>
                <w:color w:val="000000"/>
                <w:sz w:val="22"/>
                <w:szCs w:val="22"/>
                <w:lang w:eastAsia="ru-RU"/>
              </w:rPr>
            </w:pPr>
            <w:r w:rsidRPr="00BA5D0F">
              <w:rPr>
                <w:b/>
                <w:bCs/>
                <w:color w:val="000000"/>
                <w:sz w:val="22"/>
                <w:szCs w:val="22"/>
                <w:lang w:eastAsia="ru-RU"/>
              </w:rPr>
              <w:t>Общая площадь жилья (м2)</w:t>
            </w:r>
          </w:p>
        </w:tc>
        <w:tc>
          <w:tcPr>
            <w:tcW w:w="16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3A5C" w:rsidRPr="00BA5D0F" w:rsidRDefault="00E43A5C" w:rsidP="00E43A5C">
            <w:pPr>
              <w:jc w:val="center"/>
              <w:rPr>
                <w:b/>
                <w:bCs/>
                <w:color w:val="000000"/>
                <w:sz w:val="22"/>
                <w:szCs w:val="22"/>
                <w:lang w:eastAsia="ru-RU"/>
              </w:rPr>
            </w:pPr>
            <w:r w:rsidRPr="00BA5D0F">
              <w:rPr>
                <w:b/>
                <w:bCs/>
                <w:color w:val="000000"/>
                <w:sz w:val="22"/>
                <w:szCs w:val="22"/>
                <w:lang w:eastAsia="ru-RU"/>
              </w:rPr>
              <w:t>Норматив теплоснабжения (Гкал/м2*</w:t>
            </w:r>
            <w:proofErr w:type="spellStart"/>
            <w:r w:rsidRPr="00BA5D0F">
              <w:rPr>
                <w:b/>
                <w:bCs/>
                <w:color w:val="000000"/>
                <w:sz w:val="22"/>
                <w:szCs w:val="22"/>
                <w:lang w:eastAsia="ru-RU"/>
              </w:rPr>
              <w:t>мес</w:t>
            </w:r>
            <w:proofErr w:type="spellEnd"/>
            <w:r w:rsidRPr="00BA5D0F">
              <w:rPr>
                <w:b/>
                <w:bCs/>
                <w:color w:val="000000"/>
                <w:sz w:val="22"/>
                <w:szCs w:val="22"/>
                <w:lang w:eastAsia="ru-RU"/>
              </w:rPr>
              <w:t>)</w:t>
            </w:r>
          </w:p>
        </w:tc>
        <w:tc>
          <w:tcPr>
            <w:tcW w:w="2641" w:type="dxa"/>
            <w:gridSpan w:val="2"/>
            <w:tcBorders>
              <w:top w:val="single" w:sz="4" w:space="0" w:color="auto"/>
              <w:left w:val="nil"/>
              <w:bottom w:val="single" w:sz="4" w:space="0" w:color="auto"/>
              <w:right w:val="single" w:sz="4" w:space="0" w:color="000000"/>
            </w:tcBorders>
            <w:shd w:val="clear" w:color="auto" w:fill="auto"/>
            <w:vAlign w:val="center"/>
            <w:hideMark/>
          </w:tcPr>
          <w:p w:rsidR="00E43A5C" w:rsidRPr="00BA5D0F" w:rsidRDefault="00E43A5C" w:rsidP="00E43A5C">
            <w:pPr>
              <w:jc w:val="center"/>
              <w:rPr>
                <w:b/>
                <w:bCs/>
                <w:color w:val="000000"/>
                <w:sz w:val="22"/>
                <w:szCs w:val="22"/>
                <w:lang w:eastAsia="ru-RU"/>
              </w:rPr>
            </w:pPr>
            <w:r w:rsidRPr="00BA5D0F">
              <w:rPr>
                <w:b/>
                <w:bCs/>
                <w:color w:val="000000"/>
                <w:sz w:val="22"/>
                <w:szCs w:val="22"/>
                <w:lang w:eastAsia="ru-RU"/>
              </w:rPr>
              <w:t>Потребление тепла (Гкал/</w:t>
            </w:r>
            <w:proofErr w:type="spellStart"/>
            <w:r w:rsidRPr="00BA5D0F">
              <w:rPr>
                <w:b/>
                <w:bCs/>
                <w:color w:val="000000"/>
                <w:sz w:val="22"/>
                <w:szCs w:val="22"/>
                <w:lang w:eastAsia="ru-RU"/>
              </w:rPr>
              <w:t>мес</w:t>
            </w:r>
            <w:proofErr w:type="spellEnd"/>
            <w:r w:rsidRPr="00BA5D0F">
              <w:rPr>
                <w:b/>
                <w:bCs/>
                <w:color w:val="000000"/>
                <w:sz w:val="22"/>
                <w:szCs w:val="22"/>
                <w:lang w:eastAsia="ru-RU"/>
              </w:rPr>
              <w:t>)</w:t>
            </w:r>
          </w:p>
        </w:tc>
      </w:tr>
      <w:tr w:rsidR="00E43A5C" w:rsidRPr="00BA5D0F" w:rsidTr="00E43A5C">
        <w:trPr>
          <w:trHeight w:val="57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E43A5C" w:rsidRPr="00BA5D0F" w:rsidRDefault="00E43A5C" w:rsidP="00E43A5C">
            <w:pPr>
              <w:jc w:val="left"/>
              <w:rPr>
                <w:b/>
                <w:bCs/>
                <w:color w:val="000000"/>
                <w:sz w:val="22"/>
                <w:szCs w:val="22"/>
                <w:lang w:eastAsia="ru-RU"/>
              </w:rPr>
            </w:pPr>
          </w:p>
        </w:tc>
        <w:tc>
          <w:tcPr>
            <w:tcW w:w="2158" w:type="dxa"/>
            <w:vMerge/>
            <w:tcBorders>
              <w:top w:val="single" w:sz="4" w:space="0" w:color="auto"/>
              <w:left w:val="single" w:sz="4" w:space="0" w:color="auto"/>
              <w:bottom w:val="single" w:sz="4" w:space="0" w:color="auto"/>
              <w:right w:val="single" w:sz="4" w:space="0" w:color="auto"/>
            </w:tcBorders>
            <w:vAlign w:val="center"/>
            <w:hideMark/>
          </w:tcPr>
          <w:p w:rsidR="00E43A5C" w:rsidRPr="00BA5D0F" w:rsidRDefault="00E43A5C" w:rsidP="00E43A5C">
            <w:pPr>
              <w:jc w:val="left"/>
              <w:rPr>
                <w:b/>
                <w:bCs/>
                <w:color w:val="000000"/>
                <w:sz w:val="22"/>
                <w:szCs w:val="22"/>
                <w:lang w:eastAsia="ru-RU"/>
              </w:rPr>
            </w:pPr>
          </w:p>
        </w:tc>
        <w:tc>
          <w:tcPr>
            <w:tcW w:w="1275"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center"/>
              <w:rPr>
                <w:b/>
                <w:bCs/>
                <w:color w:val="000000"/>
                <w:sz w:val="22"/>
                <w:szCs w:val="22"/>
                <w:lang w:eastAsia="ru-RU"/>
              </w:rPr>
            </w:pPr>
            <w:r w:rsidRPr="00BA5D0F">
              <w:rPr>
                <w:b/>
                <w:bCs/>
                <w:color w:val="000000"/>
                <w:sz w:val="22"/>
                <w:szCs w:val="22"/>
                <w:lang w:eastAsia="ru-RU"/>
              </w:rPr>
              <w:t>Исходный год</w:t>
            </w:r>
          </w:p>
        </w:tc>
        <w:tc>
          <w:tcPr>
            <w:tcW w:w="1314"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center"/>
              <w:rPr>
                <w:b/>
                <w:bCs/>
                <w:color w:val="000000"/>
                <w:sz w:val="22"/>
                <w:szCs w:val="22"/>
                <w:lang w:eastAsia="ru-RU"/>
              </w:rPr>
            </w:pPr>
            <w:r w:rsidRPr="00BA5D0F">
              <w:rPr>
                <w:b/>
                <w:bCs/>
                <w:color w:val="000000"/>
                <w:sz w:val="22"/>
                <w:szCs w:val="22"/>
                <w:lang w:eastAsia="ru-RU"/>
              </w:rPr>
              <w:t>Расчетный срок</w:t>
            </w:r>
          </w:p>
        </w:tc>
        <w:tc>
          <w:tcPr>
            <w:tcW w:w="1663" w:type="dxa"/>
            <w:vMerge/>
            <w:tcBorders>
              <w:top w:val="single" w:sz="4" w:space="0" w:color="auto"/>
              <w:left w:val="single" w:sz="4" w:space="0" w:color="auto"/>
              <w:bottom w:val="single" w:sz="4" w:space="0" w:color="auto"/>
              <w:right w:val="single" w:sz="4" w:space="0" w:color="auto"/>
            </w:tcBorders>
            <w:vAlign w:val="center"/>
            <w:hideMark/>
          </w:tcPr>
          <w:p w:rsidR="00E43A5C" w:rsidRPr="00BA5D0F" w:rsidRDefault="00E43A5C" w:rsidP="00E43A5C">
            <w:pPr>
              <w:jc w:val="left"/>
              <w:rPr>
                <w:b/>
                <w:bCs/>
                <w:color w:val="000000"/>
                <w:sz w:val="22"/>
                <w:szCs w:val="22"/>
                <w:lang w:eastAsia="ru-RU"/>
              </w:rPr>
            </w:pPr>
          </w:p>
        </w:tc>
        <w:tc>
          <w:tcPr>
            <w:tcW w:w="1242"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center"/>
              <w:rPr>
                <w:b/>
                <w:bCs/>
                <w:color w:val="000000"/>
                <w:sz w:val="22"/>
                <w:szCs w:val="22"/>
                <w:lang w:eastAsia="ru-RU"/>
              </w:rPr>
            </w:pPr>
            <w:r w:rsidRPr="00BA5D0F">
              <w:rPr>
                <w:b/>
                <w:bCs/>
                <w:color w:val="000000"/>
                <w:sz w:val="22"/>
                <w:szCs w:val="22"/>
                <w:lang w:eastAsia="ru-RU"/>
              </w:rPr>
              <w:t>Исходный год</w:t>
            </w:r>
          </w:p>
        </w:tc>
        <w:tc>
          <w:tcPr>
            <w:tcW w:w="1399"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center"/>
              <w:rPr>
                <w:b/>
                <w:bCs/>
                <w:color w:val="000000"/>
                <w:sz w:val="22"/>
                <w:szCs w:val="22"/>
                <w:lang w:eastAsia="ru-RU"/>
              </w:rPr>
            </w:pPr>
            <w:r w:rsidRPr="00BA5D0F">
              <w:rPr>
                <w:b/>
                <w:bCs/>
                <w:color w:val="000000"/>
                <w:sz w:val="22"/>
                <w:szCs w:val="22"/>
                <w:lang w:eastAsia="ru-RU"/>
              </w:rPr>
              <w:t>Расчетный срок</w:t>
            </w:r>
          </w:p>
        </w:tc>
      </w:tr>
      <w:tr w:rsidR="00E43A5C" w:rsidRPr="00BA5D0F" w:rsidTr="00E43A5C">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E43A5C" w:rsidRPr="00BA5D0F" w:rsidRDefault="00E43A5C" w:rsidP="00E43A5C">
            <w:pPr>
              <w:jc w:val="right"/>
              <w:rPr>
                <w:color w:val="000000"/>
                <w:sz w:val="22"/>
                <w:szCs w:val="22"/>
                <w:lang w:eastAsia="ru-RU"/>
              </w:rPr>
            </w:pPr>
            <w:r w:rsidRPr="00BA5D0F">
              <w:rPr>
                <w:color w:val="000000"/>
                <w:sz w:val="22"/>
                <w:szCs w:val="22"/>
                <w:lang w:eastAsia="ru-RU"/>
              </w:rPr>
              <w:t>1</w:t>
            </w:r>
          </w:p>
        </w:tc>
        <w:tc>
          <w:tcPr>
            <w:tcW w:w="2158" w:type="dxa"/>
            <w:tcBorders>
              <w:top w:val="nil"/>
              <w:left w:val="nil"/>
              <w:bottom w:val="single" w:sz="4" w:space="0" w:color="auto"/>
              <w:right w:val="single" w:sz="4" w:space="0" w:color="auto"/>
            </w:tcBorders>
            <w:shd w:val="clear" w:color="auto" w:fill="auto"/>
            <w:noWrap/>
            <w:vAlign w:val="center"/>
            <w:hideMark/>
          </w:tcPr>
          <w:p w:rsidR="00E43A5C" w:rsidRPr="00BA5D0F" w:rsidRDefault="00E43A5C" w:rsidP="00E43A5C">
            <w:pPr>
              <w:rPr>
                <w:color w:val="000000"/>
                <w:sz w:val="22"/>
                <w:szCs w:val="22"/>
                <w:lang w:eastAsia="ru-RU"/>
              </w:rPr>
            </w:pPr>
            <w:r w:rsidRPr="00BA5D0F">
              <w:rPr>
                <w:color w:val="000000"/>
                <w:sz w:val="22"/>
                <w:szCs w:val="22"/>
                <w:lang w:eastAsia="ru-RU"/>
              </w:rPr>
              <w:t>с.Кузнецкое</w:t>
            </w:r>
          </w:p>
        </w:tc>
        <w:tc>
          <w:tcPr>
            <w:tcW w:w="1275"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color w:val="000000"/>
                <w:sz w:val="22"/>
                <w:szCs w:val="22"/>
                <w:lang w:eastAsia="ru-RU"/>
              </w:rPr>
            </w:pPr>
            <w:r w:rsidRPr="00BA5D0F">
              <w:rPr>
                <w:color w:val="000000"/>
                <w:sz w:val="22"/>
                <w:szCs w:val="22"/>
                <w:lang w:eastAsia="ru-RU"/>
              </w:rPr>
              <w:t xml:space="preserve">31 100 </w:t>
            </w:r>
          </w:p>
        </w:tc>
        <w:tc>
          <w:tcPr>
            <w:tcW w:w="1314"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color w:val="000000"/>
                <w:sz w:val="22"/>
                <w:szCs w:val="22"/>
                <w:lang w:eastAsia="ru-RU"/>
              </w:rPr>
            </w:pPr>
            <w:r w:rsidRPr="00BA5D0F">
              <w:rPr>
                <w:color w:val="000000"/>
                <w:sz w:val="22"/>
                <w:szCs w:val="22"/>
                <w:lang w:eastAsia="ru-RU"/>
              </w:rPr>
              <w:t xml:space="preserve">54 100 </w:t>
            </w:r>
          </w:p>
        </w:tc>
        <w:tc>
          <w:tcPr>
            <w:tcW w:w="1663"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color w:val="000000"/>
                <w:sz w:val="22"/>
                <w:szCs w:val="22"/>
                <w:lang w:eastAsia="ru-RU"/>
              </w:rPr>
            </w:pPr>
            <w:r w:rsidRPr="00BA5D0F">
              <w:rPr>
                <w:color w:val="000000"/>
                <w:sz w:val="22"/>
                <w:szCs w:val="22"/>
                <w:lang w:eastAsia="ru-RU"/>
              </w:rPr>
              <w:t xml:space="preserve">0,05 </w:t>
            </w:r>
          </w:p>
        </w:tc>
        <w:tc>
          <w:tcPr>
            <w:tcW w:w="1242"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color w:val="000000"/>
                <w:sz w:val="22"/>
                <w:szCs w:val="22"/>
                <w:lang w:eastAsia="ru-RU"/>
              </w:rPr>
            </w:pPr>
            <w:r w:rsidRPr="00BA5D0F">
              <w:rPr>
                <w:color w:val="000000"/>
                <w:sz w:val="22"/>
                <w:szCs w:val="22"/>
                <w:lang w:eastAsia="ru-RU"/>
              </w:rPr>
              <w:t xml:space="preserve">1 555 </w:t>
            </w:r>
          </w:p>
        </w:tc>
        <w:tc>
          <w:tcPr>
            <w:tcW w:w="1399"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color w:val="000000"/>
                <w:sz w:val="22"/>
                <w:szCs w:val="22"/>
                <w:lang w:eastAsia="ru-RU"/>
              </w:rPr>
            </w:pPr>
            <w:r w:rsidRPr="00BA5D0F">
              <w:rPr>
                <w:color w:val="000000"/>
                <w:sz w:val="22"/>
                <w:szCs w:val="22"/>
                <w:lang w:eastAsia="ru-RU"/>
              </w:rPr>
              <w:t xml:space="preserve">2 705 </w:t>
            </w:r>
          </w:p>
        </w:tc>
      </w:tr>
      <w:tr w:rsidR="00E43A5C" w:rsidRPr="00BA5D0F" w:rsidTr="00E43A5C">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E43A5C" w:rsidRPr="00BA5D0F" w:rsidRDefault="00E43A5C" w:rsidP="00E43A5C">
            <w:pPr>
              <w:jc w:val="right"/>
              <w:rPr>
                <w:color w:val="000000"/>
                <w:sz w:val="22"/>
                <w:szCs w:val="22"/>
                <w:lang w:eastAsia="ru-RU"/>
              </w:rPr>
            </w:pPr>
            <w:r w:rsidRPr="00BA5D0F">
              <w:rPr>
                <w:color w:val="000000"/>
                <w:sz w:val="22"/>
                <w:szCs w:val="22"/>
                <w:lang w:eastAsia="ru-RU"/>
              </w:rPr>
              <w:t>2</w:t>
            </w:r>
          </w:p>
        </w:tc>
        <w:tc>
          <w:tcPr>
            <w:tcW w:w="2158" w:type="dxa"/>
            <w:tcBorders>
              <w:top w:val="nil"/>
              <w:left w:val="nil"/>
              <w:bottom w:val="single" w:sz="4" w:space="0" w:color="auto"/>
              <w:right w:val="single" w:sz="4" w:space="0" w:color="auto"/>
            </w:tcBorders>
            <w:shd w:val="clear" w:color="auto" w:fill="auto"/>
            <w:noWrap/>
            <w:vAlign w:val="center"/>
            <w:hideMark/>
          </w:tcPr>
          <w:p w:rsidR="00E43A5C" w:rsidRPr="00BA5D0F" w:rsidRDefault="00E43A5C" w:rsidP="00E43A5C">
            <w:pPr>
              <w:rPr>
                <w:color w:val="000000"/>
                <w:sz w:val="22"/>
                <w:szCs w:val="22"/>
                <w:lang w:eastAsia="ru-RU"/>
              </w:rPr>
            </w:pPr>
            <w:r w:rsidRPr="00BA5D0F">
              <w:rPr>
                <w:color w:val="000000"/>
                <w:sz w:val="22"/>
                <w:szCs w:val="22"/>
                <w:lang w:eastAsia="ru-RU"/>
              </w:rPr>
              <w:t>п.Бидинский</w:t>
            </w:r>
          </w:p>
        </w:tc>
        <w:tc>
          <w:tcPr>
            <w:tcW w:w="1275"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color w:val="000000"/>
                <w:sz w:val="22"/>
                <w:szCs w:val="22"/>
                <w:lang w:eastAsia="ru-RU"/>
              </w:rPr>
            </w:pPr>
            <w:r w:rsidRPr="00BA5D0F">
              <w:rPr>
                <w:color w:val="000000"/>
                <w:sz w:val="22"/>
                <w:szCs w:val="22"/>
                <w:lang w:eastAsia="ru-RU"/>
              </w:rPr>
              <w:t xml:space="preserve">1 000 </w:t>
            </w:r>
          </w:p>
        </w:tc>
        <w:tc>
          <w:tcPr>
            <w:tcW w:w="1314"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color w:val="000000"/>
                <w:sz w:val="22"/>
                <w:szCs w:val="22"/>
                <w:lang w:eastAsia="ru-RU"/>
              </w:rPr>
            </w:pPr>
            <w:r w:rsidRPr="00BA5D0F">
              <w:rPr>
                <w:color w:val="000000"/>
                <w:sz w:val="22"/>
                <w:szCs w:val="22"/>
                <w:lang w:eastAsia="ru-RU"/>
              </w:rPr>
              <w:t xml:space="preserve">11 000 </w:t>
            </w:r>
          </w:p>
        </w:tc>
        <w:tc>
          <w:tcPr>
            <w:tcW w:w="1663"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color w:val="000000"/>
                <w:sz w:val="22"/>
                <w:szCs w:val="22"/>
                <w:lang w:eastAsia="ru-RU"/>
              </w:rPr>
            </w:pPr>
            <w:r w:rsidRPr="00BA5D0F">
              <w:rPr>
                <w:color w:val="000000"/>
                <w:sz w:val="22"/>
                <w:szCs w:val="22"/>
                <w:lang w:eastAsia="ru-RU"/>
              </w:rPr>
              <w:t xml:space="preserve">0,05 </w:t>
            </w:r>
          </w:p>
        </w:tc>
        <w:tc>
          <w:tcPr>
            <w:tcW w:w="1242"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color w:val="000000"/>
                <w:sz w:val="22"/>
                <w:szCs w:val="22"/>
                <w:lang w:eastAsia="ru-RU"/>
              </w:rPr>
            </w:pPr>
            <w:r w:rsidRPr="00BA5D0F">
              <w:rPr>
                <w:color w:val="000000"/>
                <w:sz w:val="22"/>
                <w:szCs w:val="22"/>
                <w:lang w:eastAsia="ru-RU"/>
              </w:rPr>
              <w:t xml:space="preserve">50 </w:t>
            </w:r>
          </w:p>
        </w:tc>
        <w:tc>
          <w:tcPr>
            <w:tcW w:w="1399"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color w:val="000000"/>
                <w:sz w:val="22"/>
                <w:szCs w:val="22"/>
                <w:lang w:eastAsia="ru-RU"/>
              </w:rPr>
            </w:pPr>
            <w:r w:rsidRPr="00BA5D0F">
              <w:rPr>
                <w:color w:val="000000"/>
                <w:sz w:val="22"/>
                <w:szCs w:val="22"/>
                <w:lang w:eastAsia="ru-RU"/>
              </w:rPr>
              <w:t xml:space="preserve">550 </w:t>
            </w:r>
          </w:p>
        </w:tc>
      </w:tr>
      <w:tr w:rsidR="00E43A5C" w:rsidRPr="00BA5D0F" w:rsidTr="00E43A5C">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E43A5C" w:rsidRPr="00BA5D0F" w:rsidRDefault="00E43A5C" w:rsidP="00E43A5C">
            <w:pPr>
              <w:jc w:val="right"/>
              <w:rPr>
                <w:color w:val="000000"/>
                <w:sz w:val="22"/>
                <w:szCs w:val="22"/>
                <w:lang w:eastAsia="ru-RU"/>
              </w:rPr>
            </w:pPr>
            <w:r w:rsidRPr="00BA5D0F">
              <w:rPr>
                <w:color w:val="000000"/>
                <w:sz w:val="22"/>
                <w:szCs w:val="22"/>
                <w:lang w:eastAsia="ru-RU"/>
              </w:rPr>
              <w:t>3</w:t>
            </w:r>
          </w:p>
        </w:tc>
        <w:tc>
          <w:tcPr>
            <w:tcW w:w="2158" w:type="dxa"/>
            <w:tcBorders>
              <w:top w:val="nil"/>
              <w:left w:val="nil"/>
              <w:bottom w:val="single" w:sz="4" w:space="0" w:color="auto"/>
              <w:right w:val="single" w:sz="4" w:space="0" w:color="auto"/>
            </w:tcBorders>
            <w:shd w:val="clear" w:color="auto" w:fill="auto"/>
            <w:noWrap/>
            <w:vAlign w:val="center"/>
            <w:hideMark/>
          </w:tcPr>
          <w:p w:rsidR="00E43A5C" w:rsidRPr="00BA5D0F" w:rsidRDefault="00E43A5C" w:rsidP="00E43A5C">
            <w:pPr>
              <w:rPr>
                <w:color w:val="000000"/>
                <w:sz w:val="22"/>
                <w:szCs w:val="22"/>
                <w:lang w:eastAsia="ru-RU"/>
              </w:rPr>
            </w:pPr>
            <w:r w:rsidRPr="00BA5D0F">
              <w:rPr>
                <w:color w:val="000000"/>
                <w:sz w:val="22"/>
                <w:szCs w:val="22"/>
                <w:lang w:eastAsia="ru-RU"/>
              </w:rPr>
              <w:t>д.Большая Яумбаева</w:t>
            </w:r>
          </w:p>
        </w:tc>
        <w:tc>
          <w:tcPr>
            <w:tcW w:w="1275"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color w:val="000000"/>
                <w:sz w:val="22"/>
                <w:szCs w:val="22"/>
                <w:lang w:eastAsia="ru-RU"/>
              </w:rPr>
            </w:pPr>
            <w:r w:rsidRPr="00BA5D0F">
              <w:rPr>
                <w:color w:val="000000"/>
                <w:sz w:val="22"/>
                <w:szCs w:val="22"/>
                <w:lang w:eastAsia="ru-RU"/>
              </w:rPr>
              <w:t xml:space="preserve">2 900 </w:t>
            </w:r>
          </w:p>
        </w:tc>
        <w:tc>
          <w:tcPr>
            <w:tcW w:w="1314"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color w:val="000000"/>
                <w:sz w:val="22"/>
                <w:szCs w:val="22"/>
                <w:lang w:eastAsia="ru-RU"/>
              </w:rPr>
            </w:pPr>
            <w:r w:rsidRPr="00BA5D0F">
              <w:rPr>
                <w:color w:val="000000"/>
                <w:sz w:val="22"/>
                <w:szCs w:val="22"/>
                <w:lang w:eastAsia="ru-RU"/>
              </w:rPr>
              <w:t xml:space="preserve">5 400 </w:t>
            </w:r>
          </w:p>
        </w:tc>
        <w:tc>
          <w:tcPr>
            <w:tcW w:w="1663"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color w:val="000000"/>
                <w:sz w:val="22"/>
                <w:szCs w:val="22"/>
                <w:lang w:eastAsia="ru-RU"/>
              </w:rPr>
            </w:pPr>
            <w:r w:rsidRPr="00BA5D0F">
              <w:rPr>
                <w:color w:val="000000"/>
                <w:sz w:val="22"/>
                <w:szCs w:val="22"/>
                <w:lang w:eastAsia="ru-RU"/>
              </w:rPr>
              <w:t xml:space="preserve">0,05 </w:t>
            </w:r>
          </w:p>
        </w:tc>
        <w:tc>
          <w:tcPr>
            <w:tcW w:w="1242"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color w:val="000000"/>
                <w:sz w:val="22"/>
                <w:szCs w:val="22"/>
                <w:lang w:eastAsia="ru-RU"/>
              </w:rPr>
            </w:pPr>
            <w:r w:rsidRPr="00BA5D0F">
              <w:rPr>
                <w:color w:val="000000"/>
                <w:sz w:val="22"/>
                <w:szCs w:val="22"/>
                <w:lang w:eastAsia="ru-RU"/>
              </w:rPr>
              <w:t xml:space="preserve">145 </w:t>
            </w:r>
          </w:p>
        </w:tc>
        <w:tc>
          <w:tcPr>
            <w:tcW w:w="1399"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color w:val="000000"/>
                <w:sz w:val="22"/>
                <w:szCs w:val="22"/>
                <w:lang w:eastAsia="ru-RU"/>
              </w:rPr>
            </w:pPr>
            <w:r w:rsidRPr="00BA5D0F">
              <w:rPr>
                <w:color w:val="000000"/>
                <w:sz w:val="22"/>
                <w:szCs w:val="22"/>
                <w:lang w:eastAsia="ru-RU"/>
              </w:rPr>
              <w:t xml:space="preserve">270 </w:t>
            </w:r>
          </w:p>
        </w:tc>
      </w:tr>
      <w:tr w:rsidR="00E43A5C" w:rsidRPr="00BA5D0F" w:rsidTr="00E43A5C">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E43A5C" w:rsidRPr="00BA5D0F" w:rsidRDefault="00E43A5C" w:rsidP="00E43A5C">
            <w:pPr>
              <w:jc w:val="right"/>
              <w:rPr>
                <w:color w:val="000000"/>
                <w:sz w:val="22"/>
                <w:szCs w:val="22"/>
                <w:lang w:eastAsia="ru-RU"/>
              </w:rPr>
            </w:pPr>
            <w:r w:rsidRPr="00BA5D0F">
              <w:rPr>
                <w:color w:val="000000"/>
                <w:sz w:val="22"/>
                <w:szCs w:val="22"/>
                <w:lang w:eastAsia="ru-RU"/>
              </w:rPr>
              <w:t>4</w:t>
            </w:r>
          </w:p>
        </w:tc>
        <w:tc>
          <w:tcPr>
            <w:tcW w:w="2158" w:type="dxa"/>
            <w:tcBorders>
              <w:top w:val="nil"/>
              <w:left w:val="nil"/>
              <w:bottom w:val="single" w:sz="4" w:space="0" w:color="auto"/>
              <w:right w:val="single" w:sz="4" w:space="0" w:color="auto"/>
            </w:tcBorders>
            <w:shd w:val="clear" w:color="auto" w:fill="auto"/>
            <w:noWrap/>
            <w:vAlign w:val="center"/>
            <w:hideMark/>
          </w:tcPr>
          <w:p w:rsidR="00E43A5C" w:rsidRPr="00BA5D0F" w:rsidRDefault="00E43A5C" w:rsidP="00E43A5C">
            <w:pPr>
              <w:rPr>
                <w:color w:val="000000"/>
                <w:sz w:val="22"/>
                <w:szCs w:val="22"/>
                <w:lang w:eastAsia="ru-RU"/>
              </w:rPr>
            </w:pPr>
            <w:r w:rsidRPr="00BA5D0F">
              <w:rPr>
                <w:color w:val="000000"/>
                <w:sz w:val="22"/>
                <w:szCs w:val="22"/>
                <w:lang w:eastAsia="ru-RU"/>
              </w:rPr>
              <w:t>с.Губернское</w:t>
            </w:r>
          </w:p>
        </w:tc>
        <w:tc>
          <w:tcPr>
            <w:tcW w:w="1275"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color w:val="000000"/>
                <w:sz w:val="22"/>
                <w:szCs w:val="22"/>
                <w:lang w:eastAsia="ru-RU"/>
              </w:rPr>
            </w:pPr>
            <w:r w:rsidRPr="00BA5D0F">
              <w:rPr>
                <w:color w:val="000000"/>
                <w:sz w:val="22"/>
                <w:szCs w:val="22"/>
                <w:lang w:eastAsia="ru-RU"/>
              </w:rPr>
              <w:t xml:space="preserve">34 700 </w:t>
            </w:r>
          </w:p>
        </w:tc>
        <w:tc>
          <w:tcPr>
            <w:tcW w:w="1314"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color w:val="000000"/>
                <w:sz w:val="22"/>
                <w:szCs w:val="22"/>
                <w:lang w:eastAsia="ru-RU"/>
              </w:rPr>
            </w:pPr>
            <w:r w:rsidRPr="00BA5D0F">
              <w:rPr>
                <w:color w:val="000000"/>
                <w:sz w:val="22"/>
                <w:szCs w:val="22"/>
                <w:lang w:eastAsia="ru-RU"/>
              </w:rPr>
              <w:t xml:space="preserve">36 700 </w:t>
            </w:r>
          </w:p>
        </w:tc>
        <w:tc>
          <w:tcPr>
            <w:tcW w:w="1663"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color w:val="000000"/>
                <w:sz w:val="22"/>
                <w:szCs w:val="22"/>
                <w:lang w:eastAsia="ru-RU"/>
              </w:rPr>
            </w:pPr>
            <w:r w:rsidRPr="00BA5D0F">
              <w:rPr>
                <w:color w:val="000000"/>
                <w:sz w:val="22"/>
                <w:szCs w:val="22"/>
                <w:lang w:eastAsia="ru-RU"/>
              </w:rPr>
              <w:t xml:space="preserve">0,05 </w:t>
            </w:r>
          </w:p>
        </w:tc>
        <w:tc>
          <w:tcPr>
            <w:tcW w:w="1242"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color w:val="000000"/>
                <w:sz w:val="22"/>
                <w:szCs w:val="22"/>
                <w:lang w:eastAsia="ru-RU"/>
              </w:rPr>
            </w:pPr>
            <w:r w:rsidRPr="00BA5D0F">
              <w:rPr>
                <w:color w:val="000000"/>
                <w:sz w:val="22"/>
                <w:szCs w:val="22"/>
                <w:lang w:eastAsia="ru-RU"/>
              </w:rPr>
              <w:t xml:space="preserve">1 735 </w:t>
            </w:r>
          </w:p>
        </w:tc>
        <w:tc>
          <w:tcPr>
            <w:tcW w:w="1399"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color w:val="000000"/>
                <w:sz w:val="22"/>
                <w:szCs w:val="22"/>
                <w:lang w:eastAsia="ru-RU"/>
              </w:rPr>
            </w:pPr>
            <w:r w:rsidRPr="00BA5D0F">
              <w:rPr>
                <w:color w:val="000000"/>
                <w:sz w:val="22"/>
                <w:szCs w:val="22"/>
                <w:lang w:eastAsia="ru-RU"/>
              </w:rPr>
              <w:t xml:space="preserve">1 835 </w:t>
            </w:r>
          </w:p>
        </w:tc>
      </w:tr>
      <w:tr w:rsidR="00E43A5C" w:rsidRPr="00BA5D0F" w:rsidTr="00E43A5C">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E43A5C" w:rsidRPr="00BA5D0F" w:rsidRDefault="00E43A5C" w:rsidP="00E43A5C">
            <w:pPr>
              <w:jc w:val="right"/>
              <w:rPr>
                <w:color w:val="000000"/>
                <w:sz w:val="22"/>
                <w:szCs w:val="22"/>
                <w:lang w:eastAsia="ru-RU"/>
              </w:rPr>
            </w:pPr>
            <w:r w:rsidRPr="00BA5D0F">
              <w:rPr>
                <w:color w:val="000000"/>
                <w:sz w:val="22"/>
                <w:szCs w:val="22"/>
                <w:lang w:eastAsia="ru-RU"/>
              </w:rPr>
              <w:t>5</w:t>
            </w:r>
          </w:p>
        </w:tc>
        <w:tc>
          <w:tcPr>
            <w:tcW w:w="2158" w:type="dxa"/>
            <w:tcBorders>
              <w:top w:val="nil"/>
              <w:left w:val="nil"/>
              <w:bottom w:val="single" w:sz="4" w:space="0" w:color="auto"/>
              <w:right w:val="single" w:sz="4" w:space="0" w:color="auto"/>
            </w:tcBorders>
            <w:shd w:val="clear" w:color="auto" w:fill="auto"/>
            <w:noWrap/>
            <w:vAlign w:val="center"/>
            <w:hideMark/>
          </w:tcPr>
          <w:p w:rsidR="00E43A5C" w:rsidRPr="00BA5D0F" w:rsidRDefault="00E43A5C" w:rsidP="00E43A5C">
            <w:pPr>
              <w:rPr>
                <w:color w:val="000000"/>
                <w:sz w:val="22"/>
                <w:szCs w:val="22"/>
                <w:lang w:eastAsia="ru-RU"/>
              </w:rPr>
            </w:pPr>
            <w:r w:rsidRPr="00BA5D0F">
              <w:rPr>
                <w:color w:val="000000"/>
                <w:sz w:val="22"/>
                <w:szCs w:val="22"/>
                <w:lang w:eastAsia="ru-RU"/>
              </w:rPr>
              <w:t>д.Малая Яумбаева</w:t>
            </w:r>
          </w:p>
        </w:tc>
        <w:tc>
          <w:tcPr>
            <w:tcW w:w="1275"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color w:val="000000"/>
                <w:sz w:val="22"/>
                <w:szCs w:val="22"/>
                <w:lang w:eastAsia="ru-RU"/>
              </w:rPr>
            </w:pPr>
            <w:r w:rsidRPr="00BA5D0F">
              <w:rPr>
                <w:color w:val="000000"/>
                <w:sz w:val="22"/>
                <w:szCs w:val="22"/>
                <w:lang w:eastAsia="ru-RU"/>
              </w:rPr>
              <w:t xml:space="preserve">2 000 </w:t>
            </w:r>
          </w:p>
        </w:tc>
        <w:tc>
          <w:tcPr>
            <w:tcW w:w="1314"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color w:val="000000"/>
                <w:sz w:val="22"/>
                <w:szCs w:val="22"/>
                <w:lang w:eastAsia="ru-RU"/>
              </w:rPr>
            </w:pPr>
            <w:r w:rsidRPr="00BA5D0F">
              <w:rPr>
                <w:color w:val="000000"/>
                <w:sz w:val="22"/>
                <w:szCs w:val="22"/>
                <w:lang w:eastAsia="ru-RU"/>
              </w:rPr>
              <w:t xml:space="preserve">2 000 </w:t>
            </w:r>
          </w:p>
        </w:tc>
        <w:tc>
          <w:tcPr>
            <w:tcW w:w="1663"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color w:val="000000"/>
                <w:sz w:val="22"/>
                <w:szCs w:val="22"/>
                <w:lang w:eastAsia="ru-RU"/>
              </w:rPr>
            </w:pPr>
            <w:r w:rsidRPr="00BA5D0F">
              <w:rPr>
                <w:color w:val="000000"/>
                <w:sz w:val="22"/>
                <w:szCs w:val="22"/>
                <w:lang w:eastAsia="ru-RU"/>
              </w:rPr>
              <w:t xml:space="preserve">0,05 </w:t>
            </w:r>
          </w:p>
        </w:tc>
        <w:tc>
          <w:tcPr>
            <w:tcW w:w="1242"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color w:val="000000"/>
                <w:sz w:val="22"/>
                <w:szCs w:val="22"/>
                <w:lang w:eastAsia="ru-RU"/>
              </w:rPr>
            </w:pPr>
            <w:r w:rsidRPr="00BA5D0F">
              <w:rPr>
                <w:color w:val="000000"/>
                <w:sz w:val="22"/>
                <w:szCs w:val="22"/>
                <w:lang w:eastAsia="ru-RU"/>
              </w:rPr>
              <w:t xml:space="preserve">100 </w:t>
            </w:r>
          </w:p>
        </w:tc>
        <w:tc>
          <w:tcPr>
            <w:tcW w:w="1399"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color w:val="000000"/>
                <w:sz w:val="22"/>
                <w:szCs w:val="22"/>
                <w:lang w:eastAsia="ru-RU"/>
              </w:rPr>
            </w:pPr>
            <w:r w:rsidRPr="00BA5D0F">
              <w:rPr>
                <w:color w:val="000000"/>
                <w:sz w:val="22"/>
                <w:szCs w:val="22"/>
                <w:lang w:eastAsia="ru-RU"/>
              </w:rPr>
              <w:t xml:space="preserve">100 </w:t>
            </w:r>
          </w:p>
        </w:tc>
      </w:tr>
      <w:tr w:rsidR="00E43A5C" w:rsidRPr="00BA5D0F" w:rsidTr="00E43A5C">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E43A5C" w:rsidRPr="00BA5D0F" w:rsidRDefault="00E43A5C" w:rsidP="00E43A5C">
            <w:pPr>
              <w:jc w:val="right"/>
              <w:rPr>
                <w:color w:val="000000"/>
                <w:sz w:val="22"/>
                <w:szCs w:val="22"/>
                <w:lang w:eastAsia="ru-RU"/>
              </w:rPr>
            </w:pPr>
            <w:r w:rsidRPr="00BA5D0F">
              <w:rPr>
                <w:color w:val="000000"/>
                <w:sz w:val="22"/>
                <w:szCs w:val="22"/>
                <w:lang w:eastAsia="ru-RU"/>
              </w:rPr>
              <w:t>6</w:t>
            </w:r>
          </w:p>
        </w:tc>
        <w:tc>
          <w:tcPr>
            <w:tcW w:w="2158" w:type="dxa"/>
            <w:tcBorders>
              <w:top w:val="nil"/>
              <w:left w:val="nil"/>
              <w:bottom w:val="single" w:sz="4" w:space="0" w:color="auto"/>
              <w:right w:val="single" w:sz="4" w:space="0" w:color="auto"/>
            </w:tcBorders>
            <w:shd w:val="clear" w:color="auto" w:fill="auto"/>
            <w:noWrap/>
            <w:vAlign w:val="center"/>
            <w:hideMark/>
          </w:tcPr>
          <w:p w:rsidR="00E43A5C" w:rsidRPr="00BA5D0F" w:rsidRDefault="00E43A5C" w:rsidP="00E43A5C">
            <w:pPr>
              <w:rPr>
                <w:color w:val="000000"/>
                <w:sz w:val="22"/>
                <w:szCs w:val="22"/>
                <w:lang w:eastAsia="ru-RU"/>
              </w:rPr>
            </w:pPr>
            <w:r w:rsidRPr="00BA5D0F">
              <w:rPr>
                <w:color w:val="000000"/>
                <w:sz w:val="22"/>
                <w:szCs w:val="22"/>
                <w:lang w:eastAsia="ru-RU"/>
              </w:rPr>
              <w:t>п.Передовик</w:t>
            </w:r>
          </w:p>
        </w:tc>
        <w:tc>
          <w:tcPr>
            <w:tcW w:w="1275"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color w:val="000000"/>
                <w:sz w:val="22"/>
                <w:szCs w:val="22"/>
                <w:lang w:eastAsia="ru-RU"/>
              </w:rPr>
            </w:pPr>
            <w:r w:rsidRPr="00BA5D0F">
              <w:rPr>
                <w:color w:val="000000"/>
                <w:sz w:val="22"/>
                <w:szCs w:val="22"/>
                <w:lang w:eastAsia="ru-RU"/>
              </w:rPr>
              <w:t xml:space="preserve">1 400 </w:t>
            </w:r>
          </w:p>
        </w:tc>
        <w:tc>
          <w:tcPr>
            <w:tcW w:w="1314"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color w:val="000000"/>
                <w:sz w:val="22"/>
                <w:szCs w:val="22"/>
                <w:lang w:eastAsia="ru-RU"/>
              </w:rPr>
            </w:pPr>
            <w:r w:rsidRPr="00BA5D0F">
              <w:rPr>
                <w:color w:val="000000"/>
                <w:sz w:val="22"/>
                <w:szCs w:val="22"/>
                <w:lang w:eastAsia="ru-RU"/>
              </w:rPr>
              <w:t xml:space="preserve">1 800 </w:t>
            </w:r>
          </w:p>
        </w:tc>
        <w:tc>
          <w:tcPr>
            <w:tcW w:w="1663"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color w:val="000000"/>
                <w:sz w:val="22"/>
                <w:szCs w:val="22"/>
                <w:lang w:eastAsia="ru-RU"/>
              </w:rPr>
            </w:pPr>
            <w:r w:rsidRPr="00BA5D0F">
              <w:rPr>
                <w:color w:val="000000"/>
                <w:sz w:val="22"/>
                <w:szCs w:val="22"/>
                <w:lang w:eastAsia="ru-RU"/>
              </w:rPr>
              <w:t xml:space="preserve">0,05 </w:t>
            </w:r>
          </w:p>
        </w:tc>
        <w:tc>
          <w:tcPr>
            <w:tcW w:w="1242"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color w:val="000000"/>
                <w:sz w:val="22"/>
                <w:szCs w:val="22"/>
                <w:lang w:eastAsia="ru-RU"/>
              </w:rPr>
            </w:pPr>
            <w:r w:rsidRPr="00BA5D0F">
              <w:rPr>
                <w:color w:val="000000"/>
                <w:sz w:val="22"/>
                <w:szCs w:val="22"/>
                <w:lang w:eastAsia="ru-RU"/>
              </w:rPr>
              <w:t xml:space="preserve">70 </w:t>
            </w:r>
          </w:p>
        </w:tc>
        <w:tc>
          <w:tcPr>
            <w:tcW w:w="1399"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color w:val="000000"/>
                <w:sz w:val="22"/>
                <w:szCs w:val="22"/>
                <w:lang w:eastAsia="ru-RU"/>
              </w:rPr>
            </w:pPr>
            <w:r w:rsidRPr="00BA5D0F">
              <w:rPr>
                <w:color w:val="000000"/>
                <w:sz w:val="22"/>
                <w:szCs w:val="22"/>
                <w:lang w:eastAsia="ru-RU"/>
              </w:rPr>
              <w:t xml:space="preserve">90 </w:t>
            </w:r>
          </w:p>
        </w:tc>
      </w:tr>
      <w:tr w:rsidR="00E43A5C" w:rsidRPr="00BA5D0F" w:rsidTr="00E43A5C">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E43A5C" w:rsidRPr="00BA5D0F" w:rsidRDefault="00E43A5C" w:rsidP="00E43A5C">
            <w:pPr>
              <w:jc w:val="right"/>
              <w:rPr>
                <w:color w:val="000000"/>
                <w:sz w:val="22"/>
                <w:szCs w:val="22"/>
                <w:lang w:eastAsia="ru-RU"/>
              </w:rPr>
            </w:pPr>
            <w:r w:rsidRPr="00BA5D0F">
              <w:rPr>
                <w:color w:val="000000"/>
                <w:sz w:val="22"/>
                <w:szCs w:val="22"/>
                <w:lang w:eastAsia="ru-RU"/>
              </w:rPr>
              <w:t>7</w:t>
            </w:r>
          </w:p>
        </w:tc>
        <w:tc>
          <w:tcPr>
            <w:tcW w:w="2158" w:type="dxa"/>
            <w:tcBorders>
              <w:top w:val="nil"/>
              <w:left w:val="nil"/>
              <w:bottom w:val="single" w:sz="4" w:space="0" w:color="auto"/>
              <w:right w:val="single" w:sz="4" w:space="0" w:color="auto"/>
            </w:tcBorders>
            <w:shd w:val="clear" w:color="auto" w:fill="auto"/>
            <w:noWrap/>
            <w:vAlign w:val="center"/>
            <w:hideMark/>
          </w:tcPr>
          <w:p w:rsidR="00E43A5C" w:rsidRPr="00BA5D0F" w:rsidRDefault="00E43A5C" w:rsidP="00E43A5C">
            <w:pPr>
              <w:rPr>
                <w:color w:val="000000"/>
                <w:sz w:val="22"/>
                <w:szCs w:val="22"/>
                <w:lang w:eastAsia="ru-RU"/>
              </w:rPr>
            </w:pPr>
            <w:r w:rsidRPr="00BA5D0F">
              <w:rPr>
                <w:color w:val="000000"/>
                <w:sz w:val="22"/>
                <w:szCs w:val="22"/>
                <w:lang w:eastAsia="ru-RU"/>
              </w:rPr>
              <w:t>п.Сайма</w:t>
            </w:r>
          </w:p>
        </w:tc>
        <w:tc>
          <w:tcPr>
            <w:tcW w:w="1275"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color w:val="000000"/>
                <w:sz w:val="22"/>
                <w:szCs w:val="22"/>
                <w:lang w:eastAsia="ru-RU"/>
              </w:rPr>
            </w:pPr>
            <w:r w:rsidRPr="00BA5D0F">
              <w:rPr>
                <w:color w:val="000000"/>
                <w:sz w:val="22"/>
                <w:szCs w:val="22"/>
                <w:lang w:eastAsia="ru-RU"/>
              </w:rPr>
              <w:t xml:space="preserve">700 </w:t>
            </w:r>
          </w:p>
        </w:tc>
        <w:tc>
          <w:tcPr>
            <w:tcW w:w="1314"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color w:val="000000"/>
                <w:sz w:val="22"/>
                <w:szCs w:val="22"/>
                <w:lang w:eastAsia="ru-RU"/>
              </w:rPr>
            </w:pPr>
            <w:r w:rsidRPr="00BA5D0F">
              <w:rPr>
                <w:color w:val="000000"/>
                <w:sz w:val="22"/>
                <w:szCs w:val="22"/>
                <w:lang w:eastAsia="ru-RU"/>
              </w:rPr>
              <w:t xml:space="preserve">1 800 </w:t>
            </w:r>
          </w:p>
        </w:tc>
        <w:tc>
          <w:tcPr>
            <w:tcW w:w="1663"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color w:val="000000"/>
                <w:sz w:val="22"/>
                <w:szCs w:val="22"/>
                <w:lang w:eastAsia="ru-RU"/>
              </w:rPr>
            </w:pPr>
            <w:r w:rsidRPr="00BA5D0F">
              <w:rPr>
                <w:color w:val="000000"/>
                <w:sz w:val="22"/>
                <w:szCs w:val="22"/>
                <w:lang w:eastAsia="ru-RU"/>
              </w:rPr>
              <w:t xml:space="preserve">0,05 </w:t>
            </w:r>
          </w:p>
        </w:tc>
        <w:tc>
          <w:tcPr>
            <w:tcW w:w="1242"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color w:val="000000"/>
                <w:sz w:val="22"/>
                <w:szCs w:val="22"/>
                <w:lang w:eastAsia="ru-RU"/>
              </w:rPr>
            </w:pPr>
            <w:r w:rsidRPr="00BA5D0F">
              <w:rPr>
                <w:color w:val="000000"/>
                <w:sz w:val="22"/>
                <w:szCs w:val="22"/>
                <w:lang w:eastAsia="ru-RU"/>
              </w:rPr>
              <w:t xml:space="preserve">35 </w:t>
            </w:r>
          </w:p>
        </w:tc>
        <w:tc>
          <w:tcPr>
            <w:tcW w:w="1399"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color w:val="000000"/>
                <w:sz w:val="22"/>
                <w:szCs w:val="22"/>
                <w:lang w:eastAsia="ru-RU"/>
              </w:rPr>
            </w:pPr>
            <w:r w:rsidRPr="00BA5D0F">
              <w:rPr>
                <w:color w:val="000000"/>
                <w:sz w:val="22"/>
                <w:szCs w:val="22"/>
                <w:lang w:eastAsia="ru-RU"/>
              </w:rPr>
              <w:t xml:space="preserve">90 </w:t>
            </w:r>
          </w:p>
        </w:tc>
      </w:tr>
      <w:tr w:rsidR="00E43A5C" w:rsidRPr="00BA5D0F" w:rsidTr="00E43A5C">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E43A5C" w:rsidRPr="00BA5D0F" w:rsidRDefault="00E43A5C" w:rsidP="00E43A5C">
            <w:pPr>
              <w:jc w:val="right"/>
              <w:rPr>
                <w:color w:val="000000"/>
                <w:sz w:val="22"/>
                <w:szCs w:val="22"/>
                <w:lang w:eastAsia="ru-RU"/>
              </w:rPr>
            </w:pPr>
            <w:r w:rsidRPr="00BA5D0F">
              <w:rPr>
                <w:color w:val="000000"/>
                <w:sz w:val="22"/>
                <w:szCs w:val="22"/>
                <w:lang w:eastAsia="ru-RU"/>
              </w:rPr>
              <w:lastRenderedPageBreak/>
              <w:t>8</w:t>
            </w:r>
          </w:p>
        </w:tc>
        <w:tc>
          <w:tcPr>
            <w:tcW w:w="2158" w:type="dxa"/>
            <w:tcBorders>
              <w:top w:val="nil"/>
              <w:left w:val="nil"/>
              <w:bottom w:val="single" w:sz="4" w:space="0" w:color="auto"/>
              <w:right w:val="single" w:sz="4" w:space="0" w:color="auto"/>
            </w:tcBorders>
            <w:shd w:val="clear" w:color="auto" w:fill="auto"/>
            <w:noWrap/>
            <w:vAlign w:val="center"/>
            <w:hideMark/>
          </w:tcPr>
          <w:p w:rsidR="00E43A5C" w:rsidRPr="00BA5D0F" w:rsidRDefault="00E43A5C" w:rsidP="00E43A5C">
            <w:pPr>
              <w:rPr>
                <w:color w:val="000000"/>
                <w:sz w:val="22"/>
                <w:szCs w:val="22"/>
                <w:lang w:eastAsia="ru-RU"/>
              </w:rPr>
            </w:pPr>
            <w:r w:rsidRPr="00BA5D0F">
              <w:rPr>
                <w:color w:val="000000"/>
                <w:sz w:val="22"/>
                <w:szCs w:val="22"/>
                <w:lang w:eastAsia="ru-RU"/>
              </w:rPr>
              <w:t>д.Сыргайды</w:t>
            </w:r>
          </w:p>
        </w:tc>
        <w:tc>
          <w:tcPr>
            <w:tcW w:w="1275"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color w:val="000000"/>
                <w:sz w:val="22"/>
                <w:szCs w:val="22"/>
                <w:lang w:eastAsia="ru-RU"/>
              </w:rPr>
            </w:pPr>
            <w:r w:rsidRPr="00BA5D0F">
              <w:rPr>
                <w:color w:val="000000"/>
                <w:sz w:val="22"/>
                <w:szCs w:val="22"/>
                <w:lang w:eastAsia="ru-RU"/>
              </w:rPr>
              <w:t xml:space="preserve">2 100 </w:t>
            </w:r>
          </w:p>
        </w:tc>
        <w:tc>
          <w:tcPr>
            <w:tcW w:w="1314"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color w:val="000000"/>
                <w:sz w:val="22"/>
                <w:szCs w:val="22"/>
                <w:lang w:eastAsia="ru-RU"/>
              </w:rPr>
            </w:pPr>
            <w:r w:rsidRPr="00BA5D0F">
              <w:rPr>
                <w:color w:val="000000"/>
                <w:sz w:val="22"/>
                <w:szCs w:val="22"/>
                <w:lang w:eastAsia="ru-RU"/>
              </w:rPr>
              <w:t xml:space="preserve">3 600 </w:t>
            </w:r>
          </w:p>
        </w:tc>
        <w:tc>
          <w:tcPr>
            <w:tcW w:w="1663"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color w:val="000000"/>
                <w:sz w:val="22"/>
                <w:szCs w:val="22"/>
                <w:lang w:eastAsia="ru-RU"/>
              </w:rPr>
            </w:pPr>
            <w:r w:rsidRPr="00BA5D0F">
              <w:rPr>
                <w:color w:val="000000"/>
                <w:sz w:val="22"/>
                <w:szCs w:val="22"/>
                <w:lang w:eastAsia="ru-RU"/>
              </w:rPr>
              <w:t xml:space="preserve">0,05 </w:t>
            </w:r>
          </w:p>
        </w:tc>
        <w:tc>
          <w:tcPr>
            <w:tcW w:w="1242"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color w:val="000000"/>
                <w:sz w:val="22"/>
                <w:szCs w:val="22"/>
                <w:lang w:eastAsia="ru-RU"/>
              </w:rPr>
            </w:pPr>
            <w:r w:rsidRPr="00BA5D0F">
              <w:rPr>
                <w:color w:val="000000"/>
                <w:sz w:val="22"/>
                <w:szCs w:val="22"/>
                <w:lang w:eastAsia="ru-RU"/>
              </w:rPr>
              <w:t xml:space="preserve">105 </w:t>
            </w:r>
          </w:p>
        </w:tc>
        <w:tc>
          <w:tcPr>
            <w:tcW w:w="1399"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color w:val="000000"/>
                <w:sz w:val="22"/>
                <w:szCs w:val="22"/>
                <w:lang w:eastAsia="ru-RU"/>
              </w:rPr>
            </w:pPr>
            <w:r w:rsidRPr="00BA5D0F">
              <w:rPr>
                <w:color w:val="000000"/>
                <w:sz w:val="22"/>
                <w:szCs w:val="22"/>
                <w:lang w:eastAsia="ru-RU"/>
              </w:rPr>
              <w:t xml:space="preserve">180 </w:t>
            </w:r>
          </w:p>
        </w:tc>
      </w:tr>
      <w:tr w:rsidR="00E43A5C" w:rsidRPr="00BA5D0F" w:rsidTr="00E43A5C">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E43A5C" w:rsidRPr="00BA5D0F" w:rsidRDefault="00E43A5C" w:rsidP="00E43A5C">
            <w:pPr>
              <w:jc w:val="right"/>
              <w:rPr>
                <w:color w:val="000000"/>
                <w:sz w:val="22"/>
                <w:szCs w:val="22"/>
                <w:lang w:eastAsia="ru-RU"/>
              </w:rPr>
            </w:pPr>
            <w:r w:rsidRPr="00BA5D0F">
              <w:rPr>
                <w:color w:val="000000"/>
                <w:sz w:val="22"/>
                <w:szCs w:val="22"/>
                <w:lang w:eastAsia="ru-RU"/>
              </w:rPr>
              <w:t>9</w:t>
            </w:r>
          </w:p>
        </w:tc>
        <w:tc>
          <w:tcPr>
            <w:tcW w:w="2158" w:type="dxa"/>
            <w:tcBorders>
              <w:top w:val="nil"/>
              <w:left w:val="nil"/>
              <w:bottom w:val="single" w:sz="4" w:space="0" w:color="auto"/>
              <w:right w:val="single" w:sz="4" w:space="0" w:color="auto"/>
            </w:tcBorders>
            <w:shd w:val="clear" w:color="auto" w:fill="auto"/>
            <w:noWrap/>
            <w:vAlign w:val="center"/>
            <w:hideMark/>
          </w:tcPr>
          <w:p w:rsidR="00E43A5C" w:rsidRPr="00BA5D0F" w:rsidRDefault="00E43A5C" w:rsidP="00E43A5C">
            <w:pPr>
              <w:rPr>
                <w:color w:val="000000"/>
                <w:sz w:val="22"/>
                <w:szCs w:val="22"/>
                <w:lang w:eastAsia="ru-RU"/>
              </w:rPr>
            </w:pPr>
            <w:r w:rsidRPr="00BA5D0F">
              <w:rPr>
                <w:color w:val="000000"/>
                <w:sz w:val="22"/>
                <w:szCs w:val="22"/>
                <w:lang w:eastAsia="ru-RU"/>
              </w:rPr>
              <w:t>п.Увильды</w:t>
            </w:r>
          </w:p>
        </w:tc>
        <w:tc>
          <w:tcPr>
            <w:tcW w:w="1275"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color w:val="000000"/>
                <w:sz w:val="22"/>
                <w:szCs w:val="22"/>
                <w:lang w:eastAsia="ru-RU"/>
              </w:rPr>
            </w:pPr>
            <w:r w:rsidRPr="00BA5D0F">
              <w:rPr>
                <w:color w:val="000000"/>
                <w:sz w:val="22"/>
                <w:szCs w:val="22"/>
                <w:lang w:eastAsia="ru-RU"/>
              </w:rPr>
              <w:t xml:space="preserve">5 500 </w:t>
            </w:r>
          </w:p>
        </w:tc>
        <w:tc>
          <w:tcPr>
            <w:tcW w:w="1314"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color w:val="000000"/>
                <w:sz w:val="22"/>
                <w:szCs w:val="22"/>
                <w:lang w:eastAsia="ru-RU"/>
              </w:rPr>
            </w:pPr>
            <w:r w:rsidRPr="00BA5D0F">
              <w:rPr>
                <w:color w:val="000000"/>
                <w:sz w:val="22"/>
                <w:szCs w:val="22"/>
                <w:lang w:eastAsia="ru-RU"/>
              </w:rPr>
              <w:t xml:space="preserve">21 500 </w:t>
            </w:r>
          </w:p>
        </w:tc>
        <w:tc>
          <w:tcPr>
            <w:tcW w:w="1663"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color w:val="000000"/>
                <w:sz w:val="22"/>
                <w:szCs w:val="22"/>
                <w:lang w:eastAsia="ru-RU"/>
              </w:rPr>
            </w:pPr>
            <w:r w:rsidRPr="00BA5D0F">
              <w:rPr>
                <w:color w:val="000000"/>
                <w:sz w:val="22"/>
                <w:szCs w:val="22"/>
                <w:lang w:eastAsia="ru-RU"/>
              </w:rPr>
              <w:t xml:space="preserve">0,05 </w:t>
            </w:r>
          </w:p>
        </w:tc>
        <w:tc>
          <w:tcPr>
            <w:tcW w:w="1242"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color w:val="000000"/>
                <w:sz w:val="22"/>
                <w:szCs w:val="22"/>
                <w:lang w:eastAsia="ru-RU"/>
              </w:rPr>
            </w:pPr>
            <w:r w:rsidRPr="00BA5D0F">
              <w:rPr>
                <w:color w:val="000000"/>
                <w:sz w:val="22"/>
                <w:szCs w:val="22"/>
                <w:lang w:eastAsia="ru-RU"/>
              </w:rPr>
              <w:t xml:space="preserve">275 </w:t>
            </w:r>
          </w:p>
        </w:tc>
        <w:tc>
          <w:tcPr>
            <w:tcW w:w="1399"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color w:val="000000"/>
                <w:sz w:val="22"/>
                <w:szCs w:val="22"/>
                <w:lang w:eastAsia="ru-RU"/>
              </w:rPr>
            </w:pPr>
            <w:r w:rsidRPr="00BA5D0F">
              <w:rPr>
                <w:color w:val="000000"/>
                <w:sz w:val="22"/>
                <w:szCs w:val="22"/>
                <w:lang w:eastAsia="ru-RU"/>
              </w:rPr>
              <w:t xml:space="preserve">1 075 </w:t>
            </w:r>
          </w:p>
        </w:tc>
      </w:tr>
      <w:tr w:rsidR="00E43A5C" w:rsidRPr="00BA5D0F" w:rsidTr="00E43A5C">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E43A5C" w:rsidRPr="00BA5D0F" w:rsidRDefault="00E43A5C" w:rsidP="00E43A5C">
            <w:pPr>
              <w:jc w:val="right"/>
              <w:rPr>
                <w:b/>
                <w:bCs/>
                <w:color w:val="000000"/>
                <w:sz w:val="22"/>
                <w:szCs w:val="22"/>
                <w:lang w:eastAsia="ru-RU"/>
              </w:rPr>
            </w:pPr>
            <w:r w:rsidRPr="00BA5D0F">
              <w:rPr>
                <w:b/>
                <w:bCs/>
                <w:color w:val="000000"/>
                <w:sz w:val="22"/>
                <w:szCs w:val="22"/>
                <w:lang w:eastAsia="ru-RU"/>
              </w:rPr>
              <w:t> </w:t>
            </w:r>
          </w:p>
        </w:tc>
        <w:tc>
          <w:tcPr>
            <w:tcW w:w="2158"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b/>
                <w:bCs/>
                <w:color w:val="000000"/>
                <w:sz w:val="22"/>
                <w:szCs w:val="22"/>
                <w:lang w:eastAsia="ru-RU"/>
              </w:rPr>
            </w:pPr>
            <w:r w:rsidRPr="00BA5D0F">
              <w:rPr>
                <w:b/>
                <w:bCs/>
                <w:color w:val="000000"/>
                <w:sz w:val="22"/>
                <w:szCs w:val="22"/>
                <w:lang w:eastAsia="ru-RU"/>
              </w:rPr>
              <w:t>Итого</w:t>
            </w:r>
          </w:p>
        </w:tc>
        <w:tc>
          <w:tcPr>
            <w:tcW w:w="1275"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b/>
                <w:bCs/>
                <w:color w:val="000000"/>
                <w:sz w:val="22"/>
                <w:szCs w:val="22"/>
                <w:lang w:eastAsia="ru-RU"/>
              </w:rPr>
            </w:pPr>
            <w:r w:rsidRPr="00BA5D0F">
              <w:rPr>
                <w:b/>
                <w:bCs/>
                <w:color w:val="000000"/>
                <w:sz w:val="22"/>
                <w:szCs w:val="22"/>
                <w:lang w:eastAsia="ru-RU"/>
              </w:rPr>
              <w:t xml:space="preserve">81 400 </w:t>
            </w:r>
          </w:p>
        </w:tc>
        <w:tc>
          <w:tcPr>
            <w:tcW w:w="1314"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b/>
                <w:bCs/>
                <w:color w:val="000000"/>
                <w:sz w:val="22"/>
                <w:szCs w:val="22"/>
                <w:lang w:eastAsia="ru-RU"/>
              </w:rPr>
            </w:pPr>
            <w:r w:rsidRPr="00BA5D0F">
              <w:rPr>
                <w:b/>
                <w:bCs/>
                <w:color w:val="000000"/>
                <w:sz w:val="22"/>
                <w:szCs w:val="22"/>
                <w:lang w:eastAsia="ru-RU"/>
              </w:rPr>
              <w:t xml:space="preserve">137 900 </w:t>
            </w:r>
          </w:p>
        </w:tc>
        <w:tc>
          <w:tcPr>
            <w:tcW w:w="1663"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b/>
                <w:bCs/>
                <w:color w:val="000000"/>
                <w:sz w:val="22"/>
                <w:szCs w:val="22"/>
                <w:lang w:eastAsia="ru-RU"/>
              </w:rPr>
            </w:pPr>
            <w:r w:rsidRPr="00BA5D0F">
              <w:rPr>
                <w:b/>
                <w:bCs/>
                <w:color w:val="000000"/>
                <w:sz w:val="22"/>
                <w:szCs w:val="22"/>
                <w:lang w:eastAsia="ru-RU"/>
              </w:rPr>
              <w:t> </w:t>
            </w:r>
          </w:p>
        </w:tc>
        <w:tc>
          <w:tcPr>
            <w:tcW w:w="1242"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b/>
                <w:bCs/>
                <w:color w:val="000000"/>
                <w:sz w:val="22"/>
                <w:szCs w:val="22"/>
                <w:lang w:eastAsia="ru-RU"/>
              </w:rPr>
            </w:pPr>
            <w:r w:rsidRPr="00BA5D0F">
              <w:rPr>
                <w:b/>
                <w:bCs/>
                <w:color w:val="000000"/>
                <w:sz w:val="22"/>
                <w:szCs w:val="22"/>
                <w:lang w:eastAsia="ru-RU"/>
              </w:rPr>
              <w:t xml:space="preserve">4 070 </w:t>
            </w:r>
          </w:p>
        </w:tc>
        <w:tc>
          <w:tcPr>
            <w:tcW w:w="1399" w:type="dxa"/>
            <w:tcBorders>
              <w:top w:val="nil"/>
              <w:left w:val="nil"/>
              <w:bottom w:val="single" w:sz="4" w:space="0" w:color="auto"/>
              <w:right w:val="single" w:sz="4" w:space="0" w:color="auto"/>
            </w:tcBorders>
            <w:shd w:val="clear" w:color="auto" w:fill="auto"/>
            <w:vAlign w:val="center"/>
            <w:hideMark/>
          </w:tcPr>
          <w:p w:rsidR="00E43A5C" w:rsidRPr="00BA5D0F" w:rsidRDefault="00E43A5C" w:rsidP="00E43A5C">
            <w:pPr>
              <w:jc w:val="right"/>
              <w:rPr>
                <w:b/>
                <w:bCs/>
                <w:color w:val="000000"/>
                <w:sz w:val="22"/>
                <w:szCs w:val="22"/>
                <w:lang w:eastAsia="ru-RU"/>
              </w:rPr>
            </w:pPr>
            <w:r w:rsidRPr="00BA5D0F">
              <w:rPr>
                <w:b/>
                <w:bCs/>
                <w:color w:val="000000"/>
                <w:sz w:val="22"/>
                <w:szCs w:val="22"/>
                <w:lang w:eastAsia="ru-RU"/>
              </w:rPr>
              <w:t xml:space="preserve">6 895 </w:t>
            </w:r>
          </w:p>
        </w:tc>
      </w:tr>
    </w:tbl>
    <w:p w:rsidR="006C1844" w:rsidRPr="00BA5D0F" w:rsidRDefault="006C1844" w:rsidP="006C1844">
      <w:pPr>
        <w:pStyle w:val="Standard"/>
        <w:autoSpaceDN w:val="0"/>
      </w:pPr>
    </w:p>
    <w:p w:rsidR="006C1844" w:rsidRPr="00BA5D0F" w:rsidRDefault="00760DA7" w:rsidP="006C1844">
      <w:pPr>
        <w:pStyle w:val="Standard"/>
        <w:autoSpaceDN w:val="0"/>
      </w:pPr>
      <w:r w:rsidRPr="00BA5D0F">
        <w:tab/>
        <w:t xml:space="preserve">Расход газа на нужды теплоснабжения </w:t>
      </w:r>
      <w:r w:rsidR="009D0774" w:rsidRPr="00BA5D0F">
        <w:t xml:space="preserve">рассчитан </w:t>
      </w:r>
      <w:r w:rsidRPr="00BA5D0F">
        <w:t>из условий:</w:t>
      </w:r>
    </w:p>
    <w:p w:rsidR="00760DA7" w:rsidRPr="00BA5D0F" w:rsidRDefault="00760DA7" w:rsidP="006C1844">
      <w:pPr>
        <w:pStyle w:val="Standard"/>
        <w:autoSpaceDN w:val="0"/>
      </w:pPr>
      <w:r w:rsidRPr="00BA5D0F">
        <w:tab/>
        <w:t>- теплотворная способность природного газа 34 МДж/м³ (8000 ккал/м³);</w:t>
      </w:r>
    </w:p>
    <w:p w:rsidR="00760DA7" w:rsidRPr="00BA5D0F" w:rsidRDefault="00760DA7" w:rsidP="006C1844">
      <w:pPr>
        <w:pStyle w:val="Standard"/>
        <w:autoSpaceDN w:val="0"/>
      </w:pPr>
      <w:r w:rsidRPr="00BA5D0F">
        <w:tab/>
        <w:t>- КПД отопительных котельных 0,85</w:t>
      </w:r>
      <w:r w:rsidR="009D0774" w:rsidRPr="00BA5D0F">
        <w:t>;</w:t>
      </w:r>
    </w:p>
    <w:p w:rsidR="009D0774" w:rsidRPr="00BA5D0F" w:rsidRDefault="009D0774" w:rsidP="006C1844">
      <w:pPr>
        <w:pStyle w:val="Standard"/>
        <w:autoSpaceDN w:val="0"/>
      </w:pPr>
      <w:r w:rsidRPr="00BA5D0F">
        <w:tab/>
        <w:t>- продолжительность отопительного периода 7 месяцев.</w:t>
      </w:r>
    </w:p>
    <w:p w:rsidR="00760DA7" w:rsidRPr="00BA5D0F" w:rsidRDefault="00760DA7" w:rsidP="006C1844">
      <w:pPr>
        <w:pStyle w:val="Standard"/>
        <w:autoSpaceDN w:val="0"/>
      </w:pPr>
    </w:p>
    <w:p w:rsidR="009D0774" w:rsidRPr="00BA5D0F" w:rsidRDefault="009D0774" w:rsidP="009D0774">
      <w:pPr>
        <w:pStyle w:val="Standard"/>
        <w:autoSpaceDN w:val="0"/>
      </w:pPr>
      <w:r w:rsidRPr="00BA5D0F">
        <w:t>Потребление газа на отопление жилого фонда (за отопительный период)</w:t>
      </w:r>
    </w:p>
    <w:tbl>
      <w:tblPr>
        <w:tblW w:w="9352" w:type="dxa"/>
        <w:tblLayout w:type="fixed"/>
        <w:tblLook w:val="04A0" w:firstRow="1" w:lastRow="0" w:firstColumn="1" w:lastColumn="0" w:noHBand="0" w:noVBand="1"/>
      </w:tblPr>
      <w:tblGrid>
        <w:gridCol w:w="531"/>
        <w:gridCol w:w="2299"/>
        <w:gridCol w:w="1636"/>
        <w:gridCol w:w="1766"/>
        <w:gridCol w:w="1560"/>
        <w:gridCol w:w="1560"/>
      </w:tblGrid>
      <w:tr w:rsidR="009D0774" w:rsidRPr="00BA5D0F" w:rsidTr="008D790A">
        <w:trPr>
          <w:trHeight w:val="300"/>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0774" w:rsidRPr="00BA5D0F" w:rsidRDefault="009D0774" w:rsidP="009D0774">
            <w:pPr>
              <w:jc w:val="center"/>
              <w:rPr>
                <w:b/>
                <w:bCs/>
                <w:color w:val="000000"/>
                <w:sz w:val="22"/>
                <w:szCs w:val="22"/>
                <w:lang w:eastAsia="ru-RU"/>
              </w:rPr>
            </w:pPr>
            <w:r w:rsidRPr="00BA5D0F">
              <w:rPr>
                <w:b/>
                <w:bCs/>
                <w:color w:val="000000"/>
                <w:sz w:val="22"/>
                <w:szCs w:val="22"/>
                <w:lang w:eastAsia="ru-RU"/>
              </w:rPr>
              <w:t>№ п/п</w:t>
            </w:r>
          </w:p>
        </w:tc>
        <w:tc>
          <w:tcPr>
            <w:tcW w:w="22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0774" w:rsidRPr="00BA5D0F" w:rsidRDefault="009D0774" w:rsidP="009D0774">
            <w:pPr>
              <w:jc w:val="center"/>
              <w:rPr>
                <w:b/>
                <w:bCs/>
                <w:color w:val="000000"/>
                <w:sz w:val="22"/>
                <w:szCs w:val="22"/>
                <w:lang w:eastAsia="ru-RU"/>
              </w:rPr>
            </w:pPr>
            <w:r w:rsidRPr="00BA5D0F">
              <w:rPr>
                <w:b/>
                <w:bCs/>
                <w:color w:val="000000"/>
                <w:sz w:val="22"/>
                <w:szCs w:val="22"/>
                <w:lang w:eastAsia="ru-RU"/>
              </w:rPr>
              <w:t>Населенный пункт</w:t>
            </w:r>
          </w:p>
        </w:tc>
        <w:tc>
          <w:tcPr>
            <w:tcW w:w="16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D0774" w:rsidRPr="00BA5D0F" w:rsidRDefault="009D0774" w:rsidP="009D0774">
            <w:pPr>
              <w:jc w:val="center"/>
              <w:rPr>
                <w:b/>
                <w:bCs/>
                <w:color w:val="000000"/>
                <w:sz w:val="22"/>
                <w:szCs w:val="22"/>
                <w:lang w:eastAsia="ru-RU"/>
              </w:rPr>
            </w:pPr>
            <w:r w:rsidRPr="00BA5D0F">
              <w:rPr>
                <w:b/>
                <w:bCs/>
                <w:color w:val="000000"/>
                <w:sz w:val="22"/>
                <w:szCs w:val="22"/>
                <w:lang w:eastAsia="ru-RU"/>
              </w:rPr>
              <w:t>Теплотворная способность газа (ккал/м3)</w:t>
            </w:r>
          </w:p>
        </w:tc>
        <w:tc>
          <w:tcPr>
            <w:tcW w:w="17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0774" w:rsidRPr="00BA5D0F" w:rsidRDefault="009D0774" w:rsidP="009D0774">
            <w:pPr>
              <w:jc w:val="center"/>
              <w:rPr>
                <w:b/>
                <w:bCs/>
                <w:color w:val="000000"/>
                <w:sz w:val="22"/>
                <w:szCs w:val="22"/>
                <w:lang w:eastAsia="ru-RU"/>
              </w:rPr>
            </w:pPr>
            <w:r w:rsidRPr="00BA5D0F">
              <w:rPr>
                <w:b/>
                <w:bCs/>
                <w:color w:val="000000"/>
                <w:sz w:val="22"/>
                <w:szCs w:val="22"/>
                <w:lang w:eastAsia="ru-RU"/>
              </w:rPr>
              <w:t>КПД отопительного котла</w:t>
            </w:r>
          </w:p>
        </w:tc>
        <w:tc>
          <w:tcPr>
            <w:tcW w:w="3120" w:type="dxa"/>
            <w:gridSpan w:val="2"/>
            <w:tcBorders>
              <w:top w:val="single" w:sz="4" w:space="0" w:color="auto"/>
              <w:left w:val="nil"/>
              <w:bottom w:val="single" w:sz="4" w:space="0" w:color="auto"/>
              <w:right w:val="single" w:sz="4" w:space="0" w:color="000000"/>
            </w:tcBorders>
            <w:shd w:val="clear" w:color="auto" w:fill="auto"/>
            <w:vAlign w:val="center"/>
            <w:hideMark/>
          </w:tcPr>
          <w:p w:rsidR="009D0774" w:rsidRPr="00BA5D0F" w:rsidRDefault="009D0774" w:rsidP="009D0774">
            <w:pPr>
              <w:jc w:val="center"/>
              <w:rPr>
                <w:b/>
                <w:bCs/>
                <w:color w:val="000000"/>
                <w:sz w:val="22"/>
                <w:szCs w:val="22"/>
                <w:lang w:eastAsia="ru-RU"/>
              </w:rPr>
            </w:pPr>
            <w:r w:rsidRPr="00BA5D0F">
              <w:rPr>
                <w:b/>
                <w:bCs/>
                <w:color w:val="000000"/>
                <w:sz w:val="22"/>
                <w:szCs w:val="22"/>
                <w:lang w:eastAsia="ru-RU"/>
              </w:rPr>
              <w:t>Потребление газа (м3/год)</w:t>
            </w:r>
          </w:p>
        </w:tc>
      </w:tr>
      <w:tr w:rsidR="009D0774" w:rsidRPr="00BA5D0F" w:rsidTr="008D790A">
        <w:trPr>
          <w:trHeight w:val="57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9D0774" w:rsidRPr="00BA5D0F" w:rsidRDefault="009D0774" w:rsidP="009D0774">
            <w:pPr>
              <w:jc w:val="left"/>
              <w:rPr>
                <w:b/>
                <w:bCs/>
                <w:color w:val="000000"/>
                <w:sz w:val="22"/>
                <w:szCs w:val="22"/>
                <w:lang w:eastAsia="ru-RU"/>
              </w:rPr>
            </w:pPr>
          </w:p>
        </w:tc>
        <w:tc>
          <w:tcPr>
            <w:tcW w:w="2299" w:type="dxa"/>
            <w:vMerge/>
            <w:tcBorders>
              <w:top w:val="single" w:sz="4" w:space="0" w:color="auto"/>
              <w:left w:val="single" w:sz="4" w:space="0" w:color="auto"/>
              <w:bottom w:val="single" w:sz="4" w:space="0" w:color="auto"/>
              <w:right w:val="single" w:sz="4" w:space="0" w:color="auto"/>
            </w:tcBorders>
            <w:vAlign w:val="center"/>
            <w:hideMark/>
          </w:tcPr>
          <w:p w:rsidR="009D0774" w:rsidRPr="00BA5D0F" w:rsidRDefault="009D0774" w:rsidP="009D0774">
            <w:pPr>
              <w:jc w:val="left"/>
              <w:rPr>
                <w:b/>
                <w:bCs/>
                <w:color w:val="000000"/>
                <w:sz w:val="22"/>
                <w:szCs w:val="22"/>
                <w:lang w:eastAsia="ru-RU"/>
              </w:rPr>
            </w:pPr>
          </w:p>
        </w:tc>
        <w:tc>
          <w:tcPr>
            <w:tcW w:w="1636" w:type="dxa"/>
            <w:vMerge/>
            <w:tcBorders>
              <w:top w:val="single" w:sz="4" w:space="0" w:color="auto"/>
              <w:left w:val="single" w:sz="4" w:space="0" w:color="auto"/>
              <w:bottom w:val="single" w:sz="4" w:space="0" w:color="000000"/>
              <w:right w:val="single" w:sz="4" w:space="0" w:color="auto"/>
            </w:tcBorders>
            <w:vAlign w:val="center"/>
            <w:hideMark/>
          </w:tcPr>
          <w:p w:rsidR="009D0774" w:rsidRPr="00BA5D0F" w:rsidRDefault="009D0774" w:rsidP="009D0774">
            <w:pPr>
              <w:jc w:val="left"/>
              <w:rPr>
                <w:b/>
                <w:bCs/>
                <w:color w:val="000000"/>
                <w:sz w:val="22"/>
                <w:szCs w:val="22"/>
                <w:lang w:eastAsia="ru-RU"/>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9D0774" w:rsidRPr="00BA5D0F" w:rsidRDefault="009D0774" w:rsidP="009D0774">
            <w:pPr>
              <w:jc w:val="left"/>
              <w:rPr>
                <w:b/>
                <w:bCs/>
                <w:color w:val="000000"/>
                <w:sz w:val="22"/>
                <w:szCs w:val="22"/>
                <w:lang w:eastAsia="ru-RU"/>
              </w:rPr>
            </w:pP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9D0774" w:rsidRPr="00BA5D0F" w:rsidRDefault="009D0774" w:rsidP="009D0774">
            <w:pPr>
              <w:jc w:val="center"/>
              <w:rPr>
                <w:b/>
                <w:bCs/>
                <w:color w:val="000000"/>
                <w:sz w:val="22"/>
                <w:szCs w:val="22"/>
                <w:lang w:eastAsia="ru-RU"/>
              </w:rPr>
            </w:pPr>
            <w:r w:rsidRPr="00BA5D0F">
              <w:rPr>
                <w:b/>
                <w:bCs/>
                <w:color w:val="000000"/>
                <w:sz w:val="22"/>
                <w:szCs w:val="22"/>
                <w:lang w:eastAsia="ru-RU"/>
              </w:rPr>
              <w:t>Исходный год</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9D0774" w:rsidRPr="00BA5D0F" w:rsidRDefault="009D0774" w:rsidP="009D0774">
            <w:pPr>
              <w:jc w:val="center"/>
              <w:rPr>
                <w:b/>
                <w:bCs/>
                <w:color w:val="000000"/>
                <w:sz w:val="22"/>
                <w:szCs w:val="22"/>
                <w:lang w:eastAsia="ru-RU"/>
              </w:rPr>
            </w:pPr>
            <w:r w:rsidRPr="00BA5D0F">
              <w:rPr>
                <w:b/>
                <w:bCs/>
                <w:color w:val="000000"/>
                <w:sz w:val="22"/>
                <w:szCs w:val="22"/>
                <w:lang w:eastAsia="ru-RU"/>
              </w:rPr>
              <w:t>Расчетный срок</w:t>
            </w:r>
          </w:p>
        </w:tc>
      </w:tr>
      <w:tr w:rsidR="009D0774" w:rsidRPr="00BA5D0F" w:rsidTr="009D0774">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9D0774" w:rsidRPr="00BA5D0F" w:rsidRDefault="009D0774" w:rsidP="009D0774">
            <w:pPr>
              <w:jc w:val="right"/>
              <w:rPr>
                <w:color w:val="000000"/>
                <w:sz w:val="22"/>
                <w:szCs w:val="22"/>
                <w:lang w:eastAsia="ru-RU"/>
              </w:rPr>
            </w:pPr>
            <w:r w:rsidRPr="00BA5D0F">
              <w:rPr>
                <w:color w:val="000000"/>
                <w:sz w:val="22"/>
                <w:szCs w:val="22"/>
                <w:lang w:eastAsia="ru-RU"/>
              </w:rPr>
              <w:t>1</w:t>
            </w:r>
          </w:p>
        </w:tc>
        <w:tc>
          <w:tcPr>
            <w:tcW w:w="2299" w:type="dxa"/>
            <w:tcBorders>
              <w:top w:val="nil"/>
              <w:left w:val="nil"/>
              <w:bottom w:val="single" w:sz="4" w:space="0" w:color="auto"/>
              <w:right w:val="single" w:sz="4" w:space="0" w:color="auto"/>
            </w:tcBorders>
            <w:shd w:val="clear" w:color="auto" w:fill="auto"/>
            <w:noWrap/>
            <w:vAlign w:val="center"/>
            <w:hideMark/>
          </w:tcPr>
          <w:p w:rsidR="009D0774" w:rsidRPr="00BA5D0F" w:rsidRDefault="009D0774" w:rsidP="009D0774">
            <w:pPr>
              <w:rPr>
                <w:color w:val="000000"/>
                <w:sz w:val="22"/>
                <w:szCs w:val="22"/>
                <w:lang w:eastAsia="ru-RU"/>
              </w:rPr>
            </w:pPr>
            <w:r w:rsidRPr="00BA5D0F">
              <w:rPr>
                <w:color w:val="000000"/>
                <w:sz w:val="22"/>
                <w:szCs w:val="22"/>
                <w:lang w:eastAsia="ru-RU"/>
              </w:rPr>
              <w:t>с.Кузнецкое</w:t>
            </w:r>
          </w:p>
        </w:tc>
        <w:tc>
          <w:tcPr>
            <w:tcW w:w="1636" w:type="dxa"/>
            <w:tcBorders>
              <w:top w:val="nil"/>
              <w:left w:val="nil"/>
              <w:bottom w:val="single" w:sz="4" w:space="0" w:color="auto"/>
              <w:right w:val="single" w:sz="4" w:space="0" w:color="auto"/>
            </w:tcBorders>
            <w:shd w:val="clear" w:color="auto" w:fill="auto"/>
            <w:vAlign w:val="center"/>
            <w:hideMark/>
          </w:tcPr>
          <w:p w:rsidR="009D0774" w:rsidRPr="00BA5D0F" w:rsidRDefault="009D0774" w:rsidP="009D0774">
            <w:pPr>
              <w:jc w:val="right"/>
              <w:rPr>
                <w:color w:val="000000"/>
                <w:sz w:val="22"/>
                <w:szCs w:val="22"/>
                <w:lang w:eastAsia="ru-RU"/>
              </w:rPr>
            </w:pPr>
            <w:r w:rsidRPr="00BA5D0F">
              <w:rPr>
                <w:color w:val="000000"/>
                <w:sz w:val="22"/>
                <w:szCs w:val="22"/>
                <w:lang w:eastAsia="ru-RU"/>
              </w:rPr>
              <w:t xml:space="preserve">8 000 </w:t>
            </w:r>
          </w:p>
        </w:tc>
        <w:tc>
          <w:tcPr>
            <w:tcW w:w="1766" w:type="dxa"/>
            <w:tcBorders>
              <w:top w:val="nil"/>
              <w:left w:val="nil"/>
              <w:bottom w:val="single" w:sz="4" w:space="0" w:color="auto"/>
              <w:right w:val="single" w:sz="4" w:space="0" w:color="auto"/>
            </w:tcBorders>
            <w:shd w:val="clear" w:color="auto" w:fill="auto"/>
            <w:vAlign w:val="center"/>
            <w:hideMark/>
          </w:tcPr>
          <w:p w:rsidR="009D0774" w:rsidRPr="00BA5D0F" w:rsidRDefault="009D0774" w:rsidP="009D0774">
            <w:pPr>
              <w:jc w:val="right"/>
              <w:rPr>
                <w:color w:val="000000"/>
                <w:sz w:val="22"/>
                <w:szCs w:val="22"/>
                <w:lang w:eastAsia="ru-RU"/>
              </w:rPr>
            </w:pPr>
            <w:r w:rsidRPr="00BA5D0F">
              <w:rPr>
                <w:color w:val="000000"/>
                <w:sz w:val="22"/>
                <w:szCs w:val="22"/>
                <w:lang w:eastAsia="ru-RU"/>
              </w:rPr>
              <w:t xml:space="preserve">0,85 </w:t>
            </w:r>
          </w:p>
        </w:tc>
        <w:tc>
          <w:tcPr>
            <w:tcW w:w="1560" w:type="dxa"/>
            <w:tcBorders>
              <w:top w:val="nil"/>
              <w:left w:val="nil"/>
              <w:bottom w:val="single" w:sz="4" w:space="0" w:color="auto"/>
              <w:right w:val="single" w:sz="4" w:space="0" w:color="auto"/>
            </w:tcBorders>
            <w:shd w:val="clear" w:color="auto" w:fill="auto"/>
            <w:vAlign w:val="center"/>
            <w:hideMark/>
          </w:tcPr>
          <w:p w:rsidR="009D0774" w:rsidRPr="00BA5D0F" w:rsidRDefault="009D0774" w:rsidP="009D0774">
            <w:pPr>
              <w:jc w:val="right"/>
              <w:rPr>
                <w:color w:val="000000"/>
                <w:sz w:val="22"/>
                <w:szCs w:val="22"/>
                <w:lang w:eastAsia="ru-RU"/>
              </w:rPr>
            </w:pPr>
            <w:r w:rsidRPr="00BA5D0F">
              <w:rPr>
                <w:color w:val="000000"/>
                <w:sz w:val="22"/>
                <w:szCs w:val="22"/>
                <w:lang w:eastAsia="ru-RU"/>
              </w:rPr>
              <w:t xml:space="preserve">1 600 735 </w:t>
            </w:r>
          </w:p>
        </w:tc>
        <w:tc>
          <w:tcPr>
            <w:tcW w:w="1560" w:type="dxa"/>
            <w:tcBorders>
              <w:top w:val="nil"/>
              <w:left w:val="nil"/>
              <w:bottom w:val="single" w:sz="4" w:space="0" w:color="auto"/>
              <w:right w:val="single" w:sz="4" w:space="0" w:color="auto"/>
            </w:tcBorders>
            <w:shd w:val="clear" w:color="auto" w:fill="auto"/>
            <w:vAlign w:val="center"/>
            <w:hideMark/>
          </w:tcPr>
          <w:p w:rsidR="009D0774" w:rsidRPr="00BA5D0F" w:rsidRDefault="009D0774" w:rsidP="009D0774">
            <w:pPr>
              <w:jc w:val="right"/>
              <w:rPr>
                <w:color w:val="000000"/>
                <w:sz w:val="22"/>
                <w:szCs w:val="22"/>
                <w:lang w:eastAsia="ru-RU"/>
              </w:rPr>
            </w:pPr>
            <w:r w:rsidRPr="00BA5D0F">
              <w:rPr>
                <w:color w:val="000000"/>
                <w:sz w:val="22"/>
                <w:szCs w:val="22"/>
                <w:lang w:eastAsia="ru-RU"/>
              </w:rPr>
              <w:t xml:space="preserve">2 784 559 </w:t>
            </w:r>
          </w:p>
        </w:tc>
      </w:tr>
      <w:tr w:rsidR="009D0774" w:rsidRPr="00BA5D0F" w:rsidTr="009D0774">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9D0774" w:rsidRPr="00BA5D0F" w:rsidRDefault="009D0774" w:rsidP="009D0774">
            <w:pPr>
              <w:jc w:val="right"/>
              <w:rPr>
                <w:color w:val="000000"/>
                <w:sz w:val="22"/>
                <w:szCs w:val="22"/>
                <w:lang w:eastAsia="ru-RU"/>
              </w:rPr>
            </w:pPr>
            <w:r w:rsidRPr="00BA5D0F">
              <w:rPr>
                <w:color w:val="000000"/>
                <w:sz w:val="22"/>
                <w:szCs w:val="22"/>
                <w:lang w:eastAsia="ru-RU"/>
              </w:rPr>
              <w:t>2</w:t>
            </w:r>
          </w:p>
        </w:tc>
        <w:tc>
          <w:tcPr>
            <w:tcW w:w="2299" w:type="dxa"/>
            <w:tcBorders>
              <w:top w:val="nil"/>
              <w:left w:val="nil"/>
              <w:bottom w:val="single" w:sz="4" w:space="0" w:color="auto"/>
              <w:right w:val="single" w:sz="4" w:space="0" w:color="auto"/>
            </w:tcBorders>
            <w:shd w:val="clear" w:color="auto" w:fill="auto"/>
            <w:noWrap/>
            <w:vAlign w:val="center"/>
            <w:hideMark/>
          </w:tcPr>
          <w:p w:rsidR="009D0774" w:rsidRPr="00BA5D0F" w:rsidRDefault="009D0774" w:rsidP="009D0774">
            <w:pPr>
              <w:rPr>
                <w:color w:val="000000"/>
                <w:sz w:val="22"/>
                <w:szCs w:val="22"/>
                <w:lang w:eastAsia="ru-RU"/>
              </w:rPr>
            </w:pPr>
            <w:r w:rsidRPr="00BA5D0F">
              <w:rPr>
                <w:color w:val="000000"/>
                <w:sz w:val="22"/>
                <w:szCs w:val="22"/>
                <w:lang w:eastAsia="ru-RU"/>
              </w:rPr>
              <w:t>п.Бидинский</w:t>
            </w:r>
          </w:p>
        </w:tc>
        <w:tc>
          <w:tcPr>
            <w:tcW w:w="1636" w:type="dxa"/>
            <w:tcBorders>
              <w:top w:val="nil"/>
              <w:left w:val="nil"/>
              <w:bottom w:val="single" w:sz="4" w:space="0" w:color="auto"/>
              <w:right w:val="single" w:sz="4" w:space="0" w:color="auto"/>
            </w:tcBorders>
            <w:shd w:val="clear" w:color="auto" w:fill="auto"/>
            <w:vAlign w:val="center"/>
            <w:hideMark/>
          </w:tcPr>
          <w:p w:rsidR="009D0774" w:rsidRPr="00BA5D0F" w:rsidRDefault="009D0774" w:rsidP="009D0774">
            <w:pPr>
              <w:jc w:val="right"/>
              <w:rPr>
                <w:color w:val="000000"/>
                <w:sz w:val="22"/>
                <w:szCs w:val="22"/>
                <w:lang w:eastAsia="ru-RU"/>
              </w:rPr>
            </w:pPr>
            <w:r w:rsidRPr="00BA5D0F">
              <w:rPr>
                <w:color w:val="000000"/>
                <w:sz w:val="22"/>
                <w:szCs w:val="22"/>
                <w:lang w:eastAsia="ru-RU"/>
              </w:rPr>
              <w:t xml:space="preserve">8 000 </w:t>
            </w:r>
          </w:p>
        </w:tc>
        <w:tc>
          <w:tcPr>
            <w:tcW w:w="1766" w:type="dxa"/>
            <w:tcBorders>
              <w:top w:val="nil"/>
              <w:left w:val="nil"/>
              <w:bottom w:val="single" w:sz="4" w:space="0" w:color="auto"/>
              <w:right w:val="single" w:sz="4" w:space="0" w:color="auto"/>
            </w:tcBorders>
            <w:shd w:val="clear" w:color="auto" w:fill="auto"/>
            <w:vAlign w:val="center"/>
            <w:hideMark/>
          </w:tcPr>
          <w:p w:rsidR="009D0774" w:rsidRPr="00BA5D0F" w:rsidRDefault="009D0774" w:rsidP="009D0774">
            <w:pPr>
              <w:jc w:val="right"/>
              <w:rPr>
                <w:color w:val="000000"/>
                <w:sz w:val="22"/>
                <w:szCs w:val="22"/>
                <w:lang w:eastAsia="ru-RU"/>
              </w:rPr>
            </w:pPr>
            <w:r w:rsidRPr="00BA5D0F">
              <w:rPr>
                <w:color w:val="000000"/>
                <w:sz w:val="22"/>
                <w:szCs w:val="22"/>
                <w:lang w:eastAsia="ru-RU"/>
              </w:rPr>
              <w:t xml:space="preserve">0,85 </w:t>
            </w:r>
          </w:p>
        </w:tc>
        <w:tc>
          <w:tcPr>
            <w:tcW w:w="1560" w:type="dxa"/>
            <w:tcBorders>
              <w:top w:val="nil"/>
              <w:left w:val="nil"/>
              <w:bottom w:val="single" w:sz="4" w:space="0" w:color="auto"/>
              <w:right w:val="single" w:sz="4" w:space="0" w:color="auto"/>
            </w:tcBorders>
            <w:shd w:val="clear" w:color="auto" w:fill="auto"/>
            <w:vAlign w:val="center"/>
            <w:hideMark/>
          </w:tcPr>
          <w:p w:rsidR="009D0774" w:rsidRPr="00BA5D0F" w:rsidRDefault="009D0774" w:rsidP="009D0774">
            <w:pPr>
              <w:jc w:val="right"/>
              <w:rPr>
                <w:color w:val="000000"/>
                <w:sz w:val="22"/>
                <w:szCs w:val="22"/>
                <w:lang w:eastAsia="ru-RU"/>
              </w:rPr>
            </w:pPr>
            <w:r w:rsidRPr="00BA5D0F">
              <w:rPr>
                <w:color w:val="000000"/>
                <w:sz w:val="22"/>
                <w:szCs w:val="22"/>
                <w:lang w:eastAsia="ru-RU"/>
              </w:rPr>
              <w:t xml:space="preserve">51 471 </w:t>
            </w:r>
          </w:p>
        </w:tc>
        <w:tc>
          <w:tcPr>
            <w:tcW w:w="1560" w:type="dxa"/>
            <w:tcBorders>
              <w:top w:val="nil"/>
              <w:left w:val="nil"/>
              <w:bottom w:val="single" w:sz="4" w:space="0" w:color="auto"/>
              <w:right w:val="single" w:sz="4" w:space="0" w:color="auto"/>
            </w:tcBorders>
            <w:shd w:val="clear" w:color="auto" w:fill="auto"/>
            <w:vAlign w:val="center"/>
            <w:hideMark/>
          </w:tcPr>
          <w:p w:rsidR="009D0774" w:rsidRPr="00BA5D0F" w:rsidRDefault="009D0774" w:rsidP="009D0774">
            <w:pPr>
              <w:jc w:val="right"/>
              <w:rPr>
                <w:color w:val="000000"/>
                <w:sz w:val="22"/>
                <w:szCs w:val="22"/>
                <w:lang w:eastAsia="ru-RU"/>
              </w:rPr>
            </w:pPr>
            <w:r w:rsidRPr="00BA5D0F">
              <w:rPr>
                <w:color w:val="000000"/>
                <w:sz w:val="22"/>
                <w:szCs w:val="22"/>
                <w:lang w:eastAsia="ru-RU"/>
              </w:rPr>
              <w:t xml:space="preserve">566 176 </w:t>
            </w:r>
          </w:p>
        </w:tc>
      </w:tr>
      <w:tr w:rsidR="009D0774" w:rsidRPr="00BA5D0F" w:rsidTr="009D0774">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9D0774" w:rsidRPr="00BA5D0F" w:rsidRDefault="009D0774" w:rsidP="009D0774">
            <w:pPr>
              <w:jc w:val="right"/>
              <w:rPr>
                <w:color w:val="000000"/>
                <w:sz w:val="22"/>
                <w:szCs w:val="22"/>
                <w:lang w:eastAsia="ru-RU"/>
              </w:rPr>
            </w:pPr>
            <w:r w:rsidRPr="00BA5D0F">
              <w:rPr>
                <w:color w:val="000000"/>
                <w:sz w:val="22"/>
                <w:szCs w:val="22"/>
                <w:lang w:eastAsia="ru-RU"/>
              </w:rPr>
              <w:t>3</w:t>
            </w:r>
          </w:p>
        </w:tc>
        <w:tc>
          <w:tcPr>
            <w:tcW w:w="2299" w:type="dxa"/>
            <w:tcBorders>
              <w:top w:val="nil"/>
              <w:left w:val="nil"/>
              <w:bottom w:val="single" w:sz="4" w:space="0" w:color="auto"/>
              <w:right w:val="single" w:sz="4" w:space="0" w:color="auto"/>
            </w:tcBorders>
            <w:shd w:val="clear" w:color="auto" w:fill="auto"/>
            <w:noWrap/>
            <w:vAlign w:val="center"/>
            <w:hideMark/>
          </w:tcPr>
          <w:p w:rsidR="009D0774" w:rsidRPr="00BA5D0F" w:rsidRDefault="009D0774" w:rsidP="009D0774">
            <w:pPr>
              <w:rPr>
                <w:color w:val="000000"/>
                <w:sz w:val="22"/>
                <w:szCs w:val="22"/>
                <w:lang w:eastAsia="ru-RU"/>
              </w:rPr>
            </w:pPr>
            <w:r w:rsidRPr="00BA5D0F">
              <w:rPr>
                <w:color w:val="000000"/>
                <w:sz w:val="22"/>
                <w:szCs w:val="22"/>
                <w:lang w:eastAsia="ru-RU"/>
              </w:rPr>
              <w:t>д.Большая Яумбаева</w:t>
            </w:r>
          </w:p>
        </w:tc>
        <w:tc>
          <w:tcPr>
            <w:tcW w:w="1636" w:type="dxa"/>
            <w:tcBorders>
              <w:top w:val="nil"/>
              <w:left w:val="nil"/>
              <w:bottom w:val="single" w:sz="4" w:space="0" w:color="auto"/>
              <w:right w:val="single" w:sz="4" w:space="0" w:color="auto"/>
            </w:tcBorders>
            <w:shd w:val="clear" w:color="auto" w:fill="auto"/>
            <w:vAlign w:val="center"/>
            <w:hideMark/>
          </w:tcPr>
          <w:p w:rsidR="009D0774" w:rsidRPr="00BA5D0F" w:rsidRDefault="009D0774" w:rsidP="009D0774">
            <w:pPr>
              <w:jc w:val="right"/>
              <w:rPr>
                <w:color w:val="000000"/>
                <w:sz w:val="22"/>
                <w:szCs w:val="22"/>
                <w:lang w:eastAsia="ru-RU"/>
              </w:rPr>
            </w:pPr>
            <w:r w:rsidRPr="00BA5D0F">
              <w:rPr>
                <w:color w:val="000000"/>
                <w:sz w:val="22"/>
                <w:szCs w:val="22"/>
                <w:lang w:eastAsia="ru-RU"/>
              </w:rPr>
              <w:t xml:space="preserve">8 000 </w:t>
            </w:r>
          </w:p>
        </w:tc>
        <w:tc>
          <w:tcPr>
            <w:tcW w:w="1766" w:type="dxa"/>
            <w:tcBorders>
              <w:top w:val="nil"/>
              <w:left w:val="nil"/>
              <w:bottom w:val="single" w:sz="4" w:space="0" w:color="auto"/>
              <w:right w:val="single" w:sz="4" w:space="0" w:color="auto"/>
            </w:tcBorders>
            <w:shd w:val="clear" w:color="auto" w:fill="auto"/>
            <w:vAlign w:val="center"/>
            <w:hideMark/>
          </w:tcPr>
          <w:p w:rsidR="009D0774" w:rsidRPr="00BA5D0F" w:rsidRDefault="009D0774" w:rsidP="009D0774">
            <w:pPr>
              <w:jc w:val="right"/>
              <w:rPr>
                <w:color w:val="000000"/>
                <w:sz w:val="22"/>
                <w:szCs w:val="22"/>
                <w:lang w:eastAsia="ru-RU"/>
              </w:rPr>
            </w:pPr>
            <w:r w:rsidRPr="00BA5D0F">
              <w:rPr>
                <w:color w:val="000000"/>
                <w:sz w:val="22"/>
                <w:szCs w:val="22"/>
                <w:lang w:eastAsia="ru-RU"/>
              </w:rPr>
              <w:t xml:space="preserve">0,85 </w:t>
            </w:r>
          </w:p>
        </w:tc>
        <w:tc>
          <w:tcPr>
            <w:tcW w:w="1560" w:type="dxa"/>
            <w:tcBorders>
              <w:top w:val="nil"/>
              <w:left w:val="nil"/>
              <w:bottom w:val="single" w:sz="4" w:space="0" w:color="auto"/>
              <w:right w:val="single" w:sz="4" w:space="0" w:color="auto"/>
            </w:tcBorders>
            <w:shd w:val="clear" w:color="auto" w:fill="auto"/>
            <w:vAlign w:val="center"/>
            <w:hideMark/>
          </w:tcPr>
          <w:p w:rsidR="009D0774" w:rsidRPr="00BA5D0F" w:rsidRDefault="009D0774" w:rsidP="009D0774">
            <w:pPr>
              <w:jc w:val="right"/>
              <w:rPr>
                <w:color w:val="000000"/>
                <w:sz w:val="22"/>
                <w:szCs w:val="22"/>
                <w:lang w:eastAsia="ru-RU"/>
              </w:rPr>
            </w:pPr>
            <w:r w:rsidRPr="00BA5D0F">
              <w:rPr>
                <w:color w:val="000000"/>
                <w:sz w:val="22"/>
                <w:szCs w:val="22"/>
                <w:lang w:eastAsia="ru-RU"/>
              </w:rPr>
              <w:t xml:space="preserve">149 265 </w:t>
            </w:r>
          </w:p>
        </w:tc>
        <w:tc>
          <w:tcPr>
            <w:tcW w:w="1560" w:type="dxa"/>
            <w:tcBorders>
              <w:top w:val="nil"/>
              <w:left w:val="nil"/>
              <w:bottom w:val="single" w:sz="4" w:space="0" w:color="auto"/>
              <w:right w:val="single" w:sz="4" w:space="0" w:color="auto"/>
            </w:tcBorders>
            <w:shd w:val="clear" w:color="auto" w:fill="auto"/>
            <w:vAlign w:val="center"/>
            <w:hideMark/>
          </w:tcPr>
          <w:p w:rsidR="009D0774" w:rsidRPr="00BA5D0F" w:rsidRDefault="009D0774" w:rsidP="009D0774">
            <w:pPr>
              <w:jc w:val="right"/>
              <w:rPr>
                <w:color w:val="000000"/>
                <w:sz w:val="22"/>
                <w:szCs w:val="22"/>
                <w:lang w:eastAsia="ru-RU"/>
              </w:rPr>
            </w:pPr>
            <w:r w:rsidRPr="00BA5D0F">
              <w:rPr>
                <w:color w:val="000000"/>
                <w:sz w:val="22"/>
                <w:szCs w:val="22"/>
                <w:lang w:eastAsia="ru-RU"/>
              </w:rPr>
              <w:t xml:space="preserve">277 941 </w:t>
            </w:r>
          </w:p>
        </w:tc>
      </w:tr>
      <w:tr w:rsidR="009D0774" w:rsidRPr="00BA5D0F" w:rsidTr="009D0774">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9D0774" w:rsidRPr="00BA5D0F" w:rsidRDefault="009D0774" w:rsidP="009D0774">
            <w:pPr>
              <w:jc w:val="right"/>
              <w:rPr>
                <w:color w:val="000000"/>
                <w:sz w:val="22"/>
                <w:szCs w:val="22"/>
                <w:lang w:eastAsia="ru-RU"/>
              </w:rPr>
            </w:pPr>
            <w:r w:rsidRPr="00BA5D0F">
              <w:rPr>
                <w:color w:val="000000"/>
                <w:sz w:val="22"/>
                <w:szCs w:val="22"/>
                <w:lang w:eastAsia="ru-RU"/>
              </w:rPr>
              <w:t>4</w:t>
            </w:r>
          </w:p>
        </w:tc>
        <w:tc>
          <w:tcPr>
            <w:tcW w:w="2299" w:type="dxa"/>
            <w:tcBorders>
              <w:top w:val="nil"/>
              <w:left w:val="nil"/>
              <w:bottom w:val="single" w:sz="4" w:space="0" w:color="auto"/>
              <w:right w:val="single" w:sz="4" w:space="0" w:color="auto"/>
            </w:tcBorders>
            <w:shd w:val="clear" w:color="auto" w:fill="auto"/>
            <w:noWrap/>
            <w:vAlign w:val="center"/>
            <w:hideMark/>
          </w:tcPr>
          <w:p w:rsidR="009D0774" w:rsidRPr="00BA5D0F" w:rsidRDefault="009D0774" w:rsidP="009D0774">
            <w:pPr>
              <w:rPr>
                <w:color w:val="000000"/>
                <w:sz w:val="22"/>
                <w:szCs w:val="22"/>
                <w:lang w:eastAsia="ru-RU"/>
              </w:rPr>
            </w:pPr>
            <w:r w:rsidRPr="00BA5D0F">
              <w:rPr>
                <w:color w:val="000000"/>
                <w:sz w:val="22"/>
                <w:szCs w:val="22"/>
                <w:lang w:eastAsia="ru-RU"/>
              </w:rPr>
              <w:t>с.Губернское</w:t>
            </w:r>
          </w:p>
        </w:tc>
        <w:tc>
          <w:tcPr>
            <w:tcW w:w="1636" w:type="dxa"/>
            <w:tcBorders>
              <w:top w:val="nil"/>
              <w:left w:val="nil"/>
              <w:bottom w:val="single" w:sz="4" w:space="0" w:color="auto"/>
              <w:right w:val="single" w:sz="4" w:space="0" w:color="auto"/>
            </w:tcBorders>
            <w:shd w:val="clear" w:color="auto" w:fill="auto"/>
            <w:vAlign w:val="center"/>
            <w:hideMark/>
          </w:tcPr>
          <w:p w:rsidR="009D0774" w:rsidRPr="00BA5D0F" w:rsidRDefault="009D0774" w:rsidP="009D0774">
            <w:pPr>
              <w:jc w:val="right"/>
              <w:rPr>
                <w:color w:val="000000"/>
                <w:sz w:val="22"/>
                <w:szCs w:val="22"/>
                <w:lang w:eastAsia="ru-RU"/>
              </w:rPr>
            </w:pPr>
            <w:r w:rsidRPr="00BA5D0F">
              <w:rPr>
                <w:color w:val="000000"/>
                <w:sz w:val="22"/>
                <w:szCs w:val="22"/>
                <w:lang w:eastAsia="ru-RU"/>
              </w:rPr>
              <w:t xml:space="preserve">8 000 </w:t>
            </w:r>
          </w:p>
        </w:tc>
        <w:tc>
          <w:tcPr>
            <w:tcW w:w="1766" w:type="dxa"/>
            <w:tcBorders>
              <w:top w:val="nil"/>
              <w:left w:val="nil"/>
              <w:bottom w:val="single" w:sz="4" w:space="0" w:color="auto"/>
              <w:right w:val="single" w:sz="4" w:space="0" w:color="auto"/>
            </w:tcBorders>
            <w:shd w:val="clear" w:color="auto" w:fill="auto"/>
            <w:vAlign w:val="center"/>
            <w:hideMark/>
          </w:tcPr>
          <w:p w:rsidR="009D0774" w:rsidRPr="00BA5D0F" w:rsidRDefault="009D0774" w:rsidP="009D0774">
            <w:pPr>
              <w:jc w:val="right"/>
              <w:rPr>
                <w:color w:val="000000"/>
                <w:sz w:val="22"/>
                <w:szCs w:val="22"/>
                <w:lang w:eastAsia="ru-RU"/>
              </w:rPr>
            </w:pPr>
            <w:r w:rsidRPr="00BA5D0F">
              <w:rPr>
                <w:color w:val="000000"/>
                <w:sz w:val="22"/>
                <w:szCs w:val="22"/>
                <w:lang w:eastAsia="ru-RU"/>
              </w:rPr>
              <w:t xml:space="preserve">0,85 </w:t>
            </w:r>
          </w:p>
        </w:tc>
        <w:tc>
          <w:tcPr>
            <w:tcW w:w="1560" w:type="dxa"/>
            <w:tcBorders>
              <w:top w:val="nil"/>
              <w:left w:val="nil"/>
              <w:bottom w:val="single" w:sz="4" w:space="0" w:color="auto"/>
              <w:right w:val="single" w:sz="4" w:space="0" w:color="auto"/>
            </w:tcBorders>
            <w:shd w:val="clear" w:color="auto" w:fill="auto"/>
            <w:vAlign w:val="center"/>
            <w:hideMark/>
          </w:tcPr>
          <w:p w:rsidR="009D0774" w:rsidRPr="00BA5D0F" w:rsidRDefault="009D0774" w:rsidP="009D0774">
            <w:pPr>
              <w:jc w:val="right"/>
              <w:rPr>
                <w:color w:val="000000"/>
                <w:sz w:val="22"/>
                <w:szCs w:val="22"/>
                <w:lang w:eastAsia="ru-RU"/>
              </w:rPr>
            </w:pPr>
            <w:r w:rsidRPr="00BA5D0F">
              <w:rPr>
                <w:color w:val="000000"/>
                <w:sz w:val="22"/>
                <w:szCs w:val="22"/>
                <w:lang w:eastAsia="ru-RU"/>
              </w:rPr>
              <w:t xml:space="preserve">1 786 029 </w:t>
            </w:r>
          </w:p>
        </w:tc>
        <w:tc>
          <w:tcPr>
            <w:tcW w:w="1560" w:type="dxa"/>
            <w:tcBorders>
              <w:top w:val="nil"/>
              <w:left w:val="nil"/>
              <w:bottom w:val="single" w:sz="4" w:space="0" w:color="auto"/>
              <w:right w:val="single" w:sz="4" w:space="0" w:color="auto"/>
            </w:tcBorders>
            <w:shd w:val="clear" w:color="auto" w:fill="auto"/>
            <w:vAlign w:val="center"/>
            <w:hideMark/>
          </w:tcPr>
          <w:p w:rsidR="009D0774" w:rsidRPr="00BA5D0F" w:rsidRDefault="009D0774" w:rsidP="009D0774">
            <w:pPr>
              <w:jc w:val="right"/>
              <w:rPr>
                <w:color w:val="000000"/>
                <w:sz w:val="22"/>
                <w:szCs w:val="22"/>
                <w:lang w:eastAsia="ru-RU"/>
              </w:rPr>
            </w:pPr>
            <w:r w:rsidRPr="00BA5D0F">
              <w:rPr>
                <w:color w:val="000000"/>
                <w:sz w:val="22"/>
                <w:szCs w:val="22"/>
                <w:lang w:eastAsia="ru-RU"/>
              </w:rPr>
              <w:t xml:space="preserve">1 888 971 </w:t>
            </w:r>
          </w:p>
        </w:tc>
      </w:tr>
      <w:tr w:rsidR="009D0774" w:rsidRPr="00BA5D0F" w:rsidTr="009D0774">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9D0774" w:rsidRPr="00BA5D0F" w:rsidRDefault="009D0774" w:rsidP="009D0774">
            <w:pPr>
              <w:jc w:val="right"/>
              <w:rPr>
                <w:color w:val="000000"/>
                <w:sz w:val="22"/>
                <w:szCs w:val="22"/>
                <w:lang w:eastAsia="ru-RU"/>
              </w:rPr>
            </w:pPr>
            <w:r w:rsidRPr="00BA5D0F">
              <w:rPr>
                <w:color w:val="000000"/>
                <w:sz w:val="22"/>
                <w:szCs w:val="22"/>
                <w:lang w:eastAsia="ru-RU"/>
              </w:rPr>
              <w:t>5</w:t>
            </w:r>
          </w:p>
        </w:tc>
        <w:tc>
          <w:tcPr>
            <w:tcW w:w="2299" w:type="dxa"/>
            <w:tcBorders>
              <w:top w:val="nil"/>
              <w:left w:val="nil"/>
              <w:bottom w:val="single" w:sz="4" w:space="0" w:color="auto"/>
              <w:right w:val="single" w:sz="4" w:space="0" w:color="auto"/>
            </w:tcBorders>
            <w:shd w:val="clear" w:color="auto" w:fill="auto"/>
            <w:noWrap/>
            <w:vAlign w:val="center"/>
            <w:hideMark/>
          </w:tcPr>
          <w:p w:rsidR="009D0774" w:rsidRPr="00BA5D0F" w:rsidRDefault="009D0774" w:rsidP="009D0774">
            <w:pPr>
              <w:rPr>
                <w:color w:val="000000"/>
                <w:sz w:val="22"/>
                <w:szCs w:val="22"/>
                <w:lang w:eastAsia="ru-RU"/>
              </w:rPr>
            </w:pPr>
            <w:r w:rsidRPr="00BA5D0F">
              <w:rPr>
                <w:color w:val="000000"/>
                <w:sz w:val="22"/>
                <w:szCs w:val="22"/>
                <w:lang w:eastAsia="ru-RU"/>
              </w:rPr>
              <w:t>д.Малая Яумбаева</w:t>
            </w:r>
          </w:p>
        </w:tc>
        <w:tc>
          <w:tcPr>
            <w:tcW w:w="1636" w:type="dxa"/>
            <w:tcBorders>
              <w:top w:val="nil"/>
              <w:left w:val="nil"/>
              <w:bottom w:val="single" w:sz="4" w:space="0" w:color="auto"/>
              <w:right w:val="single" w:sz="4" w:space="0" w:color="auto"/>
            </w:tcBorders>
            <w:shd w:val="clear" w:color="auto" w:fill="auto"/>
            <w:vAlign w:val="center"/>
            <w:hideMark/>
          </w:tcPr>
          <w:p w:rsidR="009D0774" w:rsidRPr="00BA5D0F" w:rsidRDefault="009D0774" w:rsidP="009D0774">
            <w:pPr>
              <w:jc w:val="right"/>
              <w:rPr>
                <w:color w:val="000000"/>
                <w:sz w:val="22"/>
                <w:szCs w:val="22"/>
                <w:lang w:eastAsia="ru-RU"/>
              </w:rPr>
            </w:pPr>
            <w:r w:rsidRPr="00BA5D0F">
              <w:rPr>
                <w:color w:val="000000"/>
                <w:sz w:val="22"/>
                <w:szCs w:val="22"/>
                <w:lang w:eastAsia="ru-RU"/>
              </w:rPr>
              <w:t xml:space="preserve">8 000 </w:t>
            </w:r>
          </w:p>
        </w:tc>
        <w:tc>
          <w:tcPr>
            <w:tcW w:w="1766" w:type="dxa"/>
            <w:tcBorders>
              <w:top w:val="nil"/>
              <w:left w:val="nil"/>
              <w:bottom w:val="single" w:sz="4" w:space="0" w:color="auto"/>
              <w:right w:val="single" w:sz="4" w:space="0" w:color="auto"/>
            </w:tcBorders>
            <w:shd w:val="clear" w:color="auto" w:fill="auto"/>
            <w:vAlign w:val="center"/>
            <w:hideMark/>
          </w:tcPr>
          <w:p w:rsidR="009D0774" w:rsidRPr="00BA5D0F" w:rsidRDefault="009D0774" w:rsidP="009D0774">
            <w:pPr>
              <w:jc w:val="right"/>
              <w:rPr>
                <w:color w:val="000000"/>
                <w:sz w:val="22"/>
                <w:szCs w:val="22"/>
                <w:lang w:eastAsia="ru-RU"/>
              </w:rPr>
            </w:pPr>
            <w:r w:rsidRPr="00BA5D0F">
              <w:rPr>
                <w:color w:val="000000"/>
                <w:sz w:val="22"/>
                <w:szCs w:val="22"/>
                <w:lang w:eastAsia="ru-RU"/>
              </w:rPr>
              <w:t xml:space="preserve">0,85 </w:t>
            </w:r>
          </w:p>
        </w:tc>
        <w:tc>
          <w:tcPr>
            <w:tcW w:w="1560" w:type="dxa"/>
            <w:tcBorders>
              <w:top w:val="nil"/>
              <w:left w:val="nil"/>
              <w:bottom w:val="single" w:sz="4" w:space="0" w:color="auto"/>
              <w:right w:val="single" w:sz="4" w:space="0" w:color="auto"/>
            </w:tcBorders>
            <w:shd w:val="clear" w:color="auto" w:fill="auto"/>
            <w:vAlign w:val="center"/>
            <w:hideMark/>
          </w:tcPr>
          <w:p w:rsidR="009D0774" w:rsidRPr="00BA5D0F" w:rsidRDefault="009D0774" w:rsidP="009D0774">
            <w:pPr>
              <w:jc w:val="right"/>
              <w:rPr>
                <w:color w:val="000000"/>
                <w:sz w:val="22"/>
                <w:szCs w:val="22"/>
                <w:lang w:eastAsia="ru-RU"/>
              </w:rPr>
            </w:pPr>
            <w:r w:rsidRPr="00BA5D0F">
              <w:rPr>
                <w:color w:val="000000"/>
                <w:sz w:val="22"/>
                <w:szCs w:val="22"/>
                <w:lang w:eastAsia="ru-RU"/>
              </w:rPr>
              <w:t xml:space="preserve">102 941 </w:t>
            </w:r>
          </w:p>
        </w:tc>
        <w:tc>
          <w:tcPr>
            <w:tcW w:w="1560" w:type="dxa"/>
            <w:tcBorders>
              <w:top w:val="nil"/>
              <w:left w:val="nil"/>
              <w:bottom w:val="single" w:sz="4" w:space="0" w:color="auto"/>
              <w:right w:val="single" w:sz="4" w:space="0" w:color="auto"/>
            </w:tcBorders>
            <w:shd w:val="clear" w:color="auto" w:fill="auto"/>
            <w:vAlign w:val="center"/>
            <w:hideMark/>
          </w:tcPr>
          <w:p w:rsidR="009D0774" w:rsidRPr="00BA5D0F" w:rsidRDefault="009D0774" w:rsidP="009D0774">
            <w:pPr>
              <w:jc w:val="right"/>
              <w:rPr>
                <w:color w:val="000000"/>
                <w:sz w:val="22"/>
                <w:szCs w:val="22"/>
                <w:lang w:eastAsia="ru-RU"/>
              </w:rPr>
            </w:pPr>
            <w:r w:rsidRPr="00BA5D0F">
              <w:rPr>
                <w:color w:val="000000"/>
                <w:sz w:val="22"/>
                <w:szCs w:val="22"/>
                <w:lang w:eastAsia="ru-RU"/>
              </w:rPr>
              <w:t xml:space="preserve">102 941 </w:t>
            </w:r>
          </w:p>
        </w:tc>
      </w:tr>
      <w:tr w:rsidR="009D0774" w:rsidRPr="00BA5D0F" w:rsidTr="009D0774">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9D0774" w:rsidRPr="00BA5D0F" w:rsidRDefault="009D0774" w:rsidP="009D0774">
            <w:pPr>
              <w:jc w:val="right"/>
              <w:rPr>
                <w:color w:val="000000"/>
                <w:sz w:val="22"/>
                <w:szCs w:val="22"/>
                <w:lang w:eastAsia="ru-RU"/>
              </w:rPr>
            </w:pPr>
            <w:r w:rsidRPr="00BA5D0F">
              <w:rPr>
                <w:color w:val="000000"/>
                <w:sz w:val="22"/>
                <w:szCs w:val="22"/>
                <w:lang w:eastAsia="ru-RU"/>
              </w:rPr>
              <w:t>6</w:t>
            </w:r>
          </w:p>
        </w:tc>
        <w:tc>
          <w:tcPr>
            <w:tcW w:w="2299" w:type="dxa"/>
            <w:tcBorders>
              <w:top w:val="nil"/>
              <w:left w:val="nil"/>
              <w:bottom w:val="single" w:sz="4" w:space="0" w:color="auto"/>
              <w:right w:val="single" w:sz="4" w:space="0" w:color="auto"/>
            </w:tcBorders>
            <w:shd w:val="clear" w:color="auto" w:fill="auto"/>
            <w:noWrap/>
            <w:vAlign w:val="center"/>
            <w:hideMark/>
          </w:tcPr>
          <w:p w:rsidR="009D0774" w:rsidRPr="00BA5D0F" w:rsidRDefault="009D0774" w:rsidP="009D0774">
            <w:pPr>
              <w:rPr>
                <w:color w:val="000000"/>
                <w:sz w:val="22"/>
                <w:szCs w:val="22"/>
                <w:lang w:eastAsia="ru-RU"/>
              </w:rPr>
            </w:pPr>
            <w:r w:rsidRPr="00BA5D0F">
              <w:rPr>
                <w:color w:val="000000"/>
                <w:sz w:val="22"/>
                <w:szCs w:val="22"/>
                <w:lang w:eastAsia="ru-RU"/>
              </w:rPr>
              <w:t>п.Передовик</w:t>
            </w:r>
          </w:p>
        </w:tc>
        <w:tc>
          <w:tcPr>
            <w:tcW w:w="1636" w:type="dxa"/>
            <w:tcBorders>
              <w:top w:val="nil"/>
              <w:left w:val="nil"/>
              <w:bottom w:val="single" w:sz="4" w:space="0" w:color="auto"/>
              <w:right w:val="single" w:sz="4" w:space="0" w:color="auto"/>
            </w:tcBorders>
            <w:shd w:val="clear" w:color="auto" w:fill="auto"/>
            <w:vAlign w:val="center"/>
            <w:hideMark/>
          </w:tcPr>
          <w:p w:rsidR="009D0774" w:rsidRPr="00BA5D0F" w:rsidRDefault="009D0774" w:rsidP="009D0774">
            <w:pPr>
              <w:jc w:val="right"/>
              <w:rPr>
                <w:color w:val="000000"/>
                <w:sz w:val="22"/>
                <w:szCs w:val="22"/>
                <w:lang w:eastAsia="ru-RU"/>
              </w:rPr>
            </w:pPr>
            <w:r w:rsidRPr="00BA5D0F">
              <w:rPr>
                <w:color w:val="000000"/>
                <w:sz w:val="22"/>
                <w:szCs w:val="22"/>
                <w:lang w:eastAsia="ru-RU"/>
              </w:rPr>
              <w:t xml:space="preserve">8 000 </w:t>
            </w:r>
          </w:p>
        </w:tc>
        <w:tc>
          <w:tcPr>
            <w:tcW w:w="1766" w:type="dxa"/>
            <w:tcBorders>
              <w:top w:val="nil"/>
              <w:left w:val="nil"/>
              <w:bottom w:val="single" w:sz="4" w:space="0" w:color="auto"/>
              <w:right w:val="single" w:sz="4" w:space="0" w:color="auto"/>
            </w:tcBorders>
            <w:shd w:val="clear" w:color="auto" w:fill="auto"/>
            <w:vAlign w:val="center"/>
            <w:hideMark/>
          </w:tcPr>
          <w:p w:rsidR="009D0774" w:rsidRPr="00BA5D0F" w:rsidRDefault="009D0774" w:rsidP="009D0774">
            <w:pPr>
              <w:jc w:val="right"/>
              <w:rPr>
                <w:color w:val="000000"/>
                <w:sz w:val="22"/>
                <w:szCs w:val="22"/>
                <w:lang w:eastAsia="ru-RU"/>
              </w:rPr>
            </w:pPr>
            <w:r w:rsidRPr="00BA5D0F">
              <w:rPr>
                <w:color w:val="000000"/>
                <w:sz w:val="22"/>
                <w:szCs w:val="22"/>
                <w:lang w:eastAsia="ru-RU"/>
              </w:rPr>
              <w:t xml:space="preserve">0,85 </w:t>
            </w:r>
          </w:p>
        </w:tc>
        <w:tc>
          <w:tcPr>
            <w:tcW w:w="1560" w:type="dxa"/>
            <w:tcBorders>
              <w:top w:val="nil"/>
              <w:left w:val="nil"/>
              <w:bottom w:val="single" w:sz="4" w:space="0" w:color="auto"/>
              <w:right w:val="single" w:sz="4" w:space="0" w:color="auto"/>
            </w:tcBorders>
            <w:shd w:val="clear" w:color="auto" w:fill="auto"/>
            <w:vAlign w:val="center"/>
            <w:hideMark/>
          </w:tcPr>
          <w:p w:rsidR="009D0774" w:rsidRPr="00BA5D0F" w:rsidRDefault="009D0774" w:rsidP="009D0774">
            <w:pPr>
              <w:jc w:val="right"/>
              <w:rPr>
                <w:color w:val="000000"/>
                <w:sz w:val="22"/>
                <w:szCs w:val="22"/>
                <w:lang w:eastAsia="ru-RU"/>
              </w:rPr>
            </w:pPr>
            <w:r w:rsidRPr="00BA5D0F">
              <w:rPr>
                <w:color w:val="000000"/>
                <w:sz w:val="22"/>
                <w:szCs w:val="22"/>
                <w:lang w:eastAsia="ru-RU"/>
              </w:rPr>
              <w:t xml:space="preserve">72 059 </w:t>
            </w:r>
          </w:p>
        </w:tc>
        <w:tc>
          <w:tcPr>
            <w:tcW w:w="1560" w:type="dxa"/>
            <w:tcBorders>
              <w:top w:val="nil"/>
              <w:left w:val="nil"/>
              <w:bottom w:val="single" w:sz="4" w:space="0" w:color="auto"/>
              <w:right w:val="single" w:sz="4" w:space="0" w:color="auto"/>
            </w:tcBorders>
            <w:shd w:val="clear" w:color="auto" w:fill="auto"/>
            <w:vAlign w:val="center"/>
            <w:hideMark/>
          </w:tcPr>
          <w:p w:rsidR="009D0774" w:rsidRPr="00BA5D0F" w:rsidRDefault="009D0774" w:rsidP="009D0774">
            <w:pPr>
              <w:jc w:val="right"/>
              <w:rPr>
                <w:color w:val="000000"/>
                <w:sz w:val="22"/>
                <w:szCs w:val="22"/>
                <w:lang w:eastAsia="ru-RU"/>
              </w:rPr>
            </w:pPr>
            <w:r w:rsidRPr="00BA5D0F">
              <w:rPr>
                <w:color w:val="000000"/>
                <w:sz w:val="22"/>
                <w:szCs w:val="22"/>
                <w:lang w:eastAsia="ru-RU"/>
              </w:rPr>
              <w:t xml:space="preserve">92 647 </w:t>
            </w:r>
          </w:p>
        </w:tc>
      </w:tr>
      <w:tr w:rsidR="009D0774" w:rsidRPr="00BA5D0F" w:rsidTr="009D0774">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9D0774" w:rsidRPr="00BA5D0F" w:rsidRDefault="009D0774" w:rsidP="009D0774">
            <w:pPr>
              <w:jc w:val="right"/>
              <w:rPr>
                <w:color w:val="000000"/>
                <w:sz w:val="22"/>
                <w:szCs w:val="22"/>
                <w:lang w:eastAsia="ru-RU"/>
              </w:rPr>
            </w:pPr>
            <w:r w:rsidRPr="00BA5D0F">
              <w:rPr>
                <w:color w:val="000000"/>
                <w:sz w:val="22"/>
                <w:szCs w:val="22"/>
                <w:lang w:eastAsia="ru-RU"/>
              </w:rPr>
              <w:t>7</w:t>
            </w:r>
          </w:p>
        </w:tc>
        <w:tc>
          <w:tcPr>
            <w:tcW w:w="2299" w:type="dxa"/>
            <w:tcBorders>
              <w:top w:val="nil"/>
              <w:left w:val="nil"/>
              <w:bottom w:val="single" w:sz="4" w:space="0" w:color="auto"/>
              <w:right w:val="single" w:sz="4" w:space="0" w:color="auto"/>
            </w:tcBorders>
            <w:shd w:val="clear" w:color="auto" w:fill="auto"/>
            <w:noWrap/>
            <w:vAlign w:val="center"/>
            <w:hideMark/>
          </w:tcPr>
          <w:p w:rsidR="009D0774" w:rsidRPr="00BA5D0F" w:rsidRDefault="009D0774" w:rsidP="009D0774">
            <w:pPr>
              <w:rPr>
                <w:color w:val="000000"/>
                <w:sz w:val="22"/>
                <w:szCs w:val="22"/>
                <w:lang w:eastAsia="ru-RU"/>
              </w:rPr>
            </w:pPr>
            <w:r w:rsidRPr="00BA5D0F">
              <w:rPr>
                <w:color w:val="000000"/>
                <w:sz w:val="22"/>
                <w:szCs w:val="22"/>
                <w:lang w:eastAsia="ru-RU"/>
              </w:rPr>
              <w:t>п.Сайма</w:t>
            </w:r>
          </w:p>
        </w:tc>
        <w:tc>
          <w:tcPr>
            <w:tcW w:w="1636" w:type="dxa"/>
            <w:tcBorders>
              <w:top w:val="nil"/>
              <w:left w:val="nil"/>
              <w:bottom w:val="single" w:sz="4" w:space="0" w:color="auto"/>
              <w:right w:val="single" w:sz="4" w:space="0" w:color="auto"/>
            </w:tcBorders>
            <w:shd w:val="clear" w:color="auto" w:fill="auto"/>
            <w:vAlign w:val="center"/>
            <w:hideMark/>
          </w:tcPr>
          <w:p w:rsidR="009D0774" w:rsidRPr="00BA5D0F" w:rsidRDefault="009D0774" w:rsidP="009D0774">
            <w:pPr>
              <w:jc w:val="right"/>
              <w:rPr>
                <w:color w:val="000000"/>
                <w:sz w:val="22"/>
                <w:szCs w:val="22"/>
                <w:lang w:eastAsia="ru-RU"/>
              </w:rPr>
            </w:pPr>
            <w:r w:rsidRPr="00BA5D0F">
              <w:rPr>
                <w:color w:val="000000"/>
                <w:sz w:val="22"/>
                <w:szCs w:val="22"/>
                <w:lang w:eastAsia="ru-RU"/>
              </w:rPr>
              <w:t xml:space="preserve">8 000 </w:t>
            </w:r>
          </w:p>
        </w:tc>
        <w:tc>
          <w:tcPr>
            <w:tcW w:w="1766" w:type="dxa"/>
            <w:tcBorders>
              <w:top w:val="nil"/>
              <w:left w:val="nil"/>
              <w:bottom w:val="single" w:sz="4" w:space="0" w:color="auto"/>
              <w:right w:val="single" w:sz="4" w:space="0" w:color="auto"/>
            </w:tcBorders>
            <w:shd w:val="clear" w:color="auto" w:fill="auto"/>
            <w:vAlign w:val="center"/>
            <w:hideMark/>
          </w:tcPr>
          <w:p w:rsidR="009D0774" w:rsidRPr="00BA5D0F" w:rsidRDefault="009D0774" w:rsidP="009D0774">
            <w:pPr>
              <w:jc w:val="right"/>
              <w:rPr>
                <w:color w:val="000000"/>
                <w:sz w:val="22"/>
                <w:szCs w:val="22"/>
                <w:lang w:eastAsia="ru-RU"/>
              </w:rPr>
            </w:pPr>
            <w:r w:rsidRPr="00BA5D0F">
              <w:rPr>
                <w:color w:val="000000"/>
                <w:sz w:val="22"/>
                <w:szCs w:val="22"/>
                <w:lang w:eastAsia="ru-RU"/>
              </w:rPr>
              <w:t xml:space="preserve">0,85 </w:t>
            </w:r>
          </w:p>
        </w:tc>
        <w:tc>
          <w:tcPr>
            <w:tcW w:w="1560" w:type="dxa"/>
            <w:tcBorders>
              <w:top w:val="nil"/>
              <w:left w:val="nil"/>
              <w:bottom w:val="single" w:sz="4" w:space="0" w:color="auto"/>
              <w:right w:val="single" w:sz="4" w:space="0" w:color="auto"/>
            </w:tcBorders>
            <w:shd w:val="clear" w:color="auto" w:fill="auto"/>
            <w:vAlign w:val="center"/>
            <w:hideMark/>
          </w:tcPr>
          <w:p w:rsidR="009D0774" w:rsidRPr="00BA5D0F" w:rsidRDefault="009D0774" w:rsidP="009D0774">
            <w:pPr>
              <w:jc w:val="right"/>
              <w:rPr>
                <w:color w:val="000000"/>
                <w:sz w:val="22"/>
                <w:szCs w:val="22"/>
                <w:lang w:eastAsia="ru-RU"/>
              </w:rPr>
            </w:pPr>
            <w:r w:rsidRPr="00BA5D0F">
              <w:rPr>
                <w:color w:val="000000"/>
                <w:sz w:val="22"/>
                <w:szCs w:val="22"/>
                <w:lang w:eastAsia="ru-RU"/>
              </w:rPr>
              <w:t xml:space="preserve">36 029 </w:t>
            </w:r>
          </w:p>
        </w:tc>
        <w:tc>
          <w:tcPr>
            <w:tcW w:w="1560" w:type="dxa"/>
            <w:tcBorders>
              <w:top w:val="nil"/>
              <w:left w:val="nil"/>
              <w:bottom w:val="single" w:sz="4" w:space="0" w:color="auto"/>
              <w:right w:val="single" w:sz="4" w:space="0" w:color="auto"/>
            </w:tcBorders>
            <w:shd w:val="clear" w:color="auto" w:fill="auto"/>
            <w:vAlign w:val="center"/>
            <w:hideMark/>
          </w:tcPr>
          <w:p w:rsidR="009D0774" w:rsidRPr="00BA5D0F" w:rsidRDefault="009D0774" w:rsidP="009D0774">
            <w:pPr>
              <w:jc w:val="right"/>
              <w:rPr>
                <w:color w:val="000000"/>
                <w:sz w:val="22"/>
                <w:szCs w:val="22"/>
                <w:lang w:eastAsia="ru-RU"/>
              </w:rPr>
            </w:pPr>
            <w:r w:rsidRPr="00BA5D0F">
              <w:rPr>
                <w:color w:val="000000"/>
                <w:sz w:val="22"/>
                <w:szCs w:val="22"/>
                <w:lang w:eastAsia="ru-RU"/>
              </w:rPr>
              <w:t xml:space="preserve">92 647 </w:t>
            </w:r>
          </w:p>
        </w:tc>
      </w:tr>
      <w:tr w:rsidR="009D0774" w:rsidRPr="00BA5D0F" w:rsidTr="009D0774">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9D0774" w:rsidRPr="00BA5D0F" w:rsidRDefault="009D0774" w:rsidP="009D0774">
            <w:pPr>
              <w:jc w:val="right"/>
              <w:rPr>
                <w:color w:val="000000"/>
                <w:sz w:val="22"/>
                <w:szCs w:val="22"/>
                <w:lang w:eastAsia="ru-RU"/>
              </w:rPr>
            </w:pPr>
            <w:r w:rsidRPr="00BA5D0F">
              <w:rPr>
                <w:color w:val="000000"/>
                <w:sz w:val="22"/>
                <w:szCs w:val="22"/>
                <w:lang w:eastAsia="ru-RU"/>
              </w:rPr>
              <w:t>8</w:t>
            </w:r>
          </w:p>
        </w:tc>
        <w:tc>
          <w:tcPr>
            <w:tcW w:w="2299" w:type="dxa"/>
            <w:tcBorders>
              <w:top w:val="nil"/>
              <w:left w:val="nil"/>
              <w:bottom w:val="single" w:sz="4" w:space="0" w:color="auto"/>
              <w:right w:val="single" w:sz="4" w:space="0" w:color="auto"/>
            </w:tcBorders>
            <w:shd w:val="clear" w:color="auto" w:fill="auto"/>
            <w:noWrap/>
            <w:vAlign w:val="center"/>
            <w:hideMark/>
          </w:tcPr>
          <w:p w:rsidR="009D0774" w:rsidRPr="00BA5D0F" w:rsidRDefault="009D0774" w:rsidP="009D0774">
            <w:pPr>
              <w:rPr>
                <w:color w:val="000000"/>
                <w:sz w:val="22"/>
                <w:szCs w:val="22"/>
                <w:lang w:eastAsia="ru-RU"/>
              </w:rPr>
            </w:pPr>
            <w:r w:rsidRPr="00BA5D0F">
              <w:rPr>
                <w:color w:val="000000"/>
                <w:sz w:val="22"/>
                <w:szCs w:val="22"/>
                <w:lang w:eastAsia="ru-RU"/>
              </w:rPr>
              <w:t>д.Сыргайды</w:t>
            </w:r>
          </w:p>
        </w:tc>
        <w:tc>
          <w:tcPr>
            <w:tcW w:w="1636" w:type="dxa"/>
            <w:tcBorders>
              <w:top w:val="nil"/>
              <w:left w:val="nil"/>
              <w:bottom w:val="single" w:sz="4" w:space="0" w:color="auto"/>
              <w:right w:val="single" w:sz="4" w:space="0" w:color="auto"/>
            </w:tcBorders>
            <w:shd w:val="clear" w:color="auto" w:fill="auto"/>
            <w:vAlign w:val="center"/>
            <w:hideMark/>
          </w:tcPr>
          <w:p w:rsidR="009D0774" w:rsidRPr="00BA5D0F" w:rsidRDefault="009D0774" w:rsidP="009D0774">
            <w:pPr>
              <w:jc w:val="right"/>
              <w:rPr>
                <w:color w:val="000000"/>
                <w:sz w:val="22"/>
                <w:szCs w:val="22"/>
                <w:lang w:eastAsia="ru-RU"/>
              </w:rPr>
            </w:pPr>
            <w:r w:rsidRPr="00BA5D0F">
              <w:rPr>
                <w:color w:val="000000"/>
                <w:sz w:val="22"/>
                <w:szCs w:val="22"/>
                <w:lang w:eastAsia="ru-RU"/>
              </w:rPr>
              <w:t xml:space="preserve">8 000 </w:t>
            </w:r>
          </w:p>
        </w:tc>
        <w:tc>
          <w:tcPr>
            <w:tcW w:w="1766" w:type="dxa"/>
            <w:tcBorders>
              <w:top w:val="nil"/>
              <w:left w:val="nil"/>
              <w:bottom w:val="single" w:sz="4" w:space="0" w:color="auto"/>
              <w:right w:val="single" w:sz="4" w:space="0" w:color="auto"/>
            </w:tcBorders>
            <w:shd w:val="clear" w:color="auto" w:fill="auto"/>
            <w:vAlign w:val="center"/>
            <w:hideMark/>
          </w:tcPr>
          <w:p w:rsidR="009D0774" w:rsidRPr="00BA5D0F" w:rsidRDefault="009D0774" w:rsidP="009D0774">
            <w:pPr>
              <w:jc w:val="right"/>
              <w:rPr>
                <w:color w:val="000000"/>
                <w:sz w:val="22"/>
                <w:szCs w:val="22"/>
                <w:lang w:eastAsia="ru-RU"/>
              </w:rPr>
            </w:pPr>
            <w:r w:rsidRPr="00BA5D0F">
              <w:rPr>
                <w:color w:val="000000"/>
                <w:sz w:val="22"/>
                <w:szCs w:val="22"/>
                <w:lang w:eastAsia="ru-RU"/>
              </w:rPr>
              <w:t xml:space="preserve">0,85 </w:t>
            </w:r>
          </w:p>
        </w:tc>
        <w:tc>
          <w:tcPr>
            <w:tcW w:w="1560" w:type="dxa"/>
            <w:tcBorders>
              <w:top w:val="nil"/>
              <w:left w:val="nil"/>
              <w:bottom w:val="single" w:sz="4" w:space="0" w:color="auto"/>
              <w:right w:val="single" w:sz="4" w:space="0" w:color="auto"/>
            </w:tcBorders>
            <w:shd w:val="clear" w:color="auto" w:fill="auto"/>
            <w:vAlign w:val="center"/>
            <w:hideMark/>
          </w:tcPr>
          <w:p w:rsidR="009D0774" w:rsidRPr="00BA5D0F" w:rsidRDefault="009D0774" w:rsidP="009D0774">
            <w:pPr>
              <w:jc w:val="right"/>
              <w:rPr>
                <w:color w:val="000000"/>
                <w:sz w:val="22"/>
                <w:szCs w:val="22"/>
                <w:lang w:eastAsia="ru-RU"/>
              </w:rPr>
            </w:pPr>
            <w:r w:rsidRPr="00BA5D0F">
              <w:rPr>
                <w:color w:val="000000"/>
                <w:sz w:val="22"/>
                <w:szCs w:val="22"/>
                <w:lang w:eastAsia="ru-RU"/>
              </w:rPr>
              <w:t xml:space="preserve">108 088 </w:t>
            </w:r>
          </w:p>
        </w:tc>
        <w:tc>
          <w:tcPr>
            <w:tcW w:w="1560" w:type="dxa"/>
            <w:tcBorders>
              <w:top w:val="nil"/>
              <w:left w:val="nil"/>
              <w:bottom w:val="single" w:sz="4" w:space="0" w:color="auto"/>
              <w:right w:val="single" w:sz="4" w:space="0" w:color="auto"/>
            </w:tcBorders>
            <w:shd w:val="clear" w:color="auto" w:fill="auto"/>
            <w:vAlign w:val="center"/>
            <w:hideMark/>
          </w:tcPr>
          <w:p w:rsidR="009D0774" w:rsidRPr="00BA5D0F" w:rsidRDefault="009D0774" w:rsidP="009D0774">
            <w:pPr>
              <w:jc w:val="right"/>
              <w:rPr>
                <w:color w:val="000000"/>
                <w:sz w:val="22"/>
                <w:szCs w:val="22"/>
                <w:lang w:eastAsia="ru-RU"/>
              </w:rPr>
            </w:pPr>
            <w:r w:rsidRPr="00BA5D0F">
              <w:rPr>
                <w:color w:val="000000"/>
                <w:sz w:val="22"/>
                <w:szCs w:val="22"/>
                <w:lang w:eastAsia="ru-RU"/>
              </w:rPr>
              <w:t xml:space="preserve">185 294 </w:t>
            </w:r>
          </w:p>
        </w:tc>
      </w:tr>
      <w:tr w:rsidR="009D0774" w:rsidRPr="00BA5D0F" w:rsidTr="009D0774">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9D0774" w:rsidRPr="00BA5D0F" w:rsidRDefault="009D0774" w:rsidP="009D0774">
            <w:pPr>
              <w:jc w:val="right"/>
              <w:rPr>
                <w:color w:val="000000"/>
                <w:sz w:val="22"/>
                <w:szCs w:val="22"/>
                <w:lang w:eastAsia="ru-RU"/>
              </w:rPr>
            </w:pPr>
            <w:r w:rsidRPr="00BA5D0F">
              <w:rPr>
                <w:color w:val="000000"/>
                <w:sz w:val="22"/>
                <w:szCs w:val="22"/>
                <w:lang w:eastAsia="ru-RU"/>
              </w:rPr>
              <w:t>9</w:t>
            </w:r>
          </w:p>
        </w:tc>
        <w:tc>
          <w:tcPr>
            <w:tcW w:w="2299" w:type="dxa"/>
            <w:tcBorders>
              <w:top w:val="nil"/>
              <w:left w:val="nil"/>
              <w:bottom w:val="single" w:sz="4" w:space="0" w:color="auto"/>
              <w:right w:val="single" w:sz="4" w:space="0" w:color="auto"/>
            </w:tcBorders>
            <w:shd w:val="clear" w:color="auto" w:fill="auto"/>
            <w:noWrap/>
            <w:vAlign w:val="center"/>
            <w:hideMark/>
          </w:tcPr>
          <w:p w:rsidR="009D0774" w:rsidRPr="00BA5D0F" w:rsidRDefault="009D0774" w:rsidP="009D0774">
            <w:pPr>
              <w:rPr>
                <w:color w:val="000000"/>
                <w:sz w:val="22"/>
                <w:szCs w:val="22"/>
                <w:lang w:eastAsia="ru-RU"/>
              </w:rPr>
            </w:pPr>
            <w:r w:rsidRPr="00BA5D0F">
              <w:rPr>
                <w:color w:val="000000"/>
                <w:sz w:val="22"/>
                <w:szCs w:val="22"/>
                <w:lang w:eastAsia="ru-RU"/>
              </w:rPr>
              <w:t>п.Увильды</w:t>
            </w:r>
          </w:p>
        </w:tc>
        <w:tc>
          <w:tcPr>
            <w:tcW w:w="1636" w:type="dxa"/>
            <w:tcBorders>
              <w:top w:val="nil"/>
              <w:left w:val="nil"/>
              <w:bottom w:val="single" w:sz="4" w:space="0" w:color="auto"/>
              <w:right w:val="single" w:sz="4" w:space="0" w:color="auto"/>
            </w:tcBorders>
            <w:shd w:val="clear" w:color="auto" w:fill="auto"/>
            <w:vAlign w:val="center"/>
            <w:hideMark/>
          </w:tcPr>
          <w:p w:rsidR="009D0774" w:rsidRPr="00BA5D0F" w:rsidRDefault="009D0774" w:rsidP="009D0774">
            <w:pPr>
              <w:jc w:val="right"/>
              <w:rPr>
                <w:color w:val="000000"/>
                <w:sz w:val="22"/>
                <w:szCs w:val="22"/>
                <w:lang w:eastAsia="ru-RU"/>
              </w:rPr>
            </w:pPr>
            <w:r w:rsidRPr="00BA5D0F">
              <w:rPr>
                <w:color w:val="000000"/>
                <w:sz w:val="22"/>
                <w:szCs w:val="22"/>
                <w:lang w:eastAsia="ru-RU"/>
              </w:rPr>
              <w:t xml:space="preserve">8 000 </w:t>
            </w:r>
          </w:p>
        </w:tc>
        <w:tc>
          <w:tcPr>
            <w:tcW w:w="1766" w:type="dxa"/>
            <w:tcBorders>
              <w:top w:val="nil"/>
              <w:left w:val="nil"/>
              <w:bottom w:val="single" w:sz="4" w:space="0" w:color="auto"/>
              <w:right w:val="single" w:sz="4" w:space="0" w:color="auto"/>
            </w:tcBorders>
            <w:shd w:val="clear" w:color="auto" w:fill="auto"/>
            <w:vAlign w:val="center"/>
            <w:hideMark/>
          </w:tcPr>
          <w:p w:rsidR="009D0774" w:rsidRPr="00BA5D0F" w:rsidRDefault="009D0774" w:rsidP="009D0774">
            <w:pPr>
              <w:jc w:val="right"/>
              <w:rPr>
                <w:color w:val="000000"/>
                <w:sz w:val="22"/>
                <w:szCs w:val="22"/>
                <w:lang w:eastAsia="ru-RU"/>
              </w:rPr>
            </w:pPr>
            <w:r w:rsidRPr="00BA5D0F">
              <w:rPr>
                <w:color w:val="000000"/>
                <w:sz w:val="22"/>
                <w:szCs w:val="22"/>
                <w:lang w:eastAsia="ru-RU"/>
              </w:rPr>
              <w:t xml:space="preserve">0,85 </w:t>
            </w:r>
          </w:p>
        </w:tc>
        <w:tc>
          <w:tcPr>
            <w:tcW w:w="1560" w:type="dxa"/>
            <w:tcBorders>
              <w:top w:val="nil"/>
              <w:left w:val="nil"/>
              <w:bottom w:val="single" w:sz="4" w:space="0" w:color="auto"/>
              <w:right w:val="single" w:sz="4" w:space="0" w:color="auto"/>
            </w:tcBorders>
            <w:shd w:val="clear" w:color="auto" w:fill="auto"/>
            <w:vAlign w:val="center"/>
            <w:hideMark/>
          </w:tcPr>
          <w:p w:rsidR="009D0774" w:rsidRPr="00BA5D0F" w:rsidRDefault="009D0774" w:rsidP="009D0774">
            <w:pPr>
              <w:jc w:val="right"/>
              <w:rPr>
                <w:color w:val="000000"/>
                <w:sz w:val="22"/>
                <w:szCs w:val="22"/>
                <w:lang w:eastAsia="ru-RU"/>
              </w:rPr>
            </w:pPr>
            <w:r w:rsidRPr="00BA5D0F">
              <w:rPr>
                <w:color w:val="000000"/>
                <w:sz w:val="22"/>
                <w:szCs w:val="22"/>
                <w:lang w:eastAsia="ru-RU"/>
              </w:rPr>
              <w:t xml:space="preserve">283 088 </w:t>
            </w:r>
          </w:p>
        </w:tc>
        <w:tc>
          <w:tcPr>
            <w:tcW w:w="1560" w:type="dxa"/>
            <w:tcBorders>
              <w:top w:val="nil"/>
              <w:left w:val="nil"/>
              <w:bottom w:val="single" w:sz="4" w:space="0" w:color="auto"/>
              <w:right w:val="single" w:sz="4" w:space="0" w:color="auto"/>
            </w:tcBorders>
            <w:shd w:val="clear" w:color="auto" w:fill="auto"/>
            <w:vAlign w:val="center"/>
            <w:hideMark/>
          </w:tcPr>
          <w:p w:rsidR="009D0774" w:rsidRPr="00BA5D0F" w:rsidRDefault="009D0774" w:rsidP="009D0774">
            <w:pPr>
              <w:jc w:val="right"/>
              <w:rPr>
                <w:color w:val="000000"/>
                <w:sz w:val="22"/>
                <w:szCs w:val="22"/>
                <w:lang w:eastAsia="ru-RU"/>
              </w:rPr>
            </w:pPr>
            <w:r w:rsidRPr="00BA5D0F">
              <w:rPr>
                <w:color w:val="000000"/>
                <w:sz w:val="22"/>
                <w:szCs w:val="22"/>
                <w:lang w:eastAsia="ru-RU"/>
              </w:rPr>
              <w:t xml:space="preserve">1 106 618 </w:t>
            </w:r>
          </w:p>
        </w:tc>
      </w:tr>
      <w:tr w:rsidR="009D0774" w:rsidRPr="00BA5D0F" w:rsidTr="009D0774">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9D0774" w:rsidRPr="00BA5D0F" w:rsidRDefault="009D0774" w:rsidP="009D0774">
            <w:pPr>
              <w:jc w:val="right"/>
              <w:rPr>
                <w:b/>
                <w:bCs/>
                <w:color w:val="000000"/>
                <w:sz w:val="22"/>
                <w:szCs w:val="22"/>
                <w:lang w:eastAsia="ru-RU"/>
              </w:rPr>
            </w:pPr>
            <w:r w:rsidRPr="00BA5D0F">
              <w:rPr>
                <w:b/>
                <w:bCs/>
                <w:color w:val="000000"/>
                <w:sz w:val="22"/>
                <w:szCs w:val="22"/>
                <w:lang w:eastAsia="ru-RU"/>
              </w:rPr>
              <w:t> </w:t>
            </w:r>
          </w:p>
        </w:tc>
        <w:tc>
          <w:tcPr>
            <w:tcW w:w="2299" w:type="dxa"/>
            <w:tcBorders>
              <w:top w:val="nil"/>
              <w:left w:val="nil"/>
              <w:bottom w:val="single" w:sz="4" w:space="0" w:color="auto"/>
              <w:right w:val="single" w:sz="4" w:space="0" w:color="auto"/>
            </w:tcBorders>
            <w:shd w:val="clear" w:color="auto" w:fill="auto"/>
            <w:vAlign w:val="center"/>
            <w:hideMark/>
          </w:tcPr>
          <w:p w:rsidR="009D0774" w:rsidRPr="00BA5D0F" w:rsidRDefault="009D0774" w:rsidP="009D0774">
            <w:pPr>
              <w:jc w:val="right"/>
              <w:rPr>
                <w:b/>
                <w:bCs/>
                <w:color w:val="000000"/>
                <w:sz w:val="22"/>
                <w:szCs w:val="22"/>
                <w:lang w:eastAsia="ru-RU"/>
              </w:rPr>
            </w:pPr>
            <w:r w:rsidRPr="00BA5D0F">
              <w:rPr>
                <w:b/>
                <w:bCs/>
                <w:color w:val="000000"/>
                <w:sz w:val="22"/>
                <w:szCs w:val="22"/>
                <w:lang w:eastAsia="ru-RU"/>
              </w:rPr>
              <w:t>Итого</w:t>
            </w:r>
          </w:p>
        </w:tc>
        <w:tc>
          <w:tcPr>
            <w:tcW w:w="1636" w:type="dxa"/>
            <w:tcBorders>
              <w:top w:val="nil"/>
              <w:left w:val="nil"/>
              <w:bottom w:val="single" w:sz="4" w:space="0" w:color="auto"/>
              <w:right w:val="single" w:sz="4" w:space="0" w:color="auto"/>
            </w:tcBorders>
            <w:shd w:val="clear" w:color="auto" w:fill="auto"/>
            <w:vAlign w:val="center"/>
            <w:hideMark/>
          </w:tcPr>
          <w:p w:rsidR="009D0774" w:rsidRPr="00BA5D0F" w:rsidRDefault="009D0774" w:rsidP="009D0774">
            <w:pPr>
              <w:jc w:val="right"/>
              <w:rPr>
                <w:b/>
                <w:bCs/>
                <w:color w:val="000000"/>
                <w:sz w:val="22"/>
                <w:szCs w:val="22"/>
                <w:lang w:eastAsia="ru-RU"/>
              </w:rPr>
            </w:pPr>
            <w:r w:rsidRPr="00BA5D0F">
              <w:rPr>
                <w:b/>
                <w:bCs/>
                <w:color w:val="000000"/>
                <w:sz w:val="22"/>
                <w:szCs w:val="22"/>
                <w:lang w:eastAsia="ru-RU"/>
              </w:rPr>
              <w:t> </w:t>
            </w:r>
          </w:p>
        </w:tc>
        <w:tc>
          <w:tcPr>
            <w:tcW w:w="1766" w:type="dxa"/>
            <w:tcBorders>
              <w:top w:val="nil"/>
              <w:left w:val="nil"/>
              <w:bottom w:val="single" w:sz="4" w:space="0" w:color="auto"/>
              <w:right w:val="single" w:sz="4" w:space="0" w:color="auto"/>
            </w:tcBorders>
            <w:shd w:val="clear" w:color="auto" w:fill="auto"/>
            <w:vAlign w:val="center"/>
            <w:hideMark/>
          </w:tcPr>
          <w:p w:rsidR="009D0774" w:rsidRPr="00BA5D0F" w:rsidRDefault="009D0774" w:rsidP="009D0774">
            <w:pPr>
              <w:jc w:val="right"/>
              <w:rPr>
                <w:b/>
                <w:bCs/>
                <w:color w:val="000000"/>
                <w:sz w:val="22"/>
                <w:szCs w:val="22"/>
                <w:lang w:eastAsia="ru-RU"/>
              </w:rPr>
            </w:pPr>
            <w:r w:rsidRPr="00BA5D0F">
              <w:rPr>
                <w:b/>
                <w:bCs/>
                <w:color w:val="000000"/>
                <w:sz w:val="22"/>
                <w:szCs w:val="22"/>
                <w:lang w:eastAsia="ru-RU"/>
              </w:rPr>
              <w:t> </w:t>
            </w:r>
          </w:p>
        </w:tc>
        <w:tc>
          <w:tcPr>
            <w:tcW w:w="1560" w:type="dxa"/>
            <w:tcBorders>
              <w:top w:val="nil"/>
              <w:left w:val="nil"/>
              <w:bottom w:val="single" w:sz="4" w:space="0" w:color="auto"/>
              <w:right w:val="single" w:sz="4" w:space="0" w:color="auto"/>
            </w:tcBorders>
            <w:shd w:val="clear" w:color="auto" w:fill="auto"/>
            <w:vAlign w:val="center"/>
            <w:hideMark/>
          </w:tcPr>
          <w:p w:rsidR="009D0774" w:rsidRPr="00BA5D0F" w:rsidRDefault="009D0774" w:rsidP="009D0774">
            <w:pPr>
              <w:jc w:val="right"/>
              <w:rPr>
                <w:b/>
                <w:bCs/>
                <w:color w:val="000000"/>
                <w:sz w:val="22"/>
                <w:szCs w:val="22"/>
                <w:lang w:eastAsia="ru-RU"/>
              </w:rPr>
            </w:pPr>
            <w:r w:rsidRPr="00BA5D0F">
              <w:rPr>
                <w:b/>
                <w:bCs/>
                <w:color w:val="000000"/>
                <w:sz w:val="22"/>
                <w:szCs w:val="22"/>
                <w:lang w:eastAsia="ru-RU"/>
              </w:rPr>
              <w:t xml:space="preserve">4 189 706 </w:t>
            </w:r>
          </w:p>
        </w:tc>
        <w:tc>
          <w:tcPr>
            <w:tcW w:w="1560" w:type="dxa"/>
            <w:tcBorders>
              <w:top w:val="nil"/>
              <w:left w:val="nil"/>
              <w:bottom w:val="single" w:sz="4" w:space="0" w:color="auto"/>
              <w:right w:val="single" w:sz="4" w:space="0" w:color="auto"/>
            </w:tcBorders>
            <w:shd w:val="clear" w:color="auto" w:fill="auto"/>
            <w:vAlign w:val="center"/>
            <w:hideMark/>
          </w:tcPr>
          <w:p w:rsidR="009D0774" w:rsidRPr="00BA5D0F" w:rsidRDefault="009D0774" w:rsidP="009D0774">
            <w:pPr>
              <w:jc w:val="right"/>
              <w:rPr>
                <w:b/>
                <w:bCs/>
                <w:color w:val="000000"/>
                <w:sz w:val="22"/>
                <w:szCs w:val="22"/>
                <w:lang w:eastAsia="ru-RU"/>
              </w:rPr>
            </w:pPr>
            <w:r w:rsidRPr="00BA5D0F">
              <w:rPr>
                <w:b/>
                <w:bCs/>
                <w:color w:val="000000"/>
                <w:sz w:val="22"/>
                <w:szCs w:val="22"/>
                <w:lang w:eastAsia="ru-RU"/>
              </w:rPr>
              <w:t xml:space="preserve">7 097 794 </w:t>
            </w:r>
          </w:p>
        </w:tc>
      </w:tr>
    </w:tbl>
    <w:p w:rsidR="008D790A" w:rsidRPr="00BA5D0F" w:rsidRDefault="008D790A" w:rsidP="009D0774">
      <w:pPr>
        <w:pStyle w:val="Standard"/>
        <w:autoSpaceDN w:val="0"/>
      </w:pPr>
    </w:p>
    <w:p w:rsidR="000274B5" w:rsidRPr="00BA5D0F" w:rsidRDefault="000274B5" w:rsidP="009C641C">
      <w:pPr>
        <w:pStyle w:val="afff1"/>
        <w:jc w:val="center"/>
        <w:rPr>
          <w:b/>
          <w:bCs/>
          <w:szCs w:val="24"/>
        </w:rPr>
      </w:pPr>
      <w:r w:rsidRPr="00BA5D0F">
        <w:rPr>
          <w:b/>
          <w:bCs/>
          <w:szCs w:val="24"/>
        </w:rPr>
        <w:t>Охранные зоны объектов газоснабжения</w:t>
      </w:r>
    </w:p>
    <w:p w:rsidR="000274B5" w:rsidRPr="00BA5D0F" w:rsidRDefault="000274B5" w:rsidP="009C641C">
      <w:pPr>
        <w:pStyle w:val="afff1"/>
        <w:jc w:val="both"/>
        <w:rPr>
          <w:szCs w:val="24"/>
        </w:rPr>
      </w:pPr>
      <w:r w:rsidRPr="00BA5D0F">
        <w:rPr>
          <w:szCs w:val="24"/>
        </w:rPr>
        <w:tab/>
        <w:t>Охранные зоны газораспределительных сетей устанавливаются в соответствии с Постановлением Правительства РФ от 20.11.2000 г. № 878 «Об утверждении Правил охраны газораспределительных сетей». По территории проходят распределительные газопроводы высокого давления и расположены газорегуляторные пункты. Для газораспределительных сетей устанавливаются охранные зоны вдоль трасс наружных газопроводов — в виде территории, ограниченной условными линиями, проходящими на расстоянии 2 метров с каждой стороны газопровода, для отдельно стоящих газораспределительных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0274B5" w:rsidRPr="00BA5D0F" w:rsidRDefault="000274B5" w:rsidP="009C641C">
      <w:pPr>
        <w:ind w:right="14"/>
      </w:pPr>
      <w:r w:rsidRPr="00BA5D0F">
        <w:t xml:space="preserve">  </w:t>
      </w:r>
    </w:p>
    <w:p w:rsidR="00623D35" w:rsidRPr="00BA5D0F" w:rsidRDefault="000274B5" w:rsidP="00CC0746">
      <w:pPr>
        <w:pStyle w:val="afff1"/>
        <w:jc w:val="both"/>
        <w:rPr>
          <w:rStyle w:val="a8"/>
          <w:b/>
          <w:bCs/>
          <w:szCs w:val="28"/>
        </w:rPr>
      </w:pPr>
      <w:r w:rsidRPr="00BA5D0F">
        <w:tab/>
      </w:r>
      <w:bookmarkStart w:id="177" w:name="_Toc18593178"/>
      <w:bookmarkStart w:id="178" w:name="_Toc18593576"/>
      <w:bookmarkStart w:id="179" w:name="_Toc18594132"/>
      <w:bookmarkStart w:id="180" w:name="_Toc18594520"/>
      <w:bookmarkStart w:id="181" w:name="_Toc18594552"/>
      <w:bookmarkStart w:id="182" w:name="_Toc18594906"/>
      <w:bookmarkStart w:id="183" w:name="_Toc18658006"/>
      <w:bookmarkStart w:id="184" w:name="_Toc70029816"/>
    </w:p>
    <w:p w:rsidR="000274B5" w:rsidRPr="00BA5D0F" w:rsidRDefault="000274B5" w:rsidP="009C641C">
      <w:pPr>
        <w:pStyle w:val="2"/>
        <w:spacing w:before="0" w:after="0"/>
        <w:rPr>
          <w:rStyle w:val="a8"/>
        </w:rPr>
      </w:pPr>
      <w:r w:rsidRPr="00BA5D0F">
        <w:rPr>
          <w:rStyle w:val="a8"/>
        </w:rPr>
        <w:t>3.14 ЭЛЕКТРОСНАБЖЕНИЕ</w:t>
      </w:r>
      <w:bookmarkEnd w:id="177"/>
      <w:bookmarkEnd w:id="178"/>
      <w:bookmarkEnd w:id="179"/>
      <w:bookmarkEnd w:id="180"/>
      <w:bookmarkEnd w:id="181"/>
      <w:bookmarkEnd w:id="182"/>
      <w:bookmarkEnd w:id="183"/>
      <w:bookmarkEnd w:id="184"/>
    </w:p>
    <w:p w:rsidR="009C641C" w:rsidRPr="00BA5D0F" w:rsidRDefault="009C641C" w:rsidP="009C641C">
      <w:pPr>
        <w:pStyle w:val="a3"/>
      </w:pPr>
    </w:p>
    <w:p w:rsidR="000274B5" w:rsidRPr="00BA5D0F" w:rsidRDefault="000274B5" w:rsidP="009C641C">
      <w:pPr>
        <w:pStyle w:val="afff1"/>
        <w:ind w:firstLine="709"/>
        <w:jc w:val="both"/>
        <w:rPr>
          <w:b/>
          <w:bCs/>
          <w:i/>
          <w:iCs/>
          <w:szCs w:val="24"/>
        </w:rPr>
      </w:pPr>
      <w:r w:rsidRPr="00BA5D0F">
        <w:rPr>
          <w:b/>
          <w:bCs/>
          <w:i/>
          <w:iCs/>
          <w:szCs w:val="24"/>
        </w:rPr>
        <w:t>Существующее положение</w:t>
      </w:r>
    </w:p>
    <w:p w:rsidR="000274B5" w:rsidRPr="00BA5D0F" w:rsidRDefault="000274B5" w:rsidP="009C641C">
      <w:pPr>
        <w:tabs>
          <w:tab w:val="left" w:pos="531"/>
        </w:tabs>
      </w:pPr>
      <w:r w:rsidRPr="00BA5D0F">
        <w:tab/>
      </w:r>
      <w:r w:rsidRPr="00BA5D0F">
        <w:tab/>
        <w:t>Электроснабжение населенных пунктов поселения осуществляется распределительным сетям филиала ОАО «МРСК У</w:t>
      </w:r>
      <w:r w:rsidR="0000737F" w:rsidRPr="00BA5D0F">
        <w:t xml:space="preserve">рала» </w:t>
      </w:r>
      <w:r w:rsidRPr="00BA5D0F">
        <w:t>от подстанци</w:t>
      </w:r>
      <w:r w:rsidR="0000737F" w:rsidRPr="00BA5D0F">
        <w:t xml:space="preserve">и </w:t>
      </w:r>
      <w:r w:rsidR="00630110" w:rsidRPr="00BA5D0F">
        <w:t>«Губернская» 35/10 кВ, 2×10 МВА (16+30%)</w:t>
      </w:r>
      <w:r w:rsidR="0000737F" w:rsidRPr="00BA5D0F">
        <w:t>.</w:t>
      </w:r>
      <w:r w:rsidRPr="00BA5D0F">
        <w:t xml:space="preserve"> </w:t>
      </w:r>
    </w:p>
    <w:p w:rsidR="000274B5" w:rsidRPr="00BA5D0F" w:rsidRDefault="000274B5" w:rsidP="009C641C">
      <w:pPr>
        <w:pStyle w:val="afff1"/>
        <w:ind w:firstLine="709"/>
        <w:jc w:val="both"/>
        <w:rPr>
          <w:szCs w:val="24"/>
        </w:rPr>
      </w:pPr>
      <w:r w:rsidRPr="00BA5D0F">
        <w:rPr>
          <w:szCs w:val="24"/>
        </w:rPr>
        <w:t xml:space="preserve">Общая протяженность электрических сетей, относящихся к объектам местного значения составляет </w:t>
      </w:r>
      <w:r w:rsidR="00392661" w:rsidRPr="00BA5D0F">
        <w:rPr>
          <w:szCs w:val="24"/>
        </w:rPr>
        <w:t>37,3</w:t>
      </w:r>
      <w:r w:rsidR="009C44D0" w:rsidRPr="00BA5D0F">
        <w:rPr>
          <w:szCs w:val="24"/>
        </w:rPr>
        <w:t xml:space="preserve"> км (</w:t>
      </w:r>
      <w:r w:rsidR="003925DB" w:rsidRPr="00BA5D0F">
        <w:rPr>
          <w:szCs w:val="24"/>
        </w:rPr>
        <w:t>ВЛ 10</w:t>
      </w:r>
      <w:r w:rsidR="00DD0222" w:rsidRPr="00BA5D0F">
        <w:rPr>
          <w:szCs w:val="24"/>
        </w:rPr>
        <w:t xml:space="preserve"> </w:t>
      </w:r>
      <w:r w:rsidR="003925DB" w:rsidRPr="00BA5D0F">
        <w:rPr>
          <w:szCs w:val="24"/>
        </w:rPr>
        <w:t>кВ)</w:t>
      </w:r>
      <w:r w:rsidRPr="00BA5D0F">
        <w:rPr>
          <w:szCs w:val="24"/>
        </w:rPr>
        <w:t>.</w:t>
      </w:r>
    </w:p>
    <w:p w:rsidR="000274B5" w:rsidRPr="00BA5D0F" w:rsidRDefault="000274B5" w:rsidP="009C641C">
      <w:pPr>
        <w:tabs>
          <w:tab w:val="left" w:pos="531"/>
        </w:tabs>
      </w:pPr>
    </w:p>
    <w:p w:rsidR="000274B5" w:rsidRPr="00BA5D0F" w:rsidRDefault="000274B5" w:rsidP="009C641C">
      <w:pPr>
        <w:pStyle w:val="33"/>
        <w:spacing w:before="0" w:after="0"/>
        <w:ind w:left="0" w:right="0" w:firstLine="709"/>
        <w:jc w:val="left"/>
        <w:rPr>
          <w:b w:val="0"/>
          <w:bCs w:val="0"/>
          <w:i/>
          <w:iCs/>
        </w:rPr>
      </w:pPr>
      <w:r w:rsidRPr="00BA5D0F">
        <w:rPr>
          <w:bCs w:val="0"/>
          <w:i/>
          <w:iCs/>
          <w:color w:val="000000"/>
        </w:rPr>
        <w:t>Проектное предложение</w:t>
      </w:r>
    </w:p>
    <w:p w:rsidR="00B44501" w:rsidRPr="00BA5D0F" w:rsidRDefault="004B08E8" w:rsidP="009C641C">
      <w:pPr>
        <w:pStyle w:val="Standard"/>
        <w:ind w:firstLine="709"/>
      </w:pPr>
      <w:r w:rsidRPr="00BA5D0F">
        <w:t>Пунктами 105 и 106 Региональных н</w:t>
      </w:r>
      <w:r w:rsidRPr="00BA5D0F">
        <w:rPr>
          <w:rStyle w:val="12"/>
          <w:rFonts w:eastAsia="SimSun"/>
        </w:rPr>
        <w:t>ормативов</w:t>
      </w:r>
      <w:r w:rsidR="00B27966" w:rsidRPr="00BA5D0F">
        <w:rPr>
          <w:rStyle w:val="12"/>
          <w:rFonts w:eastAsia="SimSun"/>
        </w:rPr>
        <w:t>,</w:t>
      </w:r>
      <w:r w:rsidRPr="00BA5D0F">
        <w:rPr>
          <w:rStyle w:val="12"/>
          <w:rFonts w:eastAsia="SimSun"/>
        </w:rPr>
        <w:t xml:space="preserve"> установлены нормативы обеспеченности электроснабжением и укрупненные показатели энергопотребления соответственно</w:t>
      </w:r>
      <w:r w:rsidR="003026AB" w:rsidRPr="00BA5D0F">
        <w:t>.</w:t>
      </w:r>
      <w:r w:rsidRPr="00BA5D0F">
        <w:t xml:space="preserve"> Приведенные укрупненные показатели предусматривают электропотребление </w:t>
      </w:r>
      <w:r w:rsidRPr="00BA5D0F">
        <w:lastRenderedPageBreak/>
        <w:t>жилыми и общественными зданиями, предприятиями коммунально-бытового обслуживания, наружным освещением, городским электротранспортом (без метрополитена), системами водоснабжения, водоотведения и теплоснабжения.</w:t>
      </w:r>
    </w:p>
    <w:p w:rsidR="005958F8" w:rsidRPr="00BA5D0F" w:rsidRDefault="005958F8" w:rsidP="009C641C">
      <w:pPr>
        <w:pStyle w:val="Standard"/>
        <w:ind w:firstLine="709"/>
      </w:pPr>
    </w:p>
    <w:p w:rsidR="00F7588E" w:rsidRPr="00BA5D0F" w:rsidRDefault="00B37FDD" w:rsidP="009C641C">
      <w:pPr>
        <w:pStyle w:val="Standard"/>
      </w:pPr>
      <w:r w:rsidRPr="00BA5D0F">
        <w:t xml:space="preserve">Значение </w:t>
      </w:r>
      <w:r w:rsidR="00630110" w:rsidRPr="00BA5D0F">
        <w:t>показател</w:t>
      </w:r>
      <w:r w:rsidRPr="00BA5D0F">
        <w:t>ей</w:t>
      </w:r>
      <w:r w:rsidR="00630110" w:rsidRPr="00BA5D0F">
        <w:t xml:space="preserve"> </w:t>
      </w:r>
      <w:r w:rsidRPr="00BA5D0F">
        <w:t>Региональных н</w:t>
      </w:r>
      <w:r w:rsidRPr="00BA5D0F">
        <w:rPr>
          <w:rStyle w:val="12"/>
          <w:rFonts w:eastAsia="SimSun"/>
        </w:rPr>
        <w:t>ормативов</w:t>
      </w:r>
    </w:p>
    <w:tbl>
      <w:tblPr>
        <w:tblW w:w="9639" w:type="dxa"/>
        <w:tblInd w:w="-5" w:type="dxa"/>
        <w:tblLook w:val="04A0" w:firstRow="1" w:lastRow="0" w:firstColumn="1" w:lastColumn="0" w:noHBand="0" w:noVBand="1"/>
      </w:tblPr>
      <w:tblGrid>
        <w:gridCol w:w="531"/>
        <w:gridCol w:w="6105"/>
        <w:gridCol w:w="1766"/>
        <w:gridCol w:w="1237"/>
      </w:tblGrid>
      <w:tr w:rsidR="00107781" w:rsidRPr="00BA5D0F" w:rsidTr="00F32543">
        <w:trPr>
          <w:trHeight w:val="600"/>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7781" w:rsidRPr="00BA5D0F" w:rsidRDefault="00107781" w:rsidP="00107781">
            <w:pPr>
              <w:jc w:val="center"/>
              <w:rPr>
                <w:b/>
                <w:color w:val="000000"/>
                <w:sz w:val="22"/>
                <w:szCs w:val="22"/>
                <w:lang w:eastAsia="ru-RU"/>
              </w:rPr>
            </w:pPr>
            <w:r w:rsidRPr="00BA5D0F">
              <w:rPr>
                <w:b/>
                <w:color w:val="000000"/>
                <w:sz w:val="22"/>
                <w:szCs w:val="22"/>
                <w:lang w:eastAsia="ru-RU"/>
              </w:rPr>
              <w:t>№ п/п</w:t>
            </w:r>
          </w:p>
        </w:tc>
        <w:tc>
          <w:tcPr>
            <w:tcW w:w="6105" w:type="dxa"/>
            <w:tcBorders>
              <w:top w:val="single" w:sz="4" w:space="0" w:color="auto"/>
              <w:left w:val="nil"/>
              <w:bottom w:val="single" w:sz="4" w:space="0" w:color="auto"/>
              <w:right w:val="single" w:sz="4" w:space="0" w:color="auto"/>
            </w:tcBorders>
            <w:shd w:val="clear" w:color="auto" w:fill="auto"/>
            <w:vAlign w:val="center"/>
            <w:hideMark/>
          </w:tcPr>
          <w:p w:rsidR="00107781" w:rsidRPr="00BA5D0F" w:rsidRDefault="00107781" w:rsidP="00107781">
            <w:pPr>
              <w:jc w:val="center"/>
              <w:rPr>
                <w:b/>
                <w:color w:val="000000"/>
                <w:sz w:val="22"/>
                <w:szCs w:val="22"/>
                <w:lang w:eastAsia="ru-RU"/>
              </w:rPr>
            </w:pPr>
            <w:r w:rsidRPr="00BA5D0F">
              <w:rPr>
                <w:b/>
                <w:color w:val="000000"/>
                <w:sz w:val="22"/>
                <w:szCs w:val="22"/>
                <w:lang w:eastAsia="ru-RU"/>
              </w:rPr>
              <w:t>Показатель</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107781" w:rsidRPr="00BA5D0F" w:rsidRDefault="00107781" w:rsidP="00107781">
            <w:pPr>
              <w:jc w:val="center"/>
              <w:rPr>
                <w:b/>
                <w:color w:val="000000"/>
                <w:sz w:val="22"/>
                <w:szCs w:val="22"/>
                <w:lang w:eastAsia="ru-RU"/>
              </w:rPr>
            </w:pPr>
            <w:r w:rsidRPr="00BA5D0F">
              <w:rPr>
                <w:b/>
                <w:color w:val="000000"/>
                <w:sz w:val="22"/>
                <w:szCs w:val="22"/>
                <w:lang w:eastAsia="ru-RU"/>
              </w:rPr>
              <w:t>Единицы измерения</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rsidR="00107781" w:rsidRPr="00BA5D0F" w:rsidRDefault="00107781" w:rsidP="00107781">
            <w:pPr>
              <w:jc w:val="center"/>
              <w:rPr>
                <w:b/>
                <w:color w:val="000000"/>
                <w:sz w:val="22"/>
                <w:szCs w:val="22"/>
                <w:lang w:eastAsia="ru-RU"/>
              </w:rPr>
            </w:pPr>
            <w:r w:rsidRPr="00BA5D0F">
              <w:rPr>
                <w:b/>
                <w:color w:val="000000"/>
                <w:sz w:val="22"/>
                <w:szCs w:val="22"/>
                <w:lang w:eastAsia="ru-RU"/>
              </w:rPr>
              <w:t xml:space="preserve">Значение </w:t>
            </w:r>
          </w:p>
        </w:tc>
      </w:tr>
      <w:tr w:rsidR="00107781" w:rsidRPr="00BA5D0F" w:rsidTr="00F32543">
        <w:trPr>
          <w:trHeight w:val="6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107781" w:rsidRPr="00BA5D0F" w:rsidRDefault="00630110" w:rsidP="00107781">
            <w:pPr>
              <w:jc w:val="left"/>
              <w:rPr>
                <w:color w:val="000000"/>
                <w:sz w:val="22"/>
                <w:szCs w:val="22"/>
                <w:lang w:eastAsia="ru-RU"/>
              </w:rPr>
            </w:pPr>
            <w:r w:rsidRPr="00BA5D0F">
              <w:rPr>
                <w:color w:val="000000"/>
                <w:sz w:val="22"/>
                <w:szCs w:val="22"/>
                <w:lang w:eastAsia="ru-RU"/>
              </w:rPr>
              <w:t>1</w:t>
            </w:r>
            <w:r w:rsidR="00107781" w:rsidRPr="00BA5D0F">
              <w:rPr>
                <w:color w:val="000000"/>
                <w:sz w:val="22"/>
                <w:szCs w:val="22"/>
                <w:lang w:eastAsia="ru-RU"/>
              </w:rPr>
              <w:t>.0</w:t>
            </w:r>
          </w:p>
        </w:tc>
        <w:tc>
          <w:tcPr>
            <w:tcW w:w="6105" w:type="dxa"/>
            <w:tcBorders>
              <w:top w:val="nil"/>
              <w:left w:val="nil"/>
              <w:bottom w:val="single" w:sz="4" w:space="0" w:color="auto"/>
              <w:right w:val="single" w:sz="4" w:space="0" w:color="auto"/>
            </w:tcBorders>
            <w:shd w:val="clear" w:color="auto" w:fill="auto"/>
            <w:vAlign w:val="center"/>
            <w:hideMark/>
          </w:tcPr>
          <w:p w:rsidR="00107781" w:rsidRPr="00BA5D0F" w:rsidRDefault="00107781" w:rsidP="00107781">
            <w:pPr>
              <w:jc w:val="left"/>
              <w:rPr>
                <w:color w:val="000000"/>
                <w:sz w:val="22"/>
                <w:szCs w:val="22"/>
                <w:lang w:eastAsia="ru-RU"/>
              </w:rPr>
            </w:pPr>
            <w:r w:rsidRPr="00BA5D0F">
              <w:rPr>
                <w:color w:val="000000"/>
                <w:sz w:val="22"/>
                <w:szCs w:val="22"/>
                <w:lang w:eastAsia="ru-RU"/>
              </w:rPr>
              <w:t>Норматив обеспеченности электроснабжением на человека (РНГП)</w:t>
            </w:r>
          </w:p>
        </w:tc>
        <w:tc>
          <w:tcPr>
            <w:tcW w:w="1766" w:type="dxa"/>
            <w:tcBorders>
              <w:top w:val="nil"/>
              <w:left w:val="nil"/>
              <w:bottom w:val="single" w:sz="4" w:space="0" w:color="auto"/>
              <w:right w:val="single" w:sz="4" w:space="0" w:color="auto"/>
            </w:tcBorders>
            <w:shd w:val="clear" w:color="auto" w:fill="auto"/>
            <w:vAlign w:val="center"/>
            <w:hideMark/>
          </w:tcPr>
          <w:p w:rsidR="00107781" w:rsidRPr="00BA5D0F" w:rsidRDefault="00107781" w:rsidP="00107781">
            <w:pPr>
              <w:jc w:val="center"/>
              <w:rPr>
                <w:color w:val="000000"/>
                <w:sz w:val="22"/>
                <w:szCs w:val="22"/>
                <w:lang w:eastAsia="ru-RU"/>
              </w:rPr>
            </w:pPr>
            <w:r w:rsidRPr="00BA5D0F">
              <w:rPr>
                <w:color w:val="000000"/>
                <w:sz w:val="22"/>
                <w:szCs w:val="22"/>
                <w:lang w:eastAsia="ru-RU"/>
              </w:rPr>
              <w:t>кВт*ч /чел*год</w:t>
            </w:r>
          </w:p>
        </w:tc>
        <w:tc>
          <w:tcPr>
            <w:tcW w:w="1237" w:type="dxa"/>
            <w:tcBorders>
              <w:top w:val="nil"/>
              <w:left w:val="nil"/>
              <w:bottom w:val="single" w:sz="4" w:space="0" w:color="auto"/>
              <w:right w:val="single" w:sz="4" w:space="0" w:color="auto"/>
            </w:tcBorders>
            <w:shd w:val="clear" w:color="auto" w:fill="auto"/>
            <w:noWrap/>
            <w:vAlign w:val="center"/>
            <w:hideMark/>
          </w:tcPr>
          <w:p w:rsidR="00107781" w:rsidRPr="00BA5D0F" w:rsidRDefault="00107781" w:rsidP="00107781">
            <w:pPr>
              <w:jc w:val="right"/>
              <w:rPr>
                <w:b/>
                <w:color w:val="000000"/>
                <w:sz w:val="22"/>
                <w:szCs w:val="22"/>
                <w:lang w:eastAsia="ru-RU"/>
              </w:rPr>
            </w:pPr>
            <w:r w:rsidRPr="00BA5D0F">
              <w:rPr>
                <w:b/>
                <w:color w:val="000000"/>
                <w:sz w:val="22"/>
                <w:szCs w:val="22"/>
                <w:lang w:eastAsia="ru-RU"/>
              </w:rPr>
              <w:t xml:space="preserve">1 680 </w:t>
            </w:r>
          </w:p>
        </w:tc>
      </w:tr>
      <w:tr w:rsidR="00107781" w:rsidRPr="00BA5D0F" w:rsidTr="00F32543">
        <w:trPr>
          <w:trHeight w:val="33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107781" w:rsidRPr="00BA5D0F" w:rsidRDefault="00630110" w:rsidP="00107781">
            <w:pPr>
              <w:jc w:val="left"/>
              <w:rPr>
                <w:color w:val="000000"/>
                <w:sz w:val="22"/>
                <w:szCs w:val="22"/>
                <w:lang w:eastAsia="ru-RU"/>
              </w:rPr>
            </w:pPr>
            <w:r w:rsidRPr="00BA5D0F">
              <w:rPr>
                <w:color w:val="000000"/>
                <w:sz w:val="22"/>
                <w:szCs w:val="22"/>
                <w:lang w:eastAsia="ru-RU"/>
              </w:rPr>
              <w:t>2</w:t>
            </w:r>
            <w:r w:rsidR="00107781" w:rsidRPr="00BA5D0F">
              <w:rPr>
                <w:color w:val="000000"/>
                <w:sz w:val="22"/>
                <w:szCs w:val="22"/>
                <w:lang w:eastAsia="ru-RU"/>
              </w:rPr>
              <w:t>.0</w:t>
            </w:r>
          </w:p>
        </w:tc>
        <w:tc>
          <w:tcPr>
            <w:tcW w:w="6105" w:type="dxa"/>
            <w:tcBorders>
              <w:top w:val="nil"/>
              <w:left w:val="nil"/>
              <w:bottom w:val="single" w:sz="4" w:space="0" w:color="auto"/>
              <w:right w:val="single" w:sz="4" w:space="0" w:color="auto"/>
            </w:tcBorders>
            <w:shd w:val="clear" w:color="auto" w:fill="auto"/>
            <w:vAlign w:val="center"/>
            <w:hideMark/>
          </w:tcPr>
          <w:p w:rsidR="00107781" w:rsidRPr="00BA5D0F" w:rsidRDefault="00107781" w:rsidP="00107781">
            <w:pPr>
              <w:jc w:val="left"/>
              <w:rPr>
                <w:color w:val="000000"/>
                <w:sz w:val="22"/>
                <w:szCs w:val="22"/>
                <w:lang w:eastAsia="ru-RU"/>
              </w:rPr>
            </w:pPr>
            <w:r w:rsidRPr="00BA5D0F">
              <w:rPr>
                <w:color w:val="000000"/>
                <w:sz w:val="22"/>
                <w:szCs w:val="22"/>
                <w:lang w:eastAsia="ru-RU"/>
              </w:rPr>
              <w:t>Электропотребление больших городов на человека (РНГП)</w:t>
            </w:r>
          </w:p>
        </w:tc>
        <w:tc>
          <w:tcPr>
            <w:tcW w:w="1766" w:type="dxa"/>
            <w:tcBorders>
              <w:top w:val="nil"/>
              <w:left w:val="nil"/>
              <w:bottom w:val="single" w:sz="4" w:space="0" w:color="auto"/>
              <w:right w:val="single" w:sz="4" w:space="0" w:color="auto"/>
            </w:tcBorders>
            <w:shd w:val="clear" w:color="auto" w:fill="auto"/>
            <w:vAlign w:val="center"/>
            <w:hideMark/>
          </w:tcPr>
          <w:p w:rsidR="00107781" w:rsidRPr="00BA5D0F" w:rsidRDefault="00107781" w:rsidP="00107781">
            <w:pPr>
              <w:jc w:val="center"/>
              <w:rPr>
                <w:color w:val="000000"/>
                <w:sz w:val="22"/>
                <w:szCs w:val="22"/>
                <w:lang w:eastAsia="ru-RU"/>
              </w:rPr>
            </w:pPr>
            <w:r w:rsidRPr="00BA5D0F">
              <w:rPr>
                <w:color w:val="000000"/>
                <w:sz w:val="22"/>
                <w:szCs w:val="22"/>
                <w:lang w:eastAsia="ru-RU"/>
              </w:rPr>
              <w:t>кВт*ч /чел*год</w:t>
            </w:r>
          </w:p>
        </w:tc>
        <w:tc>
          <w:tcPr>
            <w:tcW w:w="1237" w:type="dxa"/>
            <w:tcBorders>
              <w:top w:val="nil"/>
              <w:left w:val="nil"/>
              <w:bottom w:val="single" w:sz="4" w:space="0" w:color="auto"/>
              <w:right w:val="single" w:sz="4" w:space="0" w:color="auto"/>
            </w:tcBorders>
            <w:shd w:val="clear" w:color="auto" w:fill="auto"/>
            <w:noWrap/>
            <w:vAlign w:val="center"/>
            <w:hideMark/>
          </w:tcPr>
          <w:p w:rsidR="00107781" w:rsidRPr="00BA5D0F" w:rsidRDefault="00107781" w:rsidP="00107781">
            <w:pPr>
              <w:jc w:val="right"/>
              <w:rPr>
                <w:color w:val="000000"/>
                <w:sz w:val="22"/>
                <w:szCs w:val="22"/>
                <w:lang w:eastAsia="ru-RU"/>
              </w:rPr>
            </w:pPr>
            <w:r w:rsidRPr="00BA5D0F">
              <w:rPr>
                <w:color w:val="000000"/>
                <w:sz w:val="22"/>
                <w:szCs w:val="22"/>
                <w:lang w:eastAsia="ru-RU"/>
              </w:rPr>
              <w:t xml:space="preserve">1 350 </w:t>
            </w:r>
          </w:p>
        </w:tc>
      </w:tr>
      <w:tr w:rsidR="00107781" w:rsidRPr="00BA5D0F" w:rsidTr="00F32543">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107781" w:rsidRPr="00BA5D0F" w:rsidRDefault="00630110" w:rsidP="00107781">
            <w:pPr>
              <w:jc w:val="left"/>
              <w:rPr>
                <w:color w:val="000000"/>
                <w:sz w:val="22"/>
                <w:szCs w:val="22"/>
                <w:lang w:eastAsia="ru-RU"/>
              </w:rPr>
            </w:pPr>
            <w:r w:rsidRPr="00BA5D0F">
              <w:rPr>
                <w:color w:val="000000"/>
                <w:sz w:val="22"/>
                <w:szCs w:val="22"/>
                <w:lang w:eastAsia="ru-RU"/>
              </w:rPr>
              <w:t>2</w:t>
            </w:r>
            <w:r w:rsidR="00107781" w:rsidRPr="00BA5D0F">
              <w:rPr>
                <w:color w:val="000000"/>
                <w:sz w:val="22"/>
                <w:szCs w:val="22"/>
                <w:lang w:eastAsia="ru-RU"/>
              </w:rPr>
              <w:t>.1</w:t>
            </w:r>
          </w:p>
        </w:tc>
        <w:tc>
          <w:tcPr>
            <w:tcW w:w="6105" w:type="dxa"/>
            <w:tcBorders>
              <w:top w:val="nil"/>
              <w:left w:val="nil"/>
              <w:bottom w:val="single" w:sz="4" w:space="0" w:color="auto"/>
              <w:right w:val="single" w:sz="4" w:space="0" w:color="auto"/>
            </w:tcBorders>
            <w:shd w:val="clear" w:color="auto" w:fill="auto"/>
            <w:vAlign w:val="center"/>
            <w:hideMark/>
          </w:tcPr>
          <w:p w:rsidR="00107781" w:rsidRPr="00BA5D0F" w:rsidRDefault="00107781" w:rsidP="00107781">
            <w:pPr>
              <w:jc w:val="left"/>
              <w:rPr>
                <w:color w:val="000000"/>
                <w:sz w:val="22"/>
                <w:szCs w:val="22"/>
                <w:lang w:eastAsia="ru-RU"/>
              </w:rPr>
            </w:pPr>
            <w:r w:rsidRPr="00BA5D0F">
              <w:rPr>
                <w:color w:val="000000"/>
                <w:sz w:val="22"/>
                <w:szCs w:val="22"/>
                <w:lang w:eastAsia="ru-RU"/>
              </w:rPr>
              <w:t>Коэффициент для малых городов</w:t>
            </w:r>
          </w:p>
        </w:tc>
        <w:tc>
          <w:tcPr>
            <w:tcW w:w="1766" w:type="dxa"/>
            <w:tcBorders>
              <w:top w:val="nil"/>
              <w:left w:val="nil"/>
              <w:bottom w:val="single" w:sz="4" w:space="0" w:color="auto"/>
              <w:right w:val="single" w:sz="4" w:space="0" w:color="auto"/>
            </w:tcBorders>
            <w:shd w:val="clear" w:color="auto" w:fill="auto"/>
            <w:vAlign w:val="center"/>
            <w:hideMark/>
          </w:tcPr>
          <w:p w:rsidR="00107781" w:rsidRPr="00BA5D0F" w:rsidRDefault="00107781" w:rsidP="00107781">
            <w:pPr>
              <w:jc w:val="center"/>
              <w:rPr>
                <w:color w:val="000000"/>
                <w:sz w:val="22"/>
                <w:szCs w:val="22"/>
                <w:lang w:eastAsia="ru-RU"/>
              </w:rPr>
            </w:pPr>
            <w:r w:rsidRPr="00BA5D0F">
              <w:rPr>
                <w:color w:val="000000"/>
                <w:sz w:val="22"/>
                <w:szCs w:val="22"/>
                <w:lang w:eastAsia="ru-RU"/>
              </w:rPr>
              <w:t>ед</w:t>
            </w:r>
          </w:p>
        </w:tc>
        <w:tc>
          <w:tcPr>
            <w:tcW w:w="1237" w:type="dxa"/>
            <w:tcBorders>
              <w:top w:val="nil"/>
              <w:left w:val="nil"/>
              <w:bottom w:val="single" w:sz="4" w:space="0" w:color="auto"/>
              <w:right w:val="single" w:sz="4" w:space="0" w:color="auto"/>
            </w:tcBorders>
            <w:shd w:val="clear" w:color="auto" w:fill="auto"/>
            <w:noWrap/>
            <w:vAlign w:val="center"/>
            <w:hideMark/>
          </w:tcPr>
          <w:p w:rsidR="00107781" w:rsidRPr="00BA5D0F" w:rsidRDefault="00107781" w:rsidP="00107781">
            <w:pPr>
              <w:jc w:val="right"/>
              <w:rPr>
                <w:color w:val="000000"/>
                <w:sz w:val="22"/>
                <w:szCs w:val="22"/>
                <w:lang w:eastAsia="ru-RU"/>
              </w:rPr>
            </w:pPr>
            <w:r w:rsidRPr="00BA5D0F">
              <w:rPr>
                <w:color w:val="000000"/>
                <w:sz w:val="22"/>
                <w:szCs w:val="22"/>
                <w:lang w:eastAsia="ru-RU"/>
              </w:rPr>
              <w:t xml:space="preserve">0,8 </w:t>
            </w:r>
          </w:p>
        </w:tc>
      </w:tr>
      <w:tr w:rsidR="00107781" w:rsidRPr="00BA5D0F" w:rsidTr="00F32543">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107781" w:rsidRPr="00BA5D0F" w:rsidRDefault="00630110" w:rsidP="00107781">
            <w:pPr>
              <w:jc w:val="left"/>
              <w:rPr>
                <w:color w:val="000000"/>
                <w:sz w:val="22"/>
                <w:szCs w:val="22"/>
                <w:lang w:eastAsia="ru-RU"/>
              </w:rPr>
            </w:pPr>
            <w:r w:rsidRPr="00BA5D0F">
              <w:rPr>
                <w:color w:val="000000"/>
                <w:sz w:val="22"/>
                <w:szCs w:val="22"/>
                <w:lang w:eastAsia="ru-RU"/>
              </w:rPr>
              <w:t>2</w:t>
            </w:r>
            <w:r w:rsidR="00107781" w:rsidRPr="00BA5D0F">
              <w:rPr>
                <w:color w:val="000000"/>
                <w:sz w:val="22"/>
                <w:szCs w:val="22"/>
                <w:lang w:eastAsia="ru-RU"/>
              </w:rPr>
              <w:t>.2</w:t>
            </w:r>
          </w:p>
        </w:tc>
        <w:tc>
          <w:tcPr>
            <w:tcW w:w="6105" w:type="dxa"/>
            <w:tcBorders>
              <w:top w:val="nil"/>
              <w:left w:val="nil"/>
              <w:bottom w:val="single" w:sz="4" w:space="0" w:color="auto"/>
              <w:right w:val="single" w:sz="4" w:space="0" w:color="auto"/>
            </w:tcBorders>
            <w:shd w:val="clear" w:color="auto" w:fill="auto"/>
            <w:vAlign w:val="center"/>
            <w:hideMark/>
          </w:tcPr>
          <w:p w:rsidR="00107781" w:rsidRPr="00BA5D0F" w:rsidRDefault="00107781" w:rsidP="00107781">
            <w:pPr>
              <w:jc w:val="left"/>
              <w:rPr>
                <w:color w:val="000000"/>
                <w:sz w:val="22"/>
                <w:szCs w:val="22"/>
                <w:lang w:eastAsia="ru-RU"/>
              </w:rPr>
            </w:pPr>
            <w:r w:rsidRPr="00BA5D0F">
              <w:rPr>
                <w:color w:val="000000"/>
                <w:sz w:val="22"/>
                <w:szCs w:val="22"/>
                <w:lang w:eastAsia="ru-RU"/>
              </w:rPr>
              <w:t xml:space="preserve">Электропотребление с </w:t>
            </w:r>
            <w:proofErr w:type="spellStart"/>
            <w:r w:rsidRPr="00BA5D0F">
              <w:rPr>
                <w:color w:val="000000"/>
                <w:sz w:val="22"/>
                <w:szCs w:val="22"/>
                <w:lang w:eastAsia="ru-RU"/>
              </w:rPr>
              <w:t>коэфф</w:t>
            </w:r>
            <w:proofErr w:type="spellEnd"/>
            <w:r w:rsidRPr="00BA5D0F">
              <w:rPr>
                <w:color w:val="000000"/>
                <w:sz w:val="22"/>
                <w:szCs w:val="22"/>
                <w:lang w:eastAsia="ru-RU"/>
              </w:rPr>
              <w:t>. 0,8</w:t>
            </w:r>
          </w:p>
        </w:tc>
        <w:tc>
          <w:tcPr>
            <w:tcW w:w="1766" w:type="dxa"/>
            <w:tcBorders>
              <w:top w:val="nil"/>
              <w:left w:val="nil"/>
              <w:bottom w:val="single" w:sz="4" w:space="0" w:color="auto"/>
              <w:right w:val="single" w:sz="4" w:space="0" w:color="auto"/>
            </w:tcBorders>
            <w:shd w:val="clear" w:color="auto" w:fill="auto"/>
            <w:vAlign w:val="center"/>
            <w:hideMark/>
          </w:tcPr>
          <w:p w:rsidR="00107781" w:rsidRPr="00BA5D0F" w:rsidRDefault="00107781" w:rsidP="00107781">
            <w:pPr>
              <w:jc w:val="center"/>
              <w:rPr>
                <w:color w:val="000000"/>
                <w:sz w:val="22"/>
                <w:szCs w:val="22"/>
                <w:lang w:eastAsia="ru-RU"/>
              </w:rPr>
            </w:pPr>
            <w:r w:rsidRPr="00BA5D0F">
              <w:rPr>
                <w:color w:val="000000"/>
                <w:sz w:val="22"/>
                <w:szCs w:val="22"/>
                <w:lang w:eastAsia="ru-RU"/>
              </w:rPr>
              <w:t>кВт*ч /чел*год</w:t>
            </w:r>
          </w:p>
        </w:tc>
        <w:tc>
          <w:tcPr>
            <w:tcW w:w="1237" w:type="dxa"/>
            <w:tcBorders>
              <w:top w:val="nil"/>
              <w:left w:val="nil"/>
              <w:bottom w:val="single" w:sz="4" w:space="0" w:color="auto"/>
              <w:right w:val="single" w:sz="4" w:space="0" w:color="auto"/>
            </w:tcBorders>
            <w:shd w:val="clear" w:color="auto" w:fill="auto"/>
            <w:noWrap/>
            <w:vAlign w:val="center"/>
            <w:hideMark/>
          </w:tcPr>
          <w:p w:rsidR="00107781" w:rsidRPr="00BA5D0F" w:rsidRDefault="00107781" w:rsidP="00107781">
            <w:pPr>
              <w:jc w:val="right"/>
              <w:rPr>
                <w:b/>
                <w:color w:val="000000"/>
                <w:sz w:val="22"/>
                <w:szCs w:val="22"/>
                <w:lang w:eastAsia="ru-RU"/>
              </w:rPr>
            </w:pPr>
            <w:r w:rsidRPr="00BA5D0F">
              <w:rPr>
                <w:b/>
                <w:color w:val="000000"/>
                <w:sz w:val="22"/>
                <w:szCs w:val="22"/>
                <w:lang w:eastAsia="ru-RU"/>
              </w:rPr>
              <w:t xml:space="preserve">1 088 </w:t>
            </w:r>
          </w:p>
        </w:tc>
      </w:tr>
      <w:tr w:rsidR="00107781" w:rsidRPr="00BA5D0F" w:rsidTr="00F32543">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107781" w:rsidRPr="00BA5D0F" w:rsidRDefault="00630110" w:rsidP="00107781">
            <w:pPr>
              <w:jc w:val="left"/>
              <w:rPr>
                <w:color w:val="000000"/>
                <w:sz w:val="22"/>
                <w:szCs w:val="22"/>
                <w:lang w:eastAsia="ru-RU"/>
              </w:rPr>
            </w:pPr>
            <w:r w:rsidRPr="00BA5D0F">
              <w:rPr>
                <w:color w:val="000000"/>
                <w:sz w:val="22"/>
                <w:szCs w:val="22"/>
                <w:lang w:eastAsia="ru-RU"/>
              </w:rPr>
              <w:t>3</w:t>
            </w:r>
            <w:r w:rsidR="00107781" w:rsidRPr="00BA5D0F">
              <w:rPr>
                <w:color w:val="000000"/>
                <w:sz w:val="22"/>
                <w:szCs w:val="22"/>
                <w:lang w:eastAsia="ru-RU"/>
              </w:rPr>
              <w:t>.0</w:t>
            </w:r>
          </w:p>
        </w:tc>
        <w:tc>
          <w:tcPr>
            <w:tcW w:w="6105" w:type="dxa"/>
            <w:tcBorders>
              <w:top w:val="nil"/>
              <w:left w:val="nil"/>
              <w:bottom w:val="single" w:sz="4" w:space="0" w:color="auto"/>
              <w:right w:val="single" w:sz="4" w:space="0" w:color="auto"/>
            </w:tcBorders>
            <w:shd w:val="clear" w:color="auto" w:fill="auto"/>
            <w:vAlign w:val="center"/>
            <w:hideMark/>
          </w:tcPr>
          <w:p w:rsidR="00107781" w:rsidRPr="00BA5D0F" w:rsidRDefault="00107781" w:rsidP="00107781">
            <w:pPr>
              <w:jc w:val="left"/>
              <w:rPr>
                <w:color w:val="000000"/>
                <w:sz w:val="22"/>
                <w:szCs w:val="22"/>
                <w:lang w:eastAsia="ru-RU"/>
              </w:rPr>
            </w:pPr>
            <w:r w:rsidRPr="00BA5D0F">
              <w:rPr>
                <w:color w:val="000000"/>
                <w:sz w:val="22"/>
                <w:szCs w:val="22"/>
                <w:lang w:eastAsia="ru-RU"/>
              </w:rPr>
              <w:t>Максимум электрической нагрузки (РНГП)</w:t>
            </w:r>
          </w:p>
        </w:tc>
        <w:tc>
          <w:tcPr>
            <w:tcW w:w="1766" w:type="dxa"/>
            <w:tcBorders>
              <w:top w:val="nil"/>
              <w:left w:val="nil"/>
              <w:bottom w:val="single" w:sz="4" w:space="0" w:color="auto"/>
              <w:right w:val="single" w:sz="4" w:space="0" w:color="auto"/>
            </w:tcBorders>
            <w:shd w:val="clear" w:color="auto" w:fill="auto"/>
            <w:vAlign w:val="center"/>
            <w:hideMark/>
          </w:tcPr>
          <w:p w:rsidR="00107781" w:rsidRPr="00BA5D0F" w:rsidRDefault="00107781" w:rsidP="00107781">
            <w:pPr>
              <w:jc w:val="center"/>
              <w:rPr>
                <w:color w:val="000000"/>
                <w:sz w:val="22"/>
                <w:szCs w:val="22"/>
                <w:lang w:eastAsia="ru-RU"/>
              </w:rPr>
            </w:pPr>
            <w:r w:rsidRPr="00BA5D0F">
              <w:rPr>
                <w:color w:val="000000"/>
                <w:sz w:val="22"/>
                <w:szCs w:val="22"/>
                <w:lang w:eastAsia="ru-RU"/>
              </w:rPr>
              <w:t>ч/год</w:t>
            </w:r>
          </w:p>
        </w:tc>
        <w:tc>
          <w:tcPr>
            <w:tcW w:w="1237" w:type="dxa"/>
            <w:tcBorders>
              <w:top w:val="nil"/>
              <w:left w:val="nil"/>
              <w:bottom w:val="single" w:sz="4" w:space="0" w:color="auto"/>
              <w:right w:val="single" w:sz="4" w:space="0" w:color="auto"/>
            </w:tcBorders>
            <w:shd w:val="clear" w:color="auto" w:fill="auto"/>
            <w:noWrap/>
            <w:vAlign w:val="center"/>
            <w:hideMark/>
          </w:tcPr>
          <w:p w:rsidR="00107781" w:rsidRPr="00BA5D0F" w:rsidRDefault="00107781" w:rsidP="00107781">
            <w:pPr>
              <w:jc w:val="right"/>
              <w:rPr>
                <w:color w:val="000000"/>
                <w:sz w:val="22"/>
                <w:szCs w:val="22"/>
                <w:lang w:eastAsia="ru-RU"/>
              </w:rPr>
            </w:pPr>
            <w:r w:rsidRPr="00BA5D0F">
              <w:rPr>
                <w:color w:val="000000"/>
                <w:sz w:val="22"/>
                <w:szCs w:val="22"/>
                <w:lang w:eastAsia="ru-RU"/>
              </w:rPr>
              <w:t xml:space="preserve">4 400 </w:t>
            </w:r>
          </w:p>
        </w:tc>
      </w:tr>
    </w:tbl>
    <w:p w:rsidR="00436BD9" w:rsidRPr="00BA5D0F" w:rsidRDefault="00436BD9" w:rsidP="009C641C">
      <w:pPr>
        <w:pStyle w:val="Standard"/>
      </w:pPr>
    </w:p>
    <w:p w:rsidR="00B37FDD" w:rsidRPr="00BA5D0F" w:rsidRDefault="007D363B" w:rsidP="007D363B">
      <w:pPr>
        <w:pStyle w:val="Standard"/>
      </w:pPr>
      <w:r w:rsidRPr="00BA5D0F">
        <w:t>Обеспеченность электроснабжением по нормативу</w:t>
      </w:r>
    </w:p>
    <w:tbl>
      <w:tblPr>
        <w:tblW w:w="9634" w:type="dxa"/>
        <w:tblLayout w:type="fixed"/>
        <w:tblLook w:val="04A0" w:firstRow="1" w:lastRow="0" w:firstColumn="1" w:lastColumn="0" w:noHBand="0" w:noVBand="1"/>
      </w:tblPr>
      <w:tblGrid>
        <w:gridCol w:w="531"/>
        <w:gridCol w:w="1591"/>
        <w:gridCol w:w="1275"/>
        <w:gridCol w:w="1418"/>
        <w:gridCol w:w="2126"/>
        <w:gridCol w:w="1276"/>
        <w:gridCol w:w="1417"/>
      </w:tblGrid>
      <w:tr w:rsidR="007D363B" w:rsidRPr="00BA5D0F" w:rsidTr="00392661">
        <w:trPr>
          <w:trHeight w:hRule="exact" w:val="881"/>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363B" w:rsidRPr="00BA5D0F" w:rsidRDefault="007D363B" w:rsidP="007D363B">
            <w:pPr>
              <w:jc w:val="center"/>
              <w:rPr>
                <w:b/>
                <w:bCs/>
                <w:color w:val="000000"/>
                <w:sz w:val="22"/>
                <w:szCs w:val="22"/>
                <w:lang w:eastAsia="ru-RU"/>
              </w:rPr>
            </w:pPr>
            <w:r w:rsidRPr="00BA5D0F">
              <w:rPr>
                <w:b/>
                <w:bCs/>
                <w:color w:val="000000"/>
                <w:sz w:val="22"/>
                <w:szCs w:val="22"/>
                <w:lang w:eastAsia="ru-RU"/>
              </w:rPr>
              <w:t>№ п/п</w:t>
            </w:r>
          </w:p>
        </w:tc>
        <w:tc>
          <w:tcPr>
            <w:tcW w:w="15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363B" w:rsidRPr="00BA5D0F" w:rsidRDefault="007D363B" w:rsidP="007D363B">
            <w:pPr>
              <w:jc w:val="center"/>
              <w:rPr>
                <w:b/>
                <w:bCs/>
                <w:color w:val="000000"/>
                <w:sz w:val="22"/>
                <w:szCs w:val="22"/>
                <w:lang w:eastAsia="ru-RU"/>
              </w:rPr>
            </w:pPr>
            <w:r w:rsidRPr="00BA5D0F">
              <w:rPr>
                <w:b/>
                <w:bCs/>
                <w:color w:val="000000"/>
                <w:sz w:val="22"/>
                <w:szCs w:val="22"/>
                <w:lang w:eastAsia="ru-RU"/>
              </w:rPr>
              <w:t>Населенный пункт</w:t>
            </w:r>
          </w:p>
        </w:tc>
        <w:tc>
          <w:tcPr>
            <w:tcW w:w="2693" w:type="dxa"/>
            <w:gridSpan w:val="2"/>
            <w:tcBorders>
              <w:top w:val="single" w:sz="4" w:space="0" w:color="auto"/>
              <w:left w:val="nil"/>
              <w:bottom w:val="single" w:sz="4" w:space="0" w:color="auto"/>
              <w:right w:val="single" w:sz="4" w:space="0" w:color="000000"/>
            </w:tcBorders>
            <w:shd w:val="clear" w:color="auto" w:fill="auto"/>
            <w:vAlign w:val="center"/>
            <w:hideMark/>
          </w:tcPr>
          <w:p w:rsidR="007D363B" w:rsidRPr="00BA5D0F" w:rsidRDefault="007D363B" w:rsidP="007D363B">
            <w:pPr>
              <w:jc w:val="center"/>
              <w:rPr>
                <w:b/>
                <w:bCs/>
                <w:color w:val="000000"/>
                <w:sz w:val="22"/>
                <w:szCs w:val="22"/>
                <w:lang w:eastAsia="ru-RU"/>
              </w:rPr>
            </w:pPr>
            <w:r w:rsidRPr="00BA5D0F">
              <w:rPr>
                <w:b/>
                <w:bCs/>
                <w:color w:val="000000"/>
                <w:sz w:val="22"/>
                <w:szCs w:val="22"/>
                <w:lang w:eastAsia="ru-RU"/>
              </w:rPr>
              <w:t>Численность населения (чел)</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363B" w:rsidRPr="00BA5D0F" w:rsidRDefault="007D363B" w:rsidP="00A8363D">
            <w:pPr>
              <w:jc w:val="center"/>
              <w:rPr>
                <w:b/>
                <w:bCs/>
                <w:color w:val="000000"/>
                <w:sz w:val="22"/>
                <w:szCs w:val="22"/>
                <w:lang w:eastAsia="ru-RU"/>
              </w:rPr>
            </w:pPr>
            <w:r w:rsidRPr="00BA5D0F">
              <w:rPr>
                <w:b/>
                <w:bCs/>
                <w:color w:val="000000"/>
                <w:sz w:val="22"/>
                <w:szCs w:val="22"/>
                <w:lang w:eastAsia="ru-RU"/>
              </w:rPr>
              <w:t xml:space="preserve">Норматив </w:t>
            </w:r>
            <w:proofErr w:type="spellStart"/>
            <w:r w:rsidRPr="00BA5D0F">
              <w:rPr>
                <w:b/>
                <w:bCs/>
                <w:color w:val="000000"/>
                <w:sz w:val="22"/>
                <w:szCs w:val="22"/>
                <w:lang w:eastAsia="ru-RU"/>
              </w:rPr>
              <w:t>обеспеч</w:t>
            </w:r>
            <w:proofErr w:type="spellEnd"/>
            <w:r w:rsidRPr="00BA5D0F">
              <w:rPr>
                <w:b/>
                <w:bCs/>
                <w:color w:val="000000"/>
                <w:sz w:val="22"/>
                <w:szCs w:val="22"/>
                <w:lang w:eastAsia="ru-RU"/>
              </w:rPr>
              <w:t>. эл-снабжением (кВт*ч/чел*год)</w:t>
            </w:r>
          </w:p>
        </w:tc>
        <w:tc>
          <w:tcPr>
            <w:tcW w:w="2693" w:type="dxa"/>
            <w:gridSpan w:val="2"/>
            <w:tcBorders>
              <w:top w:val="single" w:sz="4" w:space="0" w:color="auto"/>
              <w:left w:val="nil"/>
              <w:bottom w:val="single" w:sz="4" w:space="0" w:color="auto"/>
              <w:right w:val="single" w:sz="4" w:space="0" w:color="000000"/>
            </w:tcBorders>
            <w:shd w:val="clear" w:color="auto" w:fill="auto"/>
            <w:vAlign w:val="center"/>
            <w:hideMark/>
          </w:tcPr>
          <w:p w:rsidR="007D363B" w:rsidRPr="00BA5D0F" w:rsidRDefault="007D363B" w:rsidP="007D363B">
            <w:pPr>
              <w:jc w:val="center"/>
              <w:rPr>
                <w:b/>
                <w:bCs/>
                <w:color w:val="000000"/>
                <w:sz w:val="22"/>
                <w:szCs w:val="22"/>
                <w:lang w:eastAsia="ru-RU"/>
              </w:rPr>
            </w:pPr>
            <w:r w:rsidRPr="00BA5D0F">
              <w:rPr>
                <w:b/>
                <w:bCs/>
                <w:color w:val="000000"/>
                <w:sz w:val="22"/>
                <w:szCs w:val="22"/>
                <w:lang w:eastAsia="ru-RU"/>
              </w:rPr>
              <w:t>Нормативное электроснабжения (кВт*ч/год)</w:t>
            </w:r>
          </w:p>
        </w:tc>
      </w:tr>
      <w:tr w:rsidR="007D363B" w:rsidRPr="00BA5D0F" w:rsidTr="007D363B">
        <w:trPr>
          <w:trHeight w:hRule="exact" w:val="567"/>
        </w:trPr>
        <w:tc>
          <w:tcPr>
            <w:tcW w:w="531" w:type="dxa"/>
            <w:vMerge/>
            <w:tcBorders>
              <w:top w:val="single" w:sz="4" w:space="0" w:color="auto"/>
              <w:left w:val="single" w:sz="4" w:space="0" w:color="auto"/>
              <w:bottom w:val="single" w:sz="4" w:space="0" w:color="auto"/>
              <w:right w:val="single" w:sz="4" w:space="0" w:color="auto"/>
            </w:tcBorders>
            <w:vAlign w:val="center"/>
            <w:hideMark/>
          </w:tcPr>
          <w:p w:rsidR="007D363B" w:rsidRPr="00BA5D0F" w:rsidRDefault="007D363B" w:rsidP="007D363B">
            <w:pPr>
              <w:jc w:val="left"/>
              <w:rPr>
                <w:b/>
                <w:bCs/>
                <w:color w:val="000000"/>
                <w:sz w:val="22"/>
                <w:szCs w:val="22"/>
                <w:lang w:eastAsia="ru-RU"/>
              </w:rPr>
            </w:pPr>
          </w:p>
        </w:tc>
        <w:tc>
          <w:tcPr>
            <w:tcW w:w="1591" w:type="dxa"/>
            <w:vMerge/>
            <w:tcBorders>
              <w:top w:val="single" w:sz="4" w:space="0" w:color="auto"/>
              <w:left w:val="single" w:sz="4" w:space="0" w:color="auto"/>
              <w:bottom w:val="single" w:sz="4" w:space="0" w:color="auto"/>
              <w:right w:val="single" w:sz="4" w:space="0" w:color="auto"/>
            </w:tcBorders>
            <w:vAlign w:val="center"/>
            <w:hideMark/>
          </w:tcPr>
          <w:p w:rsidR="007D363B" w:rsidRPr="00BA5D0F" w:rsidRDefault="007D363B" w:rsidP="007D363B">
            <w:pPr>
              <w:jc w:val="left"/>
              <w:rPr>
                <w:b/>
                <w:bCs/>
                <w:color w:val="000000"/>
                <w:sz w:val="22"/>
                <w:szCs w:val="22"/>
                <w:lang w:eastAsia="ru-RU"/>
              </w:rPr>
            </w:pPr>
          </w:p>
        </w:tc>
        <w:tc>
          <w:tcPr>
            <w:tcW w:w="1275"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center"/>
              <w:rPr>
                <w:b/>
                <w:bCs/>
                <w:color w:val="000000"/>
                <w:sz w:val="22"/>
                <w:szCs w:val="22"/>
                <w:lang w:eastAsia="ru-RU"/>
              </w:rPr>
            </w:pPr>
            <w:r w:rsidRPr="00BA5D0F">
              <w:rPr>
                <w:b/>
                <w:bCs/>
                <w:color w:val="000000"/>
                <w:sz w:val="22"/>
                <w:szCs w:val="22"/>
                <w:lang w:eastAsia="ru-RU"/>
              </w:rPr>
              <w:t>Исходный год</w:t>
            </w:r>
          </w:p>
        </w:tc>
        <w:tc>
          <w:tcPr>
            <w:tcW w:w="1418"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center"/>
              <w:rPr>
                <w:b/>
                <w:bCs/>
                <w:color w:val="000000"/>
                <w:sz w:val="22"/>
                <w:szCs w:val="22"/>
                <w:lang w:eastAsia="ru-RU"/>
              </w:rPr>
            </w:pPr>
            <w:r w:rsidRPr="00BA5D0F">
              <w:rPr>
                <w:b/>
                <w:bCs/>
                <w:color w:val="000000"/>
                <w:sz w:val="22"/>
                <w:szCs w:val="22"/>
                <w:lang w:eastAsia="ru-RU"/>
              </w:rPr>
              <w:t>Расчетный срок</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7D363B" w:rsidRPr="00BA5D0F" w:rsidRDefault="007D363B" w:rsidP="007D363B">
            <w:pPr>
              <w:jc w:val="left"/>
              <w:rPr>
                <w:b/>
                <w:bCs/>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center"/>
              <w:rPr>
                <w:b/>
                <w:bCs/>
                <w:color w:val="000000"/>
                <w:sz w:val="22"/>
                <w:szCs w:val="22"/>
                <w:lang w:eastAsia="ru-RU"/>
              </w:rPr>
            </w:pPr>
            <w:r w:rsidRPr="00BA5D0F">
              <w:rPr>
                <w:b/>
                <w:bCs/>
                <w:color w:val="000000"/>
                <w:sz w:val="22"/>
                <w:szCs w:val="22"/>
                <w:lang w:eastAsia="ru-RU"/>
              </w:rPr>
              <w:t>Исходный год</w:t>
            </w:r>
          </w:p>
        </w:tc>
        <w:tc>
          <w:tcPr>
            <w:tcW w:w="1417"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center"/>
              <w:rPr>
                <w:b/>
                <w:bCs/>
                <w:color w:val="000000"/>
                <w:sz w:val="22"/>
                <w:szCs w:val="22"/>
                <w:lang w:eastAsia="ru-RU"/>
              </w:rPr>
            </w:pPr>
            <w:r w:rsidRPr="00BA5D0F">
              <w:rPr>
                <w:b/>
                <w:bCs/>
                <w:color w:val="000000"/>
                <w:sz w:val="22"/>
                <w:szCs w:val="22"/>
                <w:lang w:eastAsia="ru-RU"/>
              </w:rPr>
              <w:t>Расчетный срок</w:t>
            </w:r>
          </w:p>
        </w:tc>
      </w:tr>
      <w:tr w:rsidR="007D363B" w:rsidRPr="00BA5D0F" w:rsidTr="007D363B">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1</w:t>
            </w:r>
          </w:p>
        </w:tc>
        <w:tc>
          <w:tcPr>
            <w:tcW w:w="1591" w:type="dxa"/>
            <w:tcBorders>
              <w:top w:val="nil"/>
              <w:left w:val="nil"/>
              <w:bottom w:val="single" w:sz="4" w:space="0" w:color="auto"/>
              <w:right w:val="single" w:sz="4" w:space="0" w:color="auto"/>
            </w:tcBorders>
            <w:shd w:val="clear" w:color="auto" w:fill="auto"/>
            <w:noWrap/>
            <w:vAlign w:val="center"/>
            <w:hideMark/>
          </w:tcPr>
          <w:p w:rsidR="007D363B" w:rsidRPr="00BA5D0F" w:rsidRDefault="007D363B" w:rsidP="007D363B">
            <w:pPr>
              <w:rPr>
                <w:color w:val="000000"/>
                <w:sz w:val="22"/>
                <w:szCs w:val="22"/>
                <w:lang w:eastAsia="ru-RU"/>
              </w:rPr>
            </w:pPr>
            <w:r w:rsidRPr="00BA5D0F">
              <w:rPr>
                <w:color w:val="000000"/>
                <w:sz w:val="22"/>
                <w:szCs w:val="22"/>
                <w:lang w:eastAsia="ru-RU"/>
              </w:rPr>
              <w:t>с.Кузнецкое</w:t>
            </w:r>
          </w:p>
        </w:tc>
        <w:tc>
          <w:tcPr>
            <w:tcW w:w="1275" w:type="dxa"/>
            <w:tcBorders>
              <w:top w:val="nil"/>
              <w:left w:val="nil"/>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1 204 </w:t>
            </w:r>
          </w:p>
        </w:tc>
        <w:tc>
          <w:tcPr>
            <w:tcW w:w="1418" w:type="dxa"/>
            <w:tcBorders>
              <w:top w:val="nil"/>
              <w:left w:val="nil"/>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1 500 </w:t>
            </w:r>
          </w:p>
        </w:tc>
        <w:tc>
          <w:tcPr>
            <w:tcW w:w="2126"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1 680 </w:t>
            </w:r>
          </w:p>
        </w:tc>
        <w:tc>
          <w:tcPr>
            <w:tcW w:w="1276"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2 022 720,0 </w:t>
            </w:r>
          </w:p>
        </w:tc>
        <w:tc>
          <w:tcPr>
            <w:tcW w:w="1417"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2 520 000,0 </w:t>
            </w:r>
          </w:p>
        </w:tc>
      </w:tr>
      <w:tr w:rsidR="007D363B" w:rsidRPr="00BA5D0F" w:rsidTr="007D363B">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2</w:t>
            </w:r>
          </w:p>
        </w:tc>
        <w:tc>
          <w:tcPr>
            <w:tcW w:w="1591" w:type="dxa"/>
            <w:tcBorders>
              <w:top w:val="nil"/>
              <w:left w:val="nil"/>
              <w:bottom w:val="single" w:sz="4" w:space="0" w:color="auto"/>
              <w:right w:val="single" w:sz="4" w:space="0" w:color="auto"/>
            </w:tcBorders>
            <w:shd w:val="clear" w:color="auto" w:fill="auto"/>
            <w:noWrap/>
            <w:vAlign w:val="center"/>
            <w:hideMark/>
          </w:tcPr>
          <w:p w:rsidR="007D363B" w:rsidRPr="00BA5D0F" w:rsidRDefault="007D363B" w:rsidP="007D363B">
            <w:pPr>
              <w:rPr>
                <w:color w:val="000000"/>
                <w:sz w:val="22"/>
                <w:szCs w:val="22"/>
                <w:lang w:eastAsia="ru-RU"/>
              </w:rPr>
            </w:pPr>
            <w:r w:rsidRPr="00BA5D0F">
              <w:rPr>
                <w:color w:val="000000"/>
                <w:sz w:val="22"/>
                <w:szCs w:val="22"/>
                <w:lang w:eastAsia="ru-RU"/>
              </w:rPr>
              <w:t>п.Бидинский</w:t>
            </w:r>
          </w:p>
        </w:tc>
        <w:tc>
          <w:tcPr>
            <w:tcW w:w="1275" w:type="dxa"/>
            <w:tcBorders>
              <w:top w:val="nil"/>
              <w:left w:val="nil"/>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64 </w:t>
            </w:r>
          </w:p>
        </w:tc>
        <w:tc>
          <w:tcPr>
            <w:tcW w:w="1418" w:type="dxa"/>
            <w:tcBorders>
              <w:top w:val="nil"/>
              <w:left w:val="nil"/>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300 </w:t>
            </w:r>
          </w:p>
        </w:tc>
        <w:tc>
          <w:tcPr>
            <w:tcW w:w="2126"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1 680 </w:t>
            </w:r>
          </w:p>
        </w:tc>
        <w:tc>
          <w:tcPr>
            <w:tcW w:w="1276"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107 520,0 </w:t>
            </w:r>
          </w:p>
        </w:tc>
        <w:tc>
          <w:tcPr>
            <w:tcW w:w="1417"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504 000,0 </w:t>
            </w:r>
          </w:p>
        </w:tc>
      </w:tr>
      <w:tr w:rsidR="007D363B" w:rsidRPr="00BA5D0F" w:rsidTr="007D363B">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3</w:t>
            </w:r>
          </w:p>
        </w:tc>
        <w:tc>
          <w:tcPr>
            <w:tcW w:w="1591" w:type="dxa"/>
            <w:tcBorders>
              <w:top w:val="nil"/>
              <w:left w:val="nil"/>
              <w:bottom w:val="single" w:sz="4" w:space="0" w:color="auto"/>
              <w:right w:val="single" w:sz="4" w:space="0" w:color="auto"/>
            </w:tcBorders>
            <w:shd w:val="clear" w:color="auto" w:fill="auto"/>
            <w:noWrap/>
            <w:vAlign w:val="center"/>
            <w:hideMark/>
          </w:tcPr>
          <w:p w:rsidR="007D363B" w:rsidRPr="00BA5D0F" w:rsidRDefault="007D363B" w:rsidP="007D363B">
            <w:pPr>
              <w:rPr>
                <w:color w:val="000000"/>
                <w:sz w:val="22"/>
                <w:szCs w:val="22"/>
                <w:lang w:eastAsia="ru-RU"/>
              </w:rPr>
            </w:pPr>
            <w:r w:rsidRPr="00BA5D0F">
              <w:rPr>
                <w:color w:val="000000"/>
                <w:sz w:val="22"/>
                <w:szCs w:val="22"/>
                <w:lang w:eastAsia="ru-RU"/>
              </w:rPr>
              <w:t>д. Б.Яумбаева</w:t>
            </w:r>
          </w:p>
        </w:tc>
        <w:tc>
          <w:tcPr>
            <w:tcW w:w="1275" w:type="dxa"/>
            <w:tcBorders>
              <w:top w:val="nil"/>
              <w:left w:val="nil"/>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156 </w:t>
            </w:r>
          </w:p>
        </w:tc>
        <w:tc>
          <w:tcPr>
            <w:tcW w:w="1418" w:type="dxa"/>
            <w:tcBorders>
              <w:top w:val="nil"/>
              <w:left w:val="nil"/>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150 </w:t>
            </w:r>
          </w:p>
        </w:tc>
        <w:tc>
          <w:tcPr>
            <w:tcW w:w="2126"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1 680 </w:t>
            </w:r>
          </w:p>
        </w:tc>
        <w:tc>
          <w:tcPr>
            <w:tcW w:w="1276"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262 080,0 </w:t>
            </w:r>
          </w:p>
        </w:tc>
        <w:tc>
          <w:tcPr>
            <w:tcW w:w="1417"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252 000,0 </w:t>
            </w:r>
          </w:p>
        </w:tc>
      </w:tr>
      <w:tr w:rsidR="007D363B" w:rsidRPr="00BA5D0F" w:rsidTr="007D363B">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4</w:t>
            </w:r>
          </w:p>
        </w:tc>
        <w:tc>
          <w:tcPr>
            <w:tcW w:w="1591" w:type="dxa"/>
            <w:tcBorders>
              <w:top w:val="nil"/>
              <w:left w:val="nil"/>
              <w:bottom w:val="single" w:sz="4" w:space="0" w:color="auto"/>
              <w:right w:val="single" w:sz="4" w:space="0" w:color="auto"/>
            </w:tcBorders>
            <w:shd w:val="clear" w:color="auto" w:fill="auto"/>
            <w:noWrap/>
            <w:vAlign w:val="center"/>
            <w:hideMark/>
          </w:tcPr>
          <w:p w:rsidR="007D363B" w:rsidRPr="00BA5D0F" w:rsidRDefault="007D363B" w:rsidP="007D363B">
            <w:pPr>
              <w:rPr>
                <w:color w:val="000000"/>
                <w:sz w:val="22"/>
                <w:szCs w:val="22"/>
                <w:lang w:eastAsia="ru-RU"/>
              </w:rPr>
            </w:pPr>
            <w:r w:rsidRPr="00BA5D0F">
              <w:rPr>
                <w:color w:val="000000"/>
                <w:sz w:val="22"/>
                <w:szCs w:val="22"/>
                <w:lang w:eastAsia="ru-RU"/>
              </w:rPr>
              <w:t>с.Губернское</w:t>
            </w:r>
          </w:p>
        </w:tc>
        <w:tc>
          <w:tcPr>
            <w:tcW w:w="1275" w:type="dxa"/>
            <w:tcBorders>
              <w:top w:val="nil"/>
              <w:left w:val="nil"/>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751 </w:t>
            </w:r>
          </w:p>
        </w:tc>
        <w:tc>
          <w:tcPr>
            <w:tcW w:w="1418" w:type="dxa"/>
            <w:tcBorders>
              <w:top w:val="nil"/>
              <w:left w:val="nil"/>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900 </w:t>
            </w:r>
          </w:p>
        </w:tc>
        <w:tc>
          <w:tcPr>
            <w:tcW w:w="2126"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1 680 </w:t>
            </w:r>
          </w:p>
        </w:tc>
        <w:tc>
          <w:tcPr>
            <w:tcW w:w="1276"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1 261 680,0 </w:t>
            </w:r>
          </w:p>
        </w:tc>
        <w:tc>
          <w:tcPr>
            <w:tcW w:w="1417"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1 512 000,0 </w:t>
            </w:r>
          </w:p>
        </w:tc>
      </w:tr>
      <w:tr w:rsidR="007D363B" w:rsidRPr="00BA5D0F" w:rsidTr="007D363B">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5</w:t>
            </w:r>
          </w:p>
        </w:tc>
        <w:tc>
          <w:tcPr>
            <w:tcW w:w="1591" w:type="dxa"/>
            <w:tcBorders>
              <w:top w:val="nil"/>
              <w:left w:val="nil"/>
              <w:bottom w:val="single" w:sz="4" w:space="0" w:color="auto"/>
              <w:right w:val="single" w:sz="4" w:space="0" w:color="auto"/>
            </w:tcBorders>
            <w:shd w:val="clear" w:color="auto" w:fill="auto"/>
            <w:noWrap/>
            <w:vAlign w:val="center"/>
            <w:hideMark/>
          </w:tcPr>
          <w:p w:rsidR="007D363B" w:rsidRPr="00BA5D0F" w:rsidRDefault="007D363B" w:rsidP="007D363B">
            <w:pPr>
              <w:rPr>
                <w:color w:val="000000"/>
                <w:sz w:val="22"/>
                <w:szCs w:val="22"/>
                <w:lang w:eastAsia="ru-RU"/>
              </w:rPr>
            </w:pPr>
            <w:r w:rsidRPr="00BA5D0F">
              <w:rPr>
                <w:color w:val="000000"/>
                <w:sz w:val="22"/>
                <w:szCs w:val="22"/>
                <w:lang w:eastAsia="ru-RU"/>
              </w:rPr>
              <w:t>д. М.Яумбаева</w:t>
            </w:r>
          </w:p>
        </w:tc>
        <w:tc>
          <w:tcPr>
            <w:tcW w:w="1275" w:type="dxa"/>
            <w:tcBorders>
              <w:top w:val="nil"/>
              <w:left w:val="nil"/>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44 </w:t>
            </w:r>
          </w:p>
        </w:tc>
        <w:tc>
          <w:tcPr>
            <w:tcW w:w="1418" w:type="dxa"/>
            <w:tcBorders>
              <w:top w:val="nil"/>
              <w:left w:val="nil"/>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50 </w:t>
            </w:r>
          </w:p>
        </w:tc>
        <w:tc>
          <w:tcPr>
            <w:tcW w:w="2126"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1 680 </w:t>
            </w:r>
          </w:p>
        </w:tc>
        <w:tc>
          <w:tcPr>
            <w:tcW w:w="1276"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73 920,0 </w:t>
            </w:r>
          </w:p>
        </w:tc>
        <w:tc>
          <w:tcPr>
            <w:tcW w:w="1417"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84 000,0 </w:t>
            </w:r>
          </w:p>
        </w:tc>
      </w:tr>
      <w:tr w:rsidR="007D363B" w:rsidRPr="00BA5D0F" w:rsidTr="007D363B">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6</w:t>
            </w:r>
          </w:p>
        </w:tc>
        <w:tc>
          <w:tcPr>
            <w:tcW w:w="1591" w:type="dxa"/>
            <w:tcBorders>
              <w:top w:val="nil"/>
              <w:left w:val="nil"/>
              <w:bottom w:val="single" w:sz="4" w:space="0" w:color="auto"/>
              <w:right w:val="single" w:sz="4" w:space="0" w:color="auto"/>
            </w:tcBorders>
            <w:shd w:val="clear" w:color="auto" w:fill="auto"/>
            <w:noWrap/>
            <w:vAlign w:val="center"/>
            <w:hideMark/>
          </w:tcPr>
          <w:p w:rsidR="007D363B" w:rsidRPr="00BA5D0F" w:rsidRDefault="007D363B" w:rsidP="007D363B">
            <w:pPr>
              <w:rPr>
                <w:color w:val="000000"/>
                <w:sz w:val="22"/>
                <w:szCs w:val="22"/>
                <w:lang w:eastAsia="ru-RU"/>
              </w:rPr>
            </w:pPr>
            <w:r w:rsidRPr="00BA5D0F">
              <w:rPr>
                <w:color w:val="000000"/>
                <w:sz w:val="22"/>
                <w:szCs w:val="22"/>
                <w:lang w:eastAsia="ru-RU"/>
              </w:rPr>
              <w:t>п.Передовик</w:t>
            </w:r>
          </w:p>
        </w:tc>
        <w:tc>
          <w:tcPr>
            <w:tcW w:w="1275" w:type="dxa"/>
            <w:tcBorders>
              <w:top w:val="nil"/>
              <w:left w:val="nil"/>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45 </w:t>
            </w:r>
          </w:p>
        </w:tc>
        <w:tc>
          <w:tcPr>
            <w:tcW w:w="1418" w:type="dxa"/>
            <w:tcBorders>
              <w:top w:val="nil"/>
              <w:left w:val="nil"/>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50 </w:t>
            </w:r>
          </w:p>
        </w:tc>
        <w:tc>
          <w:tcPr>
            <w:tcW w:w="2126"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1 680 </w:t>
            </w:r>
          </w:p>
        </w:tc>
        <w:tc>
          <w:tcPr>
            <w:tcW w:w="1276"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75 600,0 </w:t>
            </w:r>
          </w:p>
        </w:tc>
        <w:tc>
          <w:tcPr>
            <w:tcW w:w="1417"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84 000,0 </w:t>
            </w:r>
          </w:p>
        </w:tc>
      </w:tr>
      <w:tr w:rsidR="007D363B" w:rsidRPr="00BA5D0F" w:rsidTr="007D363B">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7</w:t>
            </w:r>
          </w:p>
        </w:tc>
        <w:tc>
          <w:tcPr>
            <w:tcW w:w="1591" w:type="dxa"/>
            <w:tcBorders>
              <w:top w:val="nil"/>
              <w:left w:val="nil"/>
              <w:bottom w:val="single" w:sz="4" w:space="0" w:color="auto"/>
              <w:right w:val="single" w:sz="4" w:space="0" w:color="auto"/>
            </w:tcBorders>
            <w:shd w:val="clear" w:color="auto" w:fill="auto"/>
            <w:noWrap/>
            <w:vAlign w:val="center"/>
            <w:hideMark/>
          </w:tcPr>
          <w:p w:rsidR="007D363B" w:rsidRPr="00BA5D0F" w:rsidRDefault="007D363B" w:rsidP="007D363B">
            <w:pPr>
              <w:rPr>
                <w:color w:val="000000"/>
                <w:sz w:val="22"/>
                <w:szCs w:val="22"/>
                <w:lang w:eastAsia="ru-RU"/>
              </w:rPr>
            </w:pPr>
            <w:r w:rsidRPr="00BA5D0F">
              <w:rPr>
                <w:color w:val="000000"/>
                <w:sz w:val="22"/>
                <w:szCs w:val="22"/>
                <w:lang w:eastAsia="ru-RU"/>
              </w:rPr>
              <w:t>п.Сайма</w:t>
            </w:r>
          </w:p>
        </w:tc>
        <w:tc>
          <w:tcPr>
            <w:tcW w:w="1275" w:type="dxa"/>
            <w:tcBorders>
              <w:top w:val="nil"/>
              <w:left w:val="nil"/>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37 </w:t>
            </w:r>
          </w:p>
        </w:tc>
        <w:tc>
          <w:tcPr>
            <w:tcW w:w="1418" w:type="dxa"/>
            <w:tcBorders>
              <w:top w:val="nil"/>
              <w:left w:val="nil"/>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50 </w:t>
            </w:r>
          </w:p>
        </w:tc>
        <w:tc>
          <w:tcPr>
            <w:tcW w:w="2126"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1 680 </w:t>
            </w:r>
          </w:p>
        </w:tc>
        <w:tc>
          <w:tcPr>
            <w:tcW w:w="1276"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62 160,0 </w:t>
            </w:r>
          </w:p>
        </w:tc>
        <w:tc>
          <w:tcPr>
            <w:tcW w:w="1417"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84 000,0 </w:t>
            </w:r>
          </w:p>
        </w:tc>
      </w:tr>
      <w:tr w:rsidR="007D363B" w:rsidRPr="00BA5D0F" w:rsidTr="007D363B">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8</w:t>
            </w:r>
          </w:p>
        </w:tc>
        <w:tc>
          <w:tcPr>
            <w:tcW w:w="1591" w:type="dxa"/>
            <w:tcBorders>
              <w:top w:val="nil"/>
              <w:left w:val="nil"/>
              <w:bottom w:val="single" w:sz="4" w:space="0" w:color="auto"/>
              <w:right w:val="single" w:sz="4" w:space="0" w:color="auto"/>
            </w:tcBorders>
            <w:shd w:val="clear" w:color="auto" w:fill="auto"/>
            <w:noWrap/>
            <w:vAlign w:val="center"/>
            <w:hideMark/>
          </w:tcPr>
          <w:p w:rsidR="007D363B" w:rsidRPr="00BA5D0F" w:rsidRDefault="007D363B" w:rsidP="007D363B">
            <w:pPr>
              <w:rPr>
                <w:color w:val="000000"/>
                <w:sz w:val="22"/>
                <w:szCs w:val="22"/>
                <w:lang w:eastAsia="ru-RU"/>
              </w:rPr>
            </w:pPr>
            <w:r w:rsidRPr="00BA5D0F">
              <w:rPr>
                <w:color w:val="000000"/>
                <w:sz w:val="22"/>
                <w:szCs w:val="22"/>
                <w:lang w:eastAsia="ru-RU"/>
              </w:rPr>
              <w:t>д.Сыргайды</w:t>
            </w:r>
          </w:p>
        </w:tc>
        <w:tc>
          <w:tcPr>
            <w:tcW w:w="1275" w:type="dxa"/>
            <w:tcBorders>
              <w:top w:val="nil"/>
              <w:left w:val="nil"/>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94 </w:t>
            </w:r>
          </w:p>
        </w:tc>
        <w:tc>
          <w:tcPr>
            <w:tcW w:w="1418" w:type="dxa"/>
            <w:tcBorders>
              <w:top w:val="nil"/>
              <w:left w:val="nil"/>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100 </w:t>
            </w:r>
          </w:p>
        </w:tc>
        <w:tc>
          <w:tcPr>
            <w:tcW w:w="2126"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1 680 </w:t>
            </w:r>
          </w:p>
        </w:tc>
        <w:tc>
          <w:tcPr>
            <w:tcW w:w="1276"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157 920,0 </w:t>
            </w:r>
          </w:p>
        </w:tc>
        <w:tc>
          <w:tcPr>
            <w:tcW w:w="1417"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168 000,0 </w:t>
            </w:r>
          </w:p>
        </w:tc>
      </w:tr>
      <w:tr w:rsidR="007D363B" w:rsidRPr="00BA5D0F" w:rsidTr="007D363B">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9</w:t>
            </w:r>
          </w:p>
        </w:tc>
        <w:tc>
          <w:tcPr>
            <w:tcW w:w="1591" w:type="dxa"/>
            <w:tcBorders>
              <w:top w:val="nil"/>
              <w:left w:val="nil"/>
              <w:bottom w:val="single" w:sz="4" w:space="0" w:color="auto"/>
              <w:right w:val="single" w:sz="4" w:space="0" w:color="auto"/>
            </w:tcBorders>
            <w:shd w:val="clear" w:color="auto" w:fill="auto"/>
            <w:noWrap/>
            <w:vAlign w:val="center"/>
            <w:hideMark/>
          </w:tcPr>
          <w:p w:rsidR="007D363B" w:rsidRPr="00BA5D0F" w:rsidRDefault="007D363B" w:rsidP="007D363B">
            <w:pPr>
              <w:rPr>
                <w:color w:val="000000"/>
                <w:sz w:val="22"/>
                <w:szCs w:val="22"/>
                <w:lang w:eastAsia="ru-RU"/>
              </w:rPr>
            </w:pPr>
            <w:r w:rsidRPr="00BA5D0F">
              <w:rPr>
                <w:color w:val="000000"/>
                <w:sz w:val="22"/>
                <w:szCs w:val="22"/>
                <w:lang w:eastAsia="ru-RU"/>
              </w:rPr>
              <w:t>п.Увильды</w:t>
            </w:r>
          </w:p>
        </w:tc>
        <w:tc>
          <w:tcPr>
            <w:tcW w:w="1275" w:type="dxa"/>
            <w:tcBorders>
              <w:top w:val="nil"/>
              <w:left w:val="nil"/>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577 </w:t>
            </w:r>
          </w:p>
        </w:tc>
        <w:tc>
          <w:tcPr>
            <w:tcW w:w="1418" w:type="dxa"/>
            <w:tcBorders>
              <w:top w:val="nil"/>
              <w:left w:val="nil"/>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600 </w:t>
            </w:r>
          </w:p>
        </w:tc>
        <w:tc>
          <w:tcPr>
            <w:tcW w:w="2126"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1 680 </w:t>
            </w:r>
          </w:p>
        </w:tc>
        <w:tc>
          <w:tcPr>
            <w:tcW w:w="1276"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969 360,0 </w:t>
            </w:r>
          </w:p>
        </w:tc>
        <w:tc>
          <w:tcPr>
            <w:tcW w:w="1417"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1 008 000,0 </w:t>
            </w:r>
          </w:p>
        </w:tc>
      </w:tr>
      <w:tr w:rsidR="007D363B" w:rsidRPr="00BA5D0F" w:rsidTr="007D363B">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7D363B" w:rsidRPr="00BA5D0F" w:rsidRDefault="007D363B" w:rsidP="007D363B">
            <w:pPr>
              <w:jc w:val="right"/>
              <w:rPr>
                <w:b/>
                <w:bCs/>
                <w:color w:val="000000"/>
                <w:sz w:val="22"/>
                <w:szCs w:val="22"/>
                <w:lang w:eastAsia="ru-RU"/>
              </w:rPr>
            </w:pPr>
            <w:r w:rsidRPr="00BA5D0F">
              <w:rPr>
                <w:b/>
                <w:bCs/>
                <w:color w:val="000000"/>
                <w:sz w:val="22"/>
                <w:szCs w:val="22"/>
                <w:lang w:eastAsia="ru-RU"/>
              </w:rPr>
              <w:t> </w:t>
            </w:r>
          </w:p>
        </w:tc>
        <w:tc>
          <w:tcPr>
            <w:tcW w:w="1591"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b/>
                <w:bCs/>
                <w:color w:val="000000"/>
                <w:sz w:val="22"/>
                <w:szCs w:val="22"/>
                <w:lang w:eastAsia="ru-RU"/>
              </w:rPr>
            </w:pPr>
            <w:r w:rsidRPr="00BA5D0F">
              <w:rPr>
                <w:b/>
                <w:bCs/>
                <w:color w:val="000000"/>
                <w:sz w:val="22"/>
                <w:szCs w:val="22"/>
                <w:lang w:eastAsia="ru-RU"/>
              </w:rPr>
              <w:t>Итого</w:t>
            </w:r>
          </w:p>
        </w:tc>
        <w:tc>
          <w:tcPr>
            <w:tcW w:w="1275"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b/>
                <w:bCs/>
                <w:color w:val="000000"/>
                <w:sz w:val="22"/>
                <w:szCs w:val="22"/>
                <w:lang w:eastAsia="ru-RU"/>
              </w:rPr>
            </w:pPr>
            <w:r w:rsidRPr="00BA5D0F">
              <w:rPr>
                <w:b/>
                <w:bCs/>
                <w:color w:val="000000"/>
                <w:sz w:val="22"/>
                <w:szCs w:val="22"/>
                <w:lang w:eastAsia="ru-RU"/>
              </w:rPr>
              <w:t xml:space="preserve">2 972 </w:t>
            </w:r>
          </w:p>
        </w:tc>
        <w:tc>
          <w:tcPr>
            <w:tcW w:w="1418"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b/>
                <w:bCs/>
                <w:color w:val="000000"/>
                <w:sz w:val="22"/>
                <w:szCs w:val="22"/>
                <w:lang w:eastAsia="ru-RU"/>
              </w:rPr>
            </w:pPr>
            <w:r w:rsidRPr="00BA5D0F">
              <w:rPr>
                <w:b/>
                <w:bCs/>
                <w:color w:val="000000"/>
                <w:sz w:val="22"/>
                <w:szCs w:val="22"/>
                <w:lang w:eastAsia="ru-RU"/>
              </w:rPr>
              <w:t xml:space="preserve">3 700 </w:t>
            </w:r>
          </w:p>
        </w:tc>
        <w:tc>
          <w:tcPr>
            <w:tcW w:w="2126"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b/>
                <w:bCs/>
                <w:color w:val="000000"/>
                <w:sz w:val="22"/>
                <w:szCs w:val="22"/>
                <w:lang w:eastAsia="ru-RU"/>
              </w:rPr>
            </w:pPr>
            <w:r w:rsidRPr="00BA5D0F">
              <w:rPr>
                <w:b/>
                <w:bCs/>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b/>
                <w:bCs/>
                <w:color w:val="000000"/>
                <w:sz w:val="22"/>
                <w:szCs w:val="22"/>
                <w:lang w:eastAsia="ru-RU"/>
              </w:rPr>
            </w:pPr>
            <w:r w:rsidRPr="00BA5D0F">
              <w:rPr>
                <w:b/>
                <w:bCs/>
                <w:color w:val="000000"/>
                <w:sz w:val="22"/>
                <w:szCs w:val="22"/>
                <w:lang w:eastAsia="ru-RU"/>
              </w:rPr>
              <w:t xml:space="preserve">4 992 960 </w:t>
            </w:r>
          </w:p>
        </w:tc>
        <w:tc>
          <w:tcPr>
            <w:tcW w:w="1417"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b/>
                <w:bCs/>
                <w:color w:val="000000"/>
                <w:sz w:val="22"/>
                <w:szCs w:val="22"/>
                <w:lang w:eastAsia="ru-RU"/>
              </w:rPr>
            </w:pPr>
            <w:r w:rsidRPr="00BA5D0F">
              <w:rPr>
                <w:b/>
                <w:bCs/>
                <w:color w:val="000000"/>
                <w:sz w:val="22"/>
                <w:szCs w:val="22"/>
                <w:lang w:eastAsia="ru-RU"/>
              </w:rPr>
              <w:t xml:space="preserve">6 216 000 </w:t>
            </w:r>
          </w:p>
        </w:tc>
      </w:tr>
    </w:tbl>
    <w:p w:rsidR="00B37FDD" w:rsidRPr="00BA5D0F" w:rsidRDefault="00B37FDD" w:rsidP="007D363B">
      <w:pPr>
        <w:pStyle w:val="Standard"/>
      </w:pPr>
    </w:p>
    <w:p w:rsidR="007D363B" w:rsidRPr="00BA5D0F" w:rsidRDefault="007D363B" w:rsidP="007D363B">
      <w:pPr>
        <w:pStyle w:val="Standard"/>
      </w:pPr>
      <w:r w:rsidRPr="00BA5D0F">
        <w:t>Расчетное электропотребление</w:t>
      </w:r>
    </w:p>
    <w:tbl>
      <w:tblPr>
        <w:tblW w:w="9634" w:type="dxa"/>
        <w:tblLayout w:type="fixed"/>
        <w:tblLook w:val="04A0" w:firstRow="1" w:lastRow="0" w:firstColumn="1" w:lastColumn="0" w:noHBand="0" w:noVBand="1"/>
      </w:tblPr>
      <w:tblGrid>
        <w:gridCol w:w="531"/>
        <w:gridCol w:w="1591"/>
        <w:gridCol w:w="1275"/>
        <w:gridCol w:w="1460"/>
        <w:gridCol w:w="2084"/>
        <w:gridCol w:w="1276"/>
        <w:gridCol w:w="1417"/>
      </w:tblGrid>
      <w:tr w:rsidR="007D363B" w:rsidRPr="00BA5D0F" w:rsidTr="00392661">
        <w:trPr>
          <w:trHeight w:hRule="exact" w:val="868"/>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363B" w:rsidRPr="00BA5D0F" w:rsidRDefault="007D363B" w:rsidP="007D363B">
            <w:pPr>
              <w:jc w:val="center"/>
              <w:rPr>
                <w:b/>
                <w:bCs/>
                <w:color w:val="000000"/>
                <w:sz w:val="22"/>
                <w:szCs w:val="22"/>
                <w:lang w:eastAsia="ru-RU"/>
              </w:rPr>
            </w:pPr>
            <w:r w:rsidRPr="00BA5D0F">
              <w:rPr>
                <w:b/>
                <w:bCs/>
                <w:color w:val="000000"/>
                <w:sz w:val="22"/>
                <w:szCs w:val="22"/>
                <w:lang w:eastAsia="ru-RU"/>
              </w:rPr>
              <w:t>№ п/п</w:t>
            </w:r>
          </w:p>
        </w:tc>
        <w:tc>
          <w:tcPr>
            <w:tcW w:w="15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363B" w:rsidRPr="00BA5D0F" w:rsidRDefault="007D363B" w:rsidP="007D363B">
            <w:pPr>
              <w:jc w:val="center"/>
              <w:rPr>
                <w:b/>
                <w:bCs/>
                <w:color w:val="000000"/>
                <w:sz w:val="22"/>
                <w:szCs w:val="22"/>
                <w:lang w:eastAsia="ru-RU"/>
              </w:rPr>
            </w:pPr>
            <w:r w:rsidRPr="00BA5D0F">
              <w:rPr>
                <w:b/>
                <w:bCs/>
                <w:color w:val="000000"/>
                <w:sz w:val="22"/>
                <w:szCs w:val="22"/>
                <w:lang w:eastAsia="ru-RU"/>
              </w:rPr>
              <w:t>Населенный пункт</w:t>
            </w:r>
          </w:p>
        </w:tc>
        <w:tc>
          <w:tcPr>
            <w:tcW w:w="2735" w:type="dxa"/>
            <w:gridSpan w:val="2"/>
            <w:tcBorders>
              <w:top w:val="single" w:sz="4" w:space="0" w:color="auto"/>
              <w:left w:val="nil"/>
              <w:bottom w:val="single" w:sz="4" w:space="0" w:color="auto"/>
              <w:right w:val="single" w:sz="4" w:space="0" w:color="000000"/>
            </w:tcBorders>
            <w:shd w:val="clear" w:color="auto" w:fill="auto"/>
            <w:vAlign w:val="center"/>
            <w:hideMark/>
          </w:tcPr>
          <w:p w:rsidR="007D363B" w:rsidRPr="00BA5D0F" w:rsidRDefault="007D363B" w:rsidP="007D363B">
            <w:pPr>
              <w:jc w:val="center"/>
              <w:rPr>
                <w:b/>
                <w:bCs/>
                <w:color w:val="000000"/>
                <w:sz w:val="22"/>
                <w:szCs w:val="22"/>
                <w:lang w:eastAsia="ru-RU"/>
              </w:rPr>
            </w:pPr>
            <w:r w:rsidRPr="00BA5D0F">
              <w:rPr>
                <w:b/>
                <w:bCs/>
                <w:color w:val="000000"/>
                <w:sz w:val="22"/>
                <w:szCs w:val="22"/>
                <w:lang w:eastAsia="ru-RU"/>
              </w:rPr>
              <w:t>Численность населения (чел)</w:t>
            </w:r>
          </w:p>
        </w:tc>
        <w:tc>
          <w:tcPr>
            <w:tcW w:w="20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363D" w:rsidRPr="00BA5D0F" w:rsidRDefault="007D363B" w:rsidP="007D363B">
            <w:pPr>
              <w:jc w:val="center"/>
              <w:rPr>
                <w:b/>
                <w:bCs/>
                <w:color w:val="000000"/>
                <w:sz w:val="22"/>
                <w:szCs w:val="22"/>
                <w:lang w:eastAsia="ru-RU"/>
              </w:rPr>
            </w:pPr>
            <w:r w:rsidRPr="00BA5D0F">
              <w:rPr>
                <w:b/>
                <w:bCs/>
                <w:color w:val="000000"/>
                <w:sz w:val="22"/>
                <w:szCs w:val="22"/>
                <w:lang w:eastAsia="ru-RU"/>
              </w:rPr>
              <w:t xml:space="preserve">Норматив эл-потребления, </w:t>
            </w:r>
          </w:p>
          <w:p w:rsidR="00A8363D" w:rsidRPr="00BA5D0F" w:rsidRDefault="007D363B" w:rsidP="007D363B">
            <w:pPr>
              <w:jc w:val="center"/>
              <w:rPr>
                <w:b/>
                <w:bCs/>
                <w:color w:val="000000"/>
                <w:sz w:val="22"/>
                <w:szCs w:val="22"/>
                <w:lang w:eastAsia="ru-RU"/>
              </w:rPr>
            </w:pPr>
            <w:r w:rsidRPr="00BA5D0F">
              <w:rPr>
                <w:b/>
                <w:bCs/>
                <w:color w:val="000000"/>
                <w:sz w:val="22"/>
                <w:szCs w:val="22"/>
                <w:lang w:eastAsia="ru-RU"/>
              </w:rPr>
              <w:t xml:space="preserve">с </w:t>
            </w:r>
            <w:proofErr w:type="spellStart"/>
            <w:r w:rsidRPr="00BA5D0F">
              <w:rPr>
                <w:b/>
                <w:bCs/>
                <w:color w:val="000000"/>
                <w:sz w:val="22"/>
                <w:szCs w:val="22"/>
                <w:lang w:eastAsia="ru-RU"/>
              </w:rPr>
              <w:t>коэф</w:t>
            </w:r>
            <w:proofErr w:type="spellEnd"/>
            <w:r w:rsidRPr="00BA5D0F">
              <w:rPr>
                <w:b/>
                <w:bCs/>
                <w:color w:val="000000"/>
                <w:sz w:val="22"/>
                <w:szCs w:val="22"/>
                <w:lang w:eastAsia="ru-RU"/>
              </w:rPr>
              <w:t xml:space="preserve"> 0,8 </w:t>
            </w:r>
          </w:p>
          <w:p w:rsidR="007D363B" w:rsidRPr="00BA5D0F" w:rsidRDefault="007D363B" w:rsidP="00A8363D">
            <w:pPr>
              <w:jc w:val="center"/>
              <w:rPr>
                <w:b/>
                <w:bCs/>
                <w:color w:val="000000"/>
                <w:sz w:val="22"/>
                <w:szCs w:val="22"/>
                <w:lang w:eastAsia="ru-RU"/>
              </w:rPr>
            </w:pPr>
            <w:r w:rsidRPr="00BA5D0F">
              <w:rPr>
                <w:b/>
                <w:bCs/>
                <w:color w:val="000000"/>
                <w:sz w:val="22"/>
                <w:szCs w:val="22"/>
                <w:lang w:eastAsia="ru-RU"/>
              </w:rPr>
              <w:t>(кВт*ч/чел*год)</w:t>
            </w:r>
          </w:p>
        </w:tc>
        <w:tc>
          <w:tcPr>
            <w:tcW w:w="2693" w:type="dxa"/>
            <w:gridSpan w:val="2"/>
            <w:tcBorders>
              <w:top w:val="single" w:sz="4" w:space="0" w:color="auto"/>
              <w:left w:val="nil"/>
              <w:bottom w:val="single" w:sz="4" w:space="0" w:color="auto"/>
              <w:right w:val="single" w:sz="4" w:space="0" w:color="000000"/>
            </w:tcBorders>
            <w:shd w:val="clear" w:color="auto" w:fill="auto"/>
            <w:vAlign w:val="center"/>
            <w:hideMark/>
          </w:tcPr>
          <w:p w:rsidR="007D363B" w:rsidRPr="00BA5D0F" w:rsidRDefault="007D363B" w:rsidP="007D363B">
            <w:pPr>
              <w:jc w:val="center"/>
              <w:rPr>
                <w:b/>
                <w:bCs/>
                <w:color w:val="000000"/>
                <w:sz w:val="22"/>
                <w:szCs w:val="22"/>
                <w:lang w:eastAsia="ru-RU"/>
              </w:rPr>
            </w:pPr>
            <w:r w:rsidRPr="00BA5D0F">
              <w:rPr>
                <w:b/>
                <w:bCs/>
                <w:color w:val="000000"/>
                <w:sz w:val="22"/>
                <w:szCs w:val="22"/>
                <w:lang w:eastAsia="ru-RU"/>
              </w:rPr>
              <w:t>Расчетное электропотребление (кВт*ч/год)</w:t>
            </w:r>
          </w:p>
        </w:tc>
      </w:tr>
      <w:tr w:rsidR="007D363B" w:rsidRPr="00BA5D0F" w:rsidTr="007D363B">
        <w:trPr>
          <w:trHeight w:hRule="exact" w:val="567"/>
        </w:trPr>
        <w:tc>
          <w:tcPr>
            <w:tcW w:w="531" w:type="dxa"/>
            <w:vMerge/>
            <w:tcBorders>
              <w:top w:val="single" w:sz="4" w:space="0" w:color="auto"/>
              <w:left w:val="single" w:sz="4" w:space="0" w:color="auto"/>
              <w:bottom w:val="single" w:sz="4" w:space="0" w:color="auto"/>
              <w:right w:val="single" w:sz="4" w:space="0" w:color="auto"/>
            </w:tcBorders>
            <w:vAlign w:val="center"/>
            <w:hideMark/>
          </w:tcPr>
          <w:p w:rsidR="007D363B" w:rsidRPr="00BA5D0F" w:rsidRDefault="007D363B" w:rsidP="007D363B">
            <w:pPr>
              <w:jc w:val="left"/>
              <w:rPr>
                <w:b/>
                <w:bCs/>
                <w:color w:val="000000"/>
                <w:sz w:val="22"/>
                <w:szCs w:val="22"/>
                <w:lang w:eastAsia="ru-RU"/>
              </w:rPr>
            </w:pPr>
          </w:p>
        </w:tc>
        <w:tc>
          <w:tcPr>
            <w:tcW w:w="1591" w:type="dxa"/>
            <w:vMerge/>
            <w:tcBorders>
              <w:top w:val="single" w:sz="4" w:space="0" w:color="auto"/>
              <w:left w:val="single" w:sz="4" w:space="0" w:color="auto"/>
              <w:bottom w:val="single" w:sz="4" w:space="0" w:color="auto"/>
              <w:right w:val="single" w:sz="4" w:space="0" w:color="auto"/>
            </w:tcBorders>
            <w:vAlign w:val="center"/>
            <w:hideMark/>
          </w:tcPr>
          <w:p w:rsidR="007D363B" w:rsidRPr="00BA5D0F" w:rsidRDefault="007D363B" w:rsidP="007D363B">
            <w:pPr>
              <w:jc w:val="left"/>
              <w:rPr>
                <w:b/>
                <w:bCs/>
                <w:color w:val="000000"/>
                <w:sz w:val="22"/>
                <w:szCs w:val="22"/>
                <w:lang w:eastAsia="ru-RU"/>
              </w:rPr>
            </w:pPr>
          </w:p>
        </w:tc>
        <w:tc>
          <w:tcPr>
            <w:tcW w:w="1275"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center"/>
              <w:rPr>
                <w:b/>
                <w:bCs/>
                <w:color w:val="000000"/>
                <w:sz w:val="22"/>
                <w:szCs w:val="22"/>
                <w:lang w:eastAsia="ru-RU"/>
              </w:rPr>
            </w:pPr>
            <w:r w:rsidRPr="00BA5D0F">
              <w:rPr>
                <w:b/>
                <w:bCs/>
                <w:color w:val="000000"/>
                <w:sz w:val="22"/>
                <w:szCs w:val="22"/>
                <w:lang w:eastAsia="ru-RU"/>
              </w:rPr>
              <w:t>Исходный год</w:t>
            </w:r>
          </w:p>
        </w:tc>
        <w:tc>
          <w:tcPr>
            <w:tcW w:w="1460"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center"/>
              <w:rPr>
                <w:b/>
                <w:bCs/>
                <w:color w:val="000000"/>
                <w:sz w:val="22"/>
                <w:szCs w:val="22"/>
                <w:lang w:eastAsia="ru-RU"/>
              </w:rPr>
            </w:pPr>
            <w:r w:rsidRPr="00BA5D0F">
              <w:rPr>
                <w:b/>
                <w:bCs/>
                <w:color w:val="000000"/>
                <w:sz w:val="22"/>
                <w:szCs w:val="22"/>
                <w:lang w:eastAsia="ru-RU"/>
              </w:rPr>
              <w:t>Расчетный срок</w:t>
            </w:r>
          </w:p>
        </w:tc>
        <w:tc>
          <w:tcPr>
            <w:tcW w:w="2084" w:type="dxa"/>
            <w:vMerge/>
            <w:tcBorders>
              <w:top w:val="single" w:sz="4" w:space="0" w:color="auto"/>
              <w:left w:val="single" w:sz="4" w:space="0" w:color="auto"/>
              <w:bottom w:val="single" w:sz="4" w:space="0" w:color="auto"/>
              <w:right w:val="single" w:sz="4" w:space="0" w:color="auto"/>
            </w:tcBorders>
            <w:vAlign w:val="center"/>
            <w:hideMark/>
          </w:tcPr>
          <w:p w:rsidR="007D363B" w:rsidRPr="00BA5D0F" w:rsidRDefault="007D363B" w:rsidP="007D363B">
            <w:pPr>
              <w:jc w:val="left"/>
              <w:rPr>
                <w:b/>
                <w:bCs/>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center"/>
              <w:rPr>
                <w:b/>
                <w:bCs/>
                <w:color w:val="000000"/>
                <w:sz w:val="22"/>
                <w:szCs w:val="22"/>
                <w:lang w:eastAsia="ru-RU"/>
              </w:rPr>
            </w:pPr>
            <w:r w:rsidRPr="00BA5D0F">
              <w:rPr>
                <w:b/>
                <w:bCs/>
                <w:color w:val="000000"/>
                <w:sz w:val="22"/>
                <w:szCs w:val="22"/>
                <w:lang w:eastAsia="ru-RU"/>
              </w:rPr>
              <w:t>Исходный год</w:t>
            </w:r>
          </w:p>
        </w:tc>
        <w:tc>
          <w:tcPr>
            <w:tcW w:w="1417"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center"/>
              <w:rPr>
                <w:b/>
                <w:bCs/>
                <w:color w:val="000000"/>
                <w:sz w:val="22"/>
                <w:szCs w:val="22"/>
                <w:lang w:eastAsia="ru-RU"/>
              </w:rPr>
            </w:pPr>
            <w:r w:rsidRPr="00BA5D0F">
              <w:rPr>
                <w:b/>
                <w:bCs/>
                <w:color w:val="000000"/>
                <w:sz w:val="22"/>
                <w:szCs w:val="22"/>
                <w:lang w:eastAsia="ru-RU"/>
              </w:rPr>
              <w:t>Расчетный срок</w:t>
            </w:r>
          </w:p>
        </w:tc>
      </w:tr>
      <w:tr w:rsidR="007D363B" w:rsidRPr="00BA5D0F" w:rsidTr="007D363B">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1</w:t>
            </w:r>
          </w:p>
        </w:tc>
        <w:tc>
          <w:tcPr>
            <w:tcW w:w="1591" w:type="dxa"/>
            <w:tcBorders>
              <w:top w:val="nil"/>
              <w:left w:val="nil"/>
              <w:bottom w:val="single" w:sz="4" w:space="0" w:color="auto"/>
              <w:right w:val="single" w:sz="4" w:space="0" w:color="auto"/>
            </w:tcBorders>
            <w:shd w:val="clear" w:color="auto" w:fill="auto"/>
            <w:noWrap/>
            <w:vAlign w:val="center"/>
            <w:hideMark/>
          </w:tcPr>
          <w:p w:rsidR="007D363B" w:rsidRPr="00BA5D0F" w:rsidRDefault="007D363B" w:rsidP="007D363B">
            <w:pPr>
              <w:rPr>
                <w:color w:val="000000"/>
                <w:sz w:val="22"/>
                <w:szCs w:val="22"/>
                <w:lang w:eastAsia="ru-RU"/>
              </w:rPr>
            </w:pPr>
            <w:r w:rsidRPr="00BA5D0F">
              <w:rPr>
                <w:color w:val="000000"/>
                <w:sz w:val="22"/>
                <w:szCs w:val="22"/>
                <w:lang w:eastAsia="ru-RU"/>
              </w:rPr>
              <w:t>с.Кузнецкое</w:t>
            </w:r>
          </w:p>
        </w:tc>
        <w:tc>
          <w:tcPr>
            <w:tcW w:w="1275" w:type="dxa"/>
            <w:tcBorders>
              <w:top w:val="nil"/>
              <w:left w:val="nil"/>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1 204 </w:t>
            </w:r>
          </w:p>
        </w:tc>
        <w:tc>
          <w:tcPr>
            <w:tcW w:w="1460" w:type="dxa"/>
            <w:tcBorders>
              <w:top w:val="nil"/>
              <w:left w:val="nil"/>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1 500 </w:t>
            </w:r>
          </w:p>
        </w:tc>
        <w:tc>
          <w:tcPr>
            <w:tcW w:w="2084"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1 088 </w:t>
            </w:r>
          </w:p>
        </w:tc>
        <w:tc>
          <w:tcPr>
            <w:tcW w:w="1276"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1 309 952 </w:t>
            </w:r>
          </w:p>
        </w:tc>
        <w:tc>
          <w:tcPr>
            <w:tcW w:w="1417"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1 632 000 </w:t>
            </w:r>
          </w:p>
        </w:tc>
      </w:tr>
      <w:tr w:rsidR="007D363B" w:rsidRPr="00BA5D0F" w:rsidTr="007D363B">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2</w:t>
            </w:r>
          </w:p>
        </w:tc>
        <w:tc>
          <w:tcPr>
            <w:tcW w:w="1591" w:type="dxa"/>
            <w:tcBorders>
              <w:top w:val="nil"/>
              <w:left w:val="nil"/>
              <w:bottom w:val="single" w:sz="4" w:space="0" w:color="auto"/>
              <w:right w:val="single" w:sz="4" w:space="0" w:color="auto"/>
            </w:tcBorders>
            <w:shd w:val="clear" w:color="auto" w:fill="auto"/>
            <w:noWrap/>
            <w:vAlign w:val="center"/>
            <w:hideMark/>
          </w:tcPr>
          <w:p w:rsidR="007D363B" w:rsidRPr="00BA5D0F" w:rsidRDefault="007D363B" w:rsidP="007D363B">
            <w:pPr>
              <w:rPr>
                <w:color w:val="000000"/>
                <w:sz w:val="22"/>
                <w:szCs w:val="22"/>
                <w:lang w:eastAsia="ru-RU"/>
              </w:rPr>
            </w:pPr>
            <w:r w:rsidRPr="00BA5D0F">
              <w:rPr>
                <w:color w:val="000000"/>
                <w:sz w:val="22"/>
                <w:szCs w:val="22"/>
                <w:lang w:eastAsia="ru-RU"/>
              </w:rPr>
              <w:t>п.Бидинский</w:t>
            </w:r>
          </w:p>
        </w:tc>
        <w:tc>
          <w:tcPr>
            <w:tcW w:w="1275" w:type="dxa"/>
            <w:tcBorders>
              <w:top w:val="nil"/>
              <w:left w:val="nil"/>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64 </w:t>
            </w:r>
          </w:p>
        </w:tc>
        <w:tc>
          <w:tcPr>
            <w:tcW w:w="1460" w:type="dxa"/>
            <w:tcBorders>
              <w:top w:val="nil"/>
              <w:left w:val="nil"/>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300 </w:t>
            </w:r>
          </w:p>
        </w:tc>
        <w:tc>
          <w:tcPr>
            <w:tcW w:w="2084"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1 088 </w:t>
            </w:r>
          </w:p>
        </w:tc>
        <w:tc>
          <w:tcPr>
            <w:tcW w:w="1276"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69 632 </w:t>
            </w:r>
          </w:p>
        </w:tc>
        <w:tc>
          <w:tcPr>
            <w:tcW w:w="1417"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326 400 </w:t>
            </w:r>
          </w:p>
        </w:tc>
      </w:tr>
      <w:tr w:rsidR="007D363B" w:rsidRPr="00BA5D0F" w:rsidTr="007D363B">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3</w:t>
            </w:r>
          </w:p>
        </w:tc>
        <w:tc>
          <w:tcPr>
            <w:tcW w:w="1591" w:type="dxa"/>
            <w:tcBorders>
              <w:top w:val="nil"/>
              <w:left w:val="nil"/>
              <w:bottom w:val="single" w:sz="4" w:space="0" w:color="auto"/>
              <w:right w:val="single" w:sz="4" w:space="0" w:color="auto"/>
            </w:tcBorders>
            <w:shd w:val="clear" w:color="auto" w:fill="auto"/>
            <w:noWrap/>
            <w:vAlign w:val="center"/>
            <w:hideMark/>
          </w:tcPr>
          <w:p w:rsidR="007D363B" w:rsidRPr="00BA5D0F" w:rsidRDefault="007D363B" w:rsidP="007D363B">
            <w:pPr>
              <w:rPr>
                <w:color w:val="000000"/>
                <w:sz w:val="22"/>
                <w:szCs w:val="22"/>
                <w:lang w:eastAsia="ru-RU"/>
              </w:rPr>
            </w:pPr>
            <w:r w:rsidRPr="00BA5D0F">
              <w:rPr>
                <w:color w:val="000000"/>
                <w:sz w:val="22"/>
                <w:szCs w:val="22"/>
                <w:lang w:eastAsia="ru-RU"/>
              </w:rPr>
              <w:t>д. Б.Яумбаева</w:t>
            </w:r>
          </w:p>
        </w:tc>
        <w:tc>
          <w:tcPr>
            <w:tcW w:w="1275" w:type="dxa"/>
            <w:tcBorders>
              <w:top w:val="nil"/>
              <w:left w:val="nil"/>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156 </w:t>
            </w:r>
          </w:p>
        </w:tc>
        <w:tc>
          <w:tcPr>
            <w:tcW w:w="1460" w:type="dxa"/>
            <w:tcBorders>
              <w:top w:val="nil"/>
              <w:left w:val="nil"/>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150 </w:t>
            </w:r>
          </w:p>
        </w:tc>
        <w:tc>
          <w:tcPr>
            <w:tcW w:w="2084"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1 088 </w:t>
            </w:r>
          </w:p>
        </w:tc>
        <w:tc>
          <w:tcPr>
            <w:tcW w:w="1276"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169 728 </w:t>
            </w:r>
          </w:p>
        </w:tc>
        <w:tc>
          <w:tcPr>
            <w:tcW w:w="1417"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163 200 </w:t>
            </w:r>
          </w:p>
        </w:tc>
      </w:tr>
      <w:tr w:rsidR="007D363B" w:rsidRPr="00BA5D0F" w:rsidTr="007D363B">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4</w:t>
            </w:r>
          </w:p>
        </w:tc>
        <w:tc>
          <w:tcPr>
            <w:tcW w:w="1591" w:type="dxa"/>
            <w:tcBorders>
              <w:top w:val="nil"/>
              <w:left w:val="nil"/>
              <w:bottom w:val="single" w:sz="4" w:space="0" w:color="auto"/>
              <w:right w:val="single" w:sz="4" w:space="0" w:color="auto"/>
            </w:tcBorders>
            <w:shd w:val="clear" w:color="auto" w:fill="auto"/>
            <w:noWrap/>
            <w:vAlign w:val="center"/>
            <w:hideMark/>
          </w:tcPr>
          <w:p w:rsidR="007D363B" w:rsidRPr="00BA5D0F" w:rsidRDefault="007D363B" w:rsidP="007D363B">
            <w:pPr>
              <w:rPr>
                <w:color w:val="000000"/>
                <w:sz w:val="22"/>
                <w:szCs w:val="22"/>
                <w:lang w:eastAsia="ru-RU"/>
              </w:rPr>
            </w:pPr>
            <w:r w:rsidRPr="00BA5D0F">
              <w:rPr>
                <w:color w:val="000000"/>
                <w:sz w:val="22"/>
                <w:szCs w:val="22"/>
                <w:lang w:eastAsia="ru-RU"/>
              </w:rPr>
              <w:t>с.Губернское</w:t>
            </w:r>
          </w:p>
        </w:tc>
        <w:tc>
          <w:tcPr>
            <w:tcW w:w="1275" w:type="dxa"/>
            <w:tcBorders>
              <w:top w:val="nil"/>
              <w:left w:val="nil"/>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751 </w:t>
            </w:r>
          </w:p>
        </w:tc>
        <w:tc>
          <w:tcPr>
            <w:tcW w:w="1460" w:type="dxa"/>
            <w:tcBorders>
              <w:top w:val="nil"/>
              <w:left w:val="nil"/>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900 </w:t>
            </w:r>
          </w:p>
        </w:tc>
        <w:tc>
          <w:tcPr>
            <w:tcW w:w="2084"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1 088 </w:t>
            </w:r>
          </w:p>
        </w:tc>
        <w:tc>
          <w:tcPr>
            <w:tcW w:w="1276"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817 088 </w:t>
            </w:r>
          </w:p>
        </w:tc>
        <w:tc>
          <w:tcPr>
            <w:tcW w:w="1417"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979 200 </w:t>
            </w:r>
          </w:p>
        </w:tc>
      </w:tr>
      <w:tr w:rsidR="007D363B" w:rsidRPr="00BA5D0F" w:rsidTr="007D363B">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5</w:t>
            </w:r>
          </w:p>
        </w:tc>
        <w:tc>
          <w:tcPr>
            <w:tcW w:w="1591" w:type="dxa"/>
            <w:tcBorders>
              <w:top w:val="nil"/>
              <w:left w:val="nil"/>
              <w:bottom w:val="single" w:sz="4" w:space="0" w:color="auto"/>
              <w:right w:val="single" w:sz="4" w:space="0" w:color="auto"/>
            </w:tcBorders>
            <w:shd w:val="clear" w:color="auto" w:fill="auto"/>
            <w:noWrap/>
            <w:vAlign w:val="center"/>
            <w:hideMark/>
          </w:tcPr>
          <w:p w:rsidR="007D363B" w:rsidRPr="00BA5D0F" w:rsidRDefault="007D363B" w:rsidP="007D363B">
            <w:pPr>
              <w:rPr>
                <w:color w:val="000000"/>
                <w:sz w:val="22"/>
                <w:szCs w:val="22"/>
                <w:lang w:eastAsia="ru-RU"/>
              </w:rPr>
            </w:pPr>
            <w:r w:rsidRPr="00BA5D0F">
              <w:rPr>
                <w:color w:val="000000"/>
                <w:sz w:val="22"/>
                <w:szCs w:val="22"/>
                <w:lang w:eastAsia="ru-RU"/>
              </w:rPr>
              <w:t>д. М.Яумбаева</w:t>
            </w:r>
          </w:p>
        </w:tc>
        <w:tc>
          <w:tcPr>
            <w:tcW w:w="1275" w:type="dxa"/>
            <w:tcBorders>
              <w:top w:val="nil"/>
              <w:left w:val="nil"/>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44 </w:t>
            </w:r>
          </w:p>
        </w:tc>
        <w:tc>
          <w:tcPr>
            <w:tcW w:w="1460" w:type="dxa"/>
            <w:tcBorders>
              <w:top w:val="nil"/>
              <w:left w:val="nil"/>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50 </w:t>
            </w:r>
          </w:p>
        </w:tc>
        <w:tc>
          <w:tcPr>
            <w:tcW w:w="2084"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1 088 </w:t>
            </w:r>
          </w:p>
        </w:tc>
        <w:tc>
          <w:tcPr>
            <w:tcW w:w="1276"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47 872 </w:t>
            </w:r>
          </w:p>
        </w:tc>
        <w:tc>
          <w:tcPr>
            <w:tcW w:w="1417"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54 400 </w:t>
            </w:r>
          </w:p>
        </w:tc>
      </w:tr>
      <w:tr w:rsidR="007D363B" w:rsidRPr="00BA5D0F" w:rsidTr="007D363B">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6</w:t>
            </w:r>
          </w:p>
        </w:tc>
        <w:tc>
          <w:tcPr>
            <w:tcW w:w="1591" w:type="dxa"/>
            <w:tcBorders>
              <w:top w:val="nil"/>
              <w:left w:val="nil"/>
              <w:bottom w:val="single" w:sz="4" w:space="0" w:color="auto"/>
              <w:right w:val="single" w:sz="4" w:space="0" w:color="auto"/>
            </w:tcBorders>
            <w:shd w:val="clear" w:color="auto" w:fill="auto"/>
            <w:noWrap/>
            <w:vAlign w:val="center"/>
            <w:hideMark/>
          </w:tcPr>
          <w:p w:rsidR="007D363B" w:rsidRPr="00BA5D0F" w:rsidRDefault="007D363B" w:rsidP="007D363B">
            <w:pPr>
              <w:rPr>
                <w:color w:val="000000"/>
                <w:sz w:val="22"/>
                <w:szCs w:val="22"/>
                <w:lang w:eastAsia="ru-RU"/>
              </w:rPr>
            </w:pPr>
            <w:r w:rsidRPr="00BA5D0F">
              <w:rPr>
                <w:color w:val="000000"/>
                <w:sz w:val="22"/>
                <w:szCs w:val="22"/>
                <w:lang w:eastAsia="ru-RU"/>
              </w:rPr>
              <w:t>п.Передовик</w:t>
            </w:r>
          </w:p>
        </w:tc>
        <w:tc>
          <w:tcPr>
            <w:tcW w:w="1275" w:type="dxa"/>
            <w:tcBorders>
              <w:top w:val="nil"/>
              <w:left w:val="nil"/>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45 </w:t>
            </w:r>
          </w:p>
        </w:tc>
        <w:tc>
          <w:tcPr>
            <w:tcW w:w="1460" w:type="dxa"/>
            <w:tcBorders>
              <w:top w:val="nil"/>
              <w:left w:val="nil"/>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50 </w:t>
            </w:r>
          </w:p>
        </w:tc>
        <w:tc>
          <w:tcPr>
            <w:tcW w:w="2084"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1 088 </w:t>
            </w:r>
          </w:p>
        </w:tc>
        <w:tc>
          <w:tcPr>
            <w:tcW w:w="1276"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48 960 </w:t>
            </w:r>
          </w:p>
        </w:tc>
        <w:tc>
          <w:tcPr>
            <w:tcW w:w="1417"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54 400 </w:t>
            </w:r>
          </w:p>
        </w:tc>
      </w:tr>
      <w:tr w:rsidR="007D363B" w:rsidRPr="00BA5D0F" w:rsidTr="007D363B">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7</w:t>
            </w:r>
          </w:p>
        </w:tc>
        <w:tc>
          <w:tcPr>
            <w:tcW w:w="1591" w:type="dxa"/>
            <w:tcBorders>
              <w:top w:val="nil"/>
              <w:left w:val="nil"/>
              <w:bottom w:val="single" w:sz="4" w:space="0" w:color="auto"/>
              <w:right w:val="single" w:sz="4" w:space="0" w:color="auto"/>
            </w:tcBorders>
            <w:shd w:val="clear" w:color="auto" w:fill="auto"/>
            <w:noWrap/>
            <w:vAlign w:val="center"/>
            <w:hideMark/>
          </w:tcPr>
          <w:p w:rsidR="007D363B" w:rsidRPr="00BA5D0F" w:rsidRDefault="007D363B" w:rsidP="007D363B">
            <w:pPr>
              <w:rPr>
                <w:color w:val="000000"/>
                <w:sz w:val="22"/>
                <w:szCs w:val="22"/>
                <w:lang w:eastAsia="ru-RU"/>
              </w:rPr>
            </w:pPr>
            <w:r w:rsidRPr="00BA5D0F">
              <w:rPr>
                <w:color w:val="000000"/>
                <w:sz w:val="22"/>
                <w:szCs w:val="22"/>
                <w:lang w:eastAsia="ru-RU"/>
              </w:rPr>
              <w:t>п.Сайма</w:t>
            </w:r>
          </w:p>
        </w:tc>
        <w:tc>
          <w:tcPr>
            <w:tcW w:w="1275" w:type="dxa"/>
            <w:tcBorders>
              <w:top w:val="nil"/>
              <w:left w:val="nil"/>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37 </w:t>
            </w:r>
          </w:p>
        </w:tc>
        <w:tc>
          <w:tcPr>
            <w:tcW w:w="1460" w:type="dxa"/>
            <w:tcBorders>
              <w:top w:val="nil"/>
              <w:left w:val="nil"/>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50 </w:t>
            </w:r>
          </w:p>
        </w:tc>
        <w:tc>
          <w:tcPr>
            <w:tcW w:w="2084"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1 088 </w:t>
            </w:r>
          </w:p>
        </w:tc>
        <w:tc>
          <w:tcPr>
            <w:tcW w:w="1276"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40 256 </w:t>
            </w:r>
          </w:p>
        </w:tc>
        <w:tc>
          <w:tcPr>
            <w:tcW w:w="1417"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54 400 </w:t>
            </w:r>
          </w:p>
        </w:tc>
      </w:tr>
      <w:tr w:rsidR="007D363B" w:rsidRPr="00BA5D0F" w:rsidTr="007D363B">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8</w:t>
            </w:r>
          </w:p>
        </w:tc>
        <w:tc>
          <w:tcPr>
            <w:tcW w:w="1591" w:type="dxa"/>
            <w:tcBorders>
              <w:top w:val="nil"/>
              <w:left w:val="nil"/>
              <w:bottom w:val="single" w:sz="4" w:space="0" w:color="auto"/>
              <w:right w:val="single" w:sz="4" w:space="0" w:color="auto"/>
            </w:tcBorders>
            <w:shd w:val="clear" w:color="auto" w:fill="auto"/>
            <w:noWrap/>
            <w:vAlign w:val="center"/>
            <w:hideMark/>
          </w:tcPr>
          <w:p w:rsidR="007D363B" w:rsidRPr="00BA5D0F" w:rsidRDefault="007D363B" w:rsidP="007D363B">
            <w:pPr>
              <w:rPr>
                <w:color w:val="000000"/>
                <w:sz w:val="22"/>
                <w:szCs w:val="22"/>
                <w:lang w:eastAsia="ru-RU"/>
              </w:rPr>
            </w:pPr>
            <w:r w:rsidRPr="00BA5D0F">
              <w:rPr>
                <w:color w:val="000000"/>
                <w:sz w:val="22"/>
                <w:szCs w:val="22"/>
                <w:lang w:eastAsia="ru-RU"/>
              </w:rPr>
              <w:t>д.Сыргайды</w:t>
            </w:r>
          </w:p>
        </w:tc>
        <w:tc>
          <w:tcPr>
            <w:tcW w:w="1275" w:type="dxa"/>
            <w:tcBorders>
              <w:top w:val="nil"/>
              <w:left w:val="nil"/>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94 </w:t>
            </w:r>
          </w:p>
        </w:tc>
        <w:tc>
          <w:tcPr>
            <w:tcW w:w="1460" w:type="dxa"/>
            <w:tcBorders>
              <w:top w:val="nil"/>
              <w:left w:val="nil"/>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100 </w:t>
            </w:r>
          </w:p>
        </w:tc>
        <w:tc>
          <w:tcPr>
            <w:tcW w:w="2084"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1 088 </w:t>
            </w:r>
          </w:p>
        </w:tc>
        <w:tc>
          <w:tcPr>
            <w:tcW w:w="1276"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102 272 </w:t>
            </w:r>
          </w:p>
        </w:tc>
        <w:tc>
          <w:tcPr>
            <w:tcW w:w="1417"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108 800 </w:t>
            </w:r>
          </w:p>
        </w:tc>
      </w:tr>
      <w:tr w:rsidR="007D363B" w:rsidRPr="00BA5D0F" w:rsidTr="007D363B">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9</w:t>
            </w:r>
          </w:p>
        </w:tc>
        <w:tc>
          <w:tcPr>
            <w:tcW w:w="1591" w:type="dxa"/>
            <w:tcBorders>
              <w:top w:val="nil"/>
              <w:left w:val="nil"/>
              <w:bottom w:val="single" w:sz="4" w:space="0" w:color="auto"/>
              <w:right w:val="single" w:sz="4" w:space="0" w:color="auto"/>
            </w:tcBorders>
            <w:shd w:val="clear" w:color="auto" w:fill="auto"/>
            <w:noWrap/>
            <w:vAlign w:val="center"/>
            <w:hideMark/>
          </w:tcPr>
          <w:p w:rsidR="007D363B" w:rsidRPr="00BA5D0F" w:rsidRDefault="007D363B" w:rsidP="007D363B">
            <w:pPr>
              <w:rPr>
                <w:color w:val="000000"/>
                <w:sz w:val="22"/>
                <w:szCs w:val="22"/>
                <w:lang w:eastAsia="ru-RU"/>
              </w:rPr>
            </w:pPr>
            <w:r w:rsidRPr="00BA5D0F">
              <w:rPr>
                <w:color w:val="000000"/>
                <w:sz w:val="22"/>
                <w:szCs w:val="22"/>
                <w:lang w:eastAsia="ru-RU"/>
              </w:rPr>
              <w:t>п.Увильды</w:t>
            </w:r>
          </w:p>
        </w:tc>
        <w:tc>
          <w:tcPr>
            <w:tcW w:w="1275" w:type="dxa"/>
            <w:tcBorders>
              <w:top w:val="nil"/>
              <w:left w:val="nil"/>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577 </w:t>
            </w:r>
          </w:p>
        </w:tc>
        <w:tc>
          <w:tcPr>
            <w:tcW w:w="1460" w:type="dxa"/>
            <w:tcBorders>
              <w:top w:val="nil"/>
              <w:left w:val="nil"/>
              <w:bottom w:val="single" w:sz="4" w:space="0" w:color="auto"/>
              <w:right w:val="single" w:sz="4" w:space="0" w:color="auto"/>
            </w:tcBorders>
            <w:shd w:val="clear" w:color="auto" w:fill="auto"/>
            <w:noWrap/>
            <w:vAlign w:val="bottom"/>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600 </w:t>
            </w:r>
          </w:p>
        </w:tc>
        <w:tc>
          <w:tcPr>
            <w:tcW w:w="2084"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1 088 </w:t>
            </w:r>
          </w:p>
        </w:tc>
        <w:tc>
          <w:tcPr>
            <w:tcW w:w="1276"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627 776 </w:t>
            </w:r>
          </w:p>
        </w:tc>
        <w:tc>
          <w:tcPr>
            <w:tcW w:w="1417"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color w:val="000000"/>
                <w:sz w:val="22"/>
                <w:szCs w:val="22"/>
                <w:lang w:eastAsia="ru-RU"/>
              </w:rPr>
            </w:pPr>
            <w:r w:rsidRPr="00BA5D0F">
              <w:rPr>
                <w:color w:val="000000"/>
                <w:sz w:val="22"/>
                <w:szCs w:val="22"/>
                <w:lang w:eastAsia="ru-RU"/>
              </w:rPr>
              <w:t xml:space="preserve">652 800 </w:t>
            </w:r>
          </w:p>
        </w:tc>
      </w:tr>
      <w:tr w:rsidR="007D363B" w:rsidRPr="00BA5D0F" w:rsidTr="007D363B">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7D363B" w:rsidRPr="00BA5D0F" w:rsidRDefault="007D363B" w:rsidP="007D363B">
            <w:pPr>
              <w:jc w:val="right"/>
              <w:rPr>
                <w:b/>
                <w:bCs/>
                <w:color w:val="000000"/>
                <w:sz w:val="22"/>
                <w:szCs w:val="22"/>
                <w:lang w:eastAsia="ru-RU"/>
              </w:rPr>
            </w:pPr>
            <w:r w:rsidRPr="00BA5D0F">
              <w:rPr>
                <w:b/>
                <w:bCs/>
                <w:color w:val="000000"/>
                <w:sz w:val="22"/>
                <w:szCs w:val="22"/>
                <w:lang w:eastAsia="ru-RU"/>
              </w:rPr>
              <w:t> </w:t>
            </w:r>
          </w:p>
        </w:tc>
        <w:tc>
          <w:tcPr>
            <w:tcW w:w="1591"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b/>
                <w:bCs/>
                <w:color w:val="000000"/>
                <w:sz w:val="22"/>
                <w:szCs w:val="22"/>
                <w:lang w:eastAsia="ru-RU"/>
              </w:rPr>
            </w:pPr>
            <w:r w:rsidRPr="00BA5D0F">
              <w:rPr>
                <w:b/>
                <w:bCs/>
                <w:color w:val="000000"/>
                <w:sz w:val="22"/>
                <w:szCs w:val="22"/>
                <w:lang w:eastAsia="ru-RU"/>
              </w:rPr>
              <w:t>Итого</w:t>
            </w:r>
          </w:p>
        </w:tc>
        <w:tc>
          <w:tcPr>
            <w:tcW w:w="1275"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b/>
                <w:bCs/>
                <w:color w:val="000000"/>
                <w:sz w:val="22"/>
                <w:szCs w:val="22"/>
                <w:lang w:eastAsia="ru-RU"/>
              </w:rPr>
            </w:pPr>
            <w:r w:rsidRPr="00BA5D0F">
              <w:rPr>
                <w:b/>
                <w:bCs/>
                <w:color w:val="000000"/>
                <w:sz w:val="22"/>
                <w:szCs w:val="22"/>
                <w:lang w:eastAsia="ru-RU"/>
              </w:rPr>
              <w:t xml:space="preserve">2 972 </w:t>
            </w:r>
          </w:p>
        </w:tc>
        <w:tc>
          <w:tcPr>
            <w:tcW w:w="1460"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b/>
                <w:bCs/>
                <w:color w:val="000000"/>
                <w:sz w:val="22"/>
                <w:szCs w:val="22"/>
                <w:lang w:eastAsia="ru-RU"/>
              </w:rPr>
            </w:pPr>
            <w:r w:rsidRPr="00BA5D0F">
              <w:rPr>
                <w:b/>
                <w:bCs/>
                <w:color w:val="000000"/>
                <w:sz w:val="22"/>
                <w:szCs w:val="22"/>
                <w:lang w:eastAsia="ru-RU"/>
              </w:rPr>
              <w:t xml:space="preserve">3 700 </w:t>
            </w:r>
          </w:p>
        </w:tc>
        <w:tc>
          <w:tcPr>
            <w:tcW w:w="2084"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b/>
                <w:bCs/>
                <w:color w:val="000000"/>
                <w:sz w:val="22"/>
                <w:szCs w:val="22"/>
                <w:lang w:eastAsia="ru-RU"/>
              </w:rPr>
            </w:pPr>
            <w:r w:rsidRPr="00BA5D0F">
              <w:rPr>
                <w:b/>
                <w:bCs/>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b/>
                <w:bCs/>
                <w:color w:val="000000"/>
                <w:sz w:val="22"/>
                <w:szCs w:val="22"/>
                <w:lang w:eastAsia="ru-RU"/>
              </w:rPr>
            </w:pPr>
            <w:r w:rsidRPr="00BA5D0F">
              <w:rPr>
                <w:b/>
                <w:bCs/>
                <w:color w:val="000000"/>
                <w:sz w:val="22"/>
                <w:szCs w:val="22"/>
                <w:lang w:eastAsia="ru-RU"/>
              </w:rPr>
              <w:t xml:space="preserve">3 233 536 </w:t>
            </w:r>
          </w:p>
        </w:tc>
        <w:tc>
          <w:tcPr>
            <w:tcW w:w="1417" w:type="dxa"/>
            <w:tcBorders>
              <w:top w:val="nil"/>
              <w:left w:val="nil"/>
              <w:bottom w:val="single" w:sz="4" w:space="0" w:color="auto"/>
              <w:right w:val="single" w:sz="4" w:space="0" w:color="auto"/>
            </w:tcBorders>
            <w:shd w:val="clear" w:color="auto" w:fill="auto"/>
            <w:vAlign w:val="center"/>
            <w:hideMark/>
          </w:tcPr>
          <w:p w:rsidR="007D363B" w:rsidRPr="00BA5D0F" w:rsidRDefault="007D363B" w:rsidP="007D363B">
            <w:pPr>
              <w:jc w:val="right"/>
              <w:rPr>
                <w:b/>
                <w:bCs/>
                <w:color w:val="000000"/>
                <w:sz w:val="22"/>
                <w:szCs w:val="22"/>
                <w:lang w:eastAsia="ru-RU"/>
              </w:rPr>
            </w:pPr>
            <w:r w:rsidRPr="00BA5D0F">
              <w:rPr>
                <w:b/>
                <w:bCs/>
                <w:color w:val="000000"/>
                <w:sz w:val="22"/>
                <w:szCs w:val="22"/>
                <w:lang w:eastAsia="ru-RU"/>
              </w:rPr>
              <w:t xml:space="preserve">4 025 600 </w:t>
            </w:r>
          </w:p>
        </w:tc>
      </w:tr>
    </w:tbl>
    <w:p w:rsidR="007D363B" w:rsidRPr="00BA5D0F" w:rsidRDefault="007D363B" w:rsidP="007D363B">
      <w:pPr>
        <w:pStyle w:val="Standard"/>
      </w:pPr>
    </w:p>
    <w:p w:rsidR="000274B5" w:rsidRPr="00BA5D0F" w:rsidRDefault="000274B5" w:rsidP="008D790A">
      <w:pPr>
        <w:pStyle w:val="Standard"/>
        <w:ind w:firstLine="708"/>
      </w:pPr>
      <w:r w:rsidRPr="00BA5D0F">
        <w:lastRenderedPageBreak/>
        <w:t xml:space="preserve">Руководствуясь Постановлением Правительства РФ от 27.12.2004г. «Об утверждении Правил недискриминационного доступа к услугам по передаче электрической энергии и оказания этих услуг», технологическое присоединение в сельской местности, в радиусе 500м от действующих объектов электрохозяйства, осуществляется на льготных условиях. Все территории населенных пунктов удовлетворяют этим условиям. Дополнительных мероприятий со стороны сельского поселения, в целях охвата населения электроснабжением не требуется. </w:t>
      </w:r>
    </w:p>
    <w:p w:rsidR="000274B5" w:rsidRPr="00BA5D0F" w:rsidRDefault="000274B5" w:rsidP="00630110">
      <w:pPr>
        <w:pStyle w:val="Standard"/>
        <w:tabs>
          <w:tab w:val="left" w:pos="720"/>
        </w:tabs>
        <w:rPr>
          <w:rStyle w:val="DropCaps"/>
          <w:color w:val="000000"/>
        </w:rPr>
      </w:pPr>
      <w:r w:rsidRPr="00BA5D0F">
        <w:rPr>
          <w:bCs/>
        </w:rPr>
        <w:tab/>
      </w:r>
    </w:p>
    <w:p w:rsidR="000274B5" w:rsidRPr="00BA5D0F" w:rsidRDefault="000274B5" w:rsidP="009C641C">
      <w:pPr>
        <w:jc w:val="center"/>
      </w:pPr>
      <w:r w:rsidRPr="00BA5D0F">
        <w:rPr>
          <w:b/>
          <w:bCs/>
        </w:rPr>
        <w:t>Охранные зоны объектов электросетевого хозяйства</w:t>
      </w:r>
    </w:p>
    <w:p w:rsidR="000274B5" w:rsidRPr="00BA5D0F" w:rsidRDefault="000274B5" w:rsidP="009C641C">
      <w:pPr>
        <w:tabs>
          <w:tab w:val="left" w:pos="542"/>
        </w:tabs>
      </w:pPr>
      <w:r w:rsidRPr="00BA5D0F">
        <w:tab/>
        <w:t xml:space="preserve">Охранные зоны ЛЭП устанавливаются в соответствии с Постановлением правительства РФ №160 от 24 февраля 2009 года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На территории расположены ЛЭП напряжением 10(6), </w:t>
      </w:r>
      <w:r w:rsidR="00524278" w:rsidRPr="00BA5D0F">
        <w:t xml:space="preserve">35, </w:t>
      </w:r>
      <w:r w:rsidRPr="00BA5D0F">
        <w:t xml:space="preserve">110 и 500 кВ,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полостями, отстоящими по обе стороны линии электропередачи от крайних проводов при не отклоненном их положении на следующем расстоянии: ЛЭП 10(6) кВ - 10 м (5 для СИП в границах населенных пунктов), </w:t>
      </w:r>
      <w:r w:rsidR="00524278" w:rsidRPr="00BA5D0F">
        <w:t xml:space="preserve">ЛЭП 35 кВ - 15 м, </w:t>
      </w:r>
      <w:r w:rsidRPr="00BA5D0F">
        <w:t>ЛЭП 110 кВ - 20 м, ЛЭП 500 кВ - 30 м.</w:t>
      </w:r>
    </w:p>
    <w:p w:rsidR="000274B5" w:rsidRPr="00BA5D0F" w:rsidRDefault="000274B5" w:rsidP="009C641C">
      <w:pPr>
        <w:tabs>
          <w:tab w:val="left" w:pos="542"/>
        </w:tabs>
      </w:pPr>
    </w:p>
    <w:p w:rsidR="000274B5" w:rsidRPr="00BA5D0F" w:rsidRDefault="000274B5" w:rsidP="009C641C">
      <w:pPr>
        <w:tabs>
          <w:tab w:val="left" w:pos="542"/>
        </w:tabs>
        <w:rPr>
          <w:u w:val="single"/>
        </w:rPr>
      </w:pPr>
    </w:p>
    <w:p w:rsidR="000274B5" w:rsidRPr="00BA5D0F" w:rsidRDefault="000274B5" w:rsidP="009C641C">
      <w:pPr>
        <w:pStyle w:val="2"/>
        <w:spacing w:before="0" w:after="0"/>
        <w:rPr>
          <w:rStyle w:val="a8"/>
        </w:rPr>
      </w:pPr>
      <w:bookmarkStart w:id="185" w:name="_Toc70029817"/>
      <w:r w:rsidRPr="00BA5D0F">
        <w:rPr>
          <w:rStyle w:val="a8"/>
        </w:rPr>
        <w:t>3.15 ТРАНСПОРТНАЯ ИНФРАСТРУКТУРА</w:t>
      </w:r>
      <w:bookmarkEnd w:id="185"/>
    </w:p>
    <w:p w:rsidR="00573876" w:rsidRPr="00BA5D0F" w:rsidRDefault="00573876" w:rsidP="00573876">
      <w:pPr>
        <w:pStyle w:val="a3"/>
      </w:pPr>
    </w:p>
    <w:p w:rsidR="000274B5" w:rsidRPr="00BA5D0F" w:rsidRDefault="000274B5" w:rsidP="009C641C">
      <w:pPr>
        <w:pStyle w:val="afff1"/>
        <w:ind w:firstLine="567"/>
        <w:jc w:val="both"/>
        <w:rPr>
          <w:b/>
          <w:bCs/>
          <w:i/>
          <w:iCs/>
          <w:szCs w:val="24"/>
        </w:rPr>
      </w:pPr>
      <w:r w:rsidRPr="00BA5D0F">
        <w:rPr>
          <w:b/>
          <w:bCs/>
          <w:i/>
          <w:iCs/>
          <w:szCs w:val="24"/>
        </w:rPr>
        <w:t>Существующее положение</w:t>
      </w:r>
    </w:p>
    <w:p w:rsidR="00743277" w:rsidRPr="00BA5D0F" w:rsidRDefault="000274B5" w:rsidP="009C641C">
      <w:pPr>
        <w:pStyle w:val="a3"/>
      </w:pPr>
      <w:r w:rsidRPr="00BA5D0F">
        <w:t xml:space="preserve">Протяженность автомобильных дорог общего пользования </w:t>
      </w:r>
      <w:r w:rsidR="00C45603" w:rsidRPr="00BA5D0F">
        <w:t xml:space="preserve">Кузнецкого </w:t>
      </w:r>
      <w:r w:rsidRPr="00BA5D0F">
        <w:t xml:space="preserve">сельского поселения составляет </w:t>
      </w:r>
      <w:r w:rsidR="005401BC" w:rsidRPr="00BA5D0F">
        <w:t>–</w:t>
      </w:r>
      <w:r w:rsidRPr="00BA5D0F">
        <w:t xml:space="preserve"> </w:t>
      </w:r>
      <w:r w:rsidR="00C45603" w:rsidRPr="00BA5D0F">
        <w:t>52,73</w:t>
      </w:r>
      <w:r w:rsidRPr="00BA5D0F">
        <w:t xml:space="preserve"> км, из них </w:t>
      </w:r>
      <w:r w:rsidR="00C45603" w:rsidRPr="00BA5D0F">
        <w:t>18,4</w:t>
      </w:r>
      <w:r w:rsidRPr="00BA5D0F">
        <w:t xml:space="preserve"> км имеет усовершенствованное (асфальтобетонное) покрытие, насыпное (гравийное) – </w:t>
      </w:r>
      <w:r w:rsidR="00C45603" w:rsidRPr="00BA5D0F">
        <w:t>34,33</w:t>
      </w:r>
      <w:r w:rsidRPr="00BA5D0F">
        <w:t xml:space="preserve"> км, грунтовые </w:t>
      </w:r>
      <w:r w:rsidR="005401BC" w:rsidRPr="00BA5D0F">
        <w:t>–</w:t>
      </w:r>
      <w:r w:rsidRPr="00BA5D0F">
        <w:t xml:space="preserve"> </w:t>
      </w:r>
      <w:r w:rsidR="0082241B" w:rsidRPr="00BA5D0F">
        <w:t>отсутствуют</w:t>
      </w:r>
      <w:r w:rsidRPr="00BA5D0F">
        <w:t>.</w:t>
      </w:r>
      <w:r w:rsidR="001A17B7" w:rsidRPr="00BA5D0F">
        <w:t xml:space="preserve"> На территории поселения так же расположены автомобильные дороги районного и регионального значения.</w:t>
      </w:r>
    </w:p>
    <w:p w:rsidR="00743277" w:rsidRPr="00BA5D0F" w:rsidRDefault="00743277" w:rsidP="009C641C">
      <w:pPr>
        <w:pStyle w:val="a3"/>
      </w:pPr>
      <w:r w:rsidRPr="00BA5D0F">
        <w:t>Расстояние по автодороге от административного центра поселения (</w:t>
      </w:r>
      <w:r w:rsidR="003F7C73" w:rsidRPr="00BA5D0F">
        <w:t>с.Кузнецкое</w:t>
      </w:r>
      <w:r w:rsidRPr="00BA5D0F">
        <w:t>) до администрати</w:t>
      </w:r>
      <w:r w:rsidR="0082241B" w:rsidRPr="00BA5D0F">
        <w:t>вного центра района (с.Аргаяш) 1</w:t>
      </w:r>
      <w:r w:rsidR="003F7C73" w:rsidRPr="00BA5D0F">
        <w:t>5</w:t>
      </w:r>
      <w:r w:rsidRPr="00BA5D0F">
        <w:t xml:space="preserve"> км. Расстояния по автодорогам от административного центра поселения до населенных пунктов</w:t>
      </w:r>
      <w:r w:rsidR="0082241B" w:rsidRPr="00BA5D0F">
        <w:t xml:space="preserve"> поселения</w:t>
      </w:r>
      <w:r w:rsidRPr="00BA5D0F">
        <w:t>.</w:t>
      </w:r>
    </w:p>
    <w:tbl>
      <w:tblPr>
        <w:tblW w:w="4390" w:type="dxa"/>
        <w:tblLook w:val="04A0" w:firstRow="1" w:lastRow="0" w:firstColumn="1" w:lastColumn="0" w:noHBand="0" w:noVBand="1"/>
      </w:tblPr>
      <w:tblGrid>
        <w:gridCol w:w="2405"/>
        <w:gridCol w:w="1985"/>
      </w:tblGrid>
      <w:tr w:rsidR="003F7C73" w:rsidRPr="00BA5D0F" w:rsidTr="003F7C73">
        <w:trPr>
          <w:trHeight w:hRule="exact" w:val="340"/>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7C73" w:rsidRPr="00BA5D0F" w:rsidRDefault="003F7C73" w:rsidP="003F7C73">
            <w:pPr>
              <w:jc w:val="center"/>
              <w:rPr>
                <w:b/>
                <w:bCs/>
                <w:color w:val="000000"/>
                <w:sz w:val="22"/>
                <w:szCs w:val="22"/>
                <w:lang w:eastAsia="ru-RU"/>
              </w:rPr>
            </w:pPr>
            <w:r w:rsidRPr="00BA5D0F">
              <w:rPr>
                <w:b/>
                <w:bCs/>
                <w:color w:val="000000"/>
                <w:sz w:val="22"/>
                <w:szCs w:val="22"/>
                <w:lang w:eastAsia="ru-RU"/>
              </w:rPr>
              <w:t>Населенные пункты</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F7C73" w:rsidRPr="00BA5D0F" w:rsidRDefault="003F7C73" w:rsidP="003F7C73">
            <w:pPr>
              <w:jc w:val="center"/>
              <w:rPr>
                <w:b/>
                <w:bCs/>
                <w:color w:val="000000"/>
                <w:sz w:val="22"/>
                <w:szCs w:val="22"/>
                <w:lang w:eastAsia="ru-RU"/>
              </w:rPr>
            </w:pPr>
            <w:r w:rsidRPr="00BA5D0F">
              <w:rPr>
                <w:b/>
                <w:bCs/>
                <w:color w:val="000000"/>
                <w:sz w:val="22"/>
                <w:szCs w:val="22"/>
                <w:lang w:eastAsia="ru-RU"/>
              </w:rPr>
              <w:t>Расстояние (км)</w:t>
            </w:r>
          </w:p>
        </w:tc>
      </w:tr>
      <w:tr w:rsidR="003F7C73" w:rsidRPr="00BA5D0F" w:rsidTr="003F7C73">
        <w:trPr>
          <w:trHeight w:hRule="exact" w:val="34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3F7C73" w:rsidRPr="00BA5D0F" w:rsidRDefault="003F7C73" w:rsidP="003F7C73">
            <w:pPr>
              <w:jc w:val="left"/>
              <w:rPr>
                <w:color w:val="000000"/>
                <w:sz w:val="22"/>
                <w:szCs w:val="22"/>
                <w:lang w:eastAsia="ru-RU"/>
              </w:rPr>
            </w:pPr>
            <w:r w:rsidRPr="00BA5D0F">
              <w:rPr>
                <w:color w:val="000000"/>
                <w:sz w:val="22"/>
                <w:szCs w:val="22"/>
                <w:lang w:eastAsia="ru-RU"/>
              </w:rPr>
              <w:t>п.Бидинский</w:t>
            </w:r>
          </w:p>
        </w:tc>
        <w:tc>
          <w:tcPr>
            <w:tcW w:w="1985" w:type="dxa"/>
            <w:tcBorders>
              <w:top w:val="nil"/>
              <w:left w:val="nil"/>
              <w:bottom w:val="single" w:sz="4" w:space="0" w:color="auto"/>
              <w:right w:val="single" w:sz="4" w:space="0" w:color="auto"/>
            </w:tcBorders>
            <w:shd w:val="clear" w:color="auto" w:fill="auto"/>
            <w:noWrap/>
            <w:vAlign w:val="center"/>
            <w:hideMark/>
          </w:tcPr>
          <w:p w:rsidR="003F7C73" w:rsidRPr="00BA5D0F" w:rsidRDefault="003F7C73" w:rsidP="003F7C73">
            <w:pPr>
              <w:jc w:val="center"/>
              <w:rPr>
                <w:color w:val="000000"/>
                <w:sz w:val="22"/>
                <w:szCs w:val="22"/>
                <w:lang w:eastAsia="ru-RU"/>
              </w:rPr>
            </w:pPr>
            <w:r w:rsidRPr="00BA5D0F">
              <w:rPr>
                <w:color w:val="000000"/>
                <w:sz w:val="22"/>
                <w:szCs w:val="22"/>
                <w:lang w:eastAsia="ru-RU"/>
              </w:rPr>
              <w:t>3,5</w:t>
            </w:r>
          </w:p>
        </w:tc>
      </w:tr>
      <w:tr w:rsidR="003F7C73" w:rsidRPr="00BA5D0F" w:rsidTr="003F7C73">
        <w:trPr>
          <w:trHeight w:hRule="exact" w:val="34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3F7C73" w:rsidRPr="00BA5D0F" w:rsidRDefault="003F7C73" w:rsidP="003F7C73">
            <w:pPr>
              <w:jc w:val="left"/>
              <w:rPr>
                <w:color w:val="000000"/>
                <w:sz w:val="22"/>
                <w:szCs w:val="22"/>
                <w:lang w:eastAsia="ru-RU"/>
              </w:rPr>
            </w:pPr>
            <w:r w:rsidRPr="00BA5D0F">
              <w:rPr>
                <w:color w:val="000000"/>
                <w:sz w:val="22"/>
                <w:szCs w:val="22"/>
                <w:lang w:eastAsia="ru-RU"/>
              </w:rPr>
              <w:t>д.Большая Яумбаева</w:t>
            </w:r>
          </w:p>
        </w:tc>
        <w:tc>
          <w:tcPr>
            <w:tcW w:w="1985" w:type="dxa"/>
            <w:tcBorders>
              <w:top w:val="nil"/>
              <w:left w:val="nil"/>
              <w:bottom w:val="single" w:sz="4" w:space="0" w:color="auto"/>
              <w:right w:val="single" w:sz="4" w:space="0" w:color="auto"/>
            </w:tcBorders>
            <w:shd w:val="clear" w:color="auto" w:fill="auto"/>
            <w:noWrap/>
            <w:vAlign w:val="center"/>
            <w:hideMark/>
          </w:tcPr>
          <w:p w:rsidR="003F7C73" w:rsidRPr="00BA5D0F" w:rsidRDefault="003F7C73" w:rsidP="003F7C73">
            <w:pPr>
              <w:jc w:val="center"/>
              <w:rPr>
                <w:color w:val="000000"/>
                <w:sz w:val="22"/>
                <w:szCs w:val="22"/>
                <w:lang w:eastAsia="ru-RU"/>
              </w:rPr>
            </w:pPr>
            <w:r w:rsidRPr="00BA5D0F">
              <w:rPr>
                <w:color w:val="000000"/>
                <w:sz w:val="22"/>
                <w:szCs w:val="22"/>
                <w:lang w:eastAsia="ru-RU"/>
              </w:rPr>
              <w:t>7,4</w:t>
            </w:r>
          </w:p>
        </w:tc>
      </w:tr>
      <w:tr w:rsidR="003F7C73" w:rsidRPr="00BA5D0F" w:rsidTr="003F7C73">
        <w:trPr>
          <w:trHeight w:hRule="exact" w:val="34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3F7C73" w:rsidRPr="00BA5D0F" w:rsidRDefault="003F7C73" w:rsidP="003F7C73">
            <w:pPr>
              <w:jc w:val="left"/>
              <w:rPr>
                <w:color w:val="000000"/>
                <w:sz w:val="22"/>
                <w:szCs w:val="22"/>
                <w:lang w:eastAsia="ru-RU"/>
              </w:rPr>
            </w:pPr>
            <w:r w:rsidRPr="00BA5D0F">
              <w:rPr>
                <w:color w:val="000000"/>
                <w:sz w:val="22"/>
                <w:szCs w:val="22"/>
                <w:lang w:eastAsia="ru-RU"/>
              </w:rPr>
              <w:t>с.Губернское</w:t>
            </w:r>
          </w:p>
        </w:tc>
        <w:tc>
          <w:tcPr>
            <w:tcW w:w="1985" w:type="dxa"/>
            <w:tcBorders>
              <w:top w:val="nil"/>
              <w:left w:val="nil"/>
              <w:bottom w:val="single" w:sz="4" w:space="0" w:color="auto"/>
              <w:right w:val="single" w:sz="4" w:space="0" w:color="auto"/>
            </w:tcBorders>
            <w:shd w:val="clear" w:color="auto" w:fill="auto"/>
            <w:noWrap/>
            <w:vAlign w:val="center"/>
            <w:hideMark/>
          </w:tcPr>
          <w:p w:rsidR="003F7C73" w:rsidRPr="00BA5D0F" w:rsidRDefault="003F7C73" w:rsidP="003F7C73">
            <w:pPr>
              <w:jc w:val="center"/>
              <w:rPr>
                <w:color w:val="000000"/>
                <w:sz w:val="22"/>
                <w:szCs w:val="22"/>
                <w:lang w:eastAsia="ru-RU"/>
              </w:rPr>
            </w:pPr>
            <w:r w:rsidRPr="00BA5D0F">
              <w:rPr>
                <w:color w:val="000000"/>
                <w:sz w:val="22"/>
                <w:szCs w:val="22"/>
                <w:lang w:eastAsia="ru-RU"/>
              </w:rPr>
              <w:t>2,5</w:t>
            </w:r>
          </w:p>
        </w:tc>
      </w:tr>
      <w:tr w:rsidR="003F7C73" w:rsidRPr="00BA5D0F" w:rsidTr="003F7C73">
        <w:trPr>
          <w:trHeight w:hRule="exact" w:val="34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3F7C73" w:rsidRPr="00BA5D0F" w:rsidRDefault="003F7C73" w:rsidP="003F7C73">
            <w:pPr>
              <w:jc w:val="left"/>
              <w:rPr>
                <w:color w:val="000000"/>
                <w:sz w:val="22"/>
                <w:szCs w:val="22"/>
                <w:lang w:eastAsia="ru-RU"/>
              </w:rPr>
            </w:pPr>
            <w:r w:rsidRPr="00BA5D0F">
              <w:rPr>
                <w:color w:val="000000"/>
                <w:sz w:val="22"/>
                <w:szCs w:val="22"/>
                <w:lang w:eastAsia="ru-RU"/>
              </w:rPr>
              <w:t>д.Малая Яумбаева</w:t>
            </w:r>
          </w:p>
        </w:tc>
        <w:tc>
          <w:tcPr>
            <w:tcW w:w="1985" w:type="dxa"/>
            <w:tcBorders>
              <w:top w:val="nil"/>
              <w:left w:val="nil"/>
              <w:bottom w:val="single" w:sz="4" w:space="0" w:color="auto"/>
              <w:right w:val="single" w:sz="4" w:space="0" w:color="auto"/>
            </w:tcBorders>
            <w:shd w:val="clear" w:color="auto" w:fill="auto"/>
            <w:noWrap/>
            <w:vAlign w:val="center"/>
            <w:hideMark/>
          </w:tcPr>
          <w:p w:rsidR="003F7C73" w:rsidRPr="00BA5D0F" w:rsidRDefault="003F7C73" w:rsidP="003F7C73">
            <w:pPr>
              <w:jc w:val="center"/>
              <w:rPr>
                <w:color w:val="000000"/>
                <w:sz w:val="22"/>
                <w:szCs w:val="22"/>
                <w:lang w:eastAsia="ru-RU"/>
              </w:rPr>
            </w:pPr>
            <w:r w:rsidRPr="00BA5D0F">
              <w:rPr>
                <w:color w:val="000000"/>
                <w:sz w:val="22"/>
                <w:szCs w:val="22"/>
                <w:lang w:eastAsia="ru-RU"/>
              </w:rPr>
              <w:t>11,4</w:t>
            </w:r>
          </w:p>
        </w:tc>
      </w:tr>
      <w:tr w:rsidR="003F7C73" w:rsidRPr="00BA5D0F" w:rsidTr="003F7C73">
        <w:trPr>
          <w:trHeight w:hRule="exact" w:val="34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3F7C73" w:rsidRPr="00BA5D0F" w:rsidRDefault="003F7C73" w:rsidP="003F7C73">
            <w:pPr>
              <w:jc w:val="left"/>
              <w:rPr>
                <w:color w:val="000000"/>
                <w:sz w:val="22"/>
                <w:szCs w:val="22"/>
                <w:lang w:eastAsia="ru-RU"/>
              </w:rPr>
            </w:pPr>
            <w:r w:rsidRPr="00BA5D0F">
              <w:rPr>
                <w:color w:val="000000"/>
                <w:sz w:val="22"/>
                <w:szCs w:val="22"/>
                <w:lang w:eastAsia="ru-RU"/>
              </w:rPr>
              <w:t>п.Передовик</w:t>
            </w:r>
          </w:p>
        </w:tc>
        <w:tc>
          <w:tcPr>
            <w:tcW w:w="1985" w:type="dxa"/>
            <w:tcBorders>
              <w:top w:val="nil"/>
              <w:left w:val="nil"/>
              <w:bottom w:val="single" w:sz="4" w:space="0" w:color="auto"/>
              <w:right w:val="single" w:sz="4" w:space="0" w:color="auto"/>
            </w:tcBorders>
            <w:shd w:val="clear" w:color="auto" w:fill="auto"/>
            <w:noWrap/>
            <w:vAlign w:val="center"/>
            <w:hideMark/>
          </w:tcPr>
          <w:p w:rsidR="003F7C73" w:rsidRPr="00BA5D0F" w:rsidRDefault="003F7C73" w:rsidP="003F7C73">
            <w:pPr>
              <w:jc w:val="center"/>
              <w:rPr>
                <w:color w:val="000000"/>
                <w:sz w:val="22"/>
                <w:szCs w:val="22"/>
                <w:lang w:eastAsia="ru-RU"/>
              </w:rPr>
            </w:pPr>
            <w:r w:rsidRPr="00BA5D0F">
              <w:rPr>
                <w:color w:val="000000"/>
                <w:sz w:val="22"/>
                <w:szCs w:val="22"/>
                <w:lang w:eastAsia="ru-RU"/>
              </w:rPr>
              <w:t>5,7</w:t>
            </w:r>
          </w:p>
        </w:tc>
      </w:tr>
      <w:tr w:rsidR="003F7C73" w:rsidRPr="00BA5D0F" w:rsidTr="003F7C73">
        <w:trPr>
          <w:trHeight w:hRule="exact" w:val="34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3F7C73" w:rsidRPr="00BA5D0F" w:rsidRDefault="003F7C73" w:rsidP="003F7C73">
            <w:pPr>
              <w:jc w:val="left"/>
              <w:rPr>
                <w:color w:val="000000"/>
                <w:sz w:val="22"/>
                <w:szCs w:val="22"/>
                <w:lang w:eastAsia="ru-RU"/>
              </w:rPr>
            </w:pPr>
            <w:r w:rsidRPr="00BA5D0F">
              <w:rPr>
                <w:color w:val="000000"/>
                <w:sz w:val="22"/>
                <w:szCs w:val="22"/>
                <w:lang w:eastAsia="ru-RU"/>
              </w:rPr>
              <w:t>п.Сайма</w:t>
            </w:r>
          </w:p>
        </w:tc>
        <w:tc>
          <w:tcPr>
            <w:tcW w:w="1985" w:type="dxa"/>
            <w:tcBorders>
              <w:top w:val="nil"/>
              <w:left w:val="nil"/>
              <w:bottom w:val="single" w:sz="4" w:space="0" w:color="auto"/>
              <w:right w:val="single" w:sz="4" w:space="0" w:color="auto"/>
            </w:tcBorders>
            <w:shd w:val="clear" w:color="auto" w:fill="auto"/>
            <w:noWrap/>
            <w:vAlign w:val="center"/>
            <w:hideMark/>
          </w:tcPr>
          <w:p w:rsidR="003F7C73" w:rsidRPr="00BA5D0F" w:rsidRDefault="003F7C73" w:rsidP="003F7C73">
            <w:pPr>
              <w:jc w:val="center"/>
              <w:rPr>
                <w:color w:val="000000"/>
                <w:sz w:val="22"/>
                <w:szCs w:val="22"/>
                <w:lang w:eastAsia="ru-RU"/>
              </w:rPr>
            </w:pPr>
            <w:r w:rsidRPr="00BA5D0F">
              <w:rPr>
                <w:color w:val="000000"/>
                <w:sz w:val="22"/>
                <w:szCs w:val="22"/>
                <w:lang w:eastAsia="ru-RU"/>
              </w:rPr>
              <w:t>11,6</w:t>
            </w:r>
          </w:p>
        </w:tc>
      </w:tr>
      <w:tr w:rsidR="003F7C73" w:rsidRPr="00BA5D0F" w:rsidTr="003F7C73">
        <w:trPr>
          <w:trHeight w:hRule="exact" w:val="34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3F7C73" w:rsidRPr="00BA5D0F" w:rsidRDefault="003F7C73" w:rsidP="003F7C73">
            <w:pPr>
              <w:jc w:val="left"/>
              <w:rPr>
                <w:color w:val="000000"/>
                <w:sz w:val="22"/>
                <w:szCs w:val="22"/>
                <w:lang w:eastAsia="ru-RU"/>
              </w:rPr>
            </w:pPr>
            <w:r w:rsidRPr="00BA5D0F">
              <w:rPr>
                <w:color w:val="000000"/>
                <w:sz w:val="22"/>
                <w:szCs w:val="22"/>
                <w:lang w:eastAsia="ru-RU"/>
              </w:rPr>
              <w:t>д.Сыргайды</w:t>
            </w:r>
          </w:p>
        </w:tc>
        <w:tc>
          <w:tcPr>
            <w:tcW w:w="1985" w:type="dxa"/>
            <w:tcBorders>
              <w:top w:val="nil"/>
              <w:left w:val="nil"/>
              <w:bottom w:val="single" w:sz="4" w:space="0" w:color="auto"/>
              <w:right w:val="single" w:sz="4" w:space="0" w:color="auto"/>
            </w:tcBorders>
            <w:shd w:val="clear" w:color="auto" w:fill="auto"/>
            <w:noWrap/>
            <w:vAlign w:val="center"/>
            <w:hideMark/>
          </w:tcPr>
          <w:p w:rsidR="003F7C73" w:rsidRPr="00BA5D0F" w:rsidRDefault="003F7C73" w:rsidP="003F7C73">
            <w:pPr>
              <w:jc w:val="center"/>
              <w:rPr>
                <w:color w:val="000000"/>
                <w:sz w:val="22"/>
                <w:szCs w:val="22"/>
                <w:lang w:eastAsia="ru-RU"/>
              </w:rPr>
            </w:pPr>
            <w:r w:rsidRPr="00BA5D0F">
              <w:rPr>
                <w:color w:val="000000"/>
                <w:sz w:val="22"/>
                <w:szCs w:val="22"/>
                <w:lang w:eastAsia="ru-RU"/>
              </w:rPr>
              <w:t>8,4</w:t>
            </w:r>
          </w:p>
        </w:tc>
      </w:tr>
      <w:tr w:rsidR="003F7C73" w:rsidRPr="00BA5D0F" w:rsidTr="003F7C73">
        <w:trPr>
          <w:trHeight w:hRule="exact" w:val="34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3F7C73" w:rsidRPr="00BA5D0F" w:rsidRDefault="003F7C73" w:rsidP="003F7C73">
            <w:pPr>
              <w:jc w:val="left"/>
              <w:rPr>
                <w:color w:val="000000"/>
                <w:sz w:val="22"/>
                <w:szCs w:val="22"/>
                <w:lang w:eastAsia="ru-RU"/>
              </w:rPr>
            </w:pPr>
            <w:r w:rsidRPr="00BA5D0F">
              <w:rPr>
                <w:color w:val="000000"/>
                <w:sz w:val="22"/>
                <w:szCs w:val="22"/>
                <w:lang w:eastAsia="ru-RU"/>
              </w:rPr>
              <w:t>п.Увильды</w:t>
            </w:r>
          </w:p>
        </w:tc>
        <w:tc>
          <w:tcPr>
            <w:tcW w:w="1985" w:type="dxa"/>
            <w:tcBorders>
              <w:top w:val="nil"/>
              <w:left w:val="nil"/>
              <w:bottom w:val="single" w:sz="4" w:space="0" w:color="auto"/>
              <w:right w:val="single" w:sz="4" w:space="0" w:color="auto"/>
            </w:tcBorders>
            <w:shd w:val="clear" w:color="auto" w:fill="auto"/>
            <w:noWrap/>
            <w:vAlign w:val="center"/>
            <w:hideMark/>
          </w:tcPr>
          <w:p w:rsidR="003F7C73" w:rsidRPr="00BA5D0F" w:rsidRDefault="003F7C73" w:rsidP="003F7C73">
            <w:pPr>
              <w:jc w:val="center"/>
              <w:rPr>
                <w:color w:val="000000"/>
                <w:sz w:val="22"/>
                <w:szCs w:val="22"/>
                <w:lang w:eastAsia="ru-RU"/>
              </w:rPr>
            </w:pPr>
            <w:r w:rsidRPr="00BA5D0F">
              <w:rPr>
                <w:color w:val="000000"/>
                <w:sz w:val="22"/>
                <w:szCs w:val="22"/>
                <w:lang w:eastAsia="ru-RU"/>
              </w:rPr>
              <w:t>6,1</w:t>
            </w:r>
          </w:p>
        </w:tc>
      </w:tr>
    </w:tbl>
    <w:p w:rsidR="003F7C73" w:rsidRPr="00BA5D0F" w:rsidRDefault="003F7C73" w:rsidP="009C641C">
      <w:pPr>
        <w:pStyle w:val="a3"/>
      </w:pPr>
    </w:p>
    <w:p w:rsidR="000274B5" w:rsidRPr="00BA5D0F" w:rsidRDefault="00FF05B1" w:rsidP="009C641C">
      <w:pPr>
        <w:pStyle w:val="a3"/>
      </w:pPr>
      <w:r w:rsidRPr="00BA5D0F">
        <w:t xml:space="preserve">Все </w:t>
      </w:r>
      <w:r w:rsidR="000274B5" w:rsidRPr="00BA5D0F">
        <w:t>дорог</w:t>
      </w:r>
      <w:r w:rsidRPr="00BA5D0F">
        <w:t>и</w:t>
      </w:r>
      <w:r w:rsidR="000274B5" w:rsidRPr="00BA5D0F">
        <w:t xml:space="preserve"> населенных пунктов, входящих в состав </w:t>
      </w:r>
      <w:r w:rsidR="00C45603" w:rsidRPr="00BA5D0F">
        <w:t xml:space="preserve">Кузнецкого </w:t>
      </w:r>
      <w:r w:rsidR="000274B5" w:rsidRPr="00BA5D0F">
        <w:t xml:space="preserve">сельского поселения </w:t>
      </w:r>
      <w:r w:rsidRPr="00BA5D0F">
        <w:t>имеют твердое покрытие</w:t>
      </w:r>
      <w:r w:rsidR="000274B5" w:rsidRPr="00BA5D0F">
        <w:t>. Пешеходное движение осуществляется, в основном, по проезжим частям улиц, в связи с отсутствием пешеходных дорожек (тротуаров), что может приводить к возникновению дорожно-транспортных происшествий (ДТП).</w:t>
      </w:r>
    </w:p>
    <w:p w:rsidR="008611D4" w:rsidRPr="00BA5D0F" w:rsidRDefault="001A17B7" w:rsidP="009C641C">
      <w:pPr>
        <w:pStyle w:val="a3"/>
      </w:pPr>
      <w:r w:rsidRPr="00BA5D0F">
        <w:t xml:space="preserve">Дороги обслуживаются круглогодично. </w:t>
      </w:r>
      <w:r w:rsidR="000274B5" w:rsidRPr="00BA5D0F">
        <w:t>Недостатком сложившейся транспортной инфраструктуры поселения являются</w:t>
      </w:r>
      <w:r w:rsidR="008611D4" w:rsidRPr="00BA5D0F">
        <w:t>:</w:t>
      </w:r>
    </w:p>
    <w:p w:rsidR="008611D4" w:rsidRPr="00BA5D0F" w:rsidRDefault="008611D4" w:rsidP="009C641C">
      <w:pPr>
        <w:pStyle w:val="a3"/>
      </w:pPr>
      <w:r w:rsidRPr="00BA5D0F">
        <w:t>-</w:t>
      </w:r>
      <w:r w:rsidR="000274B5" w:rsidRPr="00BA5D0F">
        <w:t xml:space="preserve"> </w:t>
      </w:r>
      <w:r w:rsidRPr="00BA5D0F">
        <w:t>неудовлетворительное техническое состояние поселковых дорог;</w:t>
      </w:r>
    </w:p>
    <w:p w:rsidR="008611D4" w:rsidRPr="00BA5D0F" w:rsidRDefault="008611D4" w:rsidP="009C641C">
      <w:pPr>
        <w:pStyle w:val="a3"/>
      </w:pPr>
      <w:r w:rsidRPr="00BA5D0F">
        <w:t>-</w:t>
      </w:r>
      <w:r w:rsidR="007F1469" w:rsidRPr="00BA5D0F">
        <w:t xml:space="preserve"> недостаточное количество парковочных мест общего пользования</w:t>
      </w:r>
      <w:r w:rsidRPr="00BA5D0F">
        <w:t>;</w:t>
      </w:r>
    </w:p>
    <w:p w:rsidR="008611D4" w:rsidRPr="00BA5D0F" w:rsidRDefault="008611D4" w:rsidP="009C641C">
      <w:pPr>
        <w:pStyle w:val="a3"/>
      </w:pPr>
      <w:r w:rsidRPr="00BA5D0F">
        <w:lastRenderedPageBreak/>
        <w:t xml:space="preserve">- значительная протяженность </w:t>
      </w:r>
      <w:r w:rsidR="007F1469" w:rsidRPr="00BA5D0F">
        <w:t xml:space="preserve">гравийных </w:t>
      </w:r>
      <w:r w:rsidRPr="00BA5D0F">
        <w:t>дорог;</w:t>
      </w:r>
    </w:p>
    <w:p w:rsidR="008611D4" w:rsidRPr="00BA5D0F" w:rsidRDefault="008611D4" w:rsidP="009C641C">
      <w:pPr>
        <w:pStyle w:val="a3"/>
      </w:pPr>
      <w:r w:rsidRPr="00BA5D0F">
        <w:t>- отсутствие дифференцирования улиц по назначению;</w:t>
      </w:r>
    </w:p>
    <w:p w:rsidR="008611D4" w:rsidRPr="00BA5D0F" w:rsidRDefault="008611D4" w:rsidP="009C641C">
      <w:pPr>
        <w:pStyle w:val="a3"/>
      </w:pPr>
      <w:r w:rsidRPr="00BA5D0F">
        <w:t>- отсутствие искусственного освещения.</w:t>
      </w:r>
    </w:p>
    <w:p w:rsidR="008611D4" w:rsidRPr="00BA5D0F" w:rsidRDefault="008611D4" w:rsidP="009C641C">
      <w:pPr>
        <w:pStyle w:val="a3"/>
        <w:ind w:firstLine="0"/>
      </w:pPr>
    </w:p>
    <w:p w:rsidR="000274B5" w:rsidRPr="00BA5D0F" w:rsidRDefault="000274B5" w:rsidP="009C641C">
      <w:pPr>
        <w:pStyle w:val="a3"/>
      </w:pPr>
      <w:r w:rsidRPr="00BA5D0F">
        <w:t xml:space="preserve">Согласно постановлению Правительства Российской Федерации от 28 сентября 2009 года №767 «Об утверждении Правил классификации автомобильных дорог в Российской Федерации и их отнесения к категориям автомобильных дорог», автомобильные дороги местного значения </w:t>
      </w:r>
      <w:r w:rsidR="00417060" w:rsidRPr="00BA5D0F">
        <w:t xml:space="preserve">Кузнецкого </w:t>
      </w:r>
      <w:r w:rsidRPr="00BA5D0F">
        <w:t xml:space="preserve">сельского поселения относятся к IV, V технической категории, с общим числом полос движения 2-1 шт., с шириной полосы движения от 3 до 4,5 м. Параметры дорог местного значения соответствуют нормативам IV-V категории. </w:t>
      </w:r>
    </w:p>
    <w:p w:rsidR="000274B5" w:rsidRPr="00BA5D0F" w:rsidRDefault="000274B5" w:rsidP="009C641C">
      <w:pPr>
        <w:pStyle w:val="a3"/>
      </w:pPr>
    </w:p>
    <w:p w:rsidR="000274B5" w:rsidRPr="00BA5D0F" w:rsidRDefault="000274B5" w:rsidP="009C641C">
      <w:pPr>
        <w:pStyle w:val="33"/>
        <w:spacing w:before="0" w:after="0"/>
        <w:ind w:left="0" w:right="0" w:firstLine="567"/>
        <w:jc w:val="left"/>
        <w:rPr>
          <w:b w:val="0"/>
          <w:bCs w:val="0"/>
          <w:i/>
          <w:iCs/>
        </w:rPr>
      </w:pPr>
      <w:r w:rsidRPr="00BA5D0F">
        <w:rPr>
          <w:bCs w:val="0"/>
          <w:i/>
          <w:iCs/>
          <w:color w:val="000000"/>
        </w:rPr>
        <w:t>Проектное предложение</w:t>
      </w:r>
    </w:p>
    <w:p w:rsidR="000274B5" w:rsidRPr="00BA5D0F" w:rsidRDefault="00B13616" w:rsidP="009C641C">
      <w:pPr>
        <w:pStyle w:val="a3"/>
        <w:ind w:firstLine="567"/>
      </w:pPr>
      <w:r w:rsidRPr="00BA5D0F">
        <w:t>Проектные предложения генерально</w:t>
      </w:r>
      <w:r w:rsidR="000E7972" w:rsidRPr="00BA5D0F">
        <w:t>го плана основаны на реализации программы комплексного развития транспортной инфраструктуры Кузнецкого сельского поселения Аргаяшского района на 2017-2030 годы (утверждена Постановлением администрации Кузнецкого сельского поселения 04.04.2018г. №16)</w:t>
      </w:r>
      <w:r w:rsidRPr="00BA5D0F">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0"/>
        <w:gridCol w:w="6959"/>
      </w:tblGrid>
      <w:tr w:rsidR="000E7972" w:rsidRPr="00BA5D0F" w:rsidTr="00ED6FDA">
        <w:trPr>
          <w:trHeight w:hRule="exact" w:val="1138"/>
        </w:trPr>
        <w:tc>
          <w:tcPr>
            <w:tcW w:w="2680" w:type="dxa"/>
            <w:shd w:val="clear" w:color="000000" w:fill="FFFFFF"/>
            <w:vAlign w:val="center"/>
            <w:hideMark/>
          </w:tcPr>
          <w:p w:rsidR="000E7972" w:rsidRPr="00BA5D0F" w:rsidRDefault="000E7972" w:rsidP="000E7972">
            <w:pPr>
              <w:jc w:val="left"/>
              <w:rPr>
                <w:color w:val="000000"/>
                <w:sz w:val="22"/>
                <w:szCs w:val="22"/>
                <w:lang w:eastAsia="ru-RU"/>
              </w:rPr>
            </w:pPr>
            <w:r w:rsidRPr="00BA5D0F">
              <w:rPr>
                <w:color w:val="000000"/>
                <w:sz w:val="22"/>
                <w:szCs w:val="22"/>
                <w:lang w:eastAsia="ru-RU"/>
              </w:rPr>
              <w:t>Наименование Программы</w:t>
            </w:r>
          </w:p>
        </w:tc>
        <w:tc>
          <w:tcPr>
            <w:tcW w:w="6959" w:type="dxa"/>
            <w:shd w:val="clear" w:color="000000" w:fill="FFFFFF"/>
            <w:vAlign w:val="center"/>
            <w:hideMark/>
          </w:tcPr>
          <w:p w:rsidR="000E7972" w:rsidRPr="00BA5D0F" w:rsidRDefault="000E7972" w:rsidP="000E7972">
            <w:pPr>
              <w:jc w:val="left"/>
              <w:rPr>
                <w:color w:val="000000"/>
                <w:sz w:val="22"/>
                <w:szCs w:val="22"/>
                <w:lang w:eastAsia="ru-RU"/>
              </w:rPr>
            </w:pPr>
            <w:r w:rsidRPr="00BA5D0F">
              <w:rPr>
                <w:color w:val="000000"/>
                <w:sz w:val="22"/>
                <w:szCs w:val="22"/>
                <w:lang w:eastAsia="ru-RU"/>
              </w:rPr>
              <w:t>Программа комплексного развития транспортной инфраструктуры Кузнецкого сельского поселения Аргаяшского муниципального района на 2017-2030 годы, (утв. Постановлением администрации Кузнецкого сельского поселения 04.04.2018 №16)</w:t>
            </w:r>
          </w:p>
        </w:tc>
      </w:tr>
      <w:tr w:rsidR="000E7972" w:rsidRPr="00BA5D0F" w:rsidTr="00ED6FDA">
        <w:trPr>
          <w:trHeight w:hRule="exact" w:val="831"/>
        </w:trPr>
        <w:tc>
          <w:tcPr>
            <w:tcW w:w="2680" w:type="dxa"/>
            <w:shd w:val="clear" w:color="000000" w:fill="FFFFFF"/>
            <w:vAlign w:val="center"/>
            <w:hideMark/>
          </w:tcPr>
          <w:p w:rsidR="000E7972" w:rsidRPr="00BA5D0F" w:rsidRDefault="000E7972" w:rsidP="000E7972">
            <w:pPr>
              <w:jc w:val="left"/>
              <w:rPr>
                <w:color w:val="000000"/>
                <w:sz w:val="22"/>
                <w:szCs w:val="22"/>
                <w:lang w:eastAsia="ru-RU"/>
              </w:rPr>
            </w:pPr>
            <w:r w:rsidRPr="00BA5D0F">
              <w:rPr>
                <w:color w:val="000000"/>
                <w:sz w:val="22"/>
                <w:szCs w:val="22"/>
                <w:lang w:eastAsia="ru-RU"/>
              </w:rPr>
              <w:t>Заказчик Программы и его местоположение</w:t>
            </w:r>
          </w:p>
        </w:tc>
        <w:tc>
          <w:tcPr>
            <w:tcW w:w="6959" w:type="dxa"/>
            <w:shd w:val="clear" w:color="000000" w:fill="FFFFFF"/>
            <w:vAlign w:val="center"/>
            <w:hideMark/>
          </w:tcPr>
          <w:p w:rsidR="000E7972" w:rsidRPr="00BA5D0F" w:rsidRDefault="000E7972" w:rsidP="000E7972">
            <w:pPr>
              <w:jc w:val="left"/>
              <w:rPr>
                <w:color w:val="000000"/>
                <w:sz w:val="22"/>
                <w:szCs w:val="22"/>
                <w:lang w:eastAsia="ru-RU"/>
              </w:rPr>
            </w:pPr>
            <w:r w:rsidRPr="00BA5D0F">
              <w:rPr>
                <w:color w:val="000000"/>
                <w:sz w:val="22"/>
                <w:szCs w:val="22"/>
                <w:lang w:eastAsia="ru-RU"/>
              </w:rPr>
              <w:t>Администрация Кузнецкого сельского поселения Местонахождение: 456891, Челябинская область, Аргаяшский район, с. Кузнецкое, ул.Ленина, д. 49</w:t>
            </w:r>
          </w:p>
        </w:tc>
      </w:tr>
      <w:tr w:rsidR="000E7972" w:rsidRPr="00BA5D0F" w:rsidTr="00ED6FDA">
        <w:trPr>
          <w:trHeight w:hRule="exact" w:val="1565"/>
        </w:trPr>
        <w:tc>
          <w:tcPr>
            <w:tcW w:w="2680" w:type="dxa"/>
            <w:shd w:val="clear" w:color="000000" w:fill="FFFFFF"/>
            <w:vAlign w:val="center"/>
            <w:hideMark/>
          </w:tcPr>
          <w:p w:rsidR="000E7972" w:rsidRPr="00BA5D0F" w:rsidRDefault="000E7972" w:rsidP="000E7972">
            <w:pPr>
              <w:jc w:val="left"/>
              <w:rPr>
                <w:color w:val="000000"/>
                <w:sz w:val="22"/>
                <w:szCs w:val="22"/>
                <w:lang w:eastAsia="ru-RU"/>
              </w:rPr>
            </w:pPr>
            <w:r w:rsidRPr="00BA5D0F">
              <w:rPr>
                <w:color w:val="000000"/>
                <w:sz w:val="22"/>
                <w:szCs w:val="22"/>
                <w:lang w:eastAsia="ru-RU"/>
              </w:rPr>
              <w:t>Разработчик программы и его местоположение</w:t>
            </w:r>
          </w:p>
        </w:tc>
        <w:tc>
          <w:tcPr>
            <w:tcW w:w="6959" w:type="dxa"/>
            <w:shd w:val="clear" w:color="000000" w:fill="FFFFFF"/>
            <w:vAlign w:val="center"/>
            <w:hideMark/>
          </w:tcPr>
          <w:p w:rsidR="000E7972" w:rsidRPr="00BA5D0F" w:rsidRDefault="000E7972" w:rsidP="000E7972">
            <w:pPr>
              <w:jc w:val="left"/>
              <w:rPr>
                <w:color w:val="000000"/>
                <w:sz w:val="22"/>
                <w:szCs w:val="22"/>
                <w:lang w:eastAsia="ru-RU"/>
              </w:rPr>
            </w:pPr>
            <w:r w:rsidRPr="00BA5D0F">
              <w:rPr>
                <w:color w:val="000000"/>
                <w:sz w:val="22"/>
                <w:szCs w:val="22"/>
                <w:lang w:eastAsia="ru-RU"/>
              </w:rPr>
              <w:t>Администрация Кузнецкого сельского поселения Местонахождение: 456891, Челябинская область, Аргаяшский район, с. Кузнецкое, ул.Ленина, д.49</w:t>
            </w:r>
          </w:p>
        </w:tc>
      </w:tr>
      <w:tr w:rsidR="000E7972" w:rsidRPr="00BA5D0F" w:rsidTr="00ED6FDA">
        <w:trPr>
          <w:trHeight w:hRule="exact" w:val="860"/>
        </w:trPr>
        <w:tc>
          <w:tcPr>
            <w:tcW w:w="2680" w:type="dxa"/>
            <w:shd w:val="clear" w:color="000000" w:fill="FFFFFF"/>
            <w:vAlign w:val="center"/>
            <w:hideMark/>
          </w:tcPr>
          <w:p w:rsidR="000E7972" w:rsidRPr="00BA5D0F" w:rsidRDefault="000E7972" w:rsidP="000E7972">
            <w:pPr>
              <w:jc w:val="left"/>
              <w:rPr>
                <w:color w:val="000000"/>
                <w:sz w:val="22"/>
                <w:szCs w:val="22"/>
                <w:lang w:eastAsia="ru-RU"/>
              </w:rPr>
            </w:pPr>
            <w:r w:rsidRPr="00BA5D0F">
              <w:rPr>
                <w:color w:val="000000"/>
                <w:sz w:val="22"/>
                <w:szCs w:val="22"/>
                <w:lang w:eastAsia="ru-RU"/>
              </w:rPr>
              <w:t>Цель Программы</w:t>
            </w:r>
          </w:p>
        </w:tc>
        <w:tc>
          <w:tcPr>
            <w:tcW w:w="6959" w:type="dxa"/>
            <w:shd w:val="clear" w:color="000000" w:fill="FFFFFF"/>
            <w:vAlign w:val="center"/>
            <w:hideMark/>
          </w:tcPr>
          <w:p w:rsidR="000E7972" w:rsidRPr="00BA5D0F" w:rsidRDefault="000E7972" w:rsidP="000E7972">
            <w:pPr>
              <w:jc w:val="left"/>
              <w:rPr>
                <w:color w:val="000000"/>
                <w:sz w:val="22"/>
                <w:szCs w:val="22"/>
                <w:lang w:eastAsia="ru-RU"/>
              </w:rPr>
            </w:pPr>
            <w:r w:rsidRPr="00BA5D0F">
              <w:rPr>
                <w:color w:val="000000"/>
                <w:sz w:val="22"/>
                <w:szCs w:val="22"/>
                <w:lang w:eastAsia="ru-RU"/>
              </w:rPr>
              <w:t xml:space="preserve">Создание условий для устойчивого функционирования и развития транспортной системы Кузнецкого сельского поселения, повышение </w:t>
            </w:r>
          </w:p>
          <w:p w:rsidR="000E7972" w:rsidRPr="00BA5D0F" w:rsidRDefault="000E7972" w:rsidP="000E7972">
            <w:pPr>
              <w:jc w:val="left"/>
              <w:rPr>
                <w:color w:val="000000"/>
                <w:sz w:val="22"/>
                <w:szCs w:val="22"/>
                <w:lang w:eastAsia="ru-RU"/>
              </w:rPr>
            </w:pPr>
            <w:r w:rsidRPr="00BA5D0F">
              <w:rPr>
                <w:color w:val="000000"/>
                <w:sz w:val="22"/>
                <w:szCs w:val="22"/>
                <w:lang w:eastAsia="ru-RU"/>
              </w:rPr>
              <w:t>уровня безопасности дорожного движения</w:t>
            </w:r>
          </w:p>
        </w:tc>
      </w:tr>
      <w:tr w:rsidR="000E7972" w:rsidRPr="00BA5D0F" w:rsidTr="00ED6FDA">
        <w:trPr>
          <w:trHeight w:hRule="exact" w:val="560"/>
        </w:trPr>
        <w:tc>
          <w:tcPr>
            <w:tcW w:w="2680" w:type="dxa"/>
            <w:vMerge w:val="restart"/>
            <w:shd w:val="clear" w:color="000000" w:fill="FFFFFF"/>
            <w:vAlign w:val="center"/>
            <w:hideMark/>
          </w:tcPr>
          <w:p w:rsidR="000E7972" w:rsidRPr="00BA5D0F" w:rsidRDefault="000E7972" w:rsidP="000E7972">
            <w:pPr>
              <w:jc w:val="left"/>
              <w:rPr>
                <w:color w:val="000000"/>
                <w:sz w:val="22"/>
                <w:szCs w:val="22"/>
                <w:lang w:eastAsia="ru-RU"/>
              </w:rPr>
            </w:pPr>
            <w:r w:rsidRPr="00BA5D0F">
              <w:rPr>
                <w:color w:val="000000"/>
                <w:sz w:val="22"/>
                <w:szCs w:val="22"/>
                <w:lang w:eastAsia="ru-RU"/>
              </w:rPr>
              <w:t>Задачи Программы</w:t>
            </w:r>
          </w:p>
        </w:tc>
        <w:tc>
          <w:tcPr>
            <w:tcW w:w="6959" w:type="dxa"/>
            <w:shd w:val="clear" w:color="000000" w:fill="FFFFFF"/>
            <w:vAlign w:val="center"/>
            <w:hideMark/>
          </w:tcPr>
          <w:p w:rsidR="000E7972" w:rsidRPr="00BA5D0F" w:rsidRDefault="000E7972" w:rsidP="000E7972">
            <w:pPr>
              <w:jc w:val="left"/>
              <w:rPr>
                <w:color w:val="000000"/>
                <w:sz w:val="22"/>
                <w:szCs w:val="22"/>
                <w:lang w:eastAsia="ru-RU"/>
              </w:rPr>
            </w:pPr>
            <w:r w:rsidRPr="00BA5D0F">
              <w:rPr>
                <w:color w:val="000000"/>
                <w:sz w:val="22"/>
                <w:szCs w:val="22"/>
                <w:lang w:eastAsia="ru-RU" w:bidi="ru-RU"/>
              </w:rPr>
              <w:t>1. Обеспечение функционирования и развития сети автомобильных дорог общего пользования Кузнецкого сельского поселения</w:t>
            </w:r>
          </w:p>
        </w:tc>
      </w:tr>
      <w:tr w:rsidR="000E7972" w:rsidRPr="00BA5D0F" w:rsidTr="00ED6FDA">
        <w:trPr>
          <w:trHeight w:val="255"/>
        </w:trPr>
        <w:tc>
          <w:tcPr>
            <w:tcW w:w="2680" w:type="dxa"/>
            <w:vMerge/>
            <w:vAlign w:val="center"/>
            <w:hideMark/>
          </w:tcPr>
          <w:p w:rsidR="000E7972" w:rsidRPr="00BA5D0F" w:rsidRDefault="000E7972" w:rsidP="000E7972">
            <w:pPr>
              <w:jc w:val="left"/>
              <w:rPr>
                <w:color w:val="000000"/>
                <w:sz w:val="22"/>
                <w:szCs w:val="22"/>
                <w:lang w:eastAsia="ru-RU"/>
              </w:rPr>
            </w:pPr>
          </w:p>
        </w:tc>
        <w:tc>
          <w:tcPr>
            <w:tcW w:w="6959" w:type="dxa"/>
            <w:shd w:val="clear" w:color="000000" w:fill="FFFFFF"/>
            <w:vAlign w:val="center"/>
            <w:hideMark/>
          </w:tcPr>
          <w:p w:rsidR="000E7972" w:rsidRPr="00BA5D0F" w:rsidRDefault="000E7972" w:rsidP="000E7972">
            <w:pPr>
              <w:rPr>
                <w:color w:val="000000"/>
                <w:sz w:val="22"/>
                <w:szCs w:val="22"/>
                <w:lang w:eastAsia="ru-RU"/>
              </w:rPr>
            </w:pPr>
            <w:r w:rsidRPr="00BA5D0F">
              <w:rPr>
                <w:color w:val="000000"/>
                <w:sz w:val="22"/>
                <w:szCs w:val="22"/>
                <w:lang w:eastAsia="ru-RU" w:bidi="ru-RU"/>
              </w:rPr>
              <w:t>2. Повышение безопасности дорожного движения</w:t>
            </w:r>
          </w:p>
        </w:tc>
      </w:tr>
      <w:tr w:rsidR="000E7972" w:rsidRPr="00BA5D0F" w:rsidTr="00ED6FDA">
        <w:trPr>
          <w:trHeight w:val="255"/>
        </w:trPr>
        <w:tc>
          <w:tcPr>
            <w:tcW w:w="2680" w:type="dxa"/>
            <w:vMerge/>
            <w:vAlign w:val="center"/>
            <w:hideMark/>
          </w:tcPr>
          <w:p w:rsidR="000E7972" w:rsidRPr="00BA5D0F" w:rsidRDefault="000E7972" w:rsidP="000E7972">
            <w:pPr>
              <w:jc w:val="left"/>
              <w:rPr>
                <w:color w:val="000000"/>
                <w:sz w:val="22"/>
                <w:szCs w:val="22"/>
                <w:lang w:eastAsia="ru-RU"/>
              </w:rPr>
            </w:pPr>
          </w:p>
        </w:tc>
        <w:tc>
          <w:tcPr>
            <w:tcW w:w="6959" w:type="dxa"/>
            <w:shd w:val="clear" w:color="000000" w:fill="FFFFFF"/>
            <w:vAlign w:val="center"/>
            <w:hideMark/>
          </w:tcPr>
          <w:p w:rsidR="000E7972" w:rsidRPr="00BA5D0F" w:rsidRDefault="000E7972" w:rsidP="000E7972">
            <w:pPr>
              <w:jc w:val="left"/>
              <w:rPr>
                <w:color w:val="000000"/>
                <w:sz w:val="22"/>
                <w:szCs w:val="22"/>
                <w:lang w:eastAsia="ru-RU"/>
              </w:rPr>
            </w:pPr>
            <w:r w:rsidRPr="00BA5D0F">
              <w:rPr>
                <w:color w:val="000000"/>
                <w:sz w:val="22"/>
                <w:szCs w:val="22"/>
                <w:lang w:eastAsia="ru-RU" w:bidi="ru-RU"/>
              </w:rPr>
              <w:t>3. Выполнение мероприятий по проектированию, строительству, реконструкции объектов транспортной инфраструктуры</w:t>
            </w:r>
          </w:p>
        </w:tc>
      </w:tr>
      <w:tr w:rsidR="000E7972" w:rsidRPr="00BA5D0F" w:rsidTr="00ED6FDA">
        <w:trPr>
          <w:trHeight w:val="255"/>
        </w:trPr>
        <w:tc>
          <w:tcPr>
            <w:tcW w:w="2680" w:type="dxa"/>
            <w:vMerge/>
            <w:vAlign w:val="center"/>
            <w:hideMark/>
          </w:tcPr>
          <w:p w:rsidR="000E7972" w:rsidRPr="00BA5D0F" w:rsidRDefault="000E7972" w:rsidP="000E7972">
            <w:pPr>
              <w:jc w:val="left"/>
              <w:rPr>
                <w:color w:val="000000"/>
                <w:sz w:val="22"/>
                <w:szCs w:val="22"/>
                <w:lang w:eastAsia="ru-RU"/>
              </w:rPr>
            </w:pPr>
          </w:p>
        </w:tc>
        <w:tc>
          <w:tcPr>
            <w:tcW w:w="6959" w:type="dxa"/>
            <w:shd w:val="clear" w:color="000000" w:fill="FFFFFF"/>
            <w:vAlign w:val="center"/>
            <w:hideMark/>
          </w:tcPr>
          <w:p w:rsidR="000E7972" w:rsidRPr="00BA5D0F" w:rsidRDefault="000E7972" w:rsidP="000E7972">
            <w:pPr>
              <w:rPr>
                <w:color w:val="000000"/>
                <w:sz w:val="22"/>
                <w:szCs w:val="22"/>
                <w:lang w:eastAsia="ru-RU"/>
              </w:rPr>
            </w:pPr>
            <w:r w:rsidRPr="00BA5D0F">
              <w:rPr>
                <w:color w:val="000000"/>
                <w:sz w:val="22"/>
                <w:szCs w:val="22"/>
                <w:lang w:eastAsia="ru-RU" w:bidi="ru-RU"/>
              </w:rPr>
              <w:t>4. Повышение доступности услуг транспортного комплекса для населения</w:t>
            </w:r>
          </w:p>
        </w:tc>
      </w:tr>
      <w:tr w:rsidR="000E7972" w:rsidRPr="00BA5D0F" w:rsidTr="00ED6FDA">
        <w:trPr>
          <w:trHeight w:val="510"/>
        </w:trPr>
        <w:tc>
          <w:tcPr>
            <w:tcW w:w="2680" w:type="dxa"/>
            <w:vMerge/>
            <w:vAlign w:val="center"/>
            <w:hideMark/>
          </w:tcPr>
          <w:p w:rsidR="000E7972" w:rsidRPr="00BA5D0F" w:rsidRDefault="000E7972" w:rsidP="000E7972">
            <w:pPr>
              <w:jc w:val="left"/>
              <w:rPr>
                <w:color w:val="000000"/>
                <w:sz w:val="22"/>
                <w:szCs w:val="22"/>
                <w:lang w:eastAsia="ru-RU"/>
              </w:rPr>
            </w:pPr>
          </w:p>
        </w:tc>
        <w:tc>
          <w:tcPr>
            <w:tcW w:w="6959" w:type="dxa"/>
            <w:shd w:val="clear" w:color="000000" w:fill="FFFFFF"/>
            <w:vAlign w:val="center"/>
            <w:hideMark/>
          </w:tcPr>
          <w:p w:rsidR="000E7972" w:rsidRPr="00BA5D0F" w:rsidRDefault="000E7972" w:rsidP="000E7972">
            <w:pPr>
              <w:jc w:val="left"/>
              <w:rPr>
                <w:color w:val="000000"/>
                <w:sz w:val="22"/>
                <w:szCs w:val="22"/>
                <w:lang w:eastAsia="ru-RU"/>
              </w:rPr>
            </w:pPr>
            <w:r w:rsidRPr="00BA5D0F">
              <w:rPr>
                <w:color w:val="000000"/>
                <w:sz w:val="22"/>
                <w:szCs w:val="22"/>
                <w:lang w:eastAsia="ru-RU" w:bidi="ru-RU"/>
              </w:rPr>
              <w:t>5. Проведение профилактических мероприятий по обеспечению безопасности дорожного движения и формированию правосознания участников дорожного движения</w:t>
            </w:r>
          </w:p>
        </w:tc>
      </w:tr>
      <w:tr w:rsidR="000E7972" w:rsidRPr="00BA5D0F" w:rsidTr="00ED6FDA">
        <w:trPr>
          <w:trHeight w:val="270"/>
        </w:trPr>
        <w:tc>
          <w:tcPr>
            <w:tcW w:w="2680" w:type="dxa"/>
            <w:vMerge/>
            <w:vAlign w:val="center"/>
            <w:hideMark/>
          </w:tcPr>
          <w:p w:rsidR="000E7972" w:rsidRPr="00BA5D0F" w:rsidRDefault="000E7972" w:rsidP="000E7972">
            <w:pPr>
              <w:jc w:val="left"/>
              <w:rPr>
                <w:color w:val="000000"/>
                <w:sz w:val="22"/>
                <w:szCs w:val="22"/>
                <w:lang w:eastAsia="ru-RU"/>
              </w:rPr>
            </w:pPr>
          </w:p>
        </w:tc>
        <w:tc>
          <w:tcPr>
            <w:tcW w:w="6959" w:type="dxa"/>
            <w:shd w:val="clear" w:color="000000" w:fill="FFFFFF"/>
            <w:vAlign w:val="center"/>
            <w:hideMark/>
          </w:tcPr>
          <w:p w:rsidR="000E7972" w:rsidRPr="00BA5D0F" w:rsidRDefault="000E7972" w:rsidP="000E7972">
            <w:pPr>
              <w:rPr>
                <w:color w:val="000000"/>
                <w:sz w:val="22"/>
                <w:szCs w:val="22"/>
                <w:lang w:eastAsia="ru-RU"/>
              </w:rPr>
            </w:pPr>
            <w:r w:rsidRPr="00BA5D0F">
              <w:rPr>
                <w:color w:val="000000"/>
                <w:sz w:val="22"/>
                <w:szCs w:val="22"/>
                <w:lang w:eastAsia="ru-RU"/>
              </w:rPr>
              <w:t>5. Улучшение транспортного обслуживания населения</w:t>
            </w:r>
          </w:p>
        </w:tc>
      </w:tr>
      <w:tr w:rsidR="000E7972" w:rsidRPr="00BA5D0F" w:rsidTr="00ED6FDA">
        <w:trPr>
          <w:trHeight w:hRule="exact" w:val="501"/>
        </w:trPr>
        <w:tc>
          <w:tcPr>
            <w:tcW w:w="2680" w:type="dxa"/>
            <w:vMerge w:val="restart"/>
            <w:shd w:val="clear" w:color="000000" w:fill="FFFFFF"/>
            <w:vAlign w:val="center"/>
            <w:hideMark/>
          </w:tcPr>
          <w:p w:rsidR="000E7972" w:rsidRPr="00BA5D0F" w:rsidRDefault="000E7972" w:rsidP="000E7972">
            <w:pPr>
              <w:jc w:val="left"/>
              <w:rPr>
                <w:color w:val="000000"/>
                <w:sz w:val="22"/>
                <w:szCs w:val="22"/>
                <w:lang w:eastAsia="ru-RU"/>
              </w:rPr>
            </w:pPr>
            <w:r w:rsidRPr="00BA5D0F">
              <w:rPr>
                <w:color w:val="000000"/>
                <w:sz w:val="22"/>
                <w:szCs w:val="22"/>
                <w:lang w:eastAsia="ru-RU"/>
              </w:rPr>
              <w:t>Целевые показатели (индикаторы) развития транспортной инфраструктуры</w:t>
            </w:r>
          </w:p>
        </w:tc>
        <w:tc>
          <w:tcPr>
            <w:tcW w:w="6959" w:type="dxa"/>
            <w:shd w:val="clear" w:color="000000" w:fill="FFFFFF"/>
            <w:vAlign w:val="center"/>
            <w:hideMark/>
          </w:tcPr>
          <w:p w:rsidR="000E7972" w:rsidRPr="00BA5D0F" w:rsidRDefault="000E7972" w:rsidP="000E7972">
            <w:pPr>
              <w:jc w:val="left"/>
              <w:rPr>
                <w:color w:val="000000"/>
                <w:sz w:val="22"/>
                <w:szCs w:val="22"/>
                <w:lang w:eastAsia="ru-RU"/>
              </w:rPr>
            </w:pPr>
            <w:r w:rsidRPr="00BA5D0F">
              <w:rPr>
                <w:color w:val="000000"/>
                <w:sz w:val="22"/>
                <w:szCs w:val="22"/>
                <w:lang w:eastAsia="ru-RU" w:bidi="ru-RU"/>
              </w:rPr>
              <w:t>- протяженность сети автомобильных: дорог общего пользования местного значения, км;</w:t>
            </w:r>
          </w:p>
        </w:tc>
      </w:tr>
      <w:tr w:rsidR="000E7972" w:rsidRPr="00BA5D0F" w:rsidTr="00ED6FDA">
        <w:trPr>
          <w:trHeight w:val="255"/>
        </w:trPr>
        <w:tc>
          <w:tcPr>
            <w:tcW w:w="2680" w:type="dxa"/>
            <w:vMerge/>
            <w:vAlign w:val="center"/>
            <w:hideMark/>
          </w:tcPr>
          <w:p w:rsidR="000E7972" w:rsidRPr="00BA5D0F" w:rsidRDefault="000E7972" w:rsidP="000E7972">
            <w:pPr>
              <w:jc w:val="left"/>
              <w:rPr>
                <w:color w:val="000000"/>
                <w:sz w:val="22"/>
                <w:szCs w:val="22"/>
                <w:lang w:eastAsia="ru-RU"/>
              </w:rPr>
            </w:pPr>
          </w:p>
        </w:tc>
        <w:tc>
          <w:tcPr>
            <w:tcW w:w="6959" w:type="dxa"/>
            <w:shd w:val="clear" w:color="000000" w:fill="FFFFFF"/>
            <w:vAlign w:val="center"/>
            <w:hideMark/>
          </w:tcPr>
          <w:p w:rsidR="000E7972" w:rsidRPr="00BA5D0F" w:rsidRDefault="000E7972" w:rsidP="000E7972">
            <w:pPr>
              <w:rPr>
                <w:color w:val="000000"/>
                <w:sz w:val="22"/>
                <w:szCs w:val="22"/>
                <w:lang w:eastAsia="ru-RU"/>
              </w:rPr>
            </w:pPr>
            <w:r w:rsidRPr="00BA5D0F">
              <w:rPr>
                <w:color w:val="000000"/>
                <w:sz w:val="22"/>
                <w:szCs w:val="22"/>
                <w:lang w:eastAsia="ru-RU" w:bidi="ru-RU"/>
              </w:rPr>
              <w:t>- количество внедренных технических средств организации дорожного движения, объект/шт.;</w:t>
            </w:r>
          </w:p>
        </w:tc>
      </w:tr>
      <w:tr w:rsidR="000E7972" w:rsidRPr="00BA5D0F" w:rsidTr="00ED6FDA">
        <w:trPr>
          <w:trHeight w:val="510"/>
        </w:trPr>
        <w:tc>
          <w:tcPr>
            <w:tcW w:w="2680" w:type="dxa"/>
            <w:vMerge/>
            <w:vAlign w:val="center"/>
            <w:hideMark/>
          </w:tcPr>
          <w:p w:rsidR="000E7972" w:rsidRPr="00BA5D0F" w:rsidRDefault="000E7972" w:rsidP="000E7972">
            <w:pPr>
              <w:jc w:val="left"/>
              <w:rPr>
                <w:color w:val="000000"/>
                <w:sz w:val="22"/>
                <w:szCs w:val="22"/>
                <w:lang w:eastAsia="ru-RU"/>
              </w:rPr>
            </w:pPr>
          </w:p>
        </w:tc>
        <w:tc>
          <w:tcPr>
            <w:tcW w:w="6959" w:type="dxa"/>
            <w:shd w:val="clear" w:color="000000" w:fill="FFFFFF"/>
            <w:vAlign w:val="center"/>
            <w:hideMark/>
          </w:tcPr>
          <w:p w:rsidR="000E7972" w:rsidRPr="00BA5D0F" w:rsidRDefault="000E7972" w:rsidP="000E7972">
            <w:pPr>
              <w:jc w:val="left"/>
              <w:rPr>
                <w:color w:val="000000"/>
                <w:sz w:val="22"/>
                <w:szCs w:val="22"/>
                <w:lang w:eastAsia="ru-RU"/>
              </w:rPr>
            </w:pPr>
            <w:r w:rsidRPr="00BA5D0F">
              <w:rPr>
                <w:color w:val="000000"/>
                <w:sz w:val="22"/>
                <w:szCs w:val="22"/>
                <w:lang w:eastAsia="ru-RU" w:bidi="ru-RU"/>
              </w:rPr>
              <w:t>- доля дорожно-транспортных происшествий (далее - ДТП), совершению которых сопутствовало наличие неудовлетворительных дорожных условий, в общем количестве ДТП, %;</w:t>
            </w:r>
          </w:p>
        </w:tc>
      </w:tr>
      <w:tr w:rsidR="000E7972" w:rsidRPr="00BA5D0F" w:rsidTr="00ED6FDA">
        <w:trPr>
          <w:trHeight w:val="255"/>
        </w:trPr>
        <w:tc>
          <w:tcPr>
            <w:tcW w:w="2680" w:type="dxa"/>
            <w:vMerge/>
            <w:vAlign w:val="center"/>
            <w:hideMark/>
          </w:tcPr>
          <w:p w:rsidR="000E7972" w:rsidRPr="00BA5D0F" w:rsidRDefault="000E7972" w:rsidP="000E7972">
            <w:pPr>
              <w:jc w:val="left"/>
              <w:rPr>
                <w:color w:val="000000"/>
                <w:sz w:val="22"/>
                <w:szCs w:val="22"/>
                <w:lang w:eastAsia="ru-RU"/>
              </w:rPr>
            </w:pPr>
          </w:p>
        </w:tc>
        <w:tc>
          <w:tcPr>
            <w:tcW w:w="6959" w:type="dxa"/>
            <w:shd w:val="clear" w:color="000000" w:fill="FFFFFF"/>
            <w:vAlign w:val="center"/>
            <w:hideMark/>
          </w:tcPr>
          <w:p w:rsidR="000E7972" w:rsidRPr="00BA5D0F" w:rsidRDefault="000E7972" w:rsidP="000E7972">
            <w:pPr>
              <w:jc w:val="left"/>
              <w:rPr>
                <w:color w:val="000000"/>
                <w:sz w:val="22"/>
                <w:szCs w:val="22"/>
                <w:lang w:eastAsia="ru-RU"/>
              </w:rPr>
            </w:pPr>
            <w:r w:rsidRPr="00BA5D0F">
              <w:rPr>
                <w:color w:val="000000"/>
                <w:sz w:val="22"/>
                <w:szCs w:val="22"/>
                <w:lang w:eastAsia="ru-RU" w:bidi="ru-RU"/>
              </w:rPr>
              <w:t>- количество проектов на строительство, реконструкцию, капитальный ремонт объектов транспортной инфраструктуры, проект;</w:t>
            </w:r>
          </w:p>
        </w:tc>
      </w:tr>
      <w:tr w:rsidR="000E7972" w:rsidRPr="00BA5D0F" w:rsidTr="00ED6FDA">
        <w:trPr>
          <w:trHeight w:val="255"/>
        </w:trPr>
        <w:tc>
          <w:tcPr>
            <w:tcW w:w="2680" w:type="dxa"/>
            <w:vMerge/>
            <w:vAlign w:val="center"/>
            <w:hideMark/>
          </w:tcPr>
          <w:p w:rsidR="000E7972" w:rsidRPr="00BA5D0F" w:rsidRDefault="000E7972" w:rsidP="000E7972">
            <w:pPr>
              <w:jc w:val="left"/>
              <w:rPr>
                <w:color w:val="000000"/>
                <w:sz w:val="22"/>
                <w:szCs w:val="22"/>
                <w:lang w:eastAsia="ru-RU"/>
              </w:rPr>
            </w:pPr>
          </w:p>
        </w:tc>
        <w:tc>
          <w:tcPr>
            <w:tcW w:w="6959" w:type="dxa"/>
            <w:shd w:val="clear" w:color="000000" w:fill="FFFFFF"/>
            <w:vAlign w:val="center"/>
            <w:hideMark/>
          </w:tcPr>
          <w:p w:rsidR="000E7972" w:rsidRPr="00BA5D0F" w:rsidRDefault="000E7972" w:rsidP="000E7972">
            <w:pPr>
              <w:jc w:val="left"/>
              <w:rPr>
                <w:color w:val="000000"/>
                <w:sz w:val="22"/>
                <w:szCs w:val="22"/>
                <w:lang w:eastAsia="ru-RU"/>
              </w:rPr>
            </w:pPr>
            <w:r w:rsidRPr="00BA5D0F">
              <w:rPr>
                <w:color w:val="000000"/>
                <w:sz w:val="22"/>
                <w:szCs w:val="22"/>
                <w:lang w:eastAsia="ru-RU" w:bidi="ru-RU"/>
              </w:rPr>
              <w:t>- протяженность построенных, реконструированных автомобильных дорог, км;</w:t>
            </w:r>
          </w:p>
        </w:tc>
      </w:tr>
      <w:tr w:rsidR="000E7972" w:rsidRPr="00BA5D0F" w:rsidTr="00ED6FDA">
        <w:trPr>
          <w:trHeight w:val="255"/>
        </w:trPr>
        <w:tc>
          <w:tcPr>
            <w:tcW w:w="2680" w:type="dxa"/>
            <w:vMerge/>
            <w:vAlign w:val="center"/>
            <w:hideMark/>
          </w:tcPr>
          <w:p w:rsidR="000E7972" w:rsidRPr="00BA5D0F" w:rsidRDefault="000E7972" w:rsidP="000E7972">
            <w:pPr>
              <w:jc w:val="left"/>
              <w:rPr>
                <w:color w:val="000000"/>
                <w:sz w:val="22"/>
                <w:szCs w:val="22"/>
                <w:lang w:eastAsia="ru-RU"/>
              </w:rPr>
            </w:pPr>
          </w:p>
        </w:tc>
        <w:tc>
          <w:tcPr>
            <w:tcW w:w="6959" w:type="dxa"/>
            <w:shd w:val="clear" w:color="000000" w:fill="FFFFFF"/>
            <w:vAlign w:val="center"/>
            <w:hideMark/>
          </w:tcPr>
          <w:p w:rsidR="000E7972" w:rsidRPr="00BA5D0F" w:rsidRDefault="000E7972" w:rsidP="000E7972">
            <w:pPr>
              <w:jc w:val="left"/>
              <w:rPr>
                <w:color w:val="000000"/>
                <w:sz w:val="22"/>
                <w:szCs w:val="22"/>
                <w:lang w:eastAsia="ru-RU"/>
              </w:rPr>
            </w:pPr>
            <w:r w:rsidRPr="00BA5D0F">
              <w:rPr>
                <w:color w:val="000000"/>
                <w:sz w:val="22"/>
                <w:szCs w:val="22"/>
                <w:lang w:eastAsia="ru-RU" w:bidi="ru-RU"/>
              </w:rPr>
              <w:t>- количество рейсов для перевозки пассажиров общественным транспортом ежегодно, %;</w:t>
            </w:r>
          </w:p>
        </w:tc>
      </w:tr>
      <w:tr w:rsidR="000E7972" w:rsidRPr="00BA5D0F" w:rsidTr="00ED6FDA">
        <w:trPr>
          <w:trHeight w:val="270"/>
        </w:trPr>
        <w:tc>
          <w:tcPr>
            <w:tcW w:w="2680" w:type="dxa"/>
            <w:vMerge/>
            <w:vAlign w:val="center"/>
            <w:hideMark/>
          </w:tcPr>
          <w:p w:rsidR="000E7972" w:rsidRPr="00BA5D0F" w:rsidRDefault="000E7972" w:rsidP="000E7972">
            <w:pPr>
              <w:jc w:val="left"/>
              <w:rPr>
                <w:color w:val="000000"/>
                <w:sz w:val="22"/>
                <w:szCs w:val="22"/>
                <w:lang w:eastAsia="ru-RU"/>
              </w:rPr>
            </w:pPr>
          </w:p>
        </w:tc>
        <w:tc>
          <w:tcPr>
            <w:tcW w:w="6959" w:type="dxa"/>
            <w:shd w:val="clear" w:color="000000" w:fill="FFFFFF"/>
            <w:vAlign w:val="center"/>
            <w:hideMark/>
          </w:tcPr>
          <w:p w:rsidR="000E7972" w:rsidRPr="00BA5D0F" w:rsidRDefault="000E7972" w:rsidP="000E7972">
            <w:pPr>
              <w:jc w:val="left"/>
              <w:rPr>
                <w:color w:val="000000"/>
                <w:sz w:val="22"/>
                <w:szCs w:val="22"/>
                <w:lang w:eastAsia="ru-RU"/>
              </w:rPr>
            </w:pPr>
            <w:r w:rsidRPr="00BA5D0F">
              <w:rPr>
                <w:color w:val="000000"/>
                <w:sz w:val="22"/>
                <w:szCs w:val="22"/>
                <w:lang w:eastAsia="ru-RU" w:bidi="ru-RU"/>
              </w:rPr>
              <w:t>- максимальный возраст транспортных средств общественного транспорта, лет.</w:t>
            </w:r>
          </w:p>
        </w:tc>
      </w:tr>
      <w:tr w:rsidR="000E7972" w:rsidRPr="00BA5D0F" w:rsidTr="00ED6FDA">
        <w:trPr>
          <w:trHeight w:hRule="exact" w:val="503"/>
        </w:trPr>
        <w:tc>
          <w:tcPr>
            <w:tcW w:w="2680" w:type="dxa"/>
            <w:vMerge w:val="restart"/>
            <w:shd w:val="clear" w:color="000000" w:fill="FFFFFF"/>
            <w:vAlign w:val="center"/>
            <w:hideMark/>
          </w:tcPr>
          <w:p w:rsidR="000E7972" w:rsidRPr="00BA5D0F" w:rsidRDefault="000E7972" w:rsidP="000E7972">
            <w:pPr>
              <w:jc w:val="left"/>
              <w:rPr>
                <w:color w:val="000000"/>
                <w:sz w:val="22"/>
                <w:szCs w:val="22"/>
                <w:lang w:eastAsia="ru-RU"/>
              </w:rPr>
            </w:pPr>
            <w:r w:rsidRPr="00BA5D0F">
              <w:rPr>
                <w:color w:val="000000"/>
                <w:sz w:val="22"/>
                <w:szCs w:val="22"/>
                <w:lang w:eastAsia="ru-RU"/>
              </w:rPr>
              <w:t>Сроки и этапы реализации программы</w:t>
            </w:r>
          </w:p>
        </w:tc>
        <w:tc>
          <w:tcPr>
            <w:tcW w:w="6959" w:type="dxa"/>
            <w:shd w:val="clear" w:color="000000" w:fill="FFFFFF"/>
            <w:vAlign w:val="center"/>
            <w:hideMark/>
          </w:tcPr>
          <w:p w:rsidR="000E7972" w:rsidRPr="00BA5D0F" w:rsidRDefault="000E7972" w:rsidP="000E7972">
            <w:pPr>
              <w:jc w:val="left"/>
              <w:rPr>
                <w:color w:val="000000"/>
                <w:sz w:val="22"/>
                <w:szCs w:val="22"/>
                <w:lang w:eastAsia="ru-RU"/>
              </w:rPr>
            </w:pPr>
            <w:r w:rsidRPr="00BA5D0F">
              <w:rPr>
                <w:color w:val="000000"/>
                <w:sz w:val="22"/>
                <w:szCs w:val="22"/>
                <w:lang w:eastAsia="ru-RU"/>
              </w:rPr>
              <w:t>Срок реализации программы 2017-2030 годы, в 2 этапа</w:t>
            </w:r>
          </w:p>
        </w:tc>
      </w:tr>
      <w:tr w:rsidR="000E7972" w:rsidRPr="00BA5D0F" w:rsidTr="00ED6FDA">
        <w:trPr>
          <w:trHeight w:val="255"/>
        </w:trPr>
        <w:tc>
          <w:tcPr>
            <w:tcW w:w="2680" w:type="dxa"/>
            <w:vMerge/>
            <w:vAlign w:val="center"/>
            <w:hideMark/>
          </w:tcPr>
          <w:p w:rsidR="000E7972" w:rsidRPr="00BA5D0F" w:rsidRDefault="000E7972" w:rsidP="000E7972">
            <w:pPr>
              <w:jc w:val="left"/>
              <w:rPr>
                <w:color w:val="000000"/>
                <w:sz w:val="22"/>
                <w:szCs w:val="22"/>
                <w:lang w:eastAsia="ru-RU"/>
              </w:rPr>
            </w:pPr>
          </w:p>
        </w:tc>
        <w:tc>
          <w:tcPr>
            <w:tcW w:w="6959" w:type="dxa"/>
            <w:shd w:val="clear" w:color="000000" w:fill="FFFFFF"/>
            <w:vAlign w:val="center"/>
            <w:hideMark/>
          </w:tcPr>
          <w:p w:rsidR="000E7972" w:rsidRPr="00BA5D0F" w:rsidRDefault="000E7972" w:rsidP="000E7972">
            <w:pPr>
              <w:rPr>
                <w:color w:val="000000"/>
                <w:sz w:val="22"/>
                <w:szCs w:val="22"/>
                <w:lang w:eastAsia="ru-RU"/>
              </w:rPr>
            </w:pPr>
            <w:r w:rsidRPr="00BA5D0F">
              <w:rPr>
                <w:color w:val="000000"/>
                <w:sz w:val="22"/>
                <w:szCs w:val="22"/>
                <w:lang w:eastAsia="ru-RU" w:bidi="ru-RU"/>
              </w:rPr>
              <w:t>1 этап - с 2017 по 2020 годы</w:t>
            </w:r>
          </w:p>
        </w:tc>
      </w:tr>
      <w:tr w:rsidR="000E7972" w:rsidRPr="00BA5D0F" w:rsidTr="00ED6FDA">
        <w:trPr>
          <w:trHeight w:val="270"/>
        </w:trPr>
        <w:tc>
          <w:tcPr>
            <w:tcW w:w="2680" w:type="dxa"/>
            <w:vMerge/>
            <w:vAlign w:val="center"/>
            <w:hideMark/>
          </w:tcPr>
          <w:p w:rsidR="000E7972" w:rsidRPr="00BA5D0F" w:rsidRDefault="000E7972" w:rsidP="000E7972">
            <w:pPr>
              <w:jc w:val="left"/>
              <w:rPr>
                <w:color w:val="000000"/>
                <w:sz w:val="22"/>
                <w:szCs w:val="22"/>
                <w:lang w:eastAsia="ru-RU"/>
              </w:rPr>
            </w:pPr>
          </w:p>
        </w:tc>
        <w:tc>
          <w:tcPr>
            <w:tcW w:w="6959" w:type="dxa"/>
            <w:shd w:val="clear" w:color="000000" w:fill="FFFFFF"/>
            <w:vAlign w:val="center"/>
            <w:hideMark/>
          </w:tcPr>
          <w:p w:rsidR="000E7972" w:rsidRPr="00BA5D0F" w:rsidRDefault="000E7972" w:rsidP="000E7972">
            <w:pPr>
              <w:rPr>
                <w:color w:val="000000"/>
                <w:sz w:val="22"/>
                <w:szCs w:val="22"/>
                <w:lang w:eastAsia="ru-RU"/>
              </w:rPr>
            </w:pPr>
            <w:r w:rsidRPr="00BA5D0F">
              <w:rPr>
                <w:color w:val="000000"/>
                <w:sz w:val="22"/>
                <w:szCs w:val="22"/>
                <w:lang w:eastAsia="ru-RU" w:bidi="ru-RU"/>
              </w:rPr>
              <w:t>2 этап - с 2021 по 2030 годы</w:t>
            </w:r>
          </w:p>
        </w:tc>
      </w:tr>
      <w:tr w:rsidR="000E7972" w:rsidRPr="00BA5D0F" w:rsidTr="00ED6FDA">
        <w:trPr>
          <w:trHeight w:val="510"/>
        </w:trPr>
        <w:tc>
          <w:tcPr>
            <w:tcW w:w="2680" w:type="dxa"/>
            <w:vMerge w:val="restart"/>
            <w:shd w:val="clear" w:color="000000" w:fill="FFFFFF"/>
            <w:vAlign w:val="center"/>
            <w:hideMark/>
          </w:tcPr>
          <w:p w:rsidR="000E7972" w:rsidRPr="00BA5D0F" w:rsidRDefault="000E7972" w:rsidP="000E7972">
            <w:pPr>
              <w:jc w:val="left"/>
              <w:rPr>
                <w:color w:val="000000"/>
                <w:sz w:val="22"/>
                <w:szCs w:val="22"/>
                <w:lang w:eastAsia="ru-RU"/>
              </w:rPr>
            </w:pPr>
            <w:r w:rsidRPr="00BA5D0F">
              <w:rPr>
                <w:color w:val="000000"/>
                <w:sz w:val="22"/>
                <w:szCs w:val="22"/>
                <w:lang w:eastAsia="ru-RU"/>
              </w:rPr>
              <w:t>Укрупненные описание запланированных (инвестиционных проектов) по проектированию, строительству, реконструкции объектов транспортной инфраструктуры</w:t>
            </w:r>
          </w:p>
        </w:tc>
        <w:tc>
          <w:tcPr>
            <w:tcW w:w="6959" w:type="dxa"/>
            <w:shd w:val="clear" w:color="000000" w:fill="FFFFFF"/>
            <w:vAlign w:val="center"/>
            <w:hideMark/>
          </w:tcPr>
          <w:p w:rsidR="000E7972" w:rsidRPr="00BA5D0F" w:rsidRDefault="000E7972" w:rsidP="000E7972">
            <w:pPr>
              <w:jc w:val="left"/>
              <w:rPr>
                <w:color w:val="000000"/>
                <w:sz w:val="22"/>
                <w:szCs w:val="22"/>
                <w:lang w:eastAsia="ru-RU"/>
              </w:rPr>
            </w:pPr>
            <w:r w:rsidRPr="00BA5D0F">
              <w:rPr>
                <w:color w:val="000000"/>
                <w:sz w:val="22"/>
                <w:szCs w:val="22"/>
                <w:lang w:eastAsia="ru-RU"/>
              </w:rPr>
              <w:t>- проведение паспортизации и инвентаризации автомобильных дорог местного значения, определение полос отвода, регистрация земельных участков, занятых автодорогами местного значения -2018-2019гг;</w:t>
            </w:r>
          </w:p>
        </w:tc>
      </w:tr>
      <w:tr w:rsidR="000E7972" w:rsidRPr="00BA5D0F" w:rsidTr="00ED6FDA">
        <w:trPr>
          <w:trHeight w:val="510"/>
        </w:trPr>
        <w:tc>
          <w:tcPr>
            <w:tcW w:w="2680" w:type="dxa"/>
            <w:vMerge/>
            <w:vAlign w:val="center"/>
            <w:hideMark/>
          </w:tcPr>
          <w:p w:rsidR="000E7972" w:rsidRPr="00BA5D0F" w:rsidRDefault="000E7972" w:rsidP="000E7972">
            <w:pPr>
              <w:jc w:val="left"/>
              <w:rPr>
                <w:color w:val="000000"/>
                <w:sz w:val="22"/>
                <w:szCs w:val="22"/>
                <w:lang w:eastAsia="ru-RU"/>
              </w:rPr>
            </w:pPr>
          </w:p>
        </w:tc>
        <w:tc>
          <w:tcPr>
            <w:tcW w:w="6959" w:type="dxa"/>
            <w:shd w:val="clear" w:color="000000" w:fill="FFFFFF"/>
            <w:vAlign w:val="center"/>
            <w:hideMark/>
          </w:tcPr>
          <w:p w:rsidR="000E7972" w:rsidRPr="00BA5D0F" w:rsidRDefault="000E7972" w:rsidP="000E7972">
            <w:pPr>
              <w:jc w:val="left"/>
              <w:rPr>
                <w:color w:val="000000"/>
                <w:sz w:val="22"/>
                <w:szCs w:val="22"/>
                <w:lang w:eastAsia="ru-RU"/>
              </w:rPr>
            </w:pPr>
            <w:r w:rsidRPr="00BA5D0F">
              <w:rPr>
                <w:color w:val="000000"/>
                <w:sz w:val="22"/>
                <w:szCs w:val="22"/>
                <w:lang w:eastAsia="ru-RU" w:bidi="ru-RU"/>
              </w:rPr>
              <w:t>- инвентаризация с оценкой технического состояния всех инженерных сооружений на автомобильных дорогах и улицах поселения, определение сроков и объёмов необходимой реконструкции или нового строительства - 2018 г;</w:t>
            </w:r>
          </w:p>
        </w:tc>
      </w:tr>
      <w:tr w:rsidR="000E7972" w:rsidRPr="00BA5D0F" w:rsidTr="00ED6FDA">
        <w:trPr>
          <w:trHeight w:val="510"/>
        </w:trPr>
        <w:tc>
          <w:tcPr>
            <w:tcW w:w="2680" w:type="dxa"/>
            <w:vMerge/>
            <w:vAlign w:val="center"/>
            <w:hideMark/>
          </w:tcPr>
          <w:p w:rsidR="000E7972" w:rsidRPr="00BA5D0F" w:rsidRDefault="000E7972" w:rsidP="000E7972">
            <w:pPr>
              <w:jc w:val="left"/>
              <w:rPr>
                <w:color w:val="000000"/>
                <w:sz w:val="22"/>
                <w:szCs w:val="22"/>
                <w:lang w:eastAsia="ru-RU"/>
              </w:rPr>
            </w:pPr>
          </w:p>
        </w:tc>
        <w:tc>
          <w:tcPr>
            <w:tcW w:w="6959" w:type="dxa"/>
            <w:shd w:val="clear" w:color="000000" w:fill="FFFFFF"/>
            <w:vAlign w:val="center"/>
            <w:hideMark/>
          </w:tcPr>
          <w:p w:rsidR="000E7972" w:rsidRPr="00BA5D0F" w:rsidRDefault="000E7972" w:rsidP="000E7972">
            <w:pPr>
              <w:jc w:val="left"/>
              <w:rPr>
                <w:color w:val="000000"/>
                <w:sz w:val="22"/>
                <w:szCs w:val="22"/>
                <w:lang w:eastAsia="ru-RU"/>
              </w:rPr>
            </w:pPr>
            <w:r w:rsidRPr="00BA5D0F">
              <w:rPr>
                <w:color w:val="000000"/>
                <w:sz w:val="22"/>
                <w:szCs w:val="22"/>
                <w:lang w:eastAsia="ru-RU" w:bidi="ru-RU"/>
              </w:rPr>
              <w:t>- комплексное строительство автомобильных дорог и тротуаров — 2020-2030гг, в том числе смена типа покрытия с гравийного на асфальтобетонное на наиболее загруженных участках дорог;</w:t>
            </w:r>
          </w:p>
        </w:tc>
      </w:tr>
      <w:tr w:rsidR="000E7972" w:rsidRPr="00BA5D0F" w:rsidTr="00ED6FDA">
        <w:trPr>
          <w:trHeight w:val="510"/>
        </w:trPr>
        <w:tc>
          <w:tcPr>
            <w:tcW w:w="2680" w:type="dxa"/>
            <w:vMerge/>
            <w:vAlign w:val="center"/>
            <w:hideMark/>
          </w:tcPr>
          <w:p w:rsidR="000E7972" w:rsidRPr="00BA5D0F" w:rsidRDefault="000E7972" w:rsidP="000E7972">
            <w:pPr>
              <w:jc w:val="left"/>
              <w:rPr>
                <w:color w:val="000000"/>
                <w:sz w:val="22"/>
                <w:szCs w:val="22"/>
                <w:lang w:eastAsia="ru-RU"/>
              </w:rPr>
            </w:pPr>
          </w:p>
        </w:tc>
        <w:tc>
          <w:tcPr>
            <w:tcW w:w="6959" w:type="dxa"/>
            <w:shd w:val="clear" w:color="000000" w:fill="FFFFFF"/>
            <w:vAlign w:val="center"/>
            <w:hideMark/>
          </w:tcPr>
          <w:p w:rsidR="000E7972" w:rsidRPr="00BA5D0F" w:rsidRDefault="000E7972" w:rsidP="000E7972">
            <w:pPr>
              <w:jc w:val="left"/>
              <w:rPr>
                <w:color w:val="000000"/>
                <w:sz w:val="22"/>
                <w:szCs w:val="22"/>
                <w:lang w:eastAsia="ru-RU"/>
              </w:rPr>
            </w:pPr>
            <w:r w:rsidRPr="00BA5D0F">
              <w:rPr>
                <w:color w:val="000000"/>
                <w:sz w:val="22"/>
                <w:szCs w:val="22"/>
                <w:lang w:eastAsia="ru-RU" w:bidi="ru-RU"/>
              </w:rPr>
              <w:t>- капитальный ремонт, ремонт и содержание автомобильных дорог местного значения и искусственных сооружений на них, включая проектно-изыскательные работы - 2017-2030 гг.;</w:t>
            </w:r>
          </w:p>
        </w:tc>
      </w:tr>
      <w:tr w:rsidR="000E7972" w:rsidRPr="00BA5D0F" w:rsidTr="00ED6FDA">
        <w:trPr>
          <w:trHeight w:val="255"/>
        </w:trPr>
        <w:tc>
          <w:tcPr>
            <w:tcW w:w="2680" w:type="dxa"/>
            <w:vMerge/>
            <w:vAlign w:val="center"/>
            <w:hideMark/>
          </w:tcPr>
          <w:p w:rsidR="000E7972" w:rsidRPr="00BA5D0F" w:rsidRDefault="000E7972" w:rsidP="000E7972">
            <w:pPr>
              <w:jc w:val="left"/>
              <w:rPr>
                <w:color w:val="000000"/>
                <w:sz w:val="22"/>
                <w:szCs w:val="22"/>
                <w:lang w:eastAsia="ru-RU"/>
              </w:rPr>
            </w:pPr>
          </w:p>
        </w:tc>
        <w:tc>
          <w:tcPr>
            <w:tcW w:w="6959" w:type="dxa"/>
            <w:shd w:val="clear" w:color="000000" w:fill="FFFFFF"/>
            <w:vAlign w:val="center"/>
            <w:hideMark/>
          </w:tcPr>
          <w:p w:rsidR="000E7972" w:rsidRPr="00BA5D0F" w:rsidRDefault="000E7972" w:rsidP="000E7972">
            <w:pPr>
              <w:jc w:val="left"/>
              <w:rPr>
                <w:color w:val="000000"/>
                <w:sz w:val="22"/>
                <w:szCs w:val="22"/>
                <w:lang w:eastAsia="ru-RU"/>
              </w:rPr>
            </w:pPr>
            <w:r w:rsidRPr="00BA5D0F">
              <w:rPr>
                <w:color w:val="000000"/>
                <w:sz w:val="22"/>
                <w:szCs w:val="22"/>
                <w:lang w:eastAsia="ru-RU" w:bidi="ru-RU"/>
              </w:rPr>
              <w:t>- размещение дорожных знаков и указателей на улицах населённых пунктов -2017-2030гг;</w:t>
            </w:r>
          </w:p>
        </w:tc>
      </w:tr>
      <w:tr w:rsidR="000E7972" w:rsidRPr="00BA5D0F" w:rsidTr="00ED6FDA">
        <w:trPr>
          <w:trHeight w:val="255"/>
        </w:trPr>
        <w:tc>
          <w:tcPr>
            <w:tcW w:w="2680" w:type="dxa"/>
            <w:vMerge/>
            <w:vAlign w:val="center"/>
            <w:hideMark/>
          </w:tcPr>
          <w:p w:rsidR="000E7972" w:rsidRPr="00BA5D0F" w:rsidRDefault="000E7972" w:rsidP="000E7972">
            <w:pPr>
              <w:jc w:val="left"/>
              <w:rPr>
                <w:color w:val="000000"/>
                <w:sz w:val="22"/>
                <w:szCs w:val="22"/>
                <w:lang w:eastAsia="ru-RU"/>
              </w:rPr>
            </w:pPr>
          </w:p>
        </w:tc>
        <w:tc>
          <w:tcPr>
            <w:tcW w:w="6959" w:type="dxa"/>
            <w:shd w:val="clear" w:color="000000" w:fill="FFFFFF"/>
            <w:vAlign w:val="center"/>
            <w:hideMark/>
          </w:tcPr>
          <w:p w:rsidR="000E7972" w:rsidRPr="00BA5D0F" w:rsidRDefault="000E7972" w:rsidP="000E7972">
            <w:pPr>
              <w:jc w:val="left"/>
              <w:rPr>
                <w:color w:val="000000"/>
                <w:sz w:val="22"/>
                <w:szCs w:val="22"/>
                <w:lang w:eastAsia="ru-RU"/>
              </w:rPr>
            </w:pPr>
            <w:r w:rsidRPr="00BA5D0F">
              <w:rPr>
                <w:color w:val="000000"/>
                <w:sz w:val="22"/>
                <w:szCs w:val="22"/>
                <w:lang w:eastAsia="ru-RU" w:bidi="ru-RU"/>
              </w:rPr>
              <w:t>- оборудование остановочных площадок и установка павильонов для общественного транспорта - 2017-2030гг;</w:t>
            </w:r>
          </w:p>
        </w:tc>
      </w:tr>
      <w:tr w:rsidR="000E7972" w:rsidRPr="00BA5D0F" w:rsidTr="00ED6FDA">
        <w:trPr>
          <w:trHeight w:val="634"/>
        </w:trPr>
        <w:tc>
          <w:tcPr>
            <w:tcW w:w="2680" w:type="dxa"/>
            <w:vMerge/>
            <w:vAlign w:val="center"/>
            <w:hideMark/>
          </w:tcPr>
          <w:p w:rsidR="000E7972" w:rsidRPr="00BA5D0F" w:rsidRDefault="000E7972" w:rsidP="000E7972">
            <w:pPr>
              <w:jc w:val="left"/>
              <w:rPr>
                <w:color w:val="000000"/>
                <w:sz w:val="22"/>
                <w:szCs w:val="22"/>
                <w:lang w:eastAsia="ru-RU"/>
              </w:rPr>
            </w:pPr>
          </w:p>
        </w:tc>
        <w:tc>
          <w:tcPr>
            <w:tcW w:w="6959" w:type="dxa"/>
            <w:shd w:val="clear" w:color="000000" w:fill="FFFFFF"/>
            <w:vAlign w:val="center"/>
            <w:hideMark/>
          </w:tcPr>
          <w:p w:rsidR="000E7972" w:rsidRPr="00BA5D0F" w:rsidRDefault="000E7972" w:rsidP="000E7972">
            <w:pPr>
              <w:jc w:val="left"/>
              <w:rPr>
                <w:color w:val="000000"/>
                <w:sz w:val="22"/>
                <w:szCs w:val="22"/>
                <w:lang w:eastAsia="ru-RU"/>
              </w:rPr>
            </w:pPr>
            <w:r w:rsidRPr="00BA5D0F">
              <w:rPr>
                <w:color w:val="000000"/>
                <w:sz w:val="22"/>
                <w:szCs w:val="22"/>
                <w:lang w:eastAsia="ru-RU" w:bidi="ru-RU"/>
              </w:rPr>
              <w:t>- создание инфраструктуры автосервиса - 2017-2030 гг.</w:t>
            </w:r>
          </w:p>
        </w:tc>
      </w:tr>
      <w:tr w:rsidR="000E7972" w:rsidRPr="00BA5D0F" w:rsidTr="00ED6FDA">
        <w:trPr>
          <w:trHeight w:hRule="exact" w:val="510"/>
        </w:trPr>
        <w:tc>
          <w:tcPr>
            <w:tcW w:w="2680" w:type="dxa"/>
            <w:vMerge w:val="restart"/>
            <w:shd w:val="clear" w:color="000000" w:fill="FFFFFF"/>
            <w:vAlign w:val="center"/>
            <w:hideMark/>
          </w:tcPr>
          <w:p w:rsidR="000E7972" w:rsidRPr="00BA5D0F" w:rsidRDefault="000E7972" w:rsidP="000E7972">
            <w:pPr>
              <w:jc w:val="left"/>
              <w:rPr>
                <w:color w:val="000000"/>
                <w:sz w:val="22"/>
                <w:szCs w:val="22"/>
                <w:lang w:eastAsia="ru-RU"/>
              </w:rPr>
            </w:pPr>
            <w:r w:rsidRPr="00BA5D0F">
              <w:rPr>
                <w:color w:val="000000"/>
                <w:sz w:val="22"/>
                <w:szCs w:val="22"/>
                <w:lang w:eastAsia="ru-RU"/>
              </w:rPr>
              <w:t>Объемы и источники финансирования Программы, (тыс. руб.)</w:t>
            </w:r>
          </w:p>
        </w:tc>
        <w:tc>
          <w:tcPr>
            <w:tcW w:w="6959" w:type="dxa"/>
            <w:shd w:val="clear" w:color="000000" w:fill="FFFFFF"/>
            <w:vAlign w:val="center"/>
            <w:hideMark/>
          </w:tcPr>
          <w:p w:rsidR="000E7972" w:rsidRPr="00BA5D0F" w:rsidRDefault="000E7972" w:rsidP="000E7972">
            <w:pPr>
              <w:jc w:val="left"/>
              <w:rPr>
                <w:color w:val="000000"/>
                <w:sz w:val="22"/>
                <w:szCs w:val="22"/>
                <w:lang w:eastAsia="ru-RU"/>
              </w:rPr>
            </w:pPr>
            <w:r w:rsidRPr="00BA5D0F">
              <w:rPr>
                <w:color w:val="000000"/>
                <w:sz w:val="22"/>
                <w:szCs w:val="22"/>
                <w:lang w:eastAsia="ru-RU"/>
              </w:rPr>
              <w:t>Прогнозный общий объем финансирования Программы на период 2017-2030 годов составляет 18966,0 тыс. руб., в том числе по годам:</w:t>
            </w:r>
          </w:p>
        </w:tc>
      </w:tr>
      <w:tr w:rsidR="000E7972" w:rsidRPr="00BA5D0F" w:rsidTr="00ED6FDA">
        <w:trPr>
          <w:trHeight w:val="255"/>
        </w:trPr>
        <w:tc>
          <w:tcPr>
            <w:tcW w:w="2680" w:type="dxa"/>
            <w:vMerge/>
            <w:vAlign w:val="center"/>
            <w:hideMark/>
          </w:tcPr>
          <w:p w:rsidR="000E7972" w:rsidRPr="00BA5D0F" w:rsidRDefault="000E7972" w:rsidP="000E7972">
            <w:pPr>
              <w:jc w:val="left"/>
              <w:rPr>
                <w:color w:val="000000"/>
                <w:sz w:val="22"/>
                <w:szCs w:val="22"/>
                <w:lang w:eastAsia="ru-RU"/>
              </w:rPr>
            </w:pPr>
          </w:p>
        </w:tc>
        <w:tc>
          <w:tcPr>
            <w:tcW w:w="6959" w:type="dxa"/>
            <w:shd w:val="clear" w:color="000000" w:fill="FFFFFF"/>
            <w:vAlign w:val="center"/>
            <w:hideMark/>
          </w:tcPr>
          <w:p w:rsidR="000E7972" w:rsidRPr="00BA5D0F" w:rsidRDefault="000E7972" w:rsidP="000E7972">
            <w:pPr>
              <w:rPr>
                <w:color w:val="000000"/>
                <w:sz w:val="22"/>
                <w:szCs w:val="22"/>
                <w:lang w:eastAsia="ru-RU"/>
              </w:rPr>
            </w:pPr>
            <w:r w:rsidRPr="00BA5D0F">
              <w:rPr>
                <w:color w:val="000000"/>
                <w:sz w:val="22"/>
                <w:szCs w:val="22"/>
                <w:lang w:eastAsia="ru-RU" w:bidi="ru-RU"/>
              </w:rPr>
              <w:t>2017год - 1196,6 тыс. рублей;</w:t>
            </w:r>
          </w:p>
        </w:tc>
      </w:tr>
      <w:tr w:rsidR="000E7972" w:rsidRPr="00BA5D0F" w:rsidTr="00ED6FDA">
        <w:trPr>
          <w:trHeight w:val="255"/>
        </w:trPr>
        <w:tc>
          <w:tcPr>
            <w:tcW w:w="2680" w:type="dxa"/>
            <w:vMerge/>
            <w:vAlign w:val="center"/>
            <w:hideMark/>
          </w:tcPr>
          <w:p w:rsidR="000E7972" w:rsidRPr="00BA5D0F" w:rsidRDefault="000E7972" w:rsidP="000E7972">
            <w:pPr>
              <w:jc w:val="left"/>
              <w:rPr>
                <w:color w:val="000000"/>
                <w:sz w:val="22"/>
                <w:szCs w:val="22"/>
                <w:lang w:eastAsia="ru-RU"/>
              </w:rPr>
            </w:pPr>
          </w:p>
        </w:tc>
        <w:tc>
          <w:tcPr>
            <w:tcW w:w="6959" w:type="dxa"/>
            <w:shd w:val="clear" w:color="000000" w:fill="FFFFFF"/>
            <w:vAlign w:val="center"/>
            <w:hideMark/>
          </w:tcPr>
          <w:p w:rsidR="000E7972" w:rsidRPr="00BA5D0F" w:rsidRDefault="000E7972" w:rsidP="000E7972">
            <w:pPr>
              <w:rPr>
                <w:color w:val="000000"/>
                <w:sz w:val="22"/>
                <w:szCs w:val="22"/>
                <w:lang w:eastAsia="ru-RU"/>
              </w:rPr>
            </w:pPr>
            <w:r w:rsidRPr="00BA5D0F">
              <w:rPr>
                <w:color w:val="000000"/>
                <w:sz w:val="22"/>
                <w:szCs w:val="22"/>
                <w:lang w:eastAsia="ru-RU" w:bidi="ru-RU"/>
              </w:rPr>
              <w:t>2018год - 1166,9 тыс. рублей;</w:t>
            </w:r>
          </w:p>
        </w:tc>
      </w:tr>
      <w:tr w:rsidR="000E7972" w:rsidRPr="00BA5D0F" w:rsidTr="00ED6FDA">
        <w:trPr>
          <w:trHeight w:val="255"/>
        </w:trPr>
        <w:tc>
          <w:tcPr>
            <w:tcW w:w="2680" w:type="dxa"/>
            <w:vMerge/>
            <w:vAlign w:val="center"/>
            <w:hideMark/>
          </w:tcPr>
          <w:p w:rsidR="000E7972" w:rsidRPr="00BA5D0F" w:rsidRDefault="000E7972" w:rsidP="000E7972">
            <w:pPr>
              <w:jc w:val="left"/>
              <w:rPr>
                <w:color w:val="000000"/>
                <w:sz w:val="22"/>
                <w:szCs w:val="22"/>
                <w:lang w:eastAsia="ru-RU"/>
              </w:rPr>
            </w:pPr>
          </w:p>
        </w:tc>
        <w:tc>
          <w:tcPr>
            <w:tcW w:w="6959" w:type="dxa"/>
            <w:shd w:val="clear" w:color="000000" w:fill="FFFFFF"/>
            <w:vAlign w:val="center"/>
            <w:hideMark/>
          </w:tcPr>
          <w:p w:rsidR="000E7972" w:rsidRPr="00BA5D0F" w:rsidRDefault="000E7972" w:rsidP="000E7972">
            <w:pPr>
              <w:rPr>
                <w:color w:val="000000"/>
                <w:sz w:val="22"/>
                <w:szCs w:val="22"/>
                <w:lang w:eastAsia="ru-RU"/>
              </w:rPr>
            </w:pPr>
            <w:r w:rsidRPr="00BA5D0F">
              <w:rPr>
                <w:color w:val="000000"/>
                <w:sz w:val="22"/>
                <w:szCs w:val="22"/>
                <w:lang w:eastAsia="ru-RU" w:bidi="ru-RU"/>
              </w:rPr>
              <w:t>2019год — 1224,2 тыс. рублей;</w:t>
            </w:r>
          </w:p>
        </w:tc>
      </w:tr>
      <w:tr w:rsidR="000E7972" w:rsidRPr="00BA5D0F" w:rsidTr="00ED6FDA">
        <w:trPr>
          <w:trHeight w:val="780"/>
        </w:trPr>
        <w:tc>
          <w:tcPr>
            <w:tcW w:w="2680" w:type="dxa"/>
            <w:vMerge/>
            <w:vAlign w:val="center"/>
            <w:hideMark/>
          </w:tcPr>
          <w:p w:rsidR="000E7972" w:rsidRPr="00BA5D0F" w:rsidRDefault="000E7972" w:rsidP="000E7972">
            <w:pPr>
              <w:jc w:val="left"/>
              <w:rPr>
                <w:color w:val="000000"/>
                <w:sz w:val="22"/>
                <w:szCs w:val="22"/>
                <w:lang w:eastAsia="ru-RU"/>
              </w:rPr>
            </w:pPr>
          </w:p>
        </w:tc>
        <w:tc>
          <w:tcPr>
            <w:tcW w:w="6959" w:type="dxa"/>
            <w:shd w:val="clear" w:color="000000" w:fill="FFFFFF"/>
            <w:vAlign w:val="center"/>
            <w:hideMark/>
          </w:tcPr>
          <w:p w:rsidR="000E7972" w:rsidRPr="00BA5D0F" w:rsidRDefault="000E7972" w:rsidP="000E7972">
            <w:pPr>
              <w:jc w:val="left"/>
              <w:rPr>
                <w:color w:val="000000"/>
                <w:sz w:val="22"/>
                <w:szCs w:val="22"/>
                <w:lang w:eastAsia="ru-RU"/>
              </w:rPr>
            </w:pPr>
            <w:r w:rsidRPr="00BA5D0F">
              <w:rPr>
                <w:color w:val="000000"/>
                <w:sz w:val="22"/>
                <w:szCs w:val="22"/>
                <w:lang w:eastAsia="ru-RU" w:bidi="ru-RU"/>
              </w:rPr>
              <w:t>2020— 2030 годы — 14097,6 тыс. рублей Финансирование входящих в Программу мероприятий осуществляется за счет средств областного бюджета, бюджета муниципального образования Аргаяшский район, бюджета Кузнецкого сельского поселения Аргаяшского района и внебюджетных источников</w:t>
            </w:r>
          </w:p>
        </w:tc>
      </w:tr>
    </w:tbl>
    <w:p w:rsidR="007F351F" w:rsidRPr="00BA5D0F" w:rsidRDefault="007F351F" w:rsidP="009C641C">
      <w:pPr>
        <w:jc w:val="left"/>
      </w:pPr>
    </w:p>
    <w:p w:rsidR="00ED6FDA" w:rsidRPr="00BA5D0F" w:rsidRDefault="00ED6FDA" w:rsidP="009C641C">
      <w:pPr>
        <w:jc w:val="left"/>
      </w:pPr>
    </w:p>
    <w:p w:rsidR="00ED6FDA" w:rsidRPr="00BA5D0F" w:rsidRDefault="00ED6FDA" w:rsidP="009C641C">
      <w:pPr>
        <w:jc w:val="left"/>
      </w:pPr>
      <w:r w:rsidRPr="00BA5D0F">
        <w:t>Перечень целевых показателей Программы на расчетный период 2017-2030 годы</w:t>
      </w:r>
    </w:p>
    <w:tbl>
      <w:tblPr>
        <w:tblW w:w="9780" w:type="dxa"/>
        <w:tblInd w:w="-5" w:type="dxa"/>
        <w:tblLayout w:type="fixed"/>
        <w:tblLook w:val="04A0" w:firstRow="1" w:lastRow="0" w:firstColumn="1" w:lastColumn="0" w:noHBand="0" w:noVBand="1"/>
      </w:tblPr>
      <w:tblGrid>
        <w:gridCol w:w="567"/>
        <w:gridCol w:w="1418"/>
        <w:gridCol w:w="1559"/>
        <w:gridCol w:w="992"/>
        <w:gridCol w:w="851"/>
        <w:gridCol w:w="960"/>
        <w:gridCol w:w="741"/>
        <w:gridCol w:w="709"/>
        <w:gridCol w:w="708"/>
        <w:gridCol w:w="708"/>
        <w:gridCol w:w="567"/>
      </w:tblGrid>
      <w:tr w:rsidR="00ED6FDA" w:rsidRPr="00BA5D0F" w:rsidTr="00ED6FDA">
        <w:trPr>
          <w:trHeight w:hRule="exact" w:val="525"/>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D6FDA" w:rsidRPr="00BA5D0F" w:rsidRDefault="00ED6FDA" w:rsidP="00ED6FDA">
            <w:pPr>
              <w:jc w:val="center"/>
              <w:rPr>
                <w:b/>
                <w:bCs/>
                <w:color w:val="000000"/>
                <w:sz w:val="19"/>
                <w:szCs w:val="19"/>
                <w:lang w:eastAsia="ru-RU"/>
              </w:rPr>
            </w:pPr>
            <w:r w:rsidRPr="00BA5D0F">
              <w:rPr>
                <w:b/>
                <w:bCs/>
                <w:color w:val="000000"/>
                <w:sz w:val="19"/>
                <w:szCs w:val="19"/>
                <w:lang w:eastAsia="ru-RU"/>
              </w:rPr>
              <w:t>№ п/п</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D6FDA" w:rsidRPr="00BA5D0F" w:rsidRDefault="00ED6FDA" w:rsidP="00ED6FDA">
            <w:pPr>
              <w:jc w:val="center"/>
              <w:rPr>
                <w:b/>
                <w:bCs/>
                <w:color w:val="000000"/>
                <w:sz w:val="19"/>
                <w:szCs w:val="19"/>
                <w:lang w:eastAsia="ru-RU"/>
              </w:rPr>
            </w:pPr>
            <w:r w:rsidRPr="00BA5D0F">
              <w:rPr>
                <w:b/>
                <w:bCs/>
                <w:color w:val="000000"/>
                <w:sz w:val="19"/>
                <w:szCs w:val="19"/>
                <w:lang w:eastAsia="ru-RU"/>
              </w:rPr>
              <w:t>Содержание мероприятия</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D6FDA" w:rsidRPr="00BA5D0F" w:rsidRDefault="00ED6FDA" w:rsidP="00ED6FDA">
            <w:pPr>
              <w:jc w:val="center"/>
              <w:rPr>
                <w:b/>
                <w:bCs/>
                <w:color w:val="000000"/>
                <w:sz w:val="19"/>
                <w:szCs w:val="19"/>
                <w:lang w:eastAsia="ru-RU"/>
              </w:rPr>
            </w:pPr>
            <w:r w:rsidRPr="00BA5D0F">
              <w:rPr>
                <w:b/>
                <w:bCs/>
                <w:color w:val="000000"/>
                <w:sz w:val="19"/>
                <w:szCs w:val="19"/>
                <w:lang w:eastAsia="ru-RU"/>
              </w:rPr>
              <w:t>Цель мероприятия</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D6FDA" w:rsidRPr="00BA5D0F" w:rsidRDefault="00ED6FDA" w:rsidP="00ED6FDA">
            <w:pPr>
              <w:jc w:val="center"/>
              <w:rPr>
                <w:b/>
                <w:bCs/>
                <w:color w:val="000000"/>
                <w:sz w:val="19"/>
                <w:szCs w:val="19"/>
                <w:lang w:eastAsia="ru-RU"/>
              </w:rPr>
            </w:pPr>
            <w:r w:rsidRPr="00BA5D0F">
              <w:rPr>
                <w:b/>
                <w:bCs/>
                <w:color w:val="000000"/>
                <w:sz w:val="19"/>
                <w:szCs w:val="19"/>
                <w:lang w:eastAsia="ru-RU"/>
              </w:rPr>
              <w:t>Ответственный исполнитель</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D6FDA" w:rsidRPr="00BA5D0F" w:rsidRDefault="00ED6FDA" w:rsidP="00ED6FDA">
            <w:pPr>
              <w:jc w:val="center"/>
              <w:rPr>
                <w:b/>
                <w:bCs/>
                <w:color w:val="000000"/>
                <w:sz w:val="19"/>
                <w:szCs w:val="19"/>
                <w:lang w:eastAsia="ru-RU"/>
              </w:rPr>
            </w:pPr>
            <w:r w:rsidRPr="00BA5D0F">
              <w:rPr>
                <w:b/>
                <w:bCs/>
                <w:color w:val="000000"/>
                <w:sz w:val="19"/>
                <w:szCs w:val="19"/>
                <w:lang w:eastAsia="ru-RU"/>
              </w:rPr>
              <w:t xml:space="preserve">Срок исполнения </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D6FDA" w:rsidRPr="00BA5D0F" w:rsidRDefault="00ED6FDA" w:rsidP="00ED6FDA">
            <w:pPr>
              <w:jc w:val="center"/>
              <w:rPr>
                <w:b/>
                <w:bCs/>
                <w:color w:val="000000"/>
                <w:sz w:val="19"/>
                <w:szCs w:val="19"/>
                <w:lang w:eastAsia="ru-RU"/>
              </w:rPr>
            </w:pPr>
            <w:r w:rsidRPr="00BA5D0F">
              <w:rPr>
                <w:b/>
                <w:bCs/>
                <w:color w:val="000000"/>
                <w:sz w:val="19"/>
                <w:szCs w:val="19"/>
                <w:lang w:eastAsia="ru-RU"/>
              </w:rPr>
              <w:t>Источник финансирования</w:t>
            </w:r>
          </w:p>
        </w:tc>
        <w:tc>
          <w:tcPr>
            <w:tcW w:w="3433" w:type="dxa"/>
            <w:gridSpan w:val="5"/>
            <w:tcBorders>
              <w:top w:val="single" w:sz="4" w:space="0" w:color="auto"/>
              <w:left w:val="nil"/>
              <w:bottom w:val="single" w:sz="4" w:space="0" w:color="auto"/>
              <w:right w:val="single" w:sz="4" w:space="0" w:color="000000"/>
            </w:tcBorders>
            <w:shd w:val="clear" w:color="000000" w:fill="FFFFFF"/>
            <w:vAlign w:val="center"/>
            <w:hideMark/>
          </w:tcPr>
          <w:p w:rsidR="00ED6FDA" w:rsidRPr="00BA5D0F" w:rsidRDefault="00ED6FDA" w:rsidP="00ED6FDA">
            <w:pPr>
              <w:jc w:val="center"/>
              <w:rPr>
                <w:b/>
                <w:bCs/>
                <w:color w:val="000000"/>
                <w:sz w:val="19"/>
                <w:szCs w:val="19"/>
                <w:lang w:eastAsia="ru-RU"/>
              </w:rPr>
            </w:pPr>
            <w:r w:rsidRPr="00BA5D0F">
              <w:rPr>
                <w:b/>
                <w:bCs/>
                <w:color w:val="000000"/>
                <w:sz w:val="19"/>
                <w:szCs w:val="19"/>
                <w:lang w:eastAsia="ru-RU"/>
              </w:rPr>
              <w:t>Объем финансирования (руб.)</w:t>
            </w:r>
          </w:p>
        </w:tc>
      </w:tr>
      <w:tr w:rsidR="00ED6FDA" w:rsidRPr="00BA5D0F" w:rsidTr="00ED6FDA">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D6FDA" w:rsidRPr="00BA5D0F" w:rsidRDefault="00ED6FDA" w:rsidP="00ED6FDA">
            <w:pPr>
              <w:jc w:val="left"/>
              <w:rPr>
                <w:b/>
                <w:bCs/>
                <w:color w:val="000000"/>
                <w:sz w:val="19"/>
                <w:szCs w:val="19"/>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D6FDA" w:rsidRPr="00BA5D0F" w:rsidRDefault="00ED6FDA" w:rsidP="00ED6FDA">
            <w:pPr>
              <w:jc w:val="left"/>
              <w:rPr>
                <w:b/>
                <w:bCs/>
                <w:color w:val="000000"/>
                <w:sz w:val="19"/>
                <w:szCs w:val="19"/>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D6FDA" w:rsidRPr="00BA5D0F" w:rsidRDefault="00ED6FDA" w:rsidP="00ED6FDA">
            <w:pPr>
              <w:jc w:val="left"/>
              <w:rPr>
                <w:b/>
                <w:bCs/>
                <w:color w:val="000000"/>
                <w:sz w:val="19"/>
                <w:szCs w:val="19"/>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D6FDA" w:rsidRPr="00BA5D0F" w:rsidRDefault="00ED6FDA" w:rsidP="00ED6FDA">
            <w:pPr>
              <w:jc w:val="left"/>
              <w:rPr>
                <w:b/>
                <w:bCs/>
                <w:color w:val="000000"/>
                <w:sz w:val="19"/>
                <w:szCs w:val="19"/>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D6FDA" w:rsidRPr="00BA5D0F" w:rsidRDefault="00ED6FDA" w:rsidP="00ED6FDA">
            <w:pPr>
              <w:jc w:val="left"/>
              <w:rPr>
                <w:b/>
                <w:bCs/>
                <w:color w:val="000000"/>
                <w:sz w:val="19"/>
                <w:szCs w:val="19"/>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ED6FDA" w:rsidRPr="00BA5D0F" w:rsidRDefault="00ED6FDA" w:rsidP="00ED6FDA">
            <w:pPr>
              <w:jc w:val="left"/>
              <w:rPr>
                <w:b/>
                <w:bCs/>
                <w:color w:val="000000"/>
                <w:sz w:val="19"/>
                <w:szCs w:val="19"/>
                <w:lang w:eastAsia="ru-RU"/>
              </w:rPr>
            </w:pPr>
          </w:p>
        </w:tc>
        <w:tc>
          <w:tcPr>
            <w:tcW w:w="741"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center"/>
              <w:rPr>
                <w:b/>
                <w:bCs/>
                <w:color w:val="000000"/>
                <w:sz w:val="19"/>
                <w:szCs w:val="19"/>
                <w:lang w:eastAsia="ru-RU"/>
              </w:rPr>
            </w:pPr>
            <w:r w:rsidRPr="00BA5D0F">
              <w:rPr>
                <w:b/>
                <w:bCs/>
                <w:color w:val="000000"/>
                <w:sz w:val="19"/>
                <w:szCs w:val="19"/>
                <w:lang w:eastAsia="ru-RU"/>
              </w:rPr>
              <w:t>2017</w:t>
            </w:r>
          </w:p>
        </w:tc>
        <w:tc>
          <w:tcPr>
            <w:tcW w:w="709"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center"/>
              <w:rPr>
                <w:b/>
                <w:bCs/>
                <w:color w:val="000000"/>
                <w:sz w:val="19"/>
                <w:szCs w:val="19"/>
                <w:lang w:eastAsia="ru-RU"/>
              </w:rPr>
            </w:pPr>
            <w:r w:rsidRPr="00BA5D0F">
              <w:rPr>
                <w:b/>
                <w:bCs/>
                <w:color w:val="000000"/>
                <w:sz w:val="19"/>
                <w:szCs w:val="19"/>
                <w:lang w:eastAsia="ru-RU"/>
              </w:rPr>
              <w:t>2018</w:t>
            </w:r>
          </w:p>
        </w:tc>
        <w:tc>
          <w:tcPr>
            <w:tcW w:w="708"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center"/>
              <w:rPr>
                <w:b/>
                <w:bCs/>
                <w:color w:val="000000"/>
                <w:sz w:val="19"/>
                <w:szCs w:val="19"/>
                <w:lang w:eastAsia="ru-RU"/>
              </w:rPr>
            </w:pPr>
            <w:r w:rsidRPr="00BA5D0F">
              <w:rPr>
                <w:b/>
                <w:bCs/>
                <w:color w:val="000000"/>
                <w:sz w:val="19"/>
                <w:szCs w:val="19"/>
                <w:lang w:eastAsia="ru-RU"/>
              </w:rPr>
              <w:t>2019</w:t>
            </w:r>
          </w:p>
        </w:tc>
        <w:tc>
          <w:tcPr>
            <w:tcW w:w="708"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center"/>
              <w:rPr>
                <w:b/>
                <w:bCs/>
                <w:color w:val="000000"/>
                <w:sz w:val="19"/>
                <w:szCs w:val="19"/>
                <w:lang w:eastAsia="ru-RU"/>
              </w:rPr>
            </w:pPr>
            <w:r w:rsidRPr="00BA5D0F">
              <w:rPr>
                <w:b/>
                <w:bCs/>
                <w:color w:val="000000"/>
                <w:sz w:val="19"/>
                <w:szCs w:val="19"/>
                <w:lang w:eastAsia="ru-RU"/>
              </w:rPr>
              <w:t>2020</w:t>
            </w:r>
          </w:p>
        </w:tc>
        <w:tc>
          <w:tcPr>
            <w:tcW w:w="567"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center"/>
              <w:rPr>
                <w:b/>
                <w:bCs/>
                <w:color w:val="000000"/>
                <w:sz w:val="19"/>
                <w:szCs w:val="19"/>
                <w:lang w:eastAsia="ru-RU"/>
              </w:rPr>
            </w:pPr>
            <w:r w:rsidRPr="00BA5D0F">
              <w:rPr>
                <w:b/>
                <w:bCs/>
                <w:color w:val="000000"/>
                <w:sz w:val="19"/>
                <w:szCs w:val="19"/>
                <w:lang w:eastAsia="ru-RU"/>
              </w:rPr>
              <w:t>Всего</w:t>
            </w:r>
          </w:p>
        </w:tc>
      </w:tr>
      <w:tr w:rsidR="00ED6FDA" w:rsidRPr="00BA5D0F" w:rsidTr="00ED6FDA">
        <w:trPr>
          <w:trHeight w:hRule="exac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ED6FDA" w:rsidRPr="00BA5D0F" w:rsidRDefault="00ED6FDA" w:rsidP="00ED6FDA">
            <w:pPr>
              <w:jc w:val="center"/>
              <w:rPr>
                <w:b/>
                <w:bCs/>
                <w:color w:val="000000"/>
                <w:sz w:val="19"/>
                <w:szCs w:val="19"/>
                <w:lang w:eastAsia="ru-RU"/>
              </w:rPr>
            </w:pPr>
            <w:r w:rsidRPr="00BA5D0F">
              <w:rPr>
                <w:rFonts w:eastAsia="Candara"/>
                <w:b/>
                <w:bCs/>
                <w:color w:val="000000"/>
                <w:sz w:val="19"/>
                <w:szCs w:val="19"/>
                <w:lang w:eastAsia="ru-RU"/>
              </w:rPr>
              <w:t>1</w:t>
            </w:r>
          </w:p>
        </w:tc>
        <w:tc>
          <w:tcPr>
            <w:tcW w:w="1418"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center"/>
              <w:rPr>
                <w:b/>
                <w:bCs/>
                <w:color w:val="000000"/>
                <w:sz w:val="19"/>
                <w:szCs w:val="19"/>
                <w:lang w:eastAsia="ru-RU"/>
              </w:rPr>
            </w:pPr>
            <w:r w:rsidRPr="00BA5D0F">
              <w:rPr>
                <w:rFonts w:eastAsia="Candara"/>
                <w:b/>
                <w:bCs/>
                <w:color w:val="000000"/>
                <w:sz w:val="19"/>
                <w:szCs w:val="19"/>
                <w:lang w:eastAsia="ru-RU"/>
              </w:rPr>
              <w:t>2</w:t>
            </w:r>
          </w:p>
        </w:tc>
        <w:tc>
          <w:tcPr>
            <w:tcW w:w="1559"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center"/>
              <w:rPr>
                <w:b/>
                <w:bCs/>
                <w:color w:val="000000"/>
                <w:sz w:val="19"/>
                <w:szCs w:val="19"/>
                <w:lang w:eastAsia="ru-RU"/>
              </w:rPr>
            </w:pPr>
            <w:r w:rsidRPr="00BA5D0F">
              <w:rPr>
                <w:rFonts w:eastAsia="Candara"/>
                <w:b/>
                <w:bCs/>
                <w:color w:val="000000"/>
                <w:sz w:val="19"/>
                <w:szCs w:val="19"/>
                <w:lang w:eastAsia="ru-RU"/>
              </w:rPr>
              <w:t>3</w:t>
            </w:r>
          </w:p>
        </w:tc>
        <w:tc>
          <w:tcPr>
            <w:tcW w:w="992"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center"/>
              <w:rPr>
                <w:b/>
                <w:bCs/>
                <w:color w:val="000000"/>
                <w:sz w:val="19"/>
                <w:szCs w:val="19"/>
                <w:lang w:eastAsia="ru-RU"/>
              </w:rPr>
            </w:pPr>
            <w:r w:rsidRPr="00BA5D0F">
              <w:rPr>
                <w:rFonts w:eastAsia="Candara"/>
                <w:b/>
                <w:bCs/>
                <w:color w:val="000000"/>
                <w:sz w:val="19"/>
                <w:szCs w:val="19"/>
                <w:lang w:eastAsia="ru-RU"/>
              </w:rPr>
              <w:t>4</w:t>
            </w:r>
          </w:p>
        </w:tc>
        <w:tc>
          <w:tcPr>
            <w:tcW w:w="851"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center"/>
              <w:rPr>
                <w:b/>
                <w:bCs/>
                <w:color w:val="000000"/>
                <w:sz w:val="19"/>
                <w:szCs w:val="19"/>
                <w:lang w:eastAsia="ru-RU"/>
              </w:rPr>
            </w:pPr>
            <w:r w:rsidRPr="00BA5D0F">
              <w:rPr>
                <w:b/>
                <w:bCs/>
                <w:color w:val="000000"/>
                <w:sz w:val="19"/>
                <w:szCs w:val="19"/>
                <w:lang w:eastAsia="ru-RU"/>
              </w:rPr>
              <w:t>5</w:t>
            </w:r>
          </w:p>
        </w:tc>
        <w:tc>
          <w:tcPr>
            <w:tcW w:w="960"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center"/>
              <w:rPr>
                <w:b/>
                <w:bCs/>
                <w:color w:val="000000"/>
                <w:sz w:val="19"/>
                <w:szCs w:val="19"/>
                <w:lang w:eastAsia="ru-RU"/>
              </w:rPr>
            </w:pPr>
            <w:r w:rsidRPr="00BA5D0F">
              <w:rPr>
                <w:b/>
                <w:bCs/>
                <w:color w:val="000000"/>
                <w:sz w:val="19"/>
                <w:szCs w:val="19"/>
                <w:lang w:eastAsia="ru-RU"/>
              </w:rPr>
              <w:t>6</w:t>
            </w:r>
          </w:p>
        </w:tc>
        <w:tc>
          <w:tcPr>
            <w:tcW w:w="741"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center"/>
              <w:rPr>
                <w:b/>
                <w:bCs/>
                <w:color w:val="000000"/>
                <w:sz w:val="19"/>
                <w:szCs w:val="19"/>
                <w:lang w:eastAsia="ru-RU"/>
              </w:rPr>
            </w:pPr>
            <w:r w:rsidRPr="00BA5D0F">
              <w:rPr>
                <w:rFonts w:eastAsia="Candara"/>
                <w:b/>
                <w:bCs/>
                <w:color w:val="000000"/>
                <w:sz w:val="19"/>
                <w:szCs w:val="19"/>
                <w:lang w:eastAsia="ru-RU"/>
              </w:rPr>
              <w:t>7</w:t>
            </w:r>
          </w:p>
        </w:tc>
        <w:tc>
          <w:tcPr>
            <w:tcW w:w="709"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center"/>
              <w:rPr>
                <w:b/>
                <w:bCs/>
                <w:color w:val="000000"/>
                <w:sz w:val="19"/>
                <w:szCs w:val="19"/>
                <w:lang w:eastAsia="ru-RU"/>
              </w:rPr>
            </w:pPr>
            <w:r w:rsidRPr="00BA5D0F">
              <w:rPr>
                <w:rFonts w:eastAsia="Candara"/>
                <w:b/>
                <w:bCs/>
                <w:color w:val="000000"/>
                <w:sz w:val="19"/>
                <w:szCs w:val="19"/>
                <w:lang w:eastAsia="ru-RU"/>
              </w:rPr>
              <w:t>8</w:t>
            </w:r>
          </w:p>
        </w:tc>
        <w:tc>
          <w:tcPr>
            <w:tcW w:w="708"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center"/>
              <w:rPr>
                <w:b/>
                <w:bCs/>
                <w:color w:val="000000"/>
                <w:sz w:val="19"/>
                <w:szCs w:val="19"/>
                <w:lang w:eastAsia="ru-RU"/>
              </w:rPr>
            </w:pPr>
            <w:r w:rsidRPr="00BA5D0F">
              <w:rPr>
                <w:b/>
                <w:bCs/>
                <w:color w:val="000000"/>
                <w:sz w:val="19"/>
                <w:szCs w:val="19"/>
                <w:lang w:eastAsia="ru-RU"/>
              </w:rPr>
              <w:t>9</w:t>
            </w:r>
          </w:p>
        </w:tc>
        <w:tc>
          <w:tcPr>
            <w:tcW w:w="708"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center"/>
              <w:rPr>
                <w:b/>
                <w:bCs/>
                <w:color w:val="000000"/>
                <w:sz w:val="19"/>
                <w:szCs w:val="19"/>
                <w:lang w:eastAsia="ru-RU"/>
              </w:rPr>
            </w:pPr>
            <w:r w:rsidRPr="00BA5D0F">
              <w:rPr>
                <w:rFonts w:eastAsia="Candara"/>
                <w:b/>
                <w:bCs/>
                <w:color w:val="000000"/>
                <w:sz w:val="19"/>
                <w:szCs w:val="19"/>
                <w:lang w:eastAsia="ru-RU"/>
              </w:rPr>
              <w:t>10</w:t>
            </w:r>
          </w:p>
        </w:tc>
        <w:tc>
          <w:tcPr>
            <w:tcW w:w="567"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center"/>
              <w:rPr>
                <w:b/>
                <w:bCs/>
                <w:color w:val="000000"/>
                <w:sz w:val="19"/>
                <w:szCs w:val="19"/>
                <w:lang w:eastAsia="ru-RU"/>
              </w:rPr>
            </w:pPr>
            <w:r w:rsidRPr="00BA5D0F">
              <w:rPr>
                <w:rFonts w:eastAsia="Candara"/>
                <w:b/>
                <w:bCs/>
                <w:color w:val="000000"/>
                <w:sz w:val="19"/>
                <w:szCs w:val="19"/>
                <w:lang w:eastAsia="ru-RU"/>
              </w:rPr>
              <w:t>11</w:t>
            </w:r>
          </w:p>
        </w:tc>
      </w:tr>
      <w:tr w:rsidR="00ED6FDA" w:rsidRPr="00BA5D0F" w:rsidTr="00ED6FDA">
        <w:trPr>
          <w:trHeight w:hRule="exact" w:val="300"/>
        </w:trPr>
        <w:tc>
          <w:tcPr>
            <w:tcW w:w="8505"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1. Мероприятия по содержанию автомобильных дорог общего пользования местного значения</w:t>
            </w:r>
          </w:p>
        </w:tc>
        <w:tc>
          <w:tcPr>
            <w:tcW w:w="708"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 </w:t>
            </w:r>
          </w:p>
        </w:tc>
      </w:tr>
      <w:tr w:rsidR="00ED6FDA" w:rsidRPr="00BA5D0F" w:rsidTr="00ED6FDA">
        <w:trPr>
          <w:trHeight w:val="127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1.1</w:t>
            </w:r>
          </w:p>
        </w:tc>
        <w:tc>
          <w:tcPr>
            <w:tcW w:w="1418"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Содержание внутри поселковых автомобильных дорог общего пользования</w:t>
            </w:r>
          </w:p>
        </w:tc>
        <w:tc>
          <w:tcPr>
            <w:tcW w:w="1559"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 xml:space="preserve">Поддержание </w:t>
            </w:r>
            <w:proofErr w:type="spellStart"/>
            <w:r w:rsidRPr="00BA5D0F">
              <w:rPr>
                <w:color w:val="000000"/>
                <w:sz w:val="19"/>
                <w:szCs w:val="19"/>
                <w:lang w:eastAsia="ru-RU"/>
              </w:rPr>
              <w:t>внутрнпоселковых</w:t>
            </w:r>
            <w:proofErr w:type="spellEnd"/>
            <w:r w:rsidRPr="00BA5D0F">
              <w:rPr>
                <w:color w:val="000000"/>
                <w:sz w:val="19"/>
                <w:szCs w:val="19"/>
                <w:lang w:eastAsia="ru-RU"/>
              </w:rPr>
              <w:t xml:space="preserve"> автомобильных дорог общего пользования на уровне, соответствующем категории дороги, путем </w:t>
            </w:r>
            <w:r w:rsidRPr="00BA5D0F">
              <w:rPr>
                <w:color w:val="000000"/>
                <w:sz w:val="19"/>
                <w:szCs w:val="19"/>
                <w:lang w:eastAsia="ru-RU"/>
              </w:rPr>
              <w:lastRenderedPageBreak/>
              <w:t>содержания дрог</w:t>
            </w:r>
          </w:p>
        </w:tc>
        <w:tc>
          <w:tcPr>
            <w:tcW w:w="992"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lastRenderedPageBreak/>
              <w:t>Администрация Кузнецкого поселения</w:t>
            </w:r>
          </w:p>
        </w:tc>
        <w:tc>
          <w:tcPr>
            <w:tcW w:w="851"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2017 — 2020</w:t>
            </w:r>
          </w:p>
        </w:tc>
        <w:tc>
          <w:tcPr>
            <w:tcW w:w="960"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Районный бюджет</w:t>
            </w:r>
          </w:p>
        </w:tc>
        <w:tc>
          <w:tcPr>
            <w:tcW w:w="741"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right"/>
              <w:rPr>
                <w:color w:val="000000"/>
                <w:sz w:val="16"/>
                <w:szCs w:val="16"/>
                <w:lang w:eastAsia="ru-RU"/>
              </w:rPr>
            </w:pPr>
            <w:r w:rsidRPr="00BA5D0F">
              <w:rPr>
                <w:color w:val="000000"/>
                <w:sz w:val="16"/>
                <w:szCs w:val="16"/>
                <w:lang w:eastAsia="ru-RU"/>
              </w:rPr>
              <w:t>1176,6</w:t>
            </w:r>
          </w:p>
        </w:tc>
        <w:tc>
          <w:tcPr>
            <w:tcW w:w="709"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right"/>
              <w:rPr>
                <w:color w:val="000000"/>
                <w:sz w:val="16"/>
                <w:szCs w:val="16"/>
                <w:lang w:eastAsia="ru-RU"/>
              </w:rPr>
            </w:pPr>
            <w:r w:rsidRPr="00BA5D0F">
              <w:rPr>
                <w:color w:val="000000"/>
                <w:sz w:val="16"/>
                <w:szCs w:val="16"/>
                <w:lang w:eastAsia="ru-RU"/>
              </w:rPr>
              <w:t>991,2</w:t>
            </w:r>
          </w:p>
        </w:tc>
        <w:tc>
          <w:tcPr>
            <w:tcW w:w="708"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right"/>
              <w:rPr>
                <w:color w:val="000000"/>
                <w:sz w:val="16"/>
                <w:szCs w:val="16"/>
                <w:lang w:eastAsia="ru-RU"/>
              </w:rPr>
            </w:pPr>
            <w:r w:rsidRPr="00BA5D0F">
              <w:rPr>
                <w:color w:val="000000"/>
                <w:sz w:val="16"/>
                <w:szCs w:val="16"/>
                <w:lang w:eastAsia="ru-RU"/>
              </w:rPr>
              <w:t>993,5</w:t>
            </w:r>
          </w:p>
        </w:tc>
        <w:tc>
          <w:tcPr>
            <w:tcW w:w="708"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right"/>
              <w:rPr>
                <w:color w:val="000000"/>
                <w:sz w:val="16"/>
                <w:szCs w:val="16"/>
                <w:lang w:eastAsia="ru-RU"/>
              </w:rPr>
            </w:pPr>
            <w:r w:rsidRPr="00BA5D0F">
              <w:rPr>
                <w:color w:val="000000"/>
                <w:sz w:val="16"/>
                <w:szCs w:val="16"/>
                <w:lang w:eastAsia="ru-RU"/>
              </w:rPr>
              <w:t>1039,9</w:t>
            </w:r>
          </w:p>
        </w:tc>
        <w:tc>
          <w:tcPr>
            <w:tcW w:w="567"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right"/>
              <w:rPr>
                <w:color w:val="000000"/>
                <w:sz w:val="16"/>
                <w:szCs w:val="16"/>
                <w:lang w:eastAsia="ru-RU"/>
              </w:rPr>
            </w:pPr>
            <w:r w:rsidRPr="00BA5D0F">
              <w:rPr>
                <w:color w:val="000000"/>
                <w:sz w:val="16"/>
                <w:szCs w:val="16"/>
                <w:lang w:eastAsia="ru-RU"/>
              </w:rPr>
              <w:t>4201</w:t>
            </w:r>
          </w:p>
        </w:tc>
      </w:tr>
      <w:tr w:rsidR="00ED6FDA" w:rsidRPr="00BA5D0F" w:rsidTr="00ED6FDA">
        <w:trPr>
          <w:trHeight w:hRule="exac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lastRenderedPageBreak/>
              <w:t> </w:t>
            </w:r>
          </w:p>
        </w:tc>
        <w:tc>
          <w:tcPr>
            <w:tcW w:w="1418"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в том числе:</w:t>
            </w:r>
          </w:p>
        </w:tc>
        <w:tc>
          <w:tcPr>
            <w:tcW w:w="1559"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 </w:t>
            </w:r>
          </w:p>
        </w:tc>
        <w:tc>
          <w:tcPr>
            <w:tcW w:w="992"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 </w:t>
            </w:r>
          </w:p>
        </w:tc>
        <w:tc>
          <w:tcPr>
            <w:tcW w:w="851"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 </w:t>
            </w:r>
          </w:p>
        </w:tc>
        <w:tc>
          <w:tcPr>
            <w:tcW w:w="960"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 </w:t>
            </w:r>
          </w:p>
        </w:tc>
        <w:tc>
          <w:tcPr>
            <w:tcW w:w="741"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 </w:t>
            </w:r>
          </w:p>
        </w:tc>
        <w:tc>
          <w:tcPr>
            <w:tcW w:w="708"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 </w:t>
            </w:r>
          </w:p>
        </w:tc>
        <w:tc>
          <w:tcPr>
            <w:tcW w:w="708"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 </w:t>
            </w:r>
          </w:p>
        </w:tc>
      </w:tr>
      <w:tr w:rsidR="00ED6FDA" w:rsidRPr="00BA5D0F" w:rsidTr="00ED6FDA">
        <w:trPr>
          <w:trHeight w:hRule="exact" w:val="13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 </w:t>
            </w:r>
          </w:p>
        </w:tc>
        <w:tc>
          <w:tcPr>
            <w:tcW w:w="1418"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Уборка дорог в осенне-зимний период, весенний период</w:t>
            </w:r>
          </w:p>
        </w:tc>
        <w:tc>
          <w:tcPr>
            <w:tcW w:w="1559"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Своевременное и качественное приведение автодорог для обеспечения беспрепятственного движения автотранспортных средств и пешеходов</w:t>
            </w:r>
          </w:p>
        </w:tc>
        <w:tc>
          <w:tcPr>
            <w:tcW w:w="992"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Администрация Кузнецкого поселения</w:t>
            </w:r>
          </w:p>
        </w:tc>
        <w:tc>
          <w:tcPr>
            <w:tcW w:w="851"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2017 — 2020</w:t>
            </w:r>
          </w:p>
        </w:tc>
        <w:tc>
          <w:tcPr>
            <w:tcW w:w="960"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Районный бюджет</w:t>
            </w:r>
          </w:p>
        </w:tc>
        <w:tc>
          <w:tcPr>
            <w:tcW w:w="741"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right"/>
              <w:rPr>
                <w:color w:val="000000"/>
                <w:sz w:val="16"/>
                <w:szCs w:val="16"/>
                <w:lang w:eastAsia="ru-RU"/>
              </w:rPr>
            </w:pPr>
            <w:r w:rsidRPr="00BA5D0F">
              <w:rPr>
                <w:color w:val="000000"/>
                <w:sz w:val="16"/>
                <w:szCs w:val="16"/>
                <w:lang w:eastAsia="ru-RU"/>
              </w:rPr>
              <w:t>506,7</w:t>
            </w:r>
          </w:p>
        </w:tc>
        <w:tc>
          <w:tcPr>
            <w:tcW w:w="709"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right"/>
              <w:rPr>
                <w:color w:val="000000"/>
                <w:sz w:val="16"/>
                <w:szCs w:val="16"/>
                <w:lang w:eastAsia="ru-RU"/>
              </w:rPr>
            </w:pPr>
            <w:r w:rsidRPr="00BA5D0F">
              <w:rPr>
                <w:color w:val="000000"/>
                <w:sz w:val="16"/>
                <w:szCs w:val="16"/>
                <w:lang w:eastAsia="ru-RU"/>
              </w:rPr>
              <w:t>743,2</w:t>
            </w:r>
          </w:p>
        </w:tc>
        <w:tc>
          <w:tcPr>
            <w:tcW w:w="708"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right"/>
              <w:rPr>
                <w:color w:val="000000"/>
                <w:sz w:val="16"/>
                <w:szCs w:val="16"/>
                <w:lang w:eastAsia="ru-RU"/>
              </w:rPr>
            </w:pPr>
            <w:r w:rsidRPr="00BA5D0F">
              <w:rPr>
                <w:color w:val="000000"/>
                <w:sz w:val="16"/>
                <w:szCs w:val="16"/>
                <w:lang w:eastAsia="ru-RU"/>
              </w:rPr>
              <w:t>522,3</w:t>
            </w:r>
          </w:p>
        </w:tc>
        <w:tc>
          <w:tcPr>
            <w:tcW w:w="708"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right"/>
              <w:rPr>
                <w:color w:val="000000"/>
                <w:sz w:val="16"/>
                <w:szCs w:val="16"/>
                <w:lang w:eastAsia="ru-RU"/>
              </w:rPr>
            </w:pPr>
            <w:r w:rsidRPr="00BA5D0F">
              <w:rPr>
                <w:color w:val="000000"/>
                <w:sz w:val="16"/>
                <w:szCs w:val="16"/>
                <w:lang w:eastAsia="ru-RU"/>
              </w:rPr>
              <w:t>769,1</w:t>
            </w:r>
          </w:p>
        </w:tc>
        <w:tc>
          <w:tcPr>
            <w:tcW w:w="567"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right"/>
              <w:rPr>
                <w:color w:val="000000"/>
                <w:sz w:val="16"/>
                <w:szCs w:val="16"/>
                <w:lang w:eastAsia="ru-RU"/>
              </w:rPr>
            </w:pPr>
            <w:r w:rsidRPr="00BA5D0F">
              <w:rPr>
                <w:color w:val="000000"/>
                <w:sz w:val="16"/>
                <w:szCs w:val="16"/>
                <w:lang w:eastAsia="ru-RU"/>
              </w:rPr>
              <w:t>2541.</w:t>
            </w:r>
          </w:p>
        </w:tc>
      </w:tr>
      <w:tr w:rsidR="00ED6FDA" w:rsidRPr="00BA5D0F" w:rsidTr="00ED6FDA">
        <w:trPr>
          <w:trHeight w:hRule="exact" w:val="2548"/>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 </w:t>
            </w:r>
          </w:p>
        </w:tc>
        <w:tc>
          <w:tcPr>
            <w:tcW w:w="1418"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Планировка дорог (отсыпка щебнем0</w:t>
            </w:r>
          </w:p>
        </w:tc>
        <w:tc>
          <w:tcPr>
            <w:tcW w:w="1559"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Поддержание автомобильных дорог общего пользования местного значения на уровне соответствующим категории дороги</w:t>
            </w:r>
          </w:p>
        </w:tc>
        <w:tc>
          <w:tcPr>
            <w:tcW w:w="992"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Администрация Кузнецкого поселения</w:t>
            </w:r>
          </w:p>
        </w:tc>
        <w:tc>
          <w:tcPr>
            <w:tcW w:w="851"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2017 — 2020</w:t>
            </w:r>
          </w:p>
        </w:tc>
        <w:tc>
          <w:tcPr>
            <w:tcW w:w="960"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Районный бюджет</w:t>
            </w:r>
          </w:p>
        </w:tc>
        <w:tc>
          <w:tcPr>
            <w:tcW w:w="741"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right"/>
              <w:rPr>
                <w:color w:val="000000"/>
                <w:sz w:val="16"/>
                <w:szCs w:val="16"/>
                <w:lang w:eastAsia="ru-RU"/>
              </w:rPr>
            </w:pPr>
            <w:r w:rsidRPr="00BA5D0F">
              <w:rPr>
                <w:color w:val="000000"/>
                <w:sz w:val="16"/>
                <w:szCs w:val="16"/>
                <w:lang w:eastAsia="ru-RU"/>
              </w:rPr>
              <w:t>670</w:t>
            </w:r>
          </w:p>
        </w:tc>
        <w:tc>
          <w:tcPr>
            <w:tcW w:w="709"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right"/>
              <w:rPr>
                <w:color w:val="000000"/>
                <w:sz w:val="16"/>
                <w:szCs w:val="16"/>
                <w:lang w:eastAsia="ru-RU"/>
              </w:rPr>
            </w:pPr>
            <w:r w:rsidRPr="00BA5D0F">
              <w:rPr>
                <w:color w:val="000000"/>
                <w:sz w:val="16"/>
                <w:szCs w:val="16"/>
                <w:lang w:eastAsia="ru-RU"/>
              </w:rPr>
              <w:t>248.0</w:t>
            </w:r>
          </w:p>
        </w:tc>
        <w:tc>
          <w:tcPr>
            <w:tcW w:w="708"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right"/>
              <w:rPr>
                <w:color w:val="000000"/>
                <w:sz w:val="16"/>
                <w:szCs w:val="16"/>
                <w:lang w:eastAsia="ru-RU"/>
              </w:rPr>
            </w:pPr>
            <w:r w:rsidRPr="00BA5D0F">
              <w:rPr>
                <w:color w:val="000000"/>
                <w:sz w:val="16"/>
                <w:szCs w:val="16"/>
                <w:lang w:eastAsia="ru-RU"/>
              </w:rPr>
              <w:t>471.2</w:t>
            </w:r>
          </w:p>
        </w:tc>
        <w:tc>
          <w:tcPr>
            <w:tcW w:w="708"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right"/>
              <w:rPr>
                <w:color w:val="000000"/>
                <w:sz w:val="16"/>
                <w:szCs w:val="16"/>
                <w:lang w:eastAsia="ru-RU"/>
              </w:rPr>
            </w:pPr>
            <w:r w:rsidRPr="00BA5D0F">
              <w:rPr>
                <w:color w:val="000000"/>
                <w:sz w:val="16"/>
                <w:szCs w:val="16"/>
                <w:lang w:eastAsia="ru-RU"/>
              </w:rPr>
              <w:t>270,8</w:t>
            </w:r>
          </w:p>
        </w:tc>
        <w:tc>
          <w:tcPr>
            <w:tcW w:w="567"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right"/>
              <w:rPr>
                <w:color w:val="000000"/>
                <w:sz w:val="16"/>
                <w:szCs w:val="16"/>
                <w:lang w:eastAsia="ru-RU"/>
              </w:rPr>
            </w:pPr>
            <w:r w:rsidRPr="00BA5D0F">
              <w:rPr>
                <w:color w:val="000000"/>
                <w:sz w:val="16"/>
                <w:szCs w:val="16"/>
                <w:lang w:eastAsia="ru-RU"/>
              </w:rPr>
              <w:t>1660</w:t>
            </w:r>
          </w:p>
        </w:tc>
      </w:tr>
      <w:tr w:rsidR="00ED6FDA" w:rsidRPr="00BA5D0F" w:rsidTr="00ED6FDA">
        <w:trPr>
          <w:trHeight w:hRule="exact" w:val="300"/>
        </w:trPr>
        <w:tc>
          <w:tcPr>
            <w:tcW w:w="9780" w:type="dxa"/>
            <w:gridSpan w:val="11"/>
            <w:tcBorders>
              <w:top w:val="single" w:sz="4" w:space="0" w:color="auto"/>
              <w:left w:val="single" w:sz="4" w:space="0" w:color="auto"/>
              <w:bottom w:val="single" w:sz="4" w:space="0" w:color="auto"/>
              <w:right w:val="single" w:sz="4" w:space="0" w:color="000000"/>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2. Мероприятия по ремонту автомобильных дорог общего пользования местного значения</w:t>
            </w:r>
          </w:p>
        </w:tc>
      </w:tr>
      <w:tr w:rsidR="00ED6FDA" w:rsidRPr="00BA5D0F" w:rsidTr="00ED6FDA">
        <w:trPr>
          <w:trHeight w:val="127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2.1</w:t>
            </w:r>
          </w:p>
        </w:tc>
        <w:tc>
          <w:tcPr>
            <w:tcW w:w="1418"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Разработка проектно-сметной документации ремонта дорог общего пользования</w:t>
            </w:r>
          </w:p>
        </w:tc>
        <w:tc>
          <w:tcPr>
            <w:tcW w:w="1559"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Восстановление эксплуатационных характеристик дорог</w:t>
            </w:r>
          </w:p>
        </w:tc>
        <w:tc>
          <w:tcPr>
            <w:tcW w:w="992"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Администрация Кузнецкого поселения</w:t>
            </w:r>
          </w:p>
        </w:tc>
        <w:tc>
          <w:tcPr>
            <w:tcW w:w="851"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2017 — 2020</w:t>
            </w:r>
          </w:p>
        </w:tc>
        <w:tc>
          <w:tcPr>
            <w:tcW w:w="960"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Районный бюджет</w:t>
            </w:r>
          </w:p>
        </w:tc>
        <w:tc>
          <w:tcPr>
            <w:tcW w:w="741"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right"/>
              <w:rPr>
                <w:color w:val="000000"/>
                <w:sz w:val="16"/>
                <w:szCs w:val="16"/>
                <w:lang w:eastAsia="ru-RU"/>
              </w:rPr>
            </w:pPr>
            <w:r w:rsidRPr="00BA5D0F">
              <w:rPr>
                <w:color w:val="000000"/>
                <w:sz w:val="16"/>
                <w:szCs w:val="16"/>
                <w:lang w:eastAsia="ru-RU"/>
              </w:rPr>
              <w:t>100</w:t>
            </w:r>
          </w:p>
        </w:tc>
        <w:tc>
          <w:tcPr>
            <w:tcW w:w="709"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right"/>
              <w:rPr>
                <w:color w:val="000000"/>
                <w:sz w:val="16"/>
                <w:szCs w:val="16"/>
                <w:lang w:eastAsia="ru-RU"/>
              </w:rPr>
            </w:pPr>
            <w:r w:rsidRPr="00BA5D0F">
              <w:rPr>
                <w:color w:val="000000"/>
                <w:sz w:val="16"/>
                <w:szCs w:val="16"/>
                <w:lang w:eastAsia="ru-RU"/>
              </w:rPr>
              <w:t>100</w:t>
            </w:r>
          </w:p>
        </w:tc>
        <w:tc>
          <w:tcPr>
            <w:tcW w:w="708"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right"/>
              <w:rPr>
                <w:color w:val="000000"/>
                <w:sz w:val="16"/>
                <w:szCs w:val="16"/>
                <w:lang w:eastAsia="ru-RU"/>
              </w:rPr>
            </w:pPr>
            <w:r w:rsidRPr="00BA5D0F">
              <w:rPr>
                <w:color w:val="000000"/>
                <w:sz w:val="16"/>
                <w:szCs w:val="16"/>
                <w:lang w:eastAsia="ru-RU"/>
              </w:rPr>
              <w:t>150</w:t>
            </w:r>
          </w:p>
        </w:tc>
        <w:tc>
          <w:tcPr>
            <w:tcW w:w="708"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right"/>
              <w:rPr>
                <w:color w:val="000000"/>
                <w:sz w:val="16"/>
                <w:szCs w:val="16"/>
                <w:lang w:eastAsia="ru-RU"/>
              </w:rPr>
            </w:pPr>
            <w:r w:rsidRPr="00BA5D0F">
              <w:rPr>
                <w:color w:val="000000"/>
                <w:sz w:val="16"/>
                <w:szCs w:val="16"/>
                <w:lang w:eastAsia="ru-RU"/>
              </w:rPr>
              <w:t>156</w:t>
            </w:r>
          </w:p>
        </w:tc>
        <w:tc>
          <w:tcPr>
            <w:tcW w:w="567"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right"/>
              <w:rPr>
                <w:color w:val="000000"/>
                <w:sz w:val="16"/>
                <w:szCs w:val="16"/>
                <w:lang w:eastAsia="ru-RU"/>
              </w:rPr>
            </w:pPr>
            <w:r w:rsidRPr="00BA5D0F">
              <w:rPr>
                <w:color w:val="000000"/>
                <w:sz w:val="16"/>
                <w:szCs w:val="16"/>
                <w:lang w:eastAsia="ru-RU"/>
              </w:rPr>
              <w:t>506</w:t>
            </w:r>
          </w:p>
        </w:tc>
      </w:tr>
      <w:tr w:rsidR="00ED6FDA" w:rsidRPr="00BA5D0F" w:rsidTr="00ED6FDA">
        <w:trPr>
          <w:trHeight w:val="315"/>
        </w:trPr>
        <w:tc>
          <w:tcPr>
            <w:tcW w:w="9780" w:type="dxa"/>
            <w:gridSpan w:val="11"/>
            <w:tcBorders>
              <w:top w:val="single" w:sz="4" w:space="0" w:color="auto"/>
              <w:left w:val="single" w:sz="4" w:space="0" w:color="auto"/>
              <w:bottom w:val="single" w:sz="4" w:space="0" w:color="auto"/>
              <w:right w:val="single" w:sz="4" w:space="0" w:color="000000"/>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3. Мероприятия по безопасности дорожного движения</w:t>
            </w:r>
          </w:p>
        </w:tc>
      </w:tr>
      <w:tr w:rsidR="00ED6FDA" w:rsidRPr="00BA5D0F" w:rsidTr="00ED6FDA">
        <w:trPr>
          <w:trHeight w:val="698"/>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3.1</w:t>
            </w:r>
          </w:p>
        </w:tc>
        <w:tc>
          <w:tcPr>
            <w:tcW w:w="1418"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Установка дорожных знаков</w:t>
            </w:r>
          </w:p>
        </w:tc>
        <w:tc>
          <w:tcPr>
            <w:tcW w:w="1559"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Создание условий для безопасного дорожного движения на территории сельского поселения</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ED6FDA" w:rsidRPr="00BA5D0F" w:rsidRDefault="00ED6FDA" w:rsidP="00ED6FDA">
            <w:pPr>
              <w:jc w:val="center"/>
              <w:rPr>
                <w:color w:val="000000"/>
                <w:sz w:val="19"/>
                <w:szCs w:val="19"/>
                <w:lang w:eastAsia="ru-RU"/>
              </w:rPr>
            </w:pPr>
            <w:r w:rsidRPr="00BA5D0F">
              <w:rPr>
                <w:color w:val="000000"/>
                <w:sz w:val="19"/>
                <w:szCs w:val="19"/>
                <w:lang w:eastAsia="ru-RU"/>
              </w:rPr>
              <w:t>Администрация Кузнецкого поселения</w:t>
            </w:r>
          </w:p>
        </w:tc>
        <w:tc>
          <w:tcPr>
            <w:tcW w:w="851"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2017 — 2020</w:t>
            </w:r>
          </w:p>
        </w:tc>
        <w:tc>
          <w:tcPr>
            <w:tcW w:w="960"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Районный бюджет</w:t>
            </w:r>
          </w:p>
        </w:tc>
        <w:tc>
          <w:tcPr>
            <w:tcW w:w="741"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right"/>
              <w:rPr>
                <w:color w:val="000000"/>
                <w:sz w:val="16"/>
                <w:szCs w:val="16"/>
                <w:lang w:eastAsia="ru-RU"/>
              </w:rPr>
            </w:pPr>
            <w:r w:rsidRPr="00BA5D0F">
              <w:rPr>
                <w:color w:val="000000"/>
                <w:sz w:val="16"/>
                <w:szCs w:val="16"/>
                <w:lang w:eastAsia="ru-RU"/>
              </w:rPr>
              <w:t>37.0</w:t>
            </w:r>
          </w:p>
        </w:tc>
        <w:tc>
          <w:tcPr>
            <w:tcW w:w="709"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right"/>
              <w:rPr>
                <w:color w:val="000000"/>
                <w:sz w:val="16"/>
                <w:szCs w:val="16"/>
                <w:lang w:eastAsia="ru-RU"/>
              </w:rPr>
            </w:pPr>
            <w:r w:rsidRPr="00BA5D0F">
              <w:rPr>
                <w:color w:val="000000"/>
                <w:sz w:val="16"/>
                <w:szCs w:val="16"/>
                <w:lang w:eastAsia="ru-RU"/>
              </w:rPr>
              <w:t>30.0</w:t>
            </w:r>
          </w:p>
        </w:tc>
        <w:tc>
          <w:tcPr>
            <w:tcW w:w="708"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right"/>
              <w:rPr>
                <w:color w:val="000000"/>
                <w:sz w:val="16"/>
                <w:szCs w:val="16"/>
                <w:lang w:eastAsia="ru-RU"/>
              </w:rPr>
            </w:pPr>
            <w:r w:rsidRPr="00BA5D0F">
              <w:rPr>
                <w:color w:val="000000"/>
                <w:sz w:val="16"/>
                <w:szCs w:val="16"/>
                <w:lang w:eastAsia="ru-RU"/>
              </w:rPr>
              <w:t>35.0</w:t>
            </w:r>
          </w:p>
        </w:tc>
        <w:tc>
          <w:tcPr>
            <w:tcW w:w="708"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right"/>
              <w:rPr>
                <w:color w:val="000000"/>
                <w:sz w:val="16"/>
                <w:szCs w:val="16"/>
                <w:lang w:eastAsia="ru-RU"/>
              </w:rPr>
            </w:pPr>
            <w:r w:rsidRPr="00BA5D0F">
              <w:rPr>
                <w:color w:val="000000"/>
                <w:sz w:val="16"/>
                <w:szCs w:val="16"/>
                <w:lang w:eastAsia="ru-RU"/>
              </w:rPr>
              <w:t>35.0</w:t>
            </w:r>
          </w:p>
        </w:tc>
        <w:tc>
          <w:tcPr>
            <w:tcW w:w="567"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right"/>
              <w:rPr>
                <w:color w:val="000000"/>
                <w:sz w:val="16"/>
                <w:szCs w:val="16"/>
                <w:lang w:eastAsia="ru-RU"/>
              </w:rPr>
            </w:pPr>
            <w:r w:rsidRPr="00BA5D0F">
              <w:rPr>
                <w:color w:val="000000"/>
                <w:sz w:val="16"/>
                <w:szCs w:val="16"/>
                <w:lang w:eastAsia="ru-RU"/>
              </w:rPr>
              <w:t>137</w:t>
            </w:r>
          </w:p>
        </w:tc>
      </w:tr>
      <w:tr w:rsidR="00ED6FDA" w:rsidRPr="00BA5D0F" w:rsidTr="00ED6FDA">
        <w:trPr>
          <w:trHeight w:val="153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3.2</w:t>
            </w:r>
          </w:p>
        </w:tc>
        <w:tc>
          <w:tcPr>
            <w:tcW w:w="1418" w:type="dxa"/>
            <w:tcBorders>
              <w:top w:val="nil"/>
              <w:left w:val="nil"/>
              <w:bottom w:val="nil"/>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Нанесение дорожной разметки с установкой освещения с установкой пешеходных переходов</w:t>
            </w:r>
          </w:p>
        </w:tc>
        <w:tc>
          <w:tcPr>
            <w:tcW w:w="1559"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Создание условий для безопасности дорожного движения на территории сельскою поселения</w:t>
            </w:r>
          </w:p>
        </w:tc>
        <w:tc>
          <w:tcPr>
            <w:tcW w:w="992" w:type="dxa"/>
            <w:vMerge/>
            <w:tcBorders>
              <w:top w:val="nil"/>
              <w:left w:val="single" w:sz="4" w:space="0" w:color="auto"/>
              <w:bottom w:val="single" w:sz="4" w:space="0" w:color="auto"/>
              <w:right w:val="single" w:sz="4" w:space="0" w:color="auto"/>
            </w:tcBorders>
            <w:vAlign w:val="center"/>
            <w:hideMark/>
          </w:tcPr>
          <w:p w:rsidR="00ED6FDA" w:rsidRPr="00BA5D0F" w:rsidRDefault="00ED6FDA" w:rsidP="00ED6FDA">
            <w:pPr>
              <w:jc w:val="left"/>
              <w:rPr>
                <w:color w:val="000000"/>
                <w:sz w:val="19"/>
                <w:szCs w:val="19"/>
                <w:lang w:eastAsia="ru-RU"/>
              </w:rPr>
            </w:pPr>
          </w:p>
        </w:tc>
        <w:tc>
          <w:tcPr>
            <w:tcW w:w="851"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2017 — 2020 годы</w:t>
            </w:r>
          </w:p>
        </w:tc>
        <w:tc>
          <w:tcPr>
            <w:tcW w:w="960"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center"/>
              <w:rPr>
                <w:color w:val="000000"/>
                <w:sz w:val="19"/>
                <w:szCs w:val="19"/>
                <w:lang w:eastAsia="ru-RU"/>
              </w:rPr>
            </w:pPr>
            <w:r w:rsidRPr="00BA5D0F">
              <w:rPr>
                <w:color w:val="000000"/>
                <w:sz w:val="19"/>
                <w:szCs w:val="19"/>
                <w:lang w:eastAsia="ru-RU"/>
              </w:rPr>
              <w:t>Районный бюджет</w:t>
            </w:r>
          </w:p>
        </w:tc>
        <w:tc>
          <w:tcPr>
            <w:tcW w:w="741"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right"/>
              <w:rPr>
                <w:color w:val="000000"/>
                <w:sz w:val="16"/>
                <w:szCs w:val="16"/>
                <w:lang w:eastAsia="ru-RU"/>
              </w:rPr>
            </w:pPr>
            <w:r w:rsidRPr="00BA5D0F">
              <w:rPr>
                <w:color w:val="000000"/>
                <w:sz w:val="16"/>
                <w:szCs w:val="16"/>
                <w:lang w:eastAsia="ru-RU"/>
              </w:rPr>
              <w:t>50</w:t>
            </w:r>
          </w:p>
        </w:tc>
        <w:tc>
          <w:tcPr>
            <w:tcW w:w="709"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right"/>
              <w:rPr>
                <w:color w:val="000000"/>
                <w:sz w:val="16"/>
                <w:szCs w:val="16"/>
                <w:lang w:eastAsia="ru-RU"/>
              </w:rPr>
            </w:pPr>
            <w:r w:rsidRPr="00BA5D0F">
              <w:rPr>
                <w:color w:val="000000"/>
                <w:sz w:val="16"/>
                <w:szCs w:val="16"/>
                <w:lang w:eastAsia="ru-RU"/>
              </w:rPr>
              <w:t>30</w:t>
            </w:r>
          </w:p>
        </w:tc>
        <w:tc>
          <w:tcPr>
            <w:tcW w:w="708"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right"/>
              <w:rPr>
                <w:color w:val="000000"/>
                <w:sz w:val="16"/>
                <w:szCs w:val="16"/>
                <w:lang w:eastAsia="ru-RU"/>
              </w:rPr>
            </w:pPr>
            <w:r w:rsidRPr="00BA5D0F">
              <w:rPr>
                <w:color w:val="000000"/>
                <w:sz w:val="16"/>
                <w:szCs w:val="16"/>
                <w:lang w:eastAsia="ru-RU"/>
              </w:rPr>
              <w:t>30</w:t>
            </w:r>
          </w:p>
        </w:tc>
        <w:tc>
          <w:tcPr>
            <w:tcW w:w="708"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right"/>
              <w:rPr>
                <w:color w:val="000000"/>
                <w:sz w:val="16"/>
                <w:szCs w:val="16"/>
                <w:lang w:eastAsia="ru-RU"/>
              </w:rPr>
            </w:pPr>
            <w:r w:rsidRPr="00BA5D0F">
              <w:rPr>
                <w:color w:val="000000"/>
                <w:sz w:val="16"/>
                <w:szCs w:val="16"/>
                <w:lang w:eastAsia="ru-RU"/>
              </w:rPr>
              <w:t>35</w:t>
            </w:r>
          </w:p>
        </w:tc>
        <w:tc>
          <w:tcPr>
            <w:tcW w:w="567"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right"/>
              <w:rPr>
                <w:color w:val="000000"/>
                <w:sz w:val="16"/>
                <w:szCs w:val="16"/>
                <w:lang w:eastAsia="ru-RU"/>
              </w:rPr>
            </w:pPr>
            <w:r w:rsidRPr="00BA5D0F">
              <w:rPr>
                <w:color w:val="000000"/>
                <w:sz w:val="16"/>
                <w:szCs w:val="16"/>
                <w:lang w:eastAsia="ru-RU"/>
              </w:rPr>
              <w:t>145</w:t>
            </w:r>
          </w:p>
        </w:tc>
      </w:tr>
      <w:tr w:rsidR="00ED6FDA" w:rsidRPr="00BA5D0F" w:rsidTr="00ED6FDA">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Итого по безопасности дорожного движения</w:t>
            </w:r>
          </w:p>
        </w:tc>
        <w:tc>
          <w:tcPr>
            <w:tcW w:w="1559"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 </w:t>
            </w:r>
          </w:p>
        </w:tc>
        <w:tc>
          <w:tcPr>
            <w:tcW w:w="992" w:type="dxa"/>
            <w:vMerge/>
            <w:tcBorders>
              <w:top w:val="nil"/>
              <w:left w:val="single" w:sz="4" w:space="0" w:color="auto"/>
              <w:bottom w:val="single" w:sz="4" w:space="0" w:color="auto"/>
              <w:right w:val="single" w:sz="4" w:space="0" w:color="auto"/>
            </w:tcBorders>
            <w:vAlign w:val="center"/>
            <w:hideMark/>
          </w:tcPr>
          <w:p w:rsidR="00ED6FDA" w:rsidRPr="00BA5D0F" w:rsidRDefault="00ED6FDA" w:rsidP="00ED6FDA">
            <w:pPr>
              <w:jc w:val="left"/>
              <w:rPr>
                <w:color w:val="000000"/>
                <w:sz w:val="19"/>
                <w:szCs w:val="19"/>
                <w:lang w:eastAsia="ru-RU"/>
              </w:rPr>
            </w:pPr>
          </w:p>
        </w:tc>
        <w:tc>
          <w:tcPr>
            <w:tcW w:w="851"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 </w:t>
            </w:r>
          </w:p>
        </w:tc>
        <w:tc>
          <w:tcPr>
            <w:tcW w:w="960"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 </w:t>
            </w:r>
          </w:p>
        </w:tc>
        <w:tc>
          <w:tcPr>
            <w:tcW w:w="741"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right"/>
              <w:rPr>
                <w:color w:val="000000"/>
                <w:sz w:val="16"/>
                <w:szCs w:val="16"/>
                <w:lang w:eastAsia="ru-RU"/>
              </w:rPr>
            </w:pPr>
            <w:r w:rsidRPr="00BA5D0F">
              <w:rPr>
                <w:color w:val="000000"/>
                <w:sz w:val="16"/>
                <w:szCs w:val="16"/>
                <w:lang w:eastAsia="ru-RU"/>
              </w:rPr>
              <w:t>87.0</w:t>
            </w:r>
          </w:p>
        </w:tc>
        <w:tc>
          <w:tcPr>
            <w:tcW w:w="709"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right"/>
              <w:rPr>
                <w:color w:val="000000"/>
                <w:sz w:val="16"/>
                <w:szCs w:val="16"/>
                <w:lang w:eastAsia="ru-RU"/>
              </w:rPr>
            </w:pPr>
            <w:r w:rsidRPr="00BA5D0F">
              <w:rPr>
                <w:color w:val="000000"/>
                <w:sz w:val="16"/>
                <w:szCs w:val="16"/>
                <w:lang w:eastAsia="ru-RU"/>
              </w:rPr>
              <w:t>60.0</w:t>
            </w:r>
          </w:p>
        </w:tc>
        <w:tc>
          <w:tcPr>
            <w:tcW w:w="708"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right"/>
              <w:rPr>
                <w:color w:val="000000"/>
                <w:sz w:val="16"/>
                <w:szCs w:val="16"/>
                <w:lang w:eastAsia="ru-RU"/>
              </w:rPr>
            </w:pPr>
            <w:r w:rsidRPr="00BA5D0F">
              <w:rPr>
                <w:color w:val="000000"/>
                <w:sz w:val="16"/>
                <w:szCs w:val="16"/>
                <w:lang w:eastAsia="ru-RU"/>
              </w:rPr>
              <w:t>65.0</w:t>
            </w:r>
          </w:p>
        </w:tc>
        <w:tc>
          <w:tcPr>
            <w:tcW w:w="708"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right"/>
              <w:rPr>
                <w:color w:val="000000"/>
                <w:sz w:val="16"/>
                <w:szCs w:val="16"/>
                <w:lang w:eastAsia="ru-RU"/>
              </w:rPr>
            </w:pPr>
            <w:r w:rsidRPr="00BA5D0F">
              <w:rPr>
                <w:color w:val="000000"/>
                <w:sz w:val="16"/>
                <w:szCs w:val="16"/>
                <w:lang w:eastAsia="ru-RU"/>
              </w:rPr>
              <w:t>70.0</w:t>
            </w:r>
          </w:p>
        </w:tc>
        <w:tc>
          <w:tcPr>
            <w:tcW w:w="567"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right"/>
              <w:rPr>
                <w:color w:val="000000"/>
                <w:sz w:val="16"/>
                <w:szCs w:val="16"/>
                <w:lang w:eastAsia="ru-RU"/>
              </w:rPr>
            </w:pPr>
            <w:r w:rsidRPr="00BA5D0F">
              <w:rPr>
                <w:color w:val="000000"/>
                <w:sz w:val="16"/>
                <w:szCs w:val="16"/>
                <w:lang w:eastAsia="ru-RU"/>
              </w:rPr>
              <w:t>282.0</w:t>
            </w:r>
          </w:p>
        </w:tc>
      </w:tr>
      <w:tr w:rsidR="00ED6FDA" w:rsidRPr="00BA5D0F" w:rsidTr="00ED6FDA">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 </w:t>
            </w:r>
          </w:p>
        </w:tc>
        <w:tc>
          <w:tcPr>
            <w:tcW w:w="1418"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Всего:</w:t>
            </w:r>
          </w:p>
        </w:tc>
        <w:tc>
          <w:tcPr>
            <w:tcW w:w="1559"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 </w:t>
            </w:r>
          </w:p>
        </w:tc>
        <w:tc>
          <w:tcPr>
            <w:tcW w:w="992"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 </w:t>
            </w:r>
          </w:p>
        </w:tc>
        <w:tc>
          <w:tcPr>
            <w:tcW w:w="851"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 </w:t>
            </w:r>
          </w:p>
        </w:tc>
        <w:tc>
          <w:tcPr>
            <w:tcW w:w="960"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left"/>
              <w:rPr>
                <w:color w:val="000000"/>
                <w:sz w:val="19"/>
                <w:szCs w:val="19"/>
                <w:lang w:eastAsia="ru-RU"/>
              </w:rPr>
            </w:pPr>
            <w:r w:rsidRPr="00BA5D0F">
              <w:rPr>
                <w:color w:val="000000"/>
                <w:sz w:val="19"/>
                <w:szCs w:val="19"/>
                <w:lang w:eastAsia="ru-RU"/>
              </w:rPr>
              <w:t> </w:t>
            </w:r>
          </w:p>
        </w:tc>
        <w:tc>
          <w:tcPr>
            <w:tcW w:w="741"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right"/>
              <w:rPr>
                <w:color w:val="000000"/>
                <w:sz w:val="16"/>
                <w:szCs w:val="16"/>
                <w:lang w:eastAsia="ru-RU"/>
              </w:rPr>
            </w:pPr>
            <w:r w:rsidRPr="00BA5D0F">
              <w:rPr>
                <w:color w:val="000000"/>
                <w:sz w:val="16"/>
                <w:szCs w:val="16"/>
                <w:lang w:eastAsia="ru-RU"/>
              </w:rPr>
              <w:t>1363,7</w:t>
            </w:r>
          </w:p>
        </w:tc>
        <w:tc>
          <w:tcPr>
            <w:tcW w:w="709"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right"/>
              <w:rPr>
                <w:color w:val="000000"/>
                <w:sz w:val="16"/>
                <w:szCs w:val="16"/>
                <w:lang w:eastAsia="ru-RU"/>
              </w:rPr>
            </w:pPr>
            <w:r w:rsidRPr="00BA5D0F">
              <w:rPr>
                <w:color w:val="000000"/>
                <w:sz w:val="16"/>
                <w:szCs w:val="16"/>
                <w:lang w:eastAsia="ru-RU"/>
              </w:rPr>
              <w:t>1151,2</w:t>
            </w:r>
          </w:p>
        </w:tc>
        <w:tc>
          <w:tcPr>
            <w:tcW w:w="708"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right"/>
              <w:rPr>
                <w:color w:val="000000"/>
                <w:sz w:val="16"/>
                <w:szCs w:val="16"/>
                <w:lang w:eastAsia="ru-RU"/>
              </w:rPr>
            </w:pPr>
            <w:r w:rsidRPr="00BA5D0F">
              <w:rPr>
                <w:color w:val="000000"/>
                <w:sz w:val="16"/>
                <w:szCs w:val="16"/>
                <w:lang w:eastAsia="ru-RU"/>
              </w:rPr>
              <w:t>1208,5</w:t>
            </w:r>
          </w:p>
        </w:tc>
        <w:tc>
          <w:tcPr>
            <w:tcW w:w="708"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right"/>
              <w:rPr>
                <w:color w:val="000000"/>
                <w:sz w:val="16"/>
                <w:szCs w:val="16"/>
                <w:lang w:eastAsia="ru-RU"/>
              </w:rPr>
            </w:pPr>
            <w:r w:rsidRPr="00BA5D0F">
              <w:rPr>
                <w:color w:val="000000"/>
                <w:sz w:val="16"/>
                <w:szCs w:val="16"/>
                <w:lang w:eastAsia="ru-RU"/>
              </w:rPr>
              <w:t>1265.9</w:t>
            </w:r>
          </w:p>
        </w:tc>
        <w:tc>
          <w:tcPr>
            <w:tcW w:w="567" w:type="dxa"/>
            <w:tcBorders>
              <w:top w:val="nil"/>
              <w:left w:val="nil"/>
              <w:bottom w:val="single" w:sz="4" w:space="0" w:color="auto"/>
              <w:right w:val="single" w:sz="4" w:space="0" w:color="auto"/>
            </w:tcBorders>
            <w:shd w:val="clear" w:color="000000" w:fill="FFFFFF"/>
            <w:vAlign w:val="center"/>
            <w:hideMark/>
          </w:tcPr>
          <w:p w:rsidR="00ED6FDA" w:rsidRPr="00BA5D0F" w:rsidRDefault="00ED6FDA" w:rsidP="00ED6FDA">
            <w:pPr>
              <w:jc w:val="right"/>
              <w:rPr>
                <w:color w:val="000000"/>
                <w:sz w:val="16"/>
                <w:szCs w:val="16"/>
                <w:lang w:eastAsia="ru-RU"/>
              </w:rPr>
            </w:pPr>
            <w:r w:rsidRPr="00BA5D0F">
              <w:rPr>
                <w:color w:val="000000"/>
                <w:sz w:val="16"/>
                <w:szCs w:val="16"/>
                <w:lang w:eastAsia="ru-RU"/>
              </w:rPr>
              <w:t>4989,3</w:t>
            </w:r>
          </w:p>
        </w:tc>
      </w:tr>
    </w:tbl>
    <w:p w:rsidR="00ED6FDA" w:rsidRPr="00BA5D0F" w:rsidRDefault="00ED6FDA" w:rsidP="009C641C">
      <w:pPr>
        <w:jc w:val="left"/>
      </w:pPr>
    </w:p>
    <w:p w:rsidR="000E7972" w:rsidRPr="00BA5D0F" w:rsidRDefault="000E7972" w:rsidP="000E7972">
      <w:pPr>
        <w:ind w:firstLine="708"/>
      </w:pPr>
      <w:r w:rsidRPr="00BA5D0F">
        <w:t>Финансовой основой реализации Программы комплексного развития транспортной инфраструктуры Кузнецкого сельского поселения являются средства местного бюджета. Привлечение средств областного бюджета учитывается как прогноз софинансирования мероприятий в соответствии с действующим законодательством.</w:t>
      </w:r>
    </w:p>
    <w:p w:rsidR="000E7972" w:rsidRPr="00BA5D0F" w:rsidRDefault="000E7972" w:rsidP="000E7972">
      <w:pPr>
        <w:ind w:firstLine="708"/>
      </w:pPr>
      <w:r w:rsidRPr="00BA5D0F">
        <w:lastRenderedPageBreak/>
        <w:t>Ежегодные объемы финансирования Программы определяются в соответствии с утвержденным бюджетом Кузнецкого сельского поселения на соответствующий финансовый год и с учетом дополнительных источников финансирования.</w:t>
      </w:r>
    </w:p>
    <w:p w:rsidR="000E7972" w:rsidRPr="00BA5D0F" w:rsidRDefault="000E7972" w:rsidP="000E7972">
      <w:pPr>
        <w:ind w:firstLine="708"/>
      </w:pPr>
      <w:r w:rsidRPr="00BA5D0F">
        <w:t>Прогнозный общий объем финансирования Программы на период 2017-2030 годов составляет 18966,0 тыс.руб., в том числе по годам:</w:t>
      </w:r>
    </w:p>
    <w:p w:rsidR="000E7972" w:rsidRPr="00BA5D0F" w:rsidRDefault="000E7972" w:rsidP="000E7972">
      <w:r w:rsidRPr="00BA5D0F">
        <w:t>2017</w:t>
      </w:r>
      <w:r w:rsidRPr="00BA5D0F">
        <w:tab/>
        <w:t>год - 1196,6 тыс.рублей;</w:t>
      </w:r>
    </w:p>
    <w:p w:rsidR="000E7972" w:rsidRPr="00BA5D0F" w:rsidRDefault="000E7972" w:rsidP="000E7972">
      <w:r w:rsidRPr="00BA5D0F">
        <w:t>2018</w:t>
      </w:r>
      <w:r w:rsidRPr="00BA5D0F">
        <w:tab/>
        <w:t>год - 1166,9 тыс.рублсй;</w:t>
      </w:r>
    </w:p>
    <w:p w:rsidR="000E7972" w:rsidRPr="00BA5D0F" w:rsidRDefault="000E7972" w:rsidP="000E7972">
      <w:r w:rsidRPr="00BA5D0F">
        <w:t>2019</w:t>
      </w:r>
      <w:r w:rsidRPr="00BA5D0F">
        <w:tab/>
        <w:t>год - 1224,2 тыс.рублсй;</w:t>
      </w:r>
    </w:p>
    <w:p w:rsidR="000E7972" w:rsidRPr="00BA5D0F" w:rsidRDefault="000E7972" w:rsidP="000E7972">
      <w:r w:rsidRPr="00BA5D0F">
        <w:t>2020</w:t>
      </w:r>
      <w:r w:rsidRPr="00BA5D0F">
        <w:tab/>
        <w:t>- 2030 годы - 14097,6 тыс.рублей</w:t>
      </w:r>
    </w:p>
    <w:p w:rsidR="000E7972" w:rsidRPr="00BA5D0F" w:rsidRDefault="000E7972" w:rsidP="00ED6FDA">
      <w:pPr>
        <w:ind w:firstLine="708"/>
      </w:pPr>
      <w:r w:rsidRPr="00BA5D0F">
        <w:t xml:space="preserve">На реализацию мероприятий могут привлекаться также другие источники. Финансирование мероприятий Программы осуществляется в следующих формах бюджетных ассигнований: оплата муниципальных контрактов па поставку товаров, выполнение работ, оказание услуг для муниципальных нужд в целях реализации полномочий сельского поселения по ремонту дорог местного значения. Указанные в настоящей Программе средства, необходимые на реализацию мероприятий Программы, рассчитаны для ремонта автомобильных дорог общего пользования местного значения и улично-дорожной сети, уровень состояния которых требует дополнительных финансовых вложений к возможностям местного бюджета для изготовления проектной документации и строительства дорог улично-дорожной сети. Реальная ситуация с возможностями федерального и областного бюджетов пока не позволяет обеспечить конкретное планирование мероприятий такого рода даже в долгосрочной перспективе. </w:t>
      </w:r>
    </w:p>
    <w:p w:rsidR="000E7972" w:rsidRPr="00BA5D0F" w:rsidRDefault="000E7972" w:rsidP="00ED6FDA">
      <w:pPr>
        <w:ind w:firstLine="708"/>
      </w:pPr>
      <w:r w:rsidRPr="00BA5D0F">
        <w:t>Таким образом возможности органов местного самоуправления Кузнецкого сельского поселения должны быть сконцентрированы на решении посильных задач на доступной финансовой основе (содержание, текущий ремонт дорог).</w:t>
      </w:r>
    </w:p>
    <w:p w:rsidR="000E7972" w:rsidRPr="00BA5D0F" w:rsidRDefault="000E7972" w:rsidP="000E7972">
      <w:r w:rsidRPr="00BA5D0F">
        <w:t>Объемы финансирования Программы носят прогнозный характер и подлежат уточнению в установленном порядке.</w:t>
      </w:r>
    </w:p>
    <w:p w:rsidR="000E7972" w:rsidRPr="00BA5D0F" w:rsidRDefault="000E7972" w:rsidP="00ED6FDA">
      <w:pPr>
        <w:ind w:firstLine="708"/>
      </w:pPr>
      <w:r w:rsidRPr="00BA5D0F">
        <w:t>Мероприятиями в части развития транспортного комплекса сельского поселения должны стать:</w:t>
      </w:r>
    </w:p>
    <w:p w:rsidR="000E7972" w:rsidRPr="00BA5D0F" w:rsidRDefault="000E7972" w:rsidP="000E7972">
      <w:r w:rsidRPr="00BA5D0F">
        <w:t>-</w:t>
      </w:r>
      <w:r w:rsidRPr="00BA5D0F">
        <w:tab/>
        <w:t>проведение паспортизации и инвентаризации автомобильных дорог местного значения, определение полос отвода, регистрация земельных участков, занятых автодорогами местного значения - 2018-2019гт;</w:t>
      </w:r>
    </w:p>
    <w:p w:rsidR="000E7972" w:rsidRPr="00BA5D0F" w:rsidRDefault="000E7972" w:rsidP="000E7972">
      <w:r w:rsidRPr="00BA5D0F">
        <w:t>-</w:t>
      </w:r>
      <w:r w:rsidRPr="00BA5D0F">
        <w:tab/>
        <w:t>инвентаризация с оценкой технического состояния в</w:t>
      </w:r>
      <w:r w:rsidR="00ED6FDA" w:rsidRPr="00BA5D0F">
        <w:t>сех инженерных сооружений на ав</w:t>
      </w:r>
      <w:r w:rsidRPr="00BA5D0F">
        <w:t>томобильных дорогах и улицах поселения, определение сроков и объёмов необходимой реконструкции или нового строительства-2019гг;</w:t>
      </w:r>
    </w:p>
    <w:p w:rsidR="000E7972" w:rsidRPr="00BA5D0F" w:rsidRDefault="000E7972" w:rsidP="000E7972">
      <w:r w:rsidRPr="00BA5D0F">
        <w:t>-</w:t>
      </w:r>
      <w:r w:rsidRPr="00BA5D0F">
        <w:tab/>
        <w:t>комплексное строительство автомобильных дорог и тротуаров — 2020-2030гт, в том числе смена типа покрытия с гравийного на асфальтобетонное на наиболее загруженных участках дорог.</w:t>
      </w:r>
    </w:p>
    <w:p w:rsidR="000E7972" w:rsidRPr="00BA5D0F" w:rsidRDefault="000E7972" w:rsidP="000E7972">
      <w:r w:rsidRPr="00BA5D0F">
        <w:t>-</w:t>
      </w:r>
      <w:r w:rsidRPr="00BA5D0F">
        <w:tab/>
        <w:t>капитальный ремонт, ремонт и содержание автомобильных дорог местного значения и искусственных сооружений на них, включая проектно-изыскательные работа - 2017-2030гг;</w:t>
      </w:r>
    </w:p>
    <w:p w:rsidR="000E7972" w:rsidRPr="00BA5D0F" w:rsidRDefault="000E7972" w:rsidP="000E7972">
      <w:r w:rsidRPr="00BA5D0F">
        <w:t>-</w:t>
      </w:r>
      <w:r w:rsidRPr="00BA5D0F">
        <w:tab/>
        <w:t>размещение дорожных знаков и указателей на улицах населённых пунктов -2017-2030гг;</w:t>
      </w:r>
    </w:p>
    <w:p w:rsidR="000E7972" w:rsidRPr="00BA5D0F" w:rsidRDefault="000E7972" w:rsidP="000E7972">
      <w:r w:rsidRPr="00BA5D0F">
        <w:t>-</w:t>
      </w:r>
      <w:r w:rsidRPr="00BA5D0F">
        <w:tab/>
        <w:t>оборудование остановочных площадок и установка павильонов для общественного транспорта - 2017-2030гг;</w:t>
      </w:r>
    </w:p>
    <w:p w:rsidR="007F351F" w:rsidRPr="00BA5D0F" w:rsidRDefault="000E7972" w:rsidP="000E7972">
      <w:r w:rsidRPr="00BA5D0F">
        <w:t>-</w:t>
      </w:r>
      <w:r w:rsidRPr="00BA5D0F">
        <w:tab/>
        <w:t>создание инфраструктуры автосервиса - 2017-2030 гг.</w:t>
      </w:r>
    </w:p>
    <w:p w:rsidR="007D256A" w:rsidRPr="00BA5D0F" w:rsidRDefault="007D256A" w:rsidP="009C641C">
      <w:pPr>
        <w:jc w:val="left"/>
      </w:pPr>
    </w:p>
    <w:p w:rsidR="005A33D2" w:rsidRPr="00BA5D0F" w:rsidRDefault="005A33D2" w:rsidP="009C641C">
      <w:pPr>
        <w:jc w:val="left"/>
      </w:pPr>
    </w:p>
    <w:p w:rsidR="00ED6FDA" w:rsidRPr="00BA5D0F" w:rsidRDefault="00ED6FDA" w:rsidP="00ED6FDA">
      <w:pPr>
        <w:jc w:val="center"/>
        <w:rPr>
          <w:b/>
          <w:bCs/>
        </w:rPr>
      </w:pPr>
      <w:r w:rsidRPr="00BA5D0F">
        <w:rPr>
          <w:b/>
          <w:bCs/>
        </w:rPr>
        <w:t>Автодороги местного значения сельского поселения</w:t>
      </w:r>
    </w:p>
    <w:p w:rsidR="005A33D2" w:rsidRPr="00BA5D0F" w:rsidRDefault="005A33D2" w:rsidP="005A33D2">
      <w:pPr>
        <w:pStyle w:val="a3"/>
        <w:ind w:firstLine="567"/>
      </w:pPr>
      <w:r w:rsidRPr="00BA5D0F">
        <w:t>Программой комплексного развития транспортной инфраструктуры Кузнецкого сельского поселения Аргаяшского района на 2017-2030 годы (утверждена Постановлением администрации Кузнецкого сельского поселения 04.04.2018г. №16), к дорогам, содержащимся за счет средств бюджета поселения отнесены следующие дороги:</w:t>
      </w:r>
    </w:p>
    <w:p w:rsidR="006A5E9A" w:rsidRPr="00BA5D0F" w:rsidRDefault="006A5E9A">
      <w:r w:rsidRPr="00BA5D0F">
        <w:br w:type="page"/>
      </w:r>
    </w:p>
    <w:tbl>
      <w:tblPr>
        <w:tblW w:w="8654" w:type="dxa"/>
        <w:tblInd w:w="20" w:type="dxa"/>
        <w:tblLook w:val="04A0" w:firstRow="1" w:lastRow="0" w:firstColumn="1" w:lastColumn="0" w:noHBand="0" w:noVBand="1"/>
      </w:tblPr>
      <w:tblGrid>
        <w:gridCol w:w="531"/>
        <w:gridCol w:w="3003"/>
        <w:gridCol w:w="1280"/>
        <w:gridCol w:w="1280"/>
        <w:gridCol w:w="1280"/>
        <w:gridCol w:w="1280"/>
      </w:tblGrid>
      <w:tr w:rsidR="00ED6FDA" w:rsidRPr="00BA5D0F" w:rsidTr="006A5E9A">
        <w:trPr>
          <w:trHeight w:val="300"/>
        </w:trPr>
        <w:tc>
          <w:tcPr>
            <w:tcW w:w="3534" w:type="dxa"/>
            <w:gridSpan w:val="2"/>
            <w:tcBorders>
              <w:top w:val="nil"/>
              <w:left w:val="nil"/>
              <w:bottom w:val="nil"/>
              <w:right w:val="nil"/>
            </w:tcBorders>
            <w:shd w:val="clear" w:color="auto" w:fill="auto"/>
            <w:noWrap/>
            <w:vAlign w:val="bottom"/>
            <w:hideMark/>
          </w:tcPr>
          <w:p w:rsidR="00ED6FDA" w:rsidRPr="00BA5D0F" w:rsidRDefault="00ED6FDA" w:rsidP="00ED6FDA">
            <w:pPr>
              <w:jc w:val="left"/>
              <w:rPr>
                <w:b/>
                <w:bCs/>
                <w:color w:val="000000"/>
                <w:sz w:val="22"/>
                <w:szCs w:val="22"/>
                <w:lang w:eastAsia="ru-RU"/>
              </w:rPr>
            </w:pPr>
            <w:r w:rsidRPr="00BA5D0F">
              <w:rPr>
                <w:b/>
                <w:bCs/>
                <w:color w:val="000000"/>
                <w:sz w:val="22"/>
                <w:szCs w:val="22"/>
                <w:lang w:eastAsia="ru-RU"/>
              </w:rPr>
              <w:lastRenderedPageBreak/>
              <w:t>Кузнецкое поселение (всего)</w:t>
            </w: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b/>
                <w:bCs/>
                <w:color w:val="000000"/>
                <w:sz w:val="22"/>
                <w:szCs w:val="22"/>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r>
      <w:tr w:rsidR="00ED6FDA" w:rsidRPr="00BA5D0F" w:rsidTr="006A5E9A">
        <w:trPr>
          <w:trHeight w:val="300"/>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 п/п</w:t>
            </w:r>
          </w:p>
        </w:tc>
        <w:tc>
          <w:tcPr>
            <w:tcW w:w="30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Название населенного пункта</w:t>
            </w:r>
          </w:p>
        </w:tc>
        <w:tc>
          <w:tcPr>
            <w:tcW w:w="5120" w:type="dxa"/>
            <w:gridSpan w:val="4"/>
            <w:tcBorders>
              <w:top w:val="single" w:sz="4" w:space="0" w:color="auto"/>
              <w:left w:val="nil"/>
              <w:bottom w:val="single" w:sz="4" w:space="0" w:color="auto"/>
              <w:right w:val="single" w:sz="4" w:space="0" w:color="auto"/>
            </w:tcBorders>
            <w:shd w:val="clear" w:color="auto" w:fill="auto"/>
            <w:noWrap/>
            <w:vAlign w:val="bottom"/>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Тип покрытия (м)</w:t>
            </w:r>
          </w:p>
        </w:tc>
      </w:tr>
      <w:tr w:rsidR="00ED6FDA" w:rsidRPr="00BA5D0F" w:rsidTr="006A5E9A">
        <w:trPr>
          <w:trHeight w:val="30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ED6FDA" w:rsidRPr="00BA5D0F" w:rsidRDefault="00ED6FDA" w:rsidP="00ED6FDA">
            <w:pPr>
              <w:jc w:val="left"/>
              <w:rPr>
                <w:b/>
                <w:bCs/>
                <w:color w:val="000000"/>
                <w:sz w:val="22"/>
                <w:szCs w:val="22"/>
                <w:lang w:eastAsia="ru-RU"/>
              </w:rPr>
            </w:pPr>
          </w:p>
        </w:tc>
        <w:tc>
          <w:tcPr>
            <w:tcW w:w="3003" w:type="dxa"/>
            <w:vMerge/>
            <w:tcBorders>
              <w:top w:val="single" w:sz="4" w:space="0" w:color="auto"/>
              <w:left w:val="single" w:sz="4" w:space="0" w:color="auto"/>
              <w:bottom w:val="single" w:sz="4" w:space="0" w:color="auto"/>
              <w:right w:val="single" w:sz="4" w:space="0" w:color="auto"/>
            </w:tcBorders>
            <w:vAlign w:val="center"/>
            <w:hideMark/>
          </w:tcPr>
          <w:p w:rsidR="00ED6FDA" w:rsidRPr="00BA5D0F" w:rsidRDefault="00ED6FDA" w:rsidP="00ED6FDA">
            <w:pPr>
              <w:jc w:val="left"/>
              <w:rPr>
                <w:b/>
                <w:bCs/>
                <w:color w:val="000000"/>
                <w:sz w:val="22"/>
                <w:szCs w:val="22"/>
                <w:lang w:eastAsia="ru-RU"/>
              </w:rPr>
            </w:pP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Асфальт</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Щебень</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Грунт</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Итого</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1</w:t>
            </w:r>
          </w:p>
        </w:tc>
        <w:tc>
          <w:tcPr>
            <w:tcW w:w="3003" w:type="dxa"/>
            <w:tcBorders>
              <w:top w:val="nil"/>
              <w:left w:val="nil"/>
              <w:bottom w:val="single" w:sz="4" w:space="0" w:color="auto"/>
              <w:right w:val="single" w:sz="4" w:space="0" w:color="auto"/>
            </w:tcBorders>
            <w:shd w:val="clear" w:color="auto" w:fill="auto"/>
            <w:noWrap/>
            <w:vAlign w:val="center"/>
            <w:hideMark/>
          </w:tcPr>
          <w:p w:rsidR="00ED6FDA" w:rsidRPr="00BA5D0F" w:rsidRDefault="00ED6FDA" w:rsidP="00ED6FDA">
            <w:pPr>
              <w:jc w:val="left"/>
              <w:rPr>
                <w:color w:val="000000"/>
                <w:sz w:val="22"/>
                <w:szCs w:val="22"/>
                <w:lang w:eastAsia="ru-RU"/>
              </w:rPr>
            </w:pPr>
            <w:r w:rsidRPr="00BA5D0F">
              <w:rPr>
                <w:color w:val="000000"/>
                <w:sz w:val="22"/>
                <w:szCs w:val="22"/>
                <w:lang w:eastAsia="ru-RU"/>
              </w:rPr>
              <w:t>с.Кузнецкое</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10,50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11,13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21,63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2</w:t>
            </w:r>
          </w:p>
        </w:tc>
        <w:tc>
          <w:tcPr>
            <w:tcW w:w="3003" w:type="dxa"/>
            <w:tcBorders>
              <w:top w:val="nil"/>
              <w:left w:val="nil"/>
              <w:bottom w:val="single" w:sz="4" w:space="0" w:color="auto"/>
              <w:right w:val="single" w:sz="4" w:space="0" w:color="auto"/>
            </w:tcBorders>
            <w:shd w:val="clear" w:color="auto" w:fill="auto"/>
            <w:noWrap/>
            <w:vAlign w:val="center"/>
            <w:hideMark/>
          </w:tcPr>
          <w:p w:rsidR="00ED6FDA" w:rsidRPr="00BA5D0F" w:rsidRDefault="00ED6FDA" w:rsidP="00ED6FDA">
            <w:pPr>
              <w:jc w:val="left"/>
              <w:rPr>
                <w:color w:val="000000"/>
                <w:sz w:val="22"/>
                <w:szCs w:val="22"/>
                <w:lang w:eastAsia="ru-RU"/>
              </w:rPr>
            </w:pPr>
            <w:r w:rsidRPr="00BA5D0F">
              <w:rPr>
                <w:color w:val="000000"/>
                <w:sz w:val="22"/>
                <w:szCs w:val="22"/>
                <w:lang w:eastAsia="ru-RU"/>
              </w:rPr>
              <w:t>п.Бидинский</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0,65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0,65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3</w:t>
            </w:r>
          </w:p>
        </w:tc>
        <w:tc>
          <w:tcPr>
            <w:tcW w:w="3003" w:type="dxa"/>
            <w:tcBorders>
              <w:top w:val="nil"/>
              <w:left w:val="nil"/>
              <w:bottom w:val="single" w:sz="4" w:space="0" w:color="auto"/>
              <w:right w:val="single" w:sz="4" w:space="0" w:color="auto"/>
            </w:tcBorders>
            <w:shd w:val="clear" w:color="auto" w:fill="auto"/>
            <w:noWrap/>
            <w:vAlign w:val="center"/>
            <w:hideMark/>
          </w:tcPr>
          <w:p w:rsidR="00ED6FDA" w:rsidRPr="00BA5D0F" w:rsidRDefault="00ED6FDA" w:rsidP="00ED6FDA">
            <w:pPr>
              <w:jc w:val="left"/>
              <w:rPr>
                <w:color w:val="000000"/>
                <w:sz w:val="22"/>
                <w:szCs w:val="22"/>
                <w:lang w:eastAsia="ru-RU"/>
              </w:rPr>
            </w:pPr>
            <w:r w:rsidRPr="00BA5D0F">
              <w:rPr>
                <w:color w:val="000000"/>
                <w:sz w:val="22"/>
                <w:szCs w:val="22"/>
                <w:lang w:eastAsia="ru-RU"/>
              </w:rPr>
              <w:t>д.Большая Яумбаева</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1,60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1,60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4</w:t>
            </w:r>
          </w:p>
        </w:tc>
        <w:tc>
          <w:tcPr>
            <w:tcW w:w="3003" w:type="dxa"/>
            <w:tcBorders>
              <w:top w:val="nil"/>
              <w:left w:val="nil"/>
              <w:bottom w:val="single" w:sz="4" w:space="0" w:color="auto"/>
              <w:right w:val="single" w:sz="4" w:space="0" w:color="auto"/>
            </w:tcBorders>
            <w:shd w:val="clear" w:color="auto" w:fill="auto"/>
            <w:noWrap/>
            <w:vAlign w:val="center"/>
            <w:hideMark/>
          </w:tcPr>
          <w:p w:rsidR="00ED6FDA" w:rsidRPr="00BA5D0F" w:rsidRDefault="00ED6FDA" w:rsidP="00ED6FDA">
            <w:pPr>
              <w:jc w:val="left"/>
              <w:rPr>
                <w:color w:val="000000"/>
                <w:sz w:val="22"/>
                <w:szCs w:val="22"/>
                <w:lang w:eastAsia="ru-RU"/>
              </w:rPr>
            </w:pPr>
            <w:r w:rsidRPr="00BA5D0F">
              <w:rPr>
                <w:color w:val="000000"/>
                <w:sz w:val="22"/>
                <w:szCs w:val="22"/>
                <w:lang w:eastAsia="ru-RU"/>
              </w:rPr>
              <w:t>с.Губернское</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4,75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15,15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19,90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5</w:t>
            </w:r>
          </w:p>
        </w:tc>
        <w:tc>
          <w:tcPr>
            <w:tcW w:w="3003" w:type="dxa"/>
            <w:tcBorders>
              <w:top w:val="nil"/>
              <w:left w:val="nil"/>
              <w:bottom w:val="single" w:sz="4" w:space="0" w:color="auto"/>
              <w:right w:val="single" w:sz="4" w:space="0" w:color="auto"/>
            </w:tcBorders>
            <w:shd w:val="clear" w:color="auto" w:fill="auto"/>
            <w:noWrap/>
            <w:vAlign w:val="center"/>
            <w:hideMark/>
          </w:tcPr>
          <w:p w:rsidR="00ED6FDA" w:rsidRPr="00BA5D0F" w:rsidRDefault="00ED6FDA" w:rsidP="00ED6FDA">
            <w:pPr>
              <w:jc w:val="left"/>
              <w:rPr>
                <w:color w:val="000000"/>
                <w:sz w:val="22"/>
                <w:szCs w:val="22"/>
                <w:lang w:eastAsia="ru-RU"/>
              </w:rPr>
            </w:pPr>
            <w:r w:rsidRPr="00BA5D0F">
              <w:rPr>
                <w:color w:val="000000"/>
                <w:sz w:val="22"/>
                <w:szCs w:val="22"/>
                <w:lang w:eastAsia="ru-RU"/>
              </w:rPr>
              <w:t>д.Малая Яумбаева</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0,90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0,90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6</w:t>
            </w:r>
          </w:p>
        </w:tc>
        <w:tc>
          <w:tcPr>
            <w:tcW w:w="3003" w:type="dxa"/>
            <w:tcBorders>
              <w:top w:val="nil"/>
              <w:left w:val="nil"/>
              <w:bottom w:val="single" w:sz="4" w:space="0" w:color="auto"/>
              <w:right w:val="single" w:sz="4" w:space="0" w:color="auto"/>
            </w:tcBorders>
            <w:shd w:val="clear" w:color="auto" w:fill="auto"/>
            <w:noWrap/>
            <w:vAlign w:val="center"/>
            <w:hideMark/>
          </w:tcPr>
          <w:p w:rsidR="00ED6FDA" w:rsidRPr="00BA5D0F" w:rsidRDefault="00ED6FDA" w:rsidP="00ED6FDA">
            <w:pPr>
              <w:jc w:val="left"/>
              <w:rPr>
                <w:color w:val="000000"/>
                <w:sz w:val="22"/>
                <w:szCs w:val="22"/>
                <w:lang w:eastAsia="ru-RU"/>
              </w:rPr>
            </w:pPr>
            <w:r w:rsidRPr="00BA5D0F">
              <w:rPr>
                <w:color w:val="000000"/>
                <w:sz w:val="22"/>
                <w:szCs w:val="22"/>
                <w:lang w:eastAsia="ru-RU"/>
              </w:rPr>
              <w:t>п.Передовик</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0,93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0,93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7</w:t>
            </w:r>
          </w:p>
        </w:tc>
        <w:tc>
          <w:tcPr>
            <w:tcW w:w="3003" w:type="dxa"/>
            <w:tcBorders>
              <w:top w:val="nil"/>
              <w:left w:val="nil"/>
              <w:bottom w:val="single" w:sz="4" w:space="0" w:color="auto"/>
              <w:right w:val="single" w:sz="4" w:space="0" w:color="auto"/>
            </w:tcBorders>
            <w:shd w:val="clear" w:color="auto" w:fill="auto"/>
            <w:noWrap/>
            <w:vAlign w:val="center"/>
            <w:hideMark/>
          </w:tcPr>
          <w:p w:rsidR="00ED6FDA" w:rsidRPr="00BA5D0F" w:rsidRDefault="00ED6FDA" w:rsidP="00ED6FDA">
            <w:pPr>
              <w:jc w:val="left"/>
              <w:rPr>
                <w:color w:val="000000"/>
                <w:sz w:val="22"/>
                <w:szCs w:val="22"/>
                <w:lang w:eastAsia="ru-RU"/>
              </w:rPr>
            </w:pPr>
            <w:r w:rsidRPr="00BA5D0F">
              <w:rPr>
                <w:color w:val="000000"/>
                <w:sz w:val="22"/>
                <w:szCs w:val="22"/>
                <w:lang w:eastAsia="ru-RU"/>
              </w:rPr>
              <w:t>п.Сайма</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0,50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1,05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1,55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8</w:t>
            </w:r>
          </w:p>
        </w:tc>
        <w:tc>
          <w:tcPr>
            <w:tcW w:w="3003" w:type="dxa"/>
            <w:tcBorders>
              <w:top w:val="nil"/>
              <w:left w:val="nil"/>
              <w:bottom w:val="single" w:sz="4" w:space="0" w:color="auto"/>
              <w:right w:val="single" w:sz="4" w:space="0" w:color="auto"/>
            </w:tcBorders>
            <w:shd w:val="clear" w:color="auto" w:fill="auto"/>
            <w:noWrap/>
            <w:vAlign w:val="center"/>
            <w:hideMark/>
          </w:tcPr>
          <w:p w:rsidR="00ED6FDA" w:rsidRPr="00BA5D0F" w:rsidRDefault="00ED6FDA" w:rsidP="00ED6FDA">
            <w:pPr>
              <w:jc w:val="left"/>
              <w:rPr>
                <w:color w:val="000000"/>
                <w:sz w:val="22"/>
                <w:szCs w:val="22"/>
                <w:lang w:eastAsia="ru-RU"/>
              </w:rPr>
            </w:pPr>
            <w:r w:rsidRPr="00BA5D0F">
              <w:rPr>
                <w:color w:val="000000"/>
                <w:sz w:val="22"/>
                <w:szCs w:val="22"/>
                <w:lang w:eastAsia="ru-RU"/>
              </w:rPr>
              <w:t>д.Сыргайды</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1,32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1,32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9</w:t>
            </w:r>
          </w:p>
        </w:tc>
        <w:tc>
          <w:tcPr>
            <w:tcW w:w="3003" w:type="dxa"/>
            <w:tcBorders>
              <w:top w:val="nil"/>
              <w:left w:val="nil"/>
              <w:bottom w:val="single" w:sz="4" w:space="0" w:color="auto"/>
              <w:right w:val="single" w:sz="4" w:space="0" w:color="auto"/>
            </w:tcBorders>
            <w:shd w:val="clear" w:color="auto" w:fill="auto"/>
            <w:noWrap/>
            <w:vAlign w:val="center"/>
            <w:hideMark/>
          </w:tcPr>
          <w:p w:rsidR="00ED6FDA" w:rsidRPr="00BA5D0F" w:rsidRDefault="00ED6FDA" w:rsidP="00ED6FDA">
            <w:pPr>
              <w:jc w:val="left"/>
              <w:rPr>
                <w:color w:val="000000"/>
                <w:sz w:val="22"/>
                <w:szCs w:val="22"/>
                <w:lang w:eastAsia="ru-RU"/>
              </w:rPr>
            </w:pPr>
            <w:r w:rsidRPr="00BA5D0F">
              <w:rPr>
                <w:color w:val="000000"/>
                <w:sz w:val="22"/>
                <w:szCs w:val="22"/>
                <w:lang w:eastAsia="ru-RU"/>
              </w:rPr>
              <w:t>п.Увильды</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2,65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1,60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4,25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ED6FDA" w:rsidRPr="00BA5D0F" w:rsidRDefault="00ED6FDA" w:rsidP="00ED6FDA">
            <w:pPr>
              <w:jc w:val="left"/>
              <w:rPr>
                <w:color w:val="000000"/>
                <w:sz w:val="22"/>
                <w:szCs w:val="22"/>
                <w:lang w:eastAsia="ru-RU"/>
              </w:rPr>
            </w:pPr>
            <w:r w:rsidRPr="00BA5D0F">
              <w:rPr>
                <w:color w:val="000000"/>
                <w:sz w:val="22"/>
                <w:szCs w:val="22"/>
                <w:lang w:eastAsia="ru-RU"/>
              </w:rPr>
              <w:t> </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left"/>
              <w:rPr>
                <w:b/>
                <w:bCs/>
                <w:color w:val="000000"/>
                <w:sz w:val="22"/>
                <w:szCs w:val="22"/>
                <w:lang w:eastAsia="ru-RU"/>
              </w:rPr>
            </w:pPr>
            <w:r w:rsidRPr="00BA5D0F">
              <w:rPr>
                <w:b/>
                <w:bCs/>
                <w:color w:val="000000"/>
                <w:sz w:val="22"/>
                <w:szCs w:val="22"/>
                <w:lang w:eastAsia="ru-RU"/>
              </w:rPr>
              <w:t>Итого</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18,40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34,33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52,73 </w:t>
            </w:r>
          </w:p>
        </w:tc>
      </w:tr>
      <w:tr w:rsidR="00ED6FDA" w:rsidRPr="00BA5D0F" w:rsidTr="006A5E9A">
        <w:trPr>
          <w:trHeight w:val="300"/>
        </w:trPr>
        <w:tc>
          <w:tcPr>
            <w:tcW w:w="531" w:type="dxa"/>
            <w:tcBorders>
              <w:top w:val="nil"/>
              <w:left w:val="nil"/>
              <w:bottom w:val="nil"/>
              <w:right w:val="nil"/>
            </w:tcBorders>
            <w:shd w:val="clear" w:color="auto" w:fill="auto"/>
            <w:noWrap/>
            <w:vAlign w:val="bottom"/>
            <w:hideMark/>
          </w:tcPr>
          <w:p w:rsidR="00ED6FDA" w:rsidRPr="00BA5D0F" w:rsidRDefault="00ED6FDA" w:rsidP="00ED6FDA">
            <w:pPr>
              <w:jc w:val="right"/>
              <w:rPr>
                <w:b/>
                <w:bCs/>
                <w:color w:val="000000"/>
                <w:sz w:val="22"/>
                <w:szCs w:val="22"/>
                <w:lang w:eastAsia="ru-RU"/>
              </w:rPr>
            </w:pPr>
          </w:p>
        </w:tc>
        <w:tc>
          <w:tcPr>
            <w:tcW w:w="3003"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r>
      <w:tr w:rsidR="00ED6FDA" w:rsidRPr="00BA5D0F" w:rsidTr="006A5E9A">
        <w:trPr>
          <w:trHeight w:val="300"/>
        </w:trPr>
        <w:tc>
          <w:tcPr>
            <w:tcW w:w="3534" w:type="dxa"/>
            <w:gridSpan w:val="2"/>
            <w:tcBorders>
              <w:top w:val="nil"/>
              <w:left w:val="nil"/>
              <w:bottom w:val="nil"/>
              <w:right w:val="nil"/>
            </w:tcBorders>
            <w:shd w:val="clear" w:color="auto" w:fill="auto"/>
            <w:noWrap/>
            <w:vAlign w:val="bottom"/>
            <w:hideMark/>
          </w:tcPr>
          <w:p w:rsidR="00ED6FDA" w:rsidRPr="00BA5D0F" w:rsidRDefault="00ED6FDA" w:rsidP="00ED6FDA">
            <w:pPr>
              <w:jc w:val="left"/>
              <w:rPr>
                <w:b/>
                <w:bCs/>
                <w:color w:val="000000"/>
                <w:sz w:val="22"/>
                <w:szCs w:val="22"/>
                <w:lang w:eastAsia="ru-RU"/>
              </w:rPr>
            </w:pPr>
            <w:r w:rsidRPr="00BA5D0F">
              <w:rPr>
                <w:b/>
                <w:bCs/>
                <w:color w:val="000000"/>
                <w:sz w:val="22"/>
                <w:szCs w:val="22"/>
                <w:lang w:eastAsia="ru-RU"/>
              </w:rPr>
              <w:t>с.Кузнецкое</w:t>
            </w: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b/>
                <w:bCs/>
                <w:color w:val="000000"/>
                <w:sz w:val="22"/>
                <w:szCs w:val="22"/>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r>
      <w:tr w:rsidR="00ED6FDA" w:rsidRPr="00BA5D0F" w:rsidTr="006A5E9A">
        <w:trPr>
          <w:trHeight w:val="300"/>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 п/п</w:t>
            </w:r>
          </w:p>
        </w:tc>
        <w:tc>
          <w:tcPr>
            <w:tcW w:w="30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Название улицы</w:t>
            </w:r>
          </w:p>
        </w:tc>
        <w:tc>
          <w:tcPr>
            <w:tcW w:w="5120" w:type="dxa"/>
            <w:gridSpan w:val="4"/>
            <w:tcBorders>
              <w:top w:val="single" w:sz="4" w:space="0" w:color="auto"/>
              <w:left w:val="nil"/>
              <w:bottom w:val="single" w:sz="4" w:space="0" w:color="auto"/>
              <w:right w:val="single" w:sz="4" w:space="0" w:color="auto"/>
            </w:tcBorders>
            <w:shd w:val="clear" w:color="auto" w:fill="auto"/>
            <w:noWrap/>
            <w:vAlign w:val="bottom"/>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Тип покрытия (м)</w:t>
            </w:r>
          </w:p>
        </w:tc>
      </w:tr>
      <w:tr w:rsidR="00ED6FDA" w:rsidRPr="00BA5D0F" w:rsidTr="006A5E9A">
        <w:trPr>
          <w:trHeight w:val="30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ED6FDA" w:rsidRPr="00BA5D0F" w:rsidRDefault="00ED6FDA" w:rsidP="00ED6FDA">
            <w:pPr>
              <w:jc w:val="left"/>
              <w:rPr>
                <w:b/>
                <w:bCs/>
                <w:color w:val="000000"/>
                <w:sz w:val="22"/>
                <w:szCs w:val="22"/>
                <w:lang w:eastAsia="ru-RU"/>
              </w:rPr>
            </w:pPr>
          </w:p>
        </w:tc>
        <w:tc>
          <w:tcPr>
            <w:tcW w:w="3003" w:type="dxa"/>
            <w:vMerge/>
            <w:tcBorders>
              <w:top w:val="single" w:sz="4" w:space="0" w:color="auto"/>
              <w:left w:val="single" w:sz="4" w:space="0" w:color="auto"/>
              <w:bottom w:val="single" w:sz="4" w:space="0" w:color="auto"/>
              <w:right w:val="single" w:sz="4" w:space="0" w:color="auto"/>
            </w:tcBorders>
            <w:vAlign w:val="center"/>
            <w:hideMark/>
          </w:tcPr>
          <w:p w:rsidR="00ED6FDA" w:rsidRPr="00BA5D0F" w:rsidRDefault="00ED6FDA" w:rsidP="00ED6FDA">
            <w:pPr>
              <w:jc w:val="left"/>
              <w:rPr>
                <w:b/>
                <w:bCs/>
                <w:color w:val="000000"/>
                <w:sz w:val="22"/>
                <w:szCs w:val="22"/>
                <w:lang w:eastAsia="ru-RU"/>
              </w:rPr>
            </w:pP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Асфальт</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Щебень</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Грунт</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Итого</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1</w:t>
            </w:r>
          </w:p>
        </w:tc>
        <w:tc>
          <w:tcPr>
            <w:tcW w:w="3003"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left"/>
              <w:rPr>
                <w:color w:val="000000"/>
                <w:sz w:val="22"/>
                <w:szCs w:val="22"/>
                <w:lang w:eastAsia="ru-RU"/>
              </w:rPr>
            </w:pPr>
            <w:r w:rsidRPr="00BA5D0F">
              <w:rPr>
                <w:color w:val="000000"/>
                <w:sz w:val="22"/>
                <w:szCs w:val="22"/>
                <w:lang w:eastAsia="ru-RU"/>
              </w:rPr>
              <w:t>Ленина</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3,40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3,40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2</w:t>
            </w:r>
          </w:p>
        </w:tc>
        <w:tc>
          <w:tcPr>
            <w:tcW w:w="3003"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left"/>
              <w:rPr>
                <w:color w:val="000000"/>
                <w:sz w:val="22"/>
                <w:szCs w:val="22"/>
                <w:lang w:eastAsia="ru-RU"/>
              </w:rPr>
            </w:pPr>
            <w:r w:rsidRPr="00BA5D0F">
              <w:rPr>
                <w:color w:val="000000"/>
                <w:sz w:val="22"/>
                <w:szCs w:val="22"/>
                <w:lang w:eastAsia="ru-RU"/>
              </w:rPr>
              <w:t>Свердлова</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2,20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0,85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3,05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3</w:t>
            </w:r>
          </w:p>
        </w:tc>
        <w:tc>
          <w:tcPr>
            <w:tcW w:w="3003"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left"/>
              <w:rPr>
                <w:color w:val="000000"/>
                <w:sz w:val="22"/>
                <w:szCs w:val="22"/>
                <w:lang w:eastAsia="ru-RU"/>
              </w:rPr>
            </w:pPr>
            <w:r w:rsidRPr="00BA5D0F">
              <w:rPr>
                <w:color w:val="000000"/>
                <w:sz w:val="22"/>
                <w:szCs w:val="22"/>
                <w:lang w:eastAsia="ru-RU"/>
              </w:rPr>
              <w:t>Придорожная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0,15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0,15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4</w:t>
            </w:r>
          </w:p>
        </w:tc>
        <w:tc>
          <w:tcPr>
            <w:tcW w:w="3003"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left"/>
              <w:rPr>
                <w:color w:val="000000"/>
                <w:sz w:val="22"/>
                <w:szCs w:val="22"/>
                <w:lang w:eastAsia="ru-RU"/>
              </w:rPr>
            </w:pPr>
            <w:r w:rsidRPr="00BA5D0F">
              <w:rPr>
                <w:color w:val="000000"/>
                <w:sz w:val="22"/>
                <w:szCs w:val="22"/>
                <w:lang w:eastAsia="ru-RU"/>
              </w:rPr>
              <w:t>Октябрьская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0,80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2,15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2,95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5</w:t>
            </w:r>
          </w:p>
        </w:tc>
        <w:tc>
          <w:tcPr>
            <w:tcW w:w="3003"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left"/>
              <w:rPr>
                <w:color w:val="000000"/>
                <w:sz w:val="22"/>
                <w:szCs w:val="22"/>
                <w:lang w:eastAsia="ru-RU"/>
              </w:rPr>
            </w:pPr>
            <w:r w:rsidRPr="00BA5D0F">
              <w:rPr>
                <w:color w:val="000000"/>
                <w:sz w:val="22"/>
                <w:szCs w:val="22"/>
                <w:lang w:eastAsia="ru-RU"/>
              </w:rPr>
              <w:t>Дружбы</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0,15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0,15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6</w:t>
            </w:r>
          </w:p>
        </w:tc>
        <w:tc>
          <w:tcPr>
            <w:tcW w:w="3003"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left"/>
              <w:rPr>
                <w:color w:val="000000"/>
                <w:sz w:val="22"/>
                <w:szCs w:val="22"/>
                <w:lang w:eastAsia="ru-RU"/>
              </w:rPr>
            </w:pPr>
            <w:r w:rsidRPr="00BA5D0F">
              <w:rPr>
                <w:color w:val="000000"/>
                <w:sz w:val="22"/>
                <w:szCs w:val="22"/>
                <w:lang w:eastAsia="ru-RU"/>
              </w:rPr>
              <w:t>Школьная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0,70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0,70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7</w:t>
            </w:r>
          </w:p>
        </w:tc>
        <w:tc>
          <w:tcPr>
            <w:tcW w:w="3003"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left"/>
              <w:rPr>
                <w:color w:val="000000"/>
                <w:sz w:val="22"/>
                <w:szCs w:val="22"/>
                <w:lang w:eastAsia="ru-RU"/>
              </w:rPr>
            </w:pPr>
            <w:r w:rsidRPr="00BA5D0F">
              <w:rPr>
                <w:color w:val="000000"/>
                <w:sz w:val="22"/>
                <w:szCs w:val="22"/>
                <w:lang w:eastAsia="ru-RU"/>
              </w:rPr>
              <w:t>Советская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1,30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1,30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8</w:t>
            </w:r>
          </w:p>
        </w:tc>
        <w:tc>
          <w:tcPr>
            <w:tcW w:w="3003"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left"/>
              <w:rPr>
                <w:color w:val="000000"/>
                <w:sz w:val="22"/>
                <w:szCs w:val="22"/>
                <w:lang w:eastAsia="ru-RU"/>
              </w:rPr>
            </w:pPr>
            <w:r w:rsidRPr="00BA5D0F">
              <w:rPr>
                <w:color w:val="000000"/>
                <w:sz w:val="22"/>
                <w:szCs w:val="22"/>
                <w:lang w:eastAsia="ru-RU"/>
              </w:rPr>
              <w:t>Братьев Маркиных</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1,40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1,40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9</w:t>
            </w:r>
          </w:p>
        </w:tc>
        <w:tc>
          <w:tcPr>
            <w:tcW w:w="3003"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left"/>
              <w:rPr>
                <w:color w:val="000000"/>
                <w:sz w:val="22"/>
                <w:szCs w:val="22"/>
                <w:lang w:eastAsia="ru-RU"/>
              </w:rPr>
            </w:pPr>
            <w:proofErr w:type="spellStart"/>
            <w:r w:rsidRPr="00BA5D0F">
              <w:rPr>
                <w:color w:val="000000"/>
                <w:sz w:val="22"/>
                <w:szCs w:val="22"/>
                <w:lang w:eastAsia="ru-RU"/>
              </w:rPr>
              <w:t>пер.Букина</w:t>
            </w:r>
            <w:proofErr w:type="spellEnd"/>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0,55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0,55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10</w:t>
            </w:r>
          </w:p>
        </w:tc>
        <w:tc>
          <w:tcPr>
            <w:tcW w:w="3003"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left"/>
              <w:rPr>
                <w:color w:val="000000"/>
                <w:sz w:val="22"/>
                <w:szCs w:val="22"/>
                <w:lang w:eastAsia="ru-RU"/>
              </w:rPr>
            </w:pPr>
            <w:r w:rsidRPr="00BA5D0F">
              <w:rPr>
                <w:color w:val="000000"/>
                <w:sz w:val="22"/>
                <w:szCs w:val="22"/>
                <w:lang w:eastAsia="ru-RU"/>
              </w:rPr>
              <w:t>Победная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0,35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0,35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11</w:t>
            </w:r>
          </w:p>
        </w:tc>
        <w:tc>
          <w:tcPr>
            <w:tcW w:w="3003"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left"/>
              <w:rPr>
                <w:color w:val="000000"/>
                <w:sz w:val="22"/>
                <w:szCs w:val="22"/>
                <w:lang w:eastAsia="ru-RU"/>
              </w:rPr>
            </w:pPr>
            <w:proofErr w:type="spellStart"/>
            <w:r w:rsidRPr="00BA5D0F">
              <w:rPr>
                <w:color w:val="000000"/>
                <w:sz w:val="22"/>
                <w:szCs w:val="22"/>
                <w:lang w:eastAsia="ru-RU"/>
              </w:rPr>
              <w:t>пер.Проезжий</w:t>
            </w:r>
            <w:proofErr w:type="spellEnd"/>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1,05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1,05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12</w:t>
            </w:r>
          </w:p>
        </w:tc>
        <w:tc>
          <w:tcPr>
            <w:tcW w:w="3003"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left"/>
              <w:rPr>
                <w:color w:val="000000"/>
                <w:sz w:val="22"/>
                <w:szCs w:val="22"/>
                <w:lang w:eastAsia="ru-RU"/>
              </w:rPr>
            </w:pPr>
            <w:r w:rsidRPr="00BA5D0F">
              <w:rPr>
                <w:color w:val="000000"/>
                <w:sz w:val="22"/>
                <w:szCs w:val="22"/>
                <w:lang w:eastAsia="ru-RU"/>
              </w:rPr>
              <w:t>1 Мая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0,60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2,00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2,60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13</w:t>
            </w:r>
          </w:p>
        </w:tc>
        <w:tc>
          <w:tcPr>
            <w:tcW w:w="3003"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left"/>
              <w:rPr>
                <w:color w:val="000000"/>
                <w:sz w:val="22"/>
                <w:szCs w:val="22"/>
                <w:lang w:eastAsia="ru-RU"/>
              </w:rPr>
            </w:pPr>
            <w:r w:rsidRPr="00BA5D0F">
              <w:rPr>
                <w:color w:val="000000"/>
                <w:sz w:val="22"/>
                <w:szCs w:val="22"/>
                <w:lang w:eastAsia="ru-RU"/>
              </w:rPr>
              <w:t>Коммуны</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1,60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1,60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14</w:t>
            </w:r>
          </w:p>
        </w:tc>
        <w:tc>
          <w:tcPr>
            <w:tcW w:w="3003"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left"/>
              <w:rPr>
                <w:color w:val="000000"/>
                <w:sz w:val="22"/>
                <w:szCs w:val="22"/>
                <w:lang w:eastAsia="ru-RU"/>
              </w:rPr>
            </w:pPr>
            <w:r w:rsidRPr="00BA5D0F">
              <w:rPr>
                <w:color w:val="000000"/>
                <w:sz w:val="22"/>
                <w:szCs w:val="22"/>
                <w:lang w:eastAsia="ru-RU"/>
              </w:rPr>
              <w:t>Совхозная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1,20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1,20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15</w:t>
            </w:r>
          </w:p>
        </w:tc>
        <w:tc>
          <w:tcPr>
            <w:tcW w:w="3003"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left"/>
              <w:rPr>
                <w:color w:val="000000"/>
                <w:sz w:val="22"/>
                <w:szCs w:val="22"/>
                <w:lang w:eastAsia="ru-RU"/>
              </w:rPr>
            </w:pPr>
            <w:r w:rsidRPr="00BA5D0F">
              <w:rPr>
                <w:color w:val="000000"/>
                <w:sz w:val="22"/>
                <w:szCs w:val="22"/>
                <w:lang w:eastAsia="ru-RU"/>
              </w:rPr>
              <w:t>Юбилейная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0,13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0,13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16</w:t>
            </w:r>
          </w:p>
        </w:tc>
        <w:tc>
          <w:tcPr>
            <w:tcW w:w="3003"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left"/>
              <w:rPr>
                <w:color w:val="000000"/>
                <w:sz w:val="22"/>
                <w:szCs w:val="22"/>
                <w:lang w:eastAsia="ru-RU"/>
              </w:rPr>
            </w:pPr>
            <w:proofErr w:type="spellStart"/>
            <w:r w:rsidRPr="00BA5D0F">
              <w:rPr>
                <w:color w:val="000000"/>
                <w:sz w:val="22"/>
                <w:szCs w:val="22"/>
                <w:lang w:eastAsia="ru-RU"/>
              </w:rPr>
              <w:t>пер.Новый</w:t>
            </w:r>
            <w:proofErr w:type="spellEnd"/>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0,20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0,20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17</w:t>
            </w:r>
          </w:p>
        </w:tc>
        <w:tc>
          <w:tcPr>
            <w:tcW w:w="3003"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left"/>
              <w:rPr>
                <w:color w:val="000000"/>
                <w:sz w:val="22"/>
                <w:szCs w:val="22"/>
                <w:lang w:eastAsia="ru-RU"/>
              </w:rPr>
            </w:pPr>
            <w:proofErr w:type="spellStart"/>
            <w:r w:rsidRPr="00BA5D0F">
              <w:rPr>
                <w:color w:val="000000"/>
                <w:sz w:val="22"/>
                <w:szCs w:val="22"/>
                <w:lang w:eastAsia="ru-RU"/>
              </w:rPr>
              <w:t>пер.Хуторинский</w:t>
            </w:r>
            <w:proofErr w:type="spellEnd"/>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0,35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0,35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18</w:t>
            </w:r>
          </w:p>
        </w:tc>
        <w:tc>
          <w:tcPr>
            <w:tcW w:w="3003"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left"/>
              <w:rPr>
                <w:color w:val="000000"/>
                <w:sz w:val="22"/>
                <w:szCs w:val="22"/>
                <w:lang w:eastAsia="ru-RU"/>
              </w:rPr>
            </w:pPr>
            <w:r w:rsidRPr="00BA5D0F">
              <w:rPr>
                <w:color w:val="000000"/>
                <w:sz w:val="22"/>
                <w:szCs w:val="22"/>
                <w:lang w:eastAsia="ru-RU"/>
              </w:rPr>
              <w:t>Прудовая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0,15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0,15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19</w:t>
            </w:r>
          </w:p>
        </w:tc>
        <w:tc>
          <w:tcPr>
            <w:tcW w:w="3003"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left"/>
              <w:rPr>
                <w:color w:val="000000"/>
                <w:sz w:val="22"/>
                <w:szCs w:val="22"/>
                <w:lang w:eastAsia="ru-RU"/>
              </w:rPr>
            </w:pPr>
            <w:r w:rsidRPr="00BA5D0F">
              <w:rPr>
                <w:color w:val="000000"/>
                <w:sz w:val="22"/>
                <w:szCs w:val="22"/>
                <w:lang w:eastAsia="ru-RU"/>
              </w:rPr>
              <w:t>пер.Солнечный</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0,35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0,35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ED6FDA" w:rsidRPr="00BA5D0F" w:rsidRDefault="00ED6FDA" w:rsidP="00ED6FDA">
            <w:pPr>
              <w:jc w:val="left"/>
              <w:rPr>
                <w:color w:val="000000"/>
                <w:sz w:val="22"/>
                <w:szCs w:val="22"/>
                <w:lang w:eastAsia="ru-RU"/>
              </w:rPr>
            </w:pPr>
            <w:r w:rsidRPr="00BA5D0F">
              <w:rPr>
                <w:color w:val="000000"/>
                <w:sz w:val="22"/>
                <w:szCs w:val="22"/>
                <w:lang w:eastAsia="ru-RU"/>
              </w:rPr>
              <w:t> </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left"/>
              <w:rPr>
                <w:b/>
                <w:bCs/>
                <w:color w:val="000000"/>
                <w:sz w:val="22"/>
                <w:szCs w:val="22"/>
                <w:lang w:eastAsia="ru-RU"/>
              </w:rPr>
            </w:pPr>
            <w:r w:rsidRPr="00BA5D0F">
              <w:rPr>
                <w:b/>
                <w:bCs/>
                <w:color w:val="000000"/>
                <w:sz w:val="22"/>
                <w:szCs w:val="22"/>
                <w:lang w:eastAsia="ru-RU"/>
              </w:rPr>
              <w:t>Итого</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10,50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11,13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21,63 </w:t>
            </w:r>
          </w:p>
        </w:tc>
      </w:tr>
      <w:tr w:rsidR="00ED6FDA" w:rsidRPr="00BA5D0F" w:rsidTr="006A5E9A">
        <w:trPr>
          <w:trHeight w:val="300"/>
        </w:trPr>
        <w:tc>
          <w:tcPr>
            <w:tcW w:w="531" w:type="dxa"/>
            <w:tcBorders>
              <w:top w:val="nil"/>
              <w:left w:val="nil"/>
              <w:bottom w:val="nil"/>
              <w:right w:val="nil"/>
            </w:tcBorders>
            <w:shd w:val="clear" w:color="auto" w:fill="auto"/>
            <w:noWrap/>
            <w:vAlign w:val="bottom"/>
            <w:hideMark/>
          </w:tcPr>
          <w:p w:rsidR="00ED6FDA" w:rsidRPr="00BA5D0F" w:rsidRDefault="00ED6FDA" w:rsidP="00ED6FDA">
            <w:pPr>
              <w:jc w:val="right"/>
              <w:rPr>
                <w:b/>
                <w:bCs/>
                <w:color w:val="000000"/>
                <w:sz w:val="22"/>
                <w:szCs w:val="22"/>
                <w:lang w:eastAsia="ru-RU"/>
              </w:rPr>
            </w:pPr>
          </w:p>
        </w:tc>
        <w:tc>
          <w:tcPr>
            <w:tcW w:w="3003"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righ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righ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right"/>
              <w:rPr>
                <w:sz w:val="20"/>
                <w:szCs w:val="20"/>
                <w:lang w:eastAsia="ru-RU"/>
              </w:rPr>
            </w:pPr>
          </w:p>
        </w:tc>
      </w:tr>
      <w:tr w:rsidR="00ED6FDA" w:rsidRPr="00BA5D0F" w:rsidTr="006A5E9A">
        <w:trPr>
          <w:trHeight w:val="300"/>
        </w:trPr>
        <w:tc>
          <w:tcPr>
            <w:tcW w:w="3534" w:type="dxa"/>
            <w:gridSpan w:val="2"/>
            <w:tcBorders>
              <w:top w:val="nil"/>
              <w:left w:val="nil"/>
              <w:bottom w:val="nil"/>
              <w:right w:val="nil"/>
            </w:tcBorders>
            <w:shd w:val="clear" w:color="auto" w:fill="auto"/>
            <w:noWrap/>
            <w:vAlign w:val="bottom"/>
            <w:hideMark/>
          </w:tcPr>
          <w:p w:rsidR="00ED6FDA" w:rsidRPr="00BA5D0F" w:rsidRDefault="00ED6FDA" w:rsidP="00ED6FDA">
            <w:pPr>
              <w:jc w:val="left"/>
              <w:rPr>
                <w:b/>
                <w:bCs/>
                <w:color w:val="000000"/>
                <w:sz w:val="22"/>
                <w:szCs w:val="22"/>
                <w:lang w:eastAsia="ru-RU"/>
              </w:rPr>
            </w:pPr>
            <w:r w:rsidRPr="00BA5D0F">
              <w:rPr>
                <w:b/>
                <w:bCs/>
                <w:color w:val="000000"/>
                <w:sz w:val="22"/>
                <w:szCs w:val="22"/>
                <w:lang w:eastAsia="ru-RU"/>
              </w:rPr>
              <w:t>п.Бидинский</w:t>
            </w: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b/>
                <w:bCs/>
                <w:color w:val="000000"/>
                <w:sz w:val="22"/>
                <w:szCs w:val="22"/>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r>
      <w:tr w:rsidR="00ED6FDA" w:rsidRPr="00BA5D0F" w:rsidTr="006A5E9A">
        <w:trPr>
          <w:trHeight w:val="300"/>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 п/п</w:t>
            </w:r>
          </w:p>
        </w:tc>
        <w:tc>
          <w:tcPr>
            <w:tcW w:w="30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Название улицы</w:t>
            </w:r>
          </w:p>
        </w:tc>
        <w:tc>
          <w:tcPr>
            <w:tcW w:w="5120" w:type="dxa"/>
            <w:gridSpan w:val="4"/>
            <w:tcBorders>
              <w:top w:val="single" w:sz="4" w:space="0" w:color="auto"/>
              <w:left w:val="nil"/>
              <w:bottom w:val="single" w:sz="4" w:space="0" w:color="auto"/>
              <w:right w:val="single" w:sz="4" w:space="0" w:color="auto"/>
            </w:tcBorders>
            <w:shd w:val="clear" w:color="auto" w:fill="auto"/>
            <w:noWrap/>
            <w:vAlign w:val="bottom"/>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Тип покрытия (м)</w:t>
            </w:r>
          </w:p>
        </w:tc>
      </w:tr>
      <w:tr w:rsidR="00ED6FDA" w:rsidRPr="00BA5D0F" w:rsidTr="006A5E9A">
        <w:trPr>
          <w:trHeight w:val="30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ED6FDA" w:rsidRPr="00BA5D0F" w:rsidRDefault="00ED6FDA" w:rsidP="00ED6FDA">
            <w:pPr>
              <w:jc w:val="left"/>
              <w:rPr>
                <w:b/>
                <w:bCs/>
                <w:color w:val="000000"/>
                <w:sz w:val="22"/>
                <w:szCs w:val="22"/>
                <w:lang w:eastAsia="ru-RU"/>
              </w:rPr>
            </w:pPr>
          </w:p>
        </w:tc>
        <w:tc>
          <w:tcPr>
            <w:tcW w:w="3003" w:type="dxa"/>
            <w:vMerge/>
            <w:tcBorders>
              <w:top w:val="single" w:sz="4" w:space="0" w:color="auto"/>
              <w:left w:val="single" w:sz="4" w:space="0" w:color="auto"/>
              <w:bottom w:val="single" w:sz="4" w:space="0" w:color="auto"/>
              <w:right w:val="single" w:sz="4" w:space="0" w:color="auto"/>
            </w:tcBorders>
            <w:vAlign w:val="center"/>
            <w:hideMark/>
          </w:tcPr>
          <w:p w:rsidR="00ED6FDA" w:rsidRPr="00BA5D0F" w:rsidRDefault="00ED6FDA" w:rsidP="00ED6FDA">
            <w:pPr>
              <w:jc w:val="left"/>
              <w:rPr>
                <w:b/>
                <w:bCs/>
                <w:color w:val="000000"/>
                <w:sz w:val="22"/>
                <w:szCs w:val="22"/>
                <w:lang w:eastAsia="ru-RU"/>
              </w:rPr>
            </w:pP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Асфальт</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Щебень</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Грунт</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Итого</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20</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left"/>
              <w:rPr>
                <w:color w:val="000000"/>
                <w:sz w:val="22"/>
                <w:szCs w:val="22"/>
                <w:lang w:eastAsia="ru-RU"/>
              </w:rPr>
            </w:pPr>
            <w:r w:rsidRPr="00BA5D0F">
              <w:rPr>
                <w:color w:val="000000"/>
                <w:sz w:val="22"/>
                <w:szCs w:val="22"/>
                <w:lang w:eastAsia="ru-RU"/>
              </w:rPr>
              <w:t>Солнечная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0,15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0,15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21</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left"/>
              <w:rPr>
                <w:color w:val="000000"/>
                <w:sz w:val="22"/>
                <w:szCs w:val="22"/>
                <w:lang w:eastAsia="ru-RU"/>
              </w:rPr>
            </w:pPr>
            <w:r w:rsidRPr="00BA5D0F">
              <w:rPr>
                <w:color w:val="000000"/>
                <w:sz w:val="22"/>
                <w:szCs w:val="22"/>
                <w:lang w:eastAsia="ru-RU"/>
              </w:rPr>
              <w:t>Просторная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0,50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0,50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ED6FDA" w:rsidRPr="00BA5D0F" w:rsidRDefault="00ED6FDA" w:rsidP="00ED6FDA">
            <w:pPr>
              <w:jc w:val="left"/>
              <w:rPr>
                <w:color w:val="000000"/>
                <w:sz w:val="22"/>
                <w:szCs w:val="22"/>
                <w:lang w:eastAsia="ru-RU"/>
              </w:rPr>
            </w:pPr>
            <w:r w:rsidRPr="00BA5D0F">
              <w:rPr>
                <w:color w:val="000000"/>
                <w:sz w:val="22"/>
                <w:szCs w:val="22"/>
                <w:lang w:eastAsia="ru-RU"/>
              </w:rPr>
              <w:t> </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left"/>
              <w:rPr>
                <w:b/>
                <w:bCs/>
                <w:color w:val="000000"/>
                <w:sz w:val="22"/>
                <w:szCs w:val="22"/>
                <w:lang w:eastAsia="ru-RU"/>
              </w:rPr>
            </w:pPr>
            <w:r w:rsidRPr="00BA5D0F">
              <w:rPr>
                <w:b/>
                <w:bCs/>
                <w:color w:val="000000"/>
                <w:sz w:val="22"/>
                <w:szCs w:val="22"/>
                <w:lang w:eastAsia="ru-RU"/>
              </w:rPr>
              <w:t>Итого</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0,65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0,65 </w:t>
            </w:r>
          </w:p>
        </w:tc>
      </w:tr>
      <w:tr w:rsidR="00ED6FDA" w:rsidRPr="00BA5D0F" w:rsidTr="006A5E9A">
        <w:trPr>
          <w:trHeight w:val="300"/>
        </w:trPr>
        <w:tc>
          <w:tcPr>
            <w:tcW w:w="531" w:type="dxa"/>
            <w:tcBorders>
              <w:top w:val="nil"/>
              <w:left w:val="nil"/>
              <w:bottom w:val="nil"/>
              <w:right w:val="nil"/>
            </w:tcBorders>
            <w:shd w:val="clear" w:color="auto" w:fill="auto"/>
            <w:noWrap/>
            <w:vAlign w:val="bottom"/>
            <w:hideMark/>
          </w:tcPr>
          <w:p w:rsidR="00ED6FDA" w:rsidRPr="00BA5D0F" w:rsidRDefault="00ED6FDA" w:rsidP="00ED6FDA">
            <w:pPr>
              <w:jc w:val="right"/>
              <w:rPr>
                <w:b/>
                <w:bCs/>
                <w:color w:val="000000"/>
                <w:sz w:val="22"/>
                <w:szCs w:val="22"/>
                <w:lang w:eastAsia="ru-RU"/>
              </w:rPr>
            </w:pPr>
          </w:p>
        </w:tc>
        <w:tc>
          <w:tcPr>
            <w:tcW w:w="3003"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righ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righ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right"/>
              <w:rPr>
                <w:sz w:val="20"/>
                <w:szCs w:val="20"/>
                <w:lang w:eastAsia="ru-RU"/>
              </w:rPr>
            </w:pPr>
          </w:p>
        </w:tc>
      </w:tr>
    </w:tbl>
    <w:p w:rsidR="006A5E9A" w:rsidRPr="00BA5D0F" w:rsidRDefault="006A5E9A">
      <w:r w:rsidRPr="00BA5D0F">
        <w:br w:type="page"/>
      </w:r>
    </w:p>
    <w:tbl>
      <w:tblPr>
        <w:tblW w:w="8654" w:type="dxa"/>
        <w:tblInd w:w="25" w:type="dxa"/>
        <w:tblLook w:val="04A0" w:firstRow="1" w:lastRow="0" w:firstColumn="1" w:lastColumn="0" w:noHBand="0" w:noVBand="1"/>
      </w:tblPr>
      <w:tblGrid>
        <w:gridCol w:w="531"/>
        <w:gridCol w:w="3003"/>
        <w:gridCol w:w="1280"/>
        <w:gridCol w:w="1280"/>
        <w:gridCol w:w="1280"/>
        <w:gridCol w:w="1280"/>
      </w:tblGrid>
      <w:tr w:rsidR="00ED6FDA" w:rsidRPr="00BA5D0F" w:rsidTr="006A5E9A">
        <w:trPr>
          <w:trHeight w:val="300"/>
        </w:trPr>
        <w:tc>
          <w:tcPr>
            <w:tcW w:w="3534" w:type="dxa"/>
            <w:gridSpan w:val="2"/>
            <w:tcBorders>
              <w:top w:val="nil"/>
              <w:left w:val="nil"/>
              <w:bottom w:val="nil"/>
              <w:right w:val="nil"/>
            </w:tcBorders>
            <w:shd w:val="clear" w:color="auto" w:fill="auto"/>
            <w:noWrap/>
            <w:vAlign w:val="bottom"/>
            <w:hideMark/>
          </w:tcPr>
          <w:p w:rsidR="00ED6FDA" w:rsidRPr="00BA5D0F" w:rsidRDefault="00ED6FDA" w:rsidP="00ED6FDA">
            <w:pPr>
              <w:jc w:val="left"/>
              <w:rPr>
                <w:b/>
                <w:bCs/>
                <w:color w:val="000000"/>
                <w:sz w:val="22"/>
                <w:szCs w:val="22"/>
                <w:lang w:eastAsia="ru-RU"/>
              </w:rPr>
            </w:pPr>
            <w:r w:rsidRPr="00BA5D0F">
              <w:rPr>
                <w:b/>
                <w:bCs/>
                <w:color w:val="000000"/>
                <w:sz w:val="22"/>
                <w:szCs w:val="22"/>
                <w:lang w:eastAsia="ru-RU"/>
              </w:rPr>
              <w:lastRenderedPageBreak/>
              <w:t>д.Большая Яумбаева</w:t>
            </w: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b/>
                <w:bCs/>
                <w:color w:val="000000"/>
                <w:sz w:val="22"/>
                <w:szCs w:val="22"/>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r>
      <w:tr w:rsidR="00ED6FDA" w:rsidRPr="00BA5D0F" w:rsidTr="006A5E9A">
        <w:trPr>
          <w:trHeight w:val="300"/>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 п/п</w:t>
            </w:r>
          </w:p>
        </w:tc>
        <w:tc>
          <w:tcPr>
            <w:tcW w:w="30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Название улицы</w:t>
            </w:r>
          </w:p>
        </w:tc>
        <w:tc>
          <w:tcPr>
            <w:tcW w:w="5120" w:type="dxa"/>
            <w:gridSpan w:val="4"/>
            <w:tcBorders>
              <w:top w:val="single" w:sz="4" w:space="0" w:color="auto"/>
              <w:left w:val="nil"/>
              <w:bottom w:val="single" w:sz="4" w:space="0" w:color="auto"/>
              <w:right w:val="single" w:sz="4" w:space="0" w:color="auto"/>
            </w:tcBorders>
            <w:shd w:val="clear" w:color="auto" w:fill="auto"/>
            <w:noWrap/>
            <w:vAlign w:val="bottom"/>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Тип покрытия (м)</w:t>
            </w:r>
          </w:p>
        </w:tc>
      </w:tr>
      <w:tr w:rsidR="00ED6FDA" w:rsidRPr="00BA5D0F" w:rsidTr="006A5E9A">
        <w:trPr>
          <w:trHeight w:val="30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ED6FDA" w:rsidRPr="00BA5D0F" w:rsidRDefault="00ED6FDA" w:rsidP="00ED6FDA">
            <w:pPr>
              <w:jc w:val="left"/>
              <w:rPr>
                <w:b/>
                <w:bCs/>
                <w:color w:val="000000"/>
                <w:sz w:val="22"/>
                <w:szCs w:val="22"/>
                <w:lang w:eastAsia="ru-RU"/>
              </w:rPr>
            </w:pPr>
          </w:p>
        </w:tc>
        <w:tc>
          <w:tcPr>
            <w:tcW w:w="3003" w:type="dxa"/>
            <w:vMerge/>
            <w:tcBorders>
              <w:top w:val="single" w:sz="4" w:space="0" w:color="auto"/>
              <w:left w:val="single" w:sz="4" w:space="0" w:color="auto"/>
              <w:bottom w:val="single" w:sz="4" w:space="0" w:color="auto"/>
              <w:right w:val="single" w:sz="4" w:space="0" w:color="auto"/>
            </w:tcBorders>
            <w:vAlign w:val="center"/>
            <w:hideMark/>
          </w:tcPr>
          <w:p w:rsidR="00ED6FDA" w:rsidRPr="00BA5D0F" w:rsidRDefault="00ED6FDA" w:rsidP="00ED6FDA">
            <w:pPr>
              <w:jc w:val="left"/>
              <w:rPr>
                <w:b/>
                <w:bCs/>
                <w:color w:val="000000"/>
                <w:sz w:val="22"/>
                <w:szCs w:val="22"/>
                <w:lang w:eastAsia="ru-RU"/>
              </w:rPr>
            </w:pP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Асфальт</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Щебень</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Грунт</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Итого</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22</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left"/>
              <w:rPr>
                <w:color w:val="000000"/>
                <w:sz w:val="22"/>
                <w:szCs w:val="22"/>
                <w:lang w:eastAsia="ru-RU"/>
              </w:rPr>
            </w:pPr>
            <w:r w:rsidRPr="00BA5D0F">
              <w:rPr>
                <w:color w:val="000000"/>
                <w:sz w:val="22"/>
                <w:szCs w:val="22"/>
                <w:lang w:eastAsia="ru-RU"/>
              </w:rPr>
              <w:t>Школьная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0,85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0,85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23</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left"/>
              <w:rPr>
                <w:color w:val="000000"/>
                <w:sz w:val="22"/>
                <w:szCs w:val="22"/>
                <w:lang w:eastAsia="ru-RU"/>
              </w:rPr>
            </w:pPr>
            <w:r w:rsidRPr="00BA5D0F">
              <w:rPr>
                <w:color w:val="000000"/>
                <w:sz w:val="22"/>
                <w:szCs w:val="22"/>
                <w:lang w:eastAsia="ru-RU"/>
              </w:rPr>
              <w:t>Лесная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0,35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0,35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24</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left"/>
              <w:rPr>
                <w:color w:val="000000"/>
                <w:sz w:val="22"/>
                <w:szCs w:val="22"/>
                <w:lang w:eastAsia="ru-RU"/>
              </w:rPr>
            </w:pPr>
            <w:r w:rsidRPr="00BA5D0F">
              <w:rPr>
                <w:color w:val="000000"/>
                <w:sz w:val="22"/>
                <w:szCs w:val="22"/>
                <w:lang w:eastAsia="ru-RU"/>
              </w:rPr>
              <w:t>Новая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0,40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0,40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ED6FDA" w:rsidRPr="00BA5D0F" w:rsidRDefault="00ED6FDA" w:rsidP="00ED6FDA">
            <w:pPr>
              <w:jc w:val="left"/>
              <w:rPr>
                <w:color w:val="000000"/>
                <w:sz w:val="22"/>
                <w:szCs w:val="22"/>
                <w:lang w:eastAsia="ru-RU"/>
              </w:rPr>
            </w:pPr>
            <w:r w:rsidRPr="00BA5D0F">
              <w:rPr>
                <w:color w:val="000000"/>
                <w:sz w:val="22"/>
                <w:szCs w:val="22"/>
                <w:lang w:eastAsia="ru-RU"/>
              </w:rPr>
              <w:t> </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left"/>
              <w:rPr>
                <w:b/>
                <w:bCs/>
                <w:color w:val="000000"/>
                <w:sz w:val="22"/>
                <w:szCs w:val="22"/>
                <w:lang w:eastAsia="ru-RU"/>
              </w:rPr>
            </w:pPr>
            <w:r w:rsidRPr="00BA5D0F">
              <w:rPr>
                <w:b/>
                <w:bCs/>
                <w:color w:val="000000"/>
                <w:sz w:val="22"/>
                <w:szCs w:val="22"/>
                <w:lang w:eastAsia="ru-RU"/>
              </w:rPr>
              <w:t>Итого</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1,60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1,60 </w:t>
            </w:r>
          </w:p>
        </w:tc>
      </w:tr>
      <w:tr w:rsidR="00ED6FDA" w:rsidRPr="00BA5D0F" w:rsidTr="006A5E9A">
        <w:trPr>
          <w:trHeight w:val="300"/>
        </w:trPr>
        <w:tc>
          <w:tcPr>
            <w:tcW w:w="531" w:type="dxa"/>
            <w:tcBorders>
              <w:top w:val="nil"/>
              <w:left w:val="nil"/>
              <w:bottom w:val="nil"/>
              <w:right w:val="nil"/>
            </w:tcBorders>
            <w:shd w:val="clear" w:color="auto" w:fill="auto"/>
            <w:noWrap/>
            <w:vAlign w:val="bottom"/>
            <w:hideMark/>
          </w:tcPr>
          <w:p w:rsidR="00ED6FDA" w:rsidRPr="00BA5D0F" w:rsidRDefault="00ED6FDA" w:rsidP="00ED6FDA">
            <w:pPr>
              <w:jc w:val="right"/>
              <w:rPr>
                <w:b/>
                <w:bCs/>
                <w:color w:val="000000"/>
                <w:sz w:val="22"/>
                <w:szCs w:val="22"/>
                <w:lang w:eastAsia="ru-RU"/>
              </w:rPr>
            </w:pPr>
          </w:p>
        </w:tc>
        <w:tc>
          <w:tcPr>
            <w:tcW w:w="3003"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righ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righ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right"/>
              <w:rPr>
                <w:sz w:val="20"/>
                <w:szCs w:val="20"/>
                <w:lang w:eastAsia="ru-RU"/>
              </w:rPr>
            </w:pPr>
          </w:p>
        </w:tc>
      </w:tr>
      <w:tr w:rsidR="00ED6FDA" w:rsidRPr="00BA5D0F" w:rsidTr="006A5E9A">
        <w:trPr>
          <w:trHeight w:val="300"/>
        </w:trPr>
        <w:tc>
          <w:tcPr>
            <w:tcW w:w="3534" w:type="dxa"/>
            <w:gridSpan w:val="2"/>
            <w:tcBorders>
              <w:top w:val="nil"/>
              <w:left w:val="nil"/>
              <w:bottom w:val="nil"/>
              <w:right w:val="nil"/>
            </w:tcBorders>
            <w:shd w:val="clear" w:color="auto" w:fill="auto"/>
            <w:noWrap/>
            <w:vAlign w:val="bottom"/>
            <w:hideMark/>
          </w:tcPr>
          <w:p w:rsidR="00ED6FDA" w:rsidRPr="00BA5D0F" w:rsidRDefault="00ED6FDA" w:rsidP="00ED6FDA">
            <w:pPr>
              <w:jc w:val="left"/>
              <w:rPr>
                <w:b/>
                <w:bCs/>
                <w:color w:val="000000"/>
                <w:sz w:val="22"/>
                <w:szCs w:val="22"/>
                <w:lang w:eastAsia="ru-RU"/>
              </w:rPr>
            </w:pPr>
            <w:r w:rsidRPr="00BA5D0F">
              <w:rPr>
                <w:b/>
                <w:bCs/>
                <w:color w:val="000000"/>
                <w:sz w:val="22"/>
                <w:szCs w:val="22"/>
                <w:lang w:eastAsia="ru-RU"/>
              </w:rPr>
              <w:t>с.Губернское</w:t>
            </w: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b/>
                <w:bCs/>
                <w:color w:val="000000"/>
                <w:sz w:val="22"/>
                <w:szCs w:val="22"/>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r>
      <w:tr w:rsidR="00ED6FDA" w:rsidRPr="00BA5D0F" w:rsidTr="006A5E9A">
        <w:trPr>
          <w:trHeight w:val="300"/>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 п/п</w:t>
            </w:r>
          </w:p>
        </w:tc>
        <w:tc>
          <w:tcPr>
            <w:tcW w:w="30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Название улицы</w:t>
            </w:r>
          </w:p>
        </w:tc>
        <w:tc>
          <w:tcPr>
            <w:tcW w:w="5120" w:type="dxa"/>
            <w:gridSpan w:val="4"/>
            <w:tcBorders>
              <w:top w:val="single" w:sz="4" w:space="0" w:color="auto"/>
              <w:left w:val="nil"/>
              <w:bottom w:val="single" w:sz="4" w:space="0" w:color="auto"/>
              <w:right w:val="single" w:sz="4" w:space="0" w:color="auto"/>
            </w:tcBorders>
            <w:shd w:val="clear" w:color="auto" w:fill="auto"/>
            <w:noWrap/>
            <w:vAlign w:val="bottom"/>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Тип покрытия (м)</w:t>
            </w:r>
          </w:p>
        </w:tc>
      </w:tr>
      <w:tr w:rsidR="00ED6FDA" w:rsidRPr="00BA5D0F" w:rsidTr="006A5E9A">
        <w:trPr>
          <w:trHeight w:val="30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ED6FDA" w:rsidRPr="00BA5D0F" w:rsidRDefault="00ED6FDA" w:rsidP="00ED6FDA">
            <w:pPr>
              <w:jc w:val="left"/>
              <w:rPr>
                <w:b/>
                <w:bCs/>
                <w:color w:val="000000"/>
                <w:sz w:val="22"/>
                <w:szCs w:val="22"/>
                <w:lang w:eastAsia="ru-RU"/>
              </w:rPr>
            </w:pPr>
          </w:p>
        </w:tc>
        <w:tc>
          <w:tcPr>
            <w:tcW w:w="3003" w:type="dxa"/>
            <w:vMerge/>
            <w:tcBorders>
              <w:top w:val="single" w:sz="4" w:space="0" w:color="auto"/>
              <w:left w:val="single" w:sz="4" w:space="0" w:color="auto"/>
              <w:bottom w:val="single" w:sz="4" w:space="0" w:color="auto"/>
              <w:right w:val="single" w:sz="4" w:space="0" w:color="auto"/>
            </w:tcBorders>
            <w:vAlign w:val="center"/>
            <w:hideMark/>
          </w:tcPr>
          <w:p w:rsidR="00ED6FDA" w:rsidRPr="00BA5D0F" w:rsidRDefault="00ED6FDA" w:rsidP="00ED6FDA">
            <w:pPr>
              <w:jc w:val="left"/>
              <w:rPr>
                <w:b/>
                <w:bCs/>
                <w:color w:val="000000"/>
                <w:sz w:val="22"/>
                <w:szCs w:val="22"/>
                <w:lang w:eastAsia="ru-RU"/>
              </w:rPr>
            </w:pP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Асфальт</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Щебень</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Грунт</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Итого</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25</w:t>
            </w:r>
          </w:p>
        </w:tc>
        <w:tc>
          <w:tcPr>
            <w:tcW w:w="3003"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left"/>
              <w:rPr>
                <w:color w:val="000000"/>
                <w:sz w:val="22"/>
                <w:szCs w:val="22"/>
                <w:lang w:eastAsia="ru-RU"/>
              </w:rPr>
            </w:pPr>
            <w:r w:rsidRPr="00BA5D0F">
              <w:rPr>
                <w:color w:val="000000"/>
                <w:sz w:val="22"/>
                <w:szCs w:val="22"/>
                <w:lang w:eastAsia="ru-RU"/>
              </w:rPr>
              <w:t>Красных Командиров</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2,10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2,10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26</w:t>
            </w:r>
          </w:p>
        </w:tc>
        <w:tc>
          <w:tcPr>
            <w:tcW w:w="3003"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left"/>
              <w:rPr>
                <w:color w:val="000000"/>
                <w:sz w:val="22"/>
                <w:szCs w:val="22"/>
                <w:lang w:eastAsia="ru-RU"/>
              </w:rPr>
            </w:pPr>
            <w:r w:rsidRPr="00BA5D0F">
              <w:rPr>
                <w:color w:val="000000"/>
                <w:sz w:val="22"/>
                <w:szCs w:val="22"/>
                <w:lang w:eastAsia="ru-RU"/>
              </w:rPr>
              <w:t>Братьев Пичуговых</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1,40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1,40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27</w:t>
            </w:r>
          </w:p>
        </w:tc>
        <w:tc>
          <w:tcPr>
            <w:tcW w:w="3003"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left"/>
              <w:rPr>
                <w:color w:val="000000"/>
                <w:sz w:val="22"/>
                <w:szCs w:val="22"/>
                <w:lang w:eastAsia="ru-RU"/>
              </w:rPr>
            </w:pPr>
            <w:r w:rsidRPr="00BA5D0F">
              <w:rPr>
                <w:color w:val="000000"/>
                <w:sz w:val="22"/>
                <w:szCs w:val="22"/>
                <w:lang w:eastAsia="ru-RU"/>
              </w:rPr>
              <w:t>Озерная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1,05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1,05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28</w:t>
            </w:r>
          </w:p>
        </w:tc>
        <w:tc>
          <w:tcPr>
            <w:tcW w:w="3003"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left"/>
              <w:rPr>
                <w:color w:val="000000"/>
                <w:sz w:val="22"/>
                <w:szCs w:val="22"/>
                <w:lang w:eastAsia="ru-RU"/>
              </w:rPr>
            </w:pPr>
            <w:r w:rsidRPr="00BA5D0F">
              <w:rPr>
                <w:color w:val="000000"/>
                <w:sz w:val="22"/>
                <w:szCs w:val="22"/>
                <w:lang w:eastAsia="ru-RU"/>
              </w:rPr>
              <w:t>Парижской Коммуны</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2,70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2,70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29</w:t>
            </w:r>
          </w:p>
        </w:tc>
        <w:tc>
          <w:tcPr>
            <w:tcW w:w="3003"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left"/>
              <w:rPr>
                <w:color w:val="000000"/>
                <w:sz w:val="22"/>
                <w:szCs w:val="22"/>
                <w:lang w:eastAsia="ru-RU"/>
              </w:rPr>
            </w:pPr>
            <w:r w:rsidRPr="00BA5D0F">
              <w:rPr>
                <w:color w:val="000000"/>
                <w:sz w:val="22"/>
                <w:szCs w:val="22"/>
                <w:lang w:eastAsia="ru-RU"/>
              </w:rPr>
              <w:t>Братьев Кауровых</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2,25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0,65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2,90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30</w:t>
            </w:r>
          </w:p>
        </w:tc>
        <w:tc>
          <w:tcPr>
            <w:tcW w:w="3003"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left"/>
              <w:rPr>
                <w:color w:val="000000"/>
                <w:sz w:val="22"/>
                <w:szCs w:val="22"/>
                <w:lang w:eastAsia="ru-RU"/>
              </w:rPr>
            </w:pPr>
            <w:r w:rsidRPr="00BA5D0F">
              <w:rPr>
                <w:color w:val="000000"/>
                <w:sz w:val="22"/>
                <w:szCs w:val="22"/>
                <w:lang w:eastAsia="ru-RU"/>
              </w:rPr>
              <w:t>Карла Маркса</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2,40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2,40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31</w:t>
            </w:r>
          </w:p>
        </w:tc>
        <w:tc>
          <w:tcPr>
            <w:tcW w:w="3003"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left"/>
              <w:rPr>
                <w:color w:val="000000"/>
                <w:sz w:val="22"/>
                <w:szCs w:val="22"/>
                <w:lang w:eastAsia="ru-RU"/>
              </w:rPr>
            </w:pPr>
            <w:proofErr w:type="spellStart"/>
            <w:r w:rsidRPr="00BA5D0F">
              <w:rPr>
                <w:color w:val="000000"/>
                <w:sz w:val="22"/>
                <w:szCs w:val="22"/>
                <w:lang w:eastAsia="ru-RU"/>
              </w:rPr>
              <w:t>пер.Малышева</w:t>
            </w:r>
            <w:proofErr w:type="spellEnd"/>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0,55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0,55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32</w:t>
            </w:r>
          </w:p>
        </w:tc>
        <w:tc>
          <w:tcPr>
            <w:tcW w:w="3003"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left"/>
              <w:rPr>
                <w:color w:val="000000"/>
                <w:sz w:val="22"/>
                <w:szCs w:val="22"/>
                <w:lang w:eastAsia="ru-RU"/>
              </w:rPr>
            </w:pPr>
            <w:r w:rsidRPr="00BA5D0F">
              <w:rPr>
                <w:color w:val="000000"/>
                <w:sz w:val="22"/>
                <w:szCs w:val="22"/>
                <w:lang w:eastAsia="ru-RU"/>
              </w:rPr>
              <w:t>Карла Либкнехта</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0,65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0,65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33</w:t>
            </w:r>
          </w:p>
        </w:tc>
        <w:tc>
          <w:tcPr>
            <w:tcW w:w="3003"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left"/>
              <w:rPr>
                <w:color w:val="000000"/>
                <w:sz w:val="22"/>
                <w:szCs w:val="22"/>
                <w:lang w:eastAsia="ru-RU"/>
              </w:rPr>
            </w:pPr>
            <w:r w:rsidRPr="00BA5D0F">
              <w:rPr>
                <w:color w:val="000000"/>
                <w:sz w:val="22"/>
                <w:szCs w:val="22"/>
                <w:lang w:eastAsia="ru-RU"/>
              </w:rPr>
              <w:t>Отечественная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1,00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1,00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34</w:t>
            </w:r>
          </w:p>
        </w:tc>
        <w:tc>
          <w:tcPr>
            <w:tcW w:w="3003"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left"/>
              <w:rPr>
                <w:color w:val="000000"/>
                <w:sz w:val="22"/>
                <w:szCs w:val="22"/>
                <w:lang w:eastAsia="ru-RU"/>
              </w:rPr>
            </w:pPr>
            <w:r w:rsidRPr="00BA5D0F">
              <w:rPr>
                <w:color w:val="000000"/>
                <w:sz w:val="22"/>
                <w:szCs w:val="22"/>
                <w:lang w:eastAsia="ru-RU"/>
              </w:rPr>
              <w:t>Красных Партизан</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0,45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0,45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35</w:t>
            </w:r>
          </w:p>
        </w:tc>
        <w:tc>
          <w:tcPr>
            <w:tcW w:w="3003"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left"/>
              <w:rPr>
                <w:color w:val="000000"/>
                <w:sz w:val="22"/>
                <w:szCs w:val="22"/>
                <w:lang w:eastAsia="ru-RU"/>
              </w:rPr>
            </w:pPr>
            <w:r w:rsidRPr="00BA5D0F">
              <w:rPr>
                <w:color w:val="000000"/>
                <w:sz w:val="22"/>
                <w:szCs w:val="22"/>
                <w:lang w:eastAsia="ru-RU"/>
              </w:rPr>
              <w:t>Красноармейская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0,80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0,80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36</w:t>
            </w:r>
          </w:p>
        </w:tc>
        <w:tc>
          <w:tcPr>
            <w:tcW w:w="3003"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left"/>
              <w:rPr>
                <w:color w:val="000000"/>
                <w:sz w:val="22"/>
                <w:szCs w:val="22"/>
                <w:lang w:eastAsia="ru-RU"/>
              </w:rPr>
            </w:pPr>
            <w:r w:rsidRPr="00BA5D0F">
              <w:rPr>
                <w:color w:val="000000"/>
                <w:sz w:val="22"/>
                <w:szCs w:val="22"/>
                <w:lang w:eastAsia="ru-RU"/>
              </w:rPr>
              <w:t>Розы Люксембург</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1,10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1,10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37</w:t>
            </w:r>
          </w:p>
        </w:tc>
        <w:tc>
          <w:tcPr>
            <w:tcW w:w="3003"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left"/>
              <w:rPr>
                <w:color w:val="000000"/>
                <w:sz w:val="22"/>
                <w:szCs w:val="22"/>
                <w:lang w:eastAsia="ru-RU"/>
              </w:rPr>
            </w:pPr>
            <w:r w:rsidRPr="00BA5D0F">
              <w:rPr>
                <w:color w:val="000000"/>
                <w:sz w:val="22"/>
                <w:szCs w:val="22"/>
                <w:lang w:eastAsia="ru-RU"/>
              </w:rPr>
              <w:t>Культуры</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0,30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0,30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38</w:t>
            </w:r>
          </w:p>
        </w:tc>
        <w:tc>
          <w:tcPr>
            <w:tcW w:w="3003"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left"/>
              <w:rPr>
                <w:color w:val="000000"/>
                <w:sz w:val="22"/>
                <w:szCs w:val="22"/>
                <w:lang w:eastAsia="ru-RU"/>
              </w:rPr>
            </w:pPr>
            <w:r w:rsidRPr="00BA5D0F">
              <w:rPr>
                <w:color w:val="000000"/>
                <w:sz w:val="22"/>
                <w:szCs w:val="22"/>
                <w:lang w:eastAsia="ru-RU"/>
              </w:rPr>
              <w:t>Архипова</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1,40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1,40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39</w:t>
            </w:r>
          </w:p>
        </w:tc>
        <w:tc>
          <w:tcPr>
            <w:tcW w:w="3003"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left"/>
              <w:rPr>
                <w:color w:val="000000"/>
                <w:sz w:val="22"/>
                <w:szCs w:val="22"/>
                <w:lang w:eastAsia="ru-RU"/>
              </w:rPr>
            </w:pPr>
            <w:r w:rsidRPr="00BA5D0F">
              <w:rPr>
                <w:color w:val="000000"/>
                <w:sz w:val="22"/>
                <w:szCs w:val="22"/>
                <w:lang w:eastAsia="ru-RU"/>
              </w:rPr>
              <w:t>Набережная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0,30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0,30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40</w:t>
            </w:r>
          </w:p>
        </w:tc>
        <w:tc>
          <w:tcPr>
            <w:tcW w:w="3003"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left"/>
              <w:rPr>
                <w:color w:val="000000"/>
                <w:sz w:val="22"/>
                <w:szCs w:val="22"/>
                <w:lang w:eastAsia="ru-RU"/>
              </w:rPr>
            </w:pPr>
            <w:r w:rsidRPr="00BA5D0F">
              <w:rPr>
                <w:color w:val="000000"/>
                <w:sz w:val="22"/>
                <w:szCs w:val="22"/>
                <w:lang w:eastAsia="ru-RU"/>
              </w:rPr>
              <w:t>Увильдинская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0,40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0,40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41</w:t>
            </w:r>
          </w:p>
        </w:tc>
        <w:tc>
          <w:tcPr>
            <w:tcW w:w="3003"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left"/>
              <w:rPr>
                <w:color w:val="000000"/>
                <w:sz w:val="22"/>
                <w:szCs w:val="22"/>
                <w:lang w:eastAsia="ru-RU"/>
              </w:rPr>
            </w:pPr>
            <w:proofErr w:type="spellStart"/>
            <w:r w:rsidRPr="00BA5D0F">
              <w:rPr>
                <w:color w:val="000000"/>
                <w:sz w:val="22"/>
                <w:szCs w:val="22"/>
                <w:lang w:eastAsia="ru-RU"/>
              </w:rPr>
              <w:t>пер.Береговой</w:t>
            </w:r>
            <w:proofErr w:type="spellEnd"/>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0,20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0,20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42</w:t>
            </w:r>
          </w:p>
        </w:tc>
        <w:tc>
          <w:tcPr>
            <w:tcW w:w="3003"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left"/>
              <w:rPr>
                <w:color w:val="000000"/>
                <w:sz w:val="22"/>
                <w:szCs w:val="22"/>
                <w:lang w:eastAsia="ru-RU"/>
              </w:rPr>
            </w:pPr>
            <w:r w:rsidRPr="00BA5D0F">
              <w:rPr>
                <w:color w:val="000000"/>
                <w:sz w:val="22"/>
                <w:szCs w:val="22"/>
                <w:lang w:eastAsia="ru-RU"/>
              </w:rPr>
              <w:t>Механизаторов</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0,20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0,20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ED6FDA" w:rsidRPr="00BA5D0F" w:rsidRDefault="00ED6FDA" w:rsidP="00ED6FDA">
            <w:pPr>
              <w:jc w:val="left"/>
              <w:rPr>
                <w:color w:val="000000"/>
                <w:sz w:val="22"/>
                <w:szCs w:val="22"/>
                <w:lang w:eastAsia="ru-RU"/>
              </w:rPr>
            </w:pPr>
            <w:r w:rsidRPr="00BA5D0F">
              <w:rPr>
                <w:color w:val="000000"/>
                <w:sz w:val="22"/>
                <w:szCs w:val="22"/>
                <w:lang w:eastAsia="ru-RU"/>
              </w:rPr>
              <w:t> </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left"/>
              <w:rPr>
                <w:b/>
                <w:bCs/>
                <w:color w:val="000000"/>
                <w:sz w:val="22"/>
                <w:szCs w:val="22"/>
                <w:lang w:eastAsia="ru-RU"/>
              </w:rPr>
            </w:pPr>
            <w:r w:rsidRPr="00BA5D0F">
              <w:rPr>
                <w:b/>
                <w:bCs/>
                <w:color w:val="000000"/>
                <w:sz w:val="22"/>
                <w:szCs w:val="22"/>
                <w:lang w:eastAsia="ru-RU"/>
              </w:rPr>
              <w:t>Итого</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4,75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15,15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19,90 </w:t>
            </w:r>
          </w:p>
        </w:tc>
      </w:tr>
      <w:tr w:rsidR="00ED6FDA" w:rsidRPr="00BA5D0F" w:rsidTr="006A5E9A">
        <w:trPr>
          <w:trHeight w:val="300"/>
        </w:trPr>
        <w:tc>
          <w:tcPr>
            <w:tcW w:w="531" w:type="dxa"/>
            <w:tcBorders>
              <w:top w:val="nil"/>
              <w:left w:val="nil"/>
              <w:bottom w:val="nil"/>
              <w:right w:val="nil"/>
            </w:tcBorders>
            <w:shd w:val="clear" w:color="auto" w:fill="auto"/>
            <w:noWrap/>
            <w:vAlign w:val="bottom"/>
            <w:hideMark/>
          </w:tcPr>
          <w:p w:rsidR="00ED6FDA" w:rsidRPr="00BA5D0F" w:rsidRDefault="00ED6FDA" w:rsidP="00ED6FDA">
            <w:pPr>
              <w:jc w:val="right"/>
              <w:rPr>
                <w:b/>
                <w:bCs/>
                <w:color w:val="000000"/>
                <w:sz w:val="22"/>
                <w:szCs w:val="22"/>
                <w:lang w:eastAsia="ru-RU"/>
              </w:rPr>
            </w:pPr>
          </w:p>
        </w:tc>
        <w:tc>
          <w:tcPr>
            <w:tcW w:w="3003"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r>
      <w:tr w:rsidR="00ED6FDA" w:rsidRPr="00BA5D0F" w:rsidTr="006A5E9A">
        <w:trPr>
          <w:trHeight w:val="300"/>
        </w:trPr>
        <w:tc>
          <w:tcPr>
            <w:tcW w:w="3534" w:type="dxa"/>
            <w:gridSpan w:val="2"/>
            <w:tcBorders>
              <w:top w:val="nil"/>
              <w:left w:val="nil"/>
              <w:bottom w:val="nil"/>
              <w:right w:val="nil"/>
            </w:tcBorders>
            <w:shd w:val="clear" w:color="auto" w:fill="auto"/>
            <w:noWrap/>
            <w:vAlign w:val="bottom"/>
            <w:hideMark/>
          </w:tcPr>
          <w:p w:rsidR="00ED6FDA" w:rsidRPr="00BA5D0F" w:rsidRDefault="00ED6FDA" w:rsidP="00ED6FDA">
            <w:pPr>
              <w:jc w:val="left"/>
              <w:rPr>
                <w:b/>
                <w:bCs/>
                <w:color w:val="000000"/>
                <w:sz w:val="22"/>
                <w:szCs w:val="22"/>
                <w:lang w:eastAsia="ru-RU"/>
              </w:rPr>
            </w:pPr>
            <w:r w:rsidRPr="00BA5D0F">
              <w:rPr>
                <w:b/>
                <w:bCs/>
                <w:color w:val="000000"/>
                <w:sz w:val="22"/>
                <w:szCs w:val="22"/>
                <w:lang w:eastAsia="ru-RU"/>
              </w:rPr>
              <w:t>д.Малая Яумбаева</w:t>
            </w: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b/>
                <w:bCs/>
                <w:color w:val="000000"/>
                <w:sz w:val="22"/>
                <w:szCs w:val="22"/>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r>
      <w:tr w:rsidR="00ED6FDA" w:rsidRPr="00BA5D0F" w:rsidTr="006A5E9A">
        <w:trPr>
          <w:trHeight w:val="300"/>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 п/п</w:t>
            </w:r>
          </w:p>
        </w:tc>
        <w:tc>
          <w:tcPr>
            <w:tcW w:w="30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Название улицы</w:t>
            </w:r>
          </w:p>
        </w:tc>
        <w:tc>
          <w:tcPr>
            <w:tcW w:w="5120" w:type="dxa"/>
            <w:gridSpan w:val="4"/>
            <w:tcBorders>
              <w:top w:val="single" w:sz="4" w:space="0" w:color="auto"/>
              <w:left w:val="nil"/>
              <w:bottom w:val="single" w:sz="4" w:space="0" w:color="auto"/>
              <w:right w:val="single" w:sz="4" w:space="0" w:color="auto"/>
            </w:tcBorders>
            <w:shd w:val="clear" w:color="auto" w:fill="auto"/>
            <w:noWrap/>
            <w:vAlign w:val="bottom"/>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Тип покрытия (м)</w:t>
            </w:r>
          </w:p>
        </w:tc>
      </w:tr>
      <w:tr w:rsidR="00ED6FDA" w:rsidRPr="00BA5D0F" w:rsidTr="006A5E9A">
        <w:trPr>
          <w:trHeight w:val="30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ED6FDA" w:rsidRPr="00BA5D0F" w:rsidRDefault="00ED6FDA" w:rsidP="00ED6FDA">
            <w:pPr>
              <w:jc w:val="left"/>
              <w:rPr>
                <w:b/>
                <w:bCs/>
                <w:color w:val="000000"/>
                <w:sz w:val="22"/>
                <w:szCs w:val="22"/>
                <w:lang w:eastAsia="ru-RU"/>
              </w:rPr>
            </w:pPr>
          </w:p>
        </w:tc>
        <w:tc>
          <w:tcPr>
            <w:tcW w:w="3003" w:type="dxa"/>
            <w:vMerge/>
            <w:tcBorders>
              <w:top w:val="single" w:sz="4" w:space="0" w:color="auto"/>
              <w:left w:val="single" w:sz="4" w:space="0" w:color="auto"/>
              <w:bottom w:val="single" w:sz="4" w:space="0" w:color="auto"/>
              <w:right w:val="single" w:sz="4" w:space="0" w:color="auto"/>
            </w:tcBorders>
            <w:vAlign w:val="center"/>
            <w:hideMark/>
          </w:tcPr>
          <w:p w:rsidR="00ED6FDA" w:rsidRPr="00BA5D0F" w:rsidRDefault="00ED6FDA" w:rsidP="00ED6FDA">
            <w:pPr>
              <w:jc w:val="left"/>
              <w:rPr>
                <w:b/>
                <w:bCs/>
                <w:color w:val="000000"/>
                <w:sz w:val="22"/>
                <w:szCs w:val="22"/>
                <w:lang w:eastAsia="ru-RU"/>
              </w:rPr>
            </w:pP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Асфальт</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Щебень</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Грунт</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Итого</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43</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left"/>
              <w:rPr>
                <w:color w:val="000000"/>
                <w:sz w:val="22"/>
                <w:szCs w:val="22"/>
                <w:lang w:eastAsia="ru-RU"/>
              </w:rPr>
            </w:pPr>
            <w:r w:rsidRPr="00BA5D0F">
              <w:rPr>
                <w:color w:val="000000"/>
                <w:sz w:val="22"/>
                <w:szCs w:val="22"/>
                <w:lang w:eastAsia="ru-RU"/>
              </w:rPr>
              <w:t>Полевая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0,40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0,40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44</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left"/>
              <w:rPr>
                <w:color w:val="000000"/>
                <w:sz w:val="22"/>
                <w:szCs w:val="22"/>
                <w:lang w:eastAsia="ru-RU"/>
              </w:rPr>
            </w:pPr>
            <w:r w:rsidRPr="00BA5D0F">
              <w:rPr>
                <w:color w:val="000000"/>
                <w:sz w:val="22"/>
                <w:szCs w:val="22"/>
                <w:lang w:eastAsia="ru-RU"/>
              </w:rPr>
              <w:t>Береговая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xml:space="preserve">0,50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0,50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ED6FDA" w:rsidRPr="00BA5D0F" w:rsidRDefault="00ED6FDA" w:rsidP="00ED6FDA">
            <w:pPr>
              <w:jc w:val="left"/>
              <w:rPr>
                <w:color w:val="000000"/>
                <w:sz w:val="22"/>
                <w:szCs w:val="22"/>
                <w:lang w:eastAsia="ru-RU"/>
              </w:rPr>
            </w:pPr>
            <w:r w:rsidRPr="00BA5D0F">
              <w:rPr>
                <w:color w:val="000000"/>
                <w:sz w:val="22"/>
                <w:szCs w:val="22"/>
                <w:lang w:eastAsia="ru-RU"/>
              </w:rPr>
              <w:t> </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left"/>
              <w:rPr>
                <w:b/>
                <w:bCs/>
                <w:color w:val="000000"/>
                <w:sz w:val="22"/>
                <w:szCs w:val="22"/>
                <w:lang w:eastAsia="ru-RU"/>
              </w:rPr>
            </w:pPr>
            <w:r w:rsidRPr="00BA5D0F">
              <w:rPr>
                <w:b/>
                <w:bCs/>
                <w:color w:val="000000"/>
                <w:sz w:val="22"/>
                <w:szCs w:val="22"/>
                <w:lang w:eastAsia="ru-RU"/>
              </w:rPr>
              <w:t>Итого</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0,90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0,90 </w:t>
            </w:r>
          </w:p>
        </w:tc>
      </w:tr>
      <w:tr w:rsidR="00ED6FDA" w:rsidRPr="00BA5D0F" w:rsidTr="006A5E9A">
        <w:trPr>
          <w:trHeight w:val="300"/>
        </w:trPr>
        <w:tc>
          <w:tcPr>
            <w:tcW w:w="531" w:type="dxa"/>
            <w:tcBorders>
              <w:top w:val="nil"/>
              <w:left w:val="nil"/>
              <w:bottom w:val="nil"/>
              <w:right w:val="nil"/>
            </w:tcBorders>
            <w:shd w:val="clear" w:color="auto" w:fill="auto"/>
            <w:noWrap/>
            <w:vAlign w:val="bottom"/>
            <w:hideMark/>
          </w:tcPr>
          <w:p w:rsidR="00ED6FDA" w:rsidRPr="00BA5D0F" w:rsidRDefault="00ED6FDA" w:rsidP="00ED6FDA">
            <w:pPr>
              <w:jc w:val="right"/>
              <w:rPr>
                <w:b/>
                <w:bCs/>
                <w:color w:val="000000"/>
                <w:sz w:val="22"/>
                <w:szCs w:val="22"/>
                <w:lang w:eastAsia="ru-RU"/>
              </w:rPr>
            </w:pPr>
          </w:p>
        </w:tc>
        <w:tc>
          <w:tcPr>
            <w:tcW w:w="3003"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r>
      <w:tr w:rsidR="00ED6FDA" w:rsidRPr="00BA5D0F" w:rsidTr="006A5E9A">
        <w:trPr>
          <w:trHeight w:val="300"/>
        </w:trPr>
        <w:tc>
          <w:tcPr>
            <w:tcW w:w="3534" w:type="dxa"/>
            <w:gridSpan w:val="2"/>
            <w:tcBorders>
              <w:top w:val="nil"/>
              <w:left w:val="nil"/>
              <w:bottom w:val="nil"/>
              <w:right w:val="nil"/>
            </w:tcBorders>
            <w:shd w:val="clear" w:color="auto" w:fill="auto"/>
            <w:noWrap/>
            <w:vAlign w:val="bottom"/>
            <w:hideMark/>
          </w:tcPr>
          <w:p w:rsidR="00ED6FDA" w:rsidRPr="00BA5D0F" w:rsidRDefault="00ED6FDA" w:rsidP="00ED6FDA">
            <w:pPr>
              <w:jc w:val="left"/>
              <w:rPr>
                <w:b/>
                <w:bCs/>
                <w:color w:val="000000"/>
                <w:sz w:val="22"/>
                <w:szCs w:val="22"/>
                <w:lang w:eastAsia="ru-RU"/>
              </w:rPr>
            </w:pPr>
            <w:r w:rsidRPr="00BA5D0F">
              <w:rPr>
                <w:b/>
                <w:bCs/>
                <w:color w:val="000000"/>
                <w:sz w:val="22"/>
                <w:szCs w:val="22"/>
                <w:lang w:eastAsia="ru-RU"/>
              </w:rPr>
              <w:t>п.Передовик</w:t>
            </w: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b/>
                <w:bCs/>
                <w:color w:val="000000"/>
                <w:sz w:val="22"/>
                <w:szCs w:val="22"/>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r>
      <w:tr w:rsidR="00ED6FDA" w:rsidRPr="00BA5D0F" w:rsidTr="006A5E9A">
        <w:trPr>
          <w:trHeight w:val="300"/>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 п/п</w:t>
            </w:r>
          </w:p>
        </w:tc>
        <w:tc>
          <w:tcPr>
            <w:tcW w:w="30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Название улицы</w:t>
            </w:r>
          </w:p>
        </w:tc>
        <w:tc>
          <w:tcPr>
            <w:tcW w:w="5120" w:type="dxa"/>
            <w:gridSpan w:val="4"/>
            <w:tcBorders>
              <w:top w:val="single" w:sz="4" w:space="0" w:color="auto"/>
              <w:left w:val="nil"/>
              <w:bottom w:val="single" w:sz="4" w:space="0" w:color="auto"/>
              <w:right w:val="single" w:sz="4" w:space="0" w:color="auto"/>
            </w:tcBorders>
            <w:shd w:val="clear" w:color="auto" w:fill="auto"/>
            <w:noWrap/>
            <w:vAlign w:val="bottom"/>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Тип покрытия (м)</w:t>
            </w:r>
          </w:p>
        </w:tc>
      </w:tr>
      <w:tr w:rsidR="00ED6FDA" w:rsidRPr="00BA5D0F" w:rsidTr="006A5E9A">
        <w:trPr>
          <w:trHeight w:val="30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ED6FDA" w:rsidRPr="00BA5D0F" w:rsidRDefault="00ED6FDA" w:rsidP="00ED6FDA">
            <w:pPr>
              <w:jc w:val="left"/>
              <w:rPr>
                <w:b/>
                <w:bCs/>
                <w:color w:val="000000"/>
                <w:sz w:val="22"/>
                <w:szCs w:val="22"/>
                <w:lang w:eastAsia="ru-RU"/>
              </w:rPr>
            </w:pPr>
          </w:p>
        </w:tc>
        <w:tc>
          <w:tcPr>
            <w:tcW w:w="3003" w:type="dxa"/>
            <w:vMerge/>
            <w:tcBorders>
              <w:top w:val="single" w:sz="4" w:space="0" w:color="auto"/>
              <w:left w:val="single" w:sz="4" w:space="0" w:color="auto"/>
              <w:bottom w:val="single" w:sz="4" w:space="0" w:color="auto"/>
              <w:right w:val="single" w:sz="4" w:space="0" w:color="auto"/>
            </w:tcBorders>
            <w:vAlign w:val="center"/>
            <w:hideMark/>
          </w:tcPr>
          <w:p w:rsidR="00ED6FDA" w:rsidRPr="00BA5D0F" w:rsidRDefault="00ED6FDA" w:rsidP="00ED6FDA">
            <w:pPr>
              <w:jc w:val="left"/>
              <w:rPr>
                <w:b/>
                <w:bCs/>
                <w:color w:val="000000"/>
                <w:sz w:val="22"/>
                <w:szCs w:val="22"/>
                <w:lang w:eastAsia="ru-RU"/>
              </w:rPr>
            </w:pP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Асфальт</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Щебень</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Грунт</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Итого</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45</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left"/>
              <w:rPr>
                <w:color w:val="000000"/>
                <w:sz w:val="22"/>
                <w:szCs w:val="22"/>
                <w:lang w:eastAsia="ru-RU"/>
              </w:rPr>
            </w:pPr>
            <w:r w:rsidRPr="00BA5D0F">
              <w:rPr>
                <w:color w:val="000000"/>
                <w:sz w:val="22"/>
                <w:szCs w:val="22"/>
                <w:lang w:eastAsia="ru-RU"/>
              </w:rPr>
              <w:t>Березовая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0,23</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0,23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46</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left"/>
              <w:rPr>
                <w:color w:val="000000"/>
                <w:sz w:val="22"/>
                <w:szCs w:val="22"/>
                <w:lang w:eastAsia="ru-RU"/>
              </w:rPr>
            </w:pPr>
            <w:r w:rsidRPr="00BA5D0F">
              <w:rPr>
                <w:color w:val="000000"/>
                <w:sz w:val="22"/>
                <w:szCs w:val="22"/>
                <w:lang w:eastAsia="ru-RU"/>
              </w:rPr>
              <w:t>Береговая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0,7</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0,70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ED6FDA" w:rsidRPr="00BA5D0F" w:rsidRDefault="00ED6FDA" w:rsidP="00ED6FDA">
            <w:pPr>
              <w:jc w:val="left"/>
              <w:rPr>
                <w:color w:val="000000"/>
                <w:sz w:val="22"/>
                <w:szCs w:val="22"/>
                <w:lang w:eastAsia="ru-RU"/>
              </w:rPr>
            </w:pPr>
            <w:r w:rsidRPr="00BA5D0F">
              <w:rPr>
                <w:color w:val="000000"/>
                <w:sz w:val="22"/>
                <w:szCs w:val="22"/>
                <w:lang w:eastAsia="ru-RU"/>
              </w:rPr>
              <w:t> </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left"/>
              <w:rPr>
                <w:b/>
                <w:bCs/>
                <w:color w:val="000000"/>
                <w:sz w:val="22"/>
                <w:szCs w:val="22"/>
                <w:lang w:eastAsia="ru-RU"/>
              </w:rPr>
            </w:pPr>
            <w:r w:rsidRPr="00BA5D0F">
              <w:rPr>
                <w:b/>
                <w:bCs/>
                <w:color w:val="000000"/>
                <w:sz w:val="22"/>
                <w:szCs w:val="22"/>
                <w:lang w:eastAsia="ru-RU"/>
              </w:rPr>
              <w:t>Итого</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0,93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0,93 </w:t>
            </w:r>
          </w:p>
        </w:tc>
      </w:tr>
      <w:tr w:rsidR="00ED6FDA" w:rsidRPr="00BA5D0F" w:rsidTr="006A5E9A">
        <w:trPr>
          <w:trHeight w:val="300"/>
        </w:trPr>
        <w:tc>
          <w:tcPr>
            <w:tcW w:w="531" w:type="dxa"/>
            <w:tcBorders>
              <w:top w:val="nil"/>
              <w:left w:val="nil"/>
              <w:bottom w:val="nil"/>
              <w:right w:val="nil"/>
            </w:tcBorders>
            <w:shd w:val="clear" w:color="auto" w:fill="auto"/>
            <w:noWrap/>
            <w:vAlign w:val="bottom"/>
            <w:hideMark/>
          </w:tcPr>
          <w:p w:rsidR="00ED6FDA" w:rsidRPr="00BA5D0F" w:rsidRDefault="00ED6FDA" w:rsidP="00ED6FDA">
            <w:pPr>
              <w:jc w:val="right"/>
              <w:rPr>
                <w:b/>
                <w:bCs/>
                <w:color w:val="000000"/>
                <w:sz w:val="22"/>
                <w:szCs w:val="22"/>
                <w:lang w:eastAsia="ru-RU"/>
              </w:rPr>
            </w:pPr>
          </w:p>
        </w:tc>
        <w:tc>
          <w:tcPr>
            <w:tcW w:w="3003"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r>
    </w:tbl>
    <w:p w:rsidR="006A5E9A" w:rsidRPr="00BA5D0F" w:rsidRDefault="006A5E9A">
      <w:r w:rsidRPr="00BA5D0F">
        <w:br w:type="page"/>
      </w:r>
    </w:p>
    <w:tbl>
      <w:tblPr>
        <w:tblW w:w="8654" w:type="dxa"/>
        <w:tblInd w:w="25" w:type="dxa"/>
        <w:tblLook w:val="04A0" w:firstRow="1" w:lastRow="0" w:firstColumn="1" w:lastColumn="0" w:noHBand="0" w:noVBand="1"/>
      </w:tblPr>
      <w:tblGrid>
        <w:gridCol w:w="531"/>
        <w:gridCol w:w="3003"/>
        <w:gridCol w:w="1280"/>
        <w:gridCol w:w="1280"/>
        <w:gridCol w:w="1280"/>
        <w:gridCol w:w="1280"/>
      </w:tblGrid>
      <w:tr w:rsidR="00ED6FDA" w:rsidRPr="00BA5D0F" w:rsidTr="006A5E9A">
        <w:trPr>
          <w:trHeight w:val="300"/>
        </w:trPr>
        <w:tc>
          <w:tcPr>
            <w:tcW w:w="3534" w:type="dxa"/>
            <w:gridSpan w:val="2"/>
            <w:tcBorders>
              <w:top w:val="nil"/>
              <w:left w:val="nil"/>
              <w:bottom w:val="nil"/>
              <w:right w:val="nil"/>
            </w:tcBorders>
            <w:shd w:val="clear" w:color="auto" w:fill="auto"/>
            <w:noWrap/>
            <w:vAlign w:val="bottom"/>
            <w:hideMark/>
          </w:tcPr>
          <w:p w:rsidR="00ED6FDA" w:rsidRPr="00BA5D0F" w:rsidRDefault="00ED6FDA" w:rsidP="00ED6FDA">
            <w:pPr>
              <w:jc w:val="left"/>
              <w:rPr>
                <w:b/>
                <w:bCs/>
                <w:color w:val="000000"/>
                <w:sz w:val="22"/>
                <w:szCs w:val="22"/>
                <w:lang w:eastAsia="ru-RU"/>
              </w:rPr>
            </w:pPr>
            <w:r w:rsidRPr="00BA5D0F">
              <w:rPr>
                <w:b/>
                <w:bCs/>
                <w:color w:val="000000"/>
                <w:sz w:val="22"/>
                <w:szCs w:val="22"/>
                <w:lang w:eastAsia="ru-RU"/>
              </w:rPr>
              <w:lastRenderedPageBreak/>
              <w:t>п.Сайма</w:t>
            </w: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b/>
                <w:bCs/>
                <w:color w:val="000000"/>
                <w:sz w:val="22"/>
                <w:szCs w:val="22"/>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r>
      <w:tr w:rsidR="00ED6FDA" w:rsidRPr="00BA5D0F" w:rsidTr="006A5E9A">
        <w:trPr>
          <w:trHeight w:val="300"/>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 п/п</w:t>
            </w:r>
          </w:p>
        </w:tc>
        <w:tc>
          <w:tcPr>
            <w:tcW w:w="30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Название улицы</w:t>
            </w:r>
          </w:p>
        </w:tc>
        <w:tc>
          <w:tcPr>
            <w:tcW w:w="5120" w:type="dxa"/>
            <w:gridSpan w:val="4"/>
            <w:tcBorders>
              <w:top w:val="single" w:sz="4" w:space="0" w:color="auto"/>
              <w:left w:val="nil"/>
              <w:bottom w:val="single" w:sz="4" w:space="0" w:color="auto"/>
              <w:right w:val="single" w:sz="4" w:space="0" w:color="auto"/>
            </w:tcBorders>
            <w:shd w:val="clear" w:color="auto" w:fill="auto"/>
            <w:noWrap/>
            <w:vAlign w:val="bottom"/>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Тип покрытия (м)</w:t>
            </w:r>
          </w:p>
        </w:tc>
      </w:tr>
      <w:tr w:rsidR="00ED6FDA" w:rsidRPr="00BA5D0F" w:rsidTr="006A5E9A">
        <w:trPr>
          <w:trHeight w:val="30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ED6FDA" w:rsidRPr="00BA5D0F" w:rsidRDefault="00ED6FDA" w:rsidP="00ED6FDA">
            <w:pPr>
              <w:jc w:val="left"/>
              <w:rPr>
                <w:b/>
                <w:bCs/>
                <w:color w:val="000000"/>
                <w:sz w:val="22"/>
                <w:szCs w:val="22"/>
                <w:lang w:eastAsia="ru-RU"/>
              </w:rPr>
            </w:pPr>
          </w:p>
        </w:tc>
        <w:tc>
          <w:tcPr>
            <w:tcW w:w="3003" w:type="dxa"/>
            <w:vMerge/>
            <w:tcBorders>
              <w:top w:val="single" w:sz="4" w:space="0" w:color="auto"/>
              <w:left w:val="single" w:sz="4" w:space="0" w:color="auto"/>
              <w:bottom w:val="single" w:sz="4" w:space="0" w:color="auto"/>
              <w:right w:val="single" w:sz="4" w:space="0" w:color="auto"/>
            </w:tcBorders>
            <w:vAlign w:val="center"/>
            <w:hideMark/>
          </w:tcPr>
          <w:p w:rsidR="00ED6FDA" w:rsidRPr="00BA5D0F" w:rsidRDefault="00ED6FDA" w:rsidP="00ED6FDA">
            <w:pPr>
              <w:jc w:val="left"/>
              <w:rPr>
                <w:b/>
                <w:bCs/>
                <w:color w:val="000000"/>
                <w:sz w:val="22"/>
                <w:szCs w:val="22"/>
                <w:lang w:eastAsia="ru-RU"/>
              </w:rPr>
            </w:pP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Асфальт</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Щебень</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Грунт</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Итого</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47</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left"/>
              <w:rPr>
                <w:color w:val="000000"/>
                <w:sz w:val="22"/>
                <w:szCs w:val="22"/>
                <w:lang w:eastAsia="ru-RU"/>
              </w:rPr>
            </w:pPr>
            <w:r w:rsidRPr="00BA5D0F">
              <w:rPr>
                <w:color w:val="000000"/>
                <w:sz w:val="22"/>
                <w:szCs w:val="22"/>
                <w:lang w:eastAsia="ru-RU"/>
              </w:rPr>
              <w:t>Курортная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0,5</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0,50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48</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left"/>
              <w:rPr>
                <w:color w:val="000000"/>
                <w:sz w:val="22"/>
                <w:szCs w:val="22"/>
                <w:lang w:eastAsia="ru-RU"/>
              </w:rPr>
            </w:pPr>
            <w:r w:rsidRPr="00BA5D0F">
              <w:rPr>
                <w:color w:val="000000"/>
                <w:sz w:val="22"/>
                <w:szCs w:val="22"/>
                <w:lang w:eastAsia="ru-RU"/>
              </w:rPr>
              <w:t>Лесная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0,2</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0,20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49</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left"/>
              <w:rPr>
                <w:color w:val="000000"/>
                <w:sz w:val="22"/>
                <w:szCs w:val="22"/>
                <w:lang w:eastAsia="ru-RU"/>
              </w:rPr>
            </w:pPr>
            <w:proofErr w:type="spellStart"/>
            <w:r w:rsidRPr="00BA5D0F">
              <w:rPr>
                <w:color w:val="000000"/>
                <w:sz w:val="22"/>
                <w:szCs w:val="22"/>
                <w:lang w:eastAsia="ru-RU"/>
              </w:rPr>
              <w:t>пер.Саймовский</w:t>
            </w:r>
            <w:proofErr w:type="spellEnd"/>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0,3</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0,30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50</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left"/>
              <w:rPr>
                <w:color w:val="000000"/>
                <w:sz w:val="22"/>
                <w:szCs w:val="22"/>
                <w:lang w:eastAsia="ru-RU"/>
              </w:rPr>
            </w:pPr>
            <w:r w:rsidRPr="00BA5D0F">
              <w:rPr>
                <w:color w:val="000000"/>
                <w:sz w:val="22"/>
                <w:szCs w:val="22"/>
                <w:lang w:eastAsia="ru-RU"/>
              </w:rPr>
              <w:t>Набережная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0,2</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0,20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51</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left"/>
              <w:rPr>
                <w:color w:val="000000"/>
                <w:sz w:val="22"/>
                <w:szCs w:val="22"/>
                <w:lang w:eastAsia="ru-RU"/>
              </w:rPr>
            </w:pPr>
            <w:r w:rsidRPr="00BA5D0F">
              <w:rPr>
                <w:color w:val="000000"/>
                <w:sz w:val="22"/>
                <w:szCs w:val="22"/>
                <w:lang w:eastAsia="ru-RU"/>
              </w:rPr>
              <w:t>Сосновая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0,35</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0,35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ED6FDA" w:rsidRPr="00BA5D0F" w:rsidRDefault="00ED6FDA" w:rsidP="00ED6FDA">
            <w:pPr>
              <w:jc w:val="left"/>
              <w:rPr>
                <w:color w:val="000000"/>
                <w:sz w:val="22"/>
                <w:szCs w:val="22"/>
                <w:lang w:eastAsia="ru-RU"/>
              </w:rPr>
            </w:pPr>
            <w:r w:rsidRPr="00BA5D0F">
              <w:rPr>
                <w:color w:val="000000"/>
                <w:sz w:val="22"/>
                <w:szCs w:val="22"/>
                <w:lang w:eastAsia="ru-RU"/>
              </w:rPr>
              <w:t> </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left"/>
              <w:rPr>
                <w:b/>
                <w:bCs/>
                <w:color w:val="000000"/>
                <w:sz w:val="22"/>
                <w:szCs w:val="22"/>
                <w:lang w:eastAsia="ru-RU"/>
              </w:rPr>
            </w:pPr>
            <w:r w:rsidRPr="00BA5D0F">
              <w:rPr>
                <w:b/>
                <w:bCs/>
                <w:color w:val="000000"/>
                <w:sz w:val="22"/>
                <w:szCs w:val="22"/>
                <w:lang w:eastAsia="ru-RU"/>
              </w:rPr>
              <w:t>Итого</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0,50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1,05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1,55 </w:t>
            </w:r>
          </w:p>
        </w:tc>
      </w:tr>
      <w:tr w:rsidR="00ED6FDA" w:rsidRPr="00BA5D0F" w:rsidTr="006A5E9A">
        <w:trPr>
          <w:trHeight w:val="300"/>
        </w:trPr>
        <w:tc>
          <w:tcPr>
            <w:tcW w:w="531" w:type="dxa"/>
            <w:tcBorders>
              <w:top w:val="nil"/>
              <w:left w:val="nil"/>
              <w:bottom w:val="nil"/>
              <w:right w:val="nil"/>
            </w:tcBorders>
            <w:shd w:val="clear" w:color="auto" w:fill="auto"/>
            <w:noWrap/>
            <w:vAlign w:val="bottom"/>
            <w:hideMark/>
          </w:tcPr>
          <w:p w:rsidR="00ED6FDA" w:rsidRPr="00BA5D0F" w:rsidRDefault="00ED6FDA" w:rsidP="00ED6FDA">
            <w:pPr>
              <w:jc w:val="right"/>
              <w:rPr>
                <w:b/>
                <w:bCs/>
                <w:color w:val="000000"/>
                <w:sz w:val="22"/>
                <w:szCs w:val="22"/>
                <w:lang w:eastAsia="ru-RU"/>
              </w:rPr>
            </w:pPr>
          </w:p>
        </w:tc>
        <w:tc>
          <w:tcPr>
            <w:tcW w:w="3003"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r>
      <w:tr w:rsidR="00ED6FDA" w:rsidRPr="00BA5D0F" w:rsidTr="006A5E9A">
        <w:trPr>
          <w:trHeight w:val="300"/>
        </w:trPr>
        <w:tc>
          <w:tcPr>
            <w:tcW w:w="3534" w:type="dxa"/>
            <w:gridSpan w:val="2"/>
            <w:tcBorders>
              <w:top w:val="nil"/>
              <w:left w:val="nil"/>
              <w:bottom w:val="nil"/>
              <w:right w:val="nil"/>
            </w:tcBorders>
            <w:shd w:val="clear" w:color="auto" w:fill="auto"/>
            <w:noWrap/>
            <w:vAlign w:val="bottom"/>
            <w:hideMark/>
          </w:tcPr>
          <w:p w:rsidR="00ED6FDA" w:rsidRPr="00BA5D0F" w:rsidRDefault="00ED6FDA" w:rsidP="00ED6FDA">
            <w:pPr>
              <w:jc w:val="left"/>
              <w:rPr>
                <w:b/>
                <w:bCs/>
                <w:color w:val="000000"/>
                <w:sz w:val="22"/>
                <w:szCs w:val="22"/>
                <w:lang w:eastAsia="ru-RU"/>
              </w:rPr>
            </w:pPr>
            <w:r w:rsidRPr="00BA5D0F">
              <w:rPr>
                <w:b/>
                <w:bCs/>
                <w:color w:val="000000"/>
                <w:sz w:val="22"/>
                <w:szCs w:val="22"/>
                <w:lang w:eastAsia="ru-RU"/>
              </w:rPr>
              <w:t>д.Сыргайды</w:t>
            </w: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b/>
                <w:bCs/>
                <w:color w:val="000000"/>
                <w:sz w:val="22"/>
                <w:szCs w:val="22"/>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r>
      <w:tr w:rsidR="00ED6FDA" w:rsidRPr="00BA5D0F" w:rsidTr="006A5E9A">
        <w:trPr>
          <w:trHeight w:val="300"/>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 п/п</w:t>
            </w:r>
          </w:p>
        </w:tc>
        <w:tc>
          <w:tcPr>
            <w:tcW w:w="30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Название улицы</w:t>
            </w:r>
          </w:p>
        </w:tc>
        <w:tc>
          <w:tcPr>
            <w:tcW w:w="5120" w:type="dxa"/>
            <w:gridSpan w:val="4"/>
            <w:tcBorders>
              <w:top w:val="single" w:sz="4" w:space="0" w:color="auto"/>
              <w:left w:val="nil"/>
              <w:bottom w:val="single" w:sz="4" w:space="0" w:color="auto"/>
              <w:right w:val="single" w:sz="4" w:space="0" w:color="auto"/>
            </w:tcBorders>
            <w:shd w:val="clear" w:color="auto" w:fill="auto"/>
            <w:noWrap/>
            <w:vAlign w:val="bottom"/>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Тип покрытия (м)</w:t>
            </w:r>
          </w:p>
        </w:tc>
      </w:tr>
      <w:tr w:rsidR="00ED6FDA" w:rsidRPr="00BA5D0F" w:rsidTr="006A5E9A">
        <w:trPr>
          <w:trHeight w:val="30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ED6FDA" w:rsidRPr="00BA5D0F" w:rsidRDefault="00ED6FDA" w:rsidP="00ED6FDA">
            <w:pPr>
              <w:jc w:val="left"/>
              <w:rPr>
                <w:b/>
                <w:bCs/>
                <w:color w:val="000000"/>
                <w:sz w:val="22"/>
                <w:szCs w:val="22"/>
                <w:lang w:eastAsia="ru-RU"/>
              </w:rPr>
            </w:pPr>
          </w:p>
        </w:tc>
        <w:tc>
          <w:tcPr>
            <w:tcW w:w="3003" w:type="dxa"/>
            <w:vMerge/>
            <w:tcBorders>
              <w:top w:val="single" w:sz="4" w:space="0" w:color="auto"/>
              <w:left w:val="single" w:sz="4" w:space="0" w:color="auto"/>
              <w:bottom w:val="single" w:sz="4" w:space="0" w:color="auto"/>
              <w:right w:val="single" w:sz="4" w:space="0" w:color="auto"/>
            </w:tcBorders>
            <w:vAlign w:val="center"/>
            <w:hideMark/>
          </w:tcPr>
          <w:p w:rsidR="00ED6FDA" w:rsidRPr="00BA5D0F" w:rsidRDefault="00ED6FDA" w:rsidP="00ED6FDA">
            <w:pPr>
              <w:jc w:val="left"/>
              <w:rPr>
                <w:b/>
                <w:bCs/>
                <w:color w:val="000000"/>
                <w:sz w:val="22"/>
                <w:szCs w:val="22"/>
                <w:lang w:eastAsia="ru-RU"/>
              </w:rPr>
            </w:pP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Асфальт</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Щебень</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Грунт</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Итого</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52</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left"/>
              <w:rPr>
                <w:color w:val="000000"/>
                <w:sz w:val="22"/>
                <w:szCs w:val="22"/>
                <w:lang w:eastAsia="ru-RU"/>
              </w:rPr>
            </w:pPr>
            <w:r w:rsidRPr="00BA5D0F">
              <w:rPr>
                <w:color w:val="000000"/>
                <w:sz w:val="22"/>
                <w:szCs w:val="22"/>
                <w:lang w:eastAsia="ru-RU"/>
              </w:rPr>
              <w:t>Центральная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0,9</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0,90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53</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left"/>
              <w:rPr>
                <w:color w:val="000000"/>
                <w:sz w:val="22"/>
                <w:szCs w:val="22"/>
                <w:lang w:eastAsia="ru-RU"/>
              </w:rPr>
            </w:pPr>
            <w:r w:rsidRPr="00BA5D0F">
              <w:rPr>
                <w:color w:val="000000"/>
                <w:sz w:val="22"/>
                <w:szCs w:val="22"/>
                <w:lang w:eastAsia="ru-RU"/>
              </w:rPr>
              <w:t>Лесная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0,12</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0,12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54</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left"/>
              <w:rPr>
                <w:color w:val="000000"/>
                <w:sz w:val="22"/>
                <w:szCs w:val="22"/>
                <w:lang w:eastAsia="ru-RU"/>
              </w:rPr>
            </w:pPr>
            <w:r w:rsidRPr="00BA5D0F">
              <w:rPr>
                <w:color w:val="000000"/>
                <w:sz w:val="22"/>
                <w:szCs w:val="22"/>
                <w:lang w:eastAsia="ru-RU"/>
              </w:rPr>
              <w:t>Мира</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0,3</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0,30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ED6FDA" w:rsidRPr="00BA5D0F" w:rsidRDefault="00ED6FDA" w:rsidP="00ED6FDA">
            <w:pPr>
              <w:jc w:val="left"/>
              <w:rPr>
                <w:color w:val="000000"/>
                <w:sz w:val="22"/>
                <w:szCs w:val="22"/>
                <w:lang w:eastAsia="ru-RU"/>
              </w:rPr>
            </w:pPr>
            <w:r w:rsidRPr="00BA5D0F">
              <w:rPr>
                <w:color w:val="000000"/>
                <w:sz w:val="22"/>
                <w:szCs w:val="22"/>
                <w:lang w:eastAsia="ru-RU"/>
              </w:rPr>
              <w:t> </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left"/>
              <w:rPr>
                <w:b/>
                <w:bCs/>
                <w:color w:val="000000"/>
                <w:sz w:val="22"/>
                <w:szCs w:val="22"/>
                <w:lang w:eastAsia="ru-RU"/>
              </w:rPr>
            </w:pPr>
            <w:r w:rsidRPr="00BA5D0F">
              <w:rPr>
                <w:b/>
                <w:bCs/>
                <w:color w:val="000000"/>
                <w:sz w:val="22"/>
                <w:szCs w:val="22"/>
                <w:lang w:eastAsia="ru-RU"/>
              </w:rPr>
              <w:t>Итого</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1,32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1,32 </w:t>
            </w:r>
          </w:p>
        </w:tc>
      </w:tr>
      <w:tr w:rsidR="00ED6FDA" w:rsidRPr="00BA5D0F" w:rsidTr="006A5E9A">
        <w:trPr>
          <w:trHeight w:val="300"/>
        </w:trPr>
        <w:tc>
          <w:tcPr>
            <w:tcW w:w="531" w:type="dxa"/>
            <w:tcBorders>
              <w:top w:val="nil"/>
              <w:left w:val="nil"/>
              <w:bottom w:val="nil"/>
              <w:right w:val="nil"/>
            </w:tcBorders>
            <w:shd w:val="clear" w:color="auto" w:fill="auto"/>
            <w:noWrap/>
            <w:vAlign w:val="bottom"/>
            <w:hideMark/>
          </w:tcPr>
          <w:p w:rsidR="00ED6FDA" w:rsidRPr="00BA5D0F" w:rsidRDefault="00ED6FDA" w:rsidP="00ED6FDA">
            <w:pPr>
              <w:jc w:val="right"/>
              <w:rPr>
                <w:b/>
                <w:bCs/>
                <w:color w:val="000000"/>
                <w:sz w:val="22"/>
                <w:szCs w:val="22"/>
                <w:lang w:eastAsia="ru-RU"/>
              </w:rPr>
            </w:pPr>
          </w:p>
        </w:tc>
        <w:tc>
          <w:tcPr>
            <w:tcW w:w="3003"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r>
      <w:tr w:rsidR="00ED6FDA" w:rsidRPr="00BA5D0F" w:rsidTr="006A5E9A">
        <w:trPr>
          <w:trHeight w:val="300"/>
        </w:trPr>
        <w:tc>
          <w:tcPr>
            <w:tcW w:w="3534" w:type="dxa"/>
            <w:gridSpan w:val="2"/>
            <w:tcBorders>
              <w:top w:val="nil"/>
              <w:left w:val="nil"/>
              <w:bottom w:val="nil"/>
              <w:right w:val="nil"/>
            </w:tcBorders>
            <w:shd w:val="clear" w:color="auto" w:fill="auto"/>
            <w:noWrap/>
            <w:vAlign w:val="bottom"/>
            <w:hideMark/>
          </w:tcPr>
          <w:p w:rsidR="00ED6FDA" w:rsidRPr="00BA5D0F" w:rsidRDefault="00ED6FDA" w:rsidP="00ED6FDA">
            <w:pPr>
              <w:jc w:val="left"/>
              <w:rPr>
                <w:b/>
                <w:bCs/>
                <w:color w:val="000000"/>
                <w:sz w:val="22"/>
                <w:szCs w:val="22"/>
                <w:lang w:eastAsia="ru-RU"/>
              </w:rPr>
            </w:pPr>
            <w:r w:rsidRPr="00BA5D0F">
              <w:rPr>
                <w:b/>
                <w:bCs/>
                <w:color w:val="000000"/>
                <w:sz w:val="22"/>
                <w:szCs w:val="22"/>
                <w:lang w:eastAsia="ru-RU"/>
              </w:rPr>
              <w:t>п.Увильды</w:t>
            </w: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b/>
                <w:bCs/>
                <w:color w:val="000000"/>
                <w:sz w:val="22"/>
                <w:szCs w:val="22"/>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BA5D0F" w:rsidRDefault="00ED6FDA" w:rsidP="00ED6FDA">
            <w:pPr>
              <w:jc w:val="left"/>
              <w:rPr>
                <w:sz w:val="20"/>
                <w:szCs w:val="20"/>
                <w:lang w:eastAsia="ru-RU"/>
              </w:rPr>
            </w:pPr>
          </w:p>
        </w:tc>
      </w:tr>
      <w:tr w:rsidR="00ED6FDA" w:rsidRPr="00BA5D0F" w:rsidTr="006A5E9A">
        <w:trPr>
          <w:trHeight w:val="300"/>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 п/п</w:t>
            </w:r>
          </w:p>
        </w:tc>
        <w:tc>
          <w:tcPr>
            <w:tcW w:w="30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Название улицы</w:t>
            </w:r>
          </w:p>
        </w:tc>
        <w:tc>
          <w:tcPr>
            <w:tcW w:w="5120" w:type="dxa"/>
            <w:gridSpan w:val="4"/>
            <w:tcBorders>
              <w:top w:val="single" w:sz="4" w:space="0" w:color="auto"/>
              <w:left w:val="nil"/>
              <w:bottom w:val="single" w:sz="4" w:space="0" w:color="auto"/>
              <w:right w:val="single" w:sz="4" w:space="0" w:color="auto"/>
            </w:tcBorders>
            <w:shd w:val="clear" w:color="auto" w:fill="auto"/>
            <w:noWrap/>
            <w:vAlign w:val="bottom"/>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Тип покрытия (м)</w:t>
            </w:r>
          </w:p>
        </w:tc>
      </w:tr>
      <w:tr w:rsidR="00ED6FDA" w:rsidRPr="00BA5D0F" w:rsidTr="006A5E9A">
        <w:trPr>
          <w:trHeight w:val="30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ED6FDA" w:rsidRPr="00BA5D0F" w:rsidRDefault="00ED6FDA" w:rsidP="00ED6FDA">
            <w:pPr>
              <w:jc w:val="left"/>
              <w:rPr>
                <w:b/>
                <w:bCs/>
                <w:color w:val="000000"/>
                <w:sz w:val="22"/>
                <w:szCs w:val="22"/>
                <w:lang w:eastAsia="ru-RU"/>
              </w:rPr>
            </w:pPr>
          </w:p>
        </w:tc>
        <w:tc>
          <w:tcPr>
            <w:tcW w:w="3003" w:type="dxa"/>
            <w:vMerge/>
            <w:tcBorders>
              <w:top w:val="single" w:sz="4" w:space="0" w:color="auto"/>
              <w:left w:val="single" w:sz="4" w:space="0" w:color="auto"/>
              <w:bottom w:val="single" w:sz="4" w:space="0" w:color="auto"/>
              <w:right w:val="single" w:sz="4" w:space="0" w:color="auto"/>
            </w:tcBorders>
            <w:vAlign w:val="center"/>
            <w:hideMark/>
          </w:tcPr>
          <w:p w:rsidR="00ED6FDA" w:rsidRPr="00BA5D0F" w:rsidRDefault="00ED6FDA" w:rsidP="00ED6FDA">
            <w:pPr>
              <w:jc w:val="left"/>
              <w:rPr>
                <w:b/>
                <w:bCs/>
                <w:color w:val="000000"/>
                <w:sz w:val="22"/>
                <w:szCs w:val="22"/>
                <w:lang w:eastAsia="ru-RU"/>
              </w:rPr>
            </w:pP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Асфальт</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Щебень</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Грунт</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center"/>
              <w:rPr>
                <w:b/>
                <w:bCs/>
                <w:color w:val="000000"/>
                <w:sz w:val="22"/>
                <w:szCs w:val="22"/>
                <w:lang w:eastAsia="ru-RU"/>
              </w:rPr>
            </w:pPr>
            <w:r w:rsidRPr="00BA5D0F">
              <w:rPr>
                <w:b/>
                <w:bCs/>
                <w:color w:val="000000"/>
                <w:sz w:val="22"/>
                <w:szCs w:val="22"/>
                <w:lang w:eastAsia="ru-RU"/>
              </w:rPr>
              <w:t>Итого</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55</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left"/>
              <w:rPr>
                <w:color w:val="000000"/>
                <w:sz w:val="22"/>
                <w:szCs w:val="22"/>
                <w:lang w:eastAsia="ru-RU"/>
              </w:rPr>
            </w:pPr>
            <w:r w:rsidRPr="00BA5D0F">
              <w:rPr>
                <w:color w:val="000000"/>
                <w:sz w:val="22"/>
                <w:szCs w:val="22"/>
                <w:lang w:eastAsia="ru-RU"/>
              </w:rPr>
              <w:t>Березовая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0,28</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0,28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56</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left"/>
              <w:rPr>
                <w:color w:val="000000"/>
                <w:sz w:val="22"/>
                <w:szCs w:val="22"/>
                <w:lang w:eastAsia="ru-RU"/>
              </w:rPr>
            </w:pPr>
            <w:r w:rsidRPr="00BA5D0F">
              <w:rPr>
                <w:color w:val="000000"/>
                <w:sz w:val="22"/>
                <w:szCs w:val="22"/>
                <w:lang w:eastAsia="ru-RU"/>
              </w:rPr>
              <w:t>2-Лесная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0,35</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0,35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57</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left"/>
              <w:rPr>
                <w:color w:val="000000"/>
                <w:sz w:val="22"/>
                <w:szCs w:val="22"/>
                <w:lang w:eastAsia="ru-RU"/>
              </w:rPr>
            </w:pPr>
            <w:proofErr w:type="spellStart"/>
            <w:r w:rsidRPr="00BA5D0F">
              <w:rPr>
                <w:color w:val="000000"/>
                <w:sz w:val="22"/>
                <w:szCs w:val="22"/>
                <w:lang w:eastAsia="ru-RU"/>
              </w:rPr>
              <w:t>пер.Гаражный</w:t>
            </w:r>
            <w:proofErr w:type="spellEnd"/>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0,25</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0,25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58</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left"/>
              <w:rPr>
                <w:color w:val="000000"/>
                <w:sz w:val="22"/>
                <w:szCs w:val="22"/>
                <w:lang w:eastAsia="ru-RU"/>
              </w:rPr>
            </w:pPr>
            <w:r w:rsidRPr="00BA5D0F">
              <w:rPr>
                <w:color w:val="000000"/>
                <w:sz w:val="22"/>
                <w:szCs w:val="22"/>
                <w:lang w:eastAsia="ru-RU"/>
              </w:rPr>
              <w:t>Школьная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0,2</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0,20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59</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left"/>
              <w:rPr>
                <w:color w:val="000000"/>
                <w:sz w:val="22"/>
                <w:szCs w:val="22"/>
                <w:lang w:eastAsia="ru-RU"/>
              </w:rPr>
            </w:pPr>
            <w:r w:rsidRPr="00BA5D0F">
              <w:rPr>
                <w:color w:val="000000"/>
                <w:sz w:val="22"/>
                <w:szCs w:val="22"/>
                <w:lang w:eastAsia="ru-RU"/>
              </w:rPr>
              <w:t>Радоновая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0,2</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0,20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60</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left"/>
              <w:rPr>
                <w:color w:val="000000"/>
                <w:sz w:val="22"/>
                <w:szCs w:val="22"/>
                <w:lang w:eastAsia="ru-RU"/>
              </w:rPr>
            </w:pPr>
            <w:r w:rsidRPr="00BA5D0F">
              <w:rPr>
                <w:color w:val="000000"/>
                <w:sz w:val="22"/>
                <w:szCs w:val="22"/>
                <w:lang w:eastAsia="ru-RU"/>
              </w:rPr>
              <w:t>пер.Солнечный</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0,12</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0,12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61</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left"/>
              <w:rPr>
                <w:color w:val="000000"/>
                <w:sz w:val="22"/>
                <w:szCs w:val="22"/>
                <w:lang w:eastAsia="ru-RU"/>
              </w:rPr>
            </w:pPr>
            <w:r w:rsidRPr="00BA5D0F">
              <w:rPr>
                <w:color w:val="000000"/>
                <w:sz w:val="22"/>
                <w:szCs w:val="22"/>
                <w:lang w:eastAsia="ru-RU"/>
              </w:rPr>
              <w:t>Курортная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0,65</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0,65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62</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left"/>
              <w:rPr>
                <w:color w:val="000000"/>
                <w:sz w:val="22"/>
                <w:szCs w:val="22"/>
                <w:lang w:eastAsia="ru-RU"/>
              </w:rPr>
            </w:pPr>
            <w:r w:rsidRPr="00BA5D0F">
              <w:rPr>
                <w:color w:val="000000"/>
                <w:sz w:val="22"/>
                <w:szCs w:val="22"/>
                <w:lang w:eastAsia="ru-RU"/>
              </w:rPr>
              <w:t>Садовая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0,05</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0,05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63</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left"/>
              <w:rPr>
                <w:color w:val="000000"/>
                <w:sz w:val="22"/>
                <w:szCs w:val="22"/>
                <w:lang w:eastAsia="ru-RU"/>
              </w:rPr>
            </w:pPr>
            <w:proofErr w:type="spellStart"/>
            <w:r w:rsidRPr="00BA5D0F">
              <w:rPr>
                <w:color w:val="000000"/>
                <w:sz w:val="22"/>
                <w:szCs w:val="22"/>
                <w:lang w:eastAsia="ru-RU"/>
              </w:rPr>
              <w:t>пер.Береговой</w:t>
            </w:r>
            <w:proofErr w:type="spellEnd"/>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0,05</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0,05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64</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left"/>
              <w:rPr>
                <w:color w:val="000000"/>
                <w:sz w:val="22"/>
                <w:szCs w:val="22"/>
                <w:lang w:eastAsia="ru-RU"/>
              </w:rPr>
            </w:pPr>
            <w:proofErr w:type="spellStart"/>
            <w:r w:rsidRPr="00BA5D0F">
              <w:rPr>
                <w:color w:val="000000"/>
                <w:sz w:val="22"/>
                <w:szCs w:val="22"/>
                <w:lang w:eastAsia="ru-RU"/>
              </w:rPr>
              <w:t>пер.Увильдинский</w:t>
            </w:r>
            <w:proofErr w:type="spellEnd"/>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0,15</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0,15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65</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left"/>
              <w:rPr>
                <w:color w:val="000000"/>
                <w:sz w:val="22"/>
                <w:szCs w:val="22"/>
                <w:lang w:eastAsia="ru-RU"/>
              </w:rPr>
            </w:pPr>
            <w:proofErr w:type="spellStart"/>
            <w:r w:rsidRPr="00BA5D0F">
              <w:rPr>
                <w:color w:val="000000"/>
                <w:sz w:val="22"/>
                <w:szCs w:val="22"/>
                <w:lang w:eastAsia="ru-RU"/>
              </w:rPr>
              <w:t>пер.Дачный</w:t>
            </w:r>
            <w:proofErr w:type="spellEnd"/>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0,1</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0,10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66</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left"/>
              <w:rPr>
                <w:color w:val="000000"/>
                <w:sz w:val="22"/>
                <w:szCs w:val="22"/>
                <w:lang w:eastAsia="ru-RU"/>
              </w:rPr>
            </w:pPr>
            <w:r w:rsidRPr="00BA5D0F">
              <w:rPr>
                <w:color w:val="000000"/>
                <w:sz w:val="22"/>
                <w:szCs w:val="22"/>
                <w:lang w:eastAsia="ru-RU"/>
              </w:rPr>
              <w:t>Сосновая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0,2</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0,20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67</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left"/>
              <w:rPr>
                <w:color w:val="000000"/>
                <w:sz w:val="22"/>
                <w:szCs w:val="22"/>
                <w:lang w:eastAsia="ru-RU"/>
              </w:rPr>
            </w:pPr>
            <w:r w:rsidRPr="00BA5D0F">
              <w:rPr>
                <w:color w:val="000000"/>
                <w:sz w:val="22"/>
                <w:szCs w:val="22"/>
                <w:lang w:eastAsia="ru-RU"/>
              </w:rPr>
              <w:t>Придорожная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0,6</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0,60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68</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left"/>
              <w:rPr>
                <w:color w:val="000000"/>
                <w:sz w:val="22"/>
                <w:szCs w:val="22"/>
                <w:lang w:eastAsia="ru-RU"/>
              </w:rPr>
            </w:pPr>
            <w:r w:rsidRPr="00BA5D0F">
              <w:rPr>
                <w:color w:val="000000"/>
                <w:sz w:val="22"/>
                <w:szCs w:val="22"/>
                <w:lang w:eastAsia="ru-RU"/>
              </w:rPr>
              <w:t>1-Лесная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0,55</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0,55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69</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left"/>
              <w:rPr>
                <w:color w:val="000000"/>
                <w:sz w:val="22"/>
                <w:szCs w:val="22"/>
                <w:lang w:eastAsia="ru-RU"/>
              </w:rPr>
            </w:pPr>
            <w:proofErr w:type="spellStart"/>
            <w:r w:rsidRPr="00BA5D0F">
              <w:rPr>
                <w:color w:val="000000"/>
                <w:sz w:val="22"/>
                <w:szCs w:val="22"/>
                <w:lang w:eastAsia="ru-RU"/>
              </w:rPr>
              <w:t>пер.Лесхозовский</w:t>
            </w:r>
            <w:proofErr w:type="spellEnd"/>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0,5</w:t>
            </w:r>
          </w:p>
        </w:tc>
        <w:tc>
          <w:tcPr>
            <w:tcW w:w="1280" w:type="dxa"/>
            <w:tcBorders>
              <w:top w:val="nil"/>
              <w:left w:val="nil"/>
              <w:bottom w:val="single" w:sz="4" w:space="0" w:color="auto"/>
              <w:right w:val="single" w:sz="4" w:space="0" w:color="auto"/>
            </w:tcBorders>
            <w:shd w:val="clear" w:color="auto" w:fill="auto"/>
            <w:vAlign w:val="center"/>
            <w:hideMark/>
          </w:tcPr>
          <w:p w:rsidR="00ED6FDA" w:rsidRPr="00BA5D0F" w:rsidRDefault="00ED6FDA" w:rsidP="00ED6FDA">
            <w:pPr>
              <w:jc w:val="right"/>
              <w:rPr>
                <w:color w:val="000000"/>
                <w:sz w:val="22"/>
                <w:szCs w:val="22"/>
                <w:lang w:eastAsia="ru-RU"/>
              </w:rPr>
            </w:pPr>
            <w:r w:rsidRPr="00BA5D0F">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0,50 </w:t>
            </w:r>
          </w:p>
        </w:tc>
      </w:tr>
      <w:tr w:rsidR="00ED6FDA" w:rsidRPr="00BA5D0F" w:rsidTr="006A5E9A">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ED6FDA" w:rsidRPr="00BA5D0F" w:rsidRDefault="00ED6FDA" w:rsidP="00ED6FDA">
            <w:pPr>
              <w:jc w:val="left"/>
              <w:rPr>
                <w:color w:val="000000"/>
                <w:sz w:val="22"/>
                <w:szCs w:val="22"/>
                <w:lang w:eastAsia="ru-RU"/>
              </w:rPr>
            </w:pPr>
            <w:r w:rsidRPr="00BA5D0F">
              <w:rPr>
                <w:color w:val="000000"/>
                <w:sz w:val="22"/>
                <w:szCs w:val="22"/>
                <w:lang w:eastAsia="ru-RU"/>
              </w:rPr>
              <w:t> </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left"/>
              <w:rPr>
                <w:b/>
                <w:bCs/>
                <w:color w:val="000000"/>
                <w:sz w:val="22"/>
                <w:szCs w:val="22"/>
                <w:lang w:eastAsia="ru-RU"/>
              </w:rPr>
            </w:pPr>
            <w:r w:rsidRPr="00BA5D0F">
              <w:rPr>
                <w:b/>
                <w:bCs/>
                <w:color w:val="000000"/>
                <w:sz w:val="22"/>
                <w:szCs w:val="22"/>
                <w:lang w:eastAsia="ru-RU"/>
              </w:rPr>
              <w:t>Итого</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2,65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1,60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BA5D0F" w:rsidRDefault="00ED6FDA" w:rsidP="00ED6FDA">
            <w:pPr>
              <w:jc w:val="right"/>
              <w:rPr>
                <w:b/>
                <w:bCs/>
                <w:color w:val="000000"/>
                <w:sz w:val="22"/>
                <w:szCs w:val="22"/>
                <w:lang w:eastAsia="ru-RU"/>
              </w:rPr>
            </w:pPr>
            <w:r w:rsidRPr="00BA5D0F">
              <w:rPr>
                <w:b/>
                <w:bCs/>
                <w:color w:val="000000"/>
                <w:sz w:val="22"/>
                <w:szCs w:val="22"/>
                <w:lang w:eastAsia="ru-RU"/>
              </w:rPr>
              <w:t xml:space="preserve">4,25 </w:t>
            </w:r>
          </w:p>
        </w:tc>
      </w:tr>
    </w:tbl>
    <w:p w:rsidR="00ED6FDA" w:rsidRPr="00BA5D0F" w:rsidRDefault="00ED6FDA" w:rsidP="009C641C">
      <w:pPr>
        <w:jc w:val="left"/>
      </w:pPr>
    </w:p>
    <w:p w:rsidR="00ED6FDA" w:rsidRPr="00BA5D0F" w:rsidRDefault="00564648" w:rsidP="001C6967">
      <w:r w:rsidRPr="00BA5D0F">
        <w:tab/>
      </w:r>
      <w:r w:rsidR="00D94AB6" w:rsidRPr="00BA5D0F">
        <w:t xml:space="preserve">На расчетный срок генерального плана, строительства </w:t>
      </w:r>
      <w:r w:rsidRPr="00BA5D0F">
        <w:t>автомобильны</w:t>
      </w:r>
      <w:r w:rsidR="00D94AB6" w:rsidRPr="00BA5D0F">
        <w:t>х</w:t>
      </w:r>
      <w:r w:rsidRPr="00BA5D0F">
        <w:t xml:space="preserve"> дорог местного значения сельского поселения </w:t>
      </w:r>
      <w:r w:rsidR="00D94AB6" w:rsidRPr="00BA5D0F">
        <w:t>за счет средств бюджета не планируется.</w:t>
      </w:r>
    </w:p>
    <w:p w:rsidR="00564648" w:rsidRPr="00BA5D0F" w:rsidRDefault="00564648" w:rsidP="001C6967">
      <w:r w:rsidRPr="00BA5D0F">
        <w:tab/>
      </w:r>
      <w:r w:rsidR="004B2A44" w:rsidRPr="00BA5D0F">
        <w:t>О</w:t>
      </w:r>
      <w:r w:rsidRPr="00BA5D0F">
        <w:t>бщая протяженность дорог местного значения поселения</w:t>
      </w:r>
      <w:r w:rsidR="00CA2858" w:rsidRPr="00BA5D0F">
        <w:t xml:space="preserve"> составляет:</w:t>
      </w:r>
      <w:r w:rsidRPr="00BA5D0F">
        <w:t xml:space="preserve"> на исходный год</w:t>
      </w:r>
      <w:r w:rsidR="00D94AB6" w:rsidRPr="00BA5D0F">
        <w:t xml:space="preserve"> и расчетный срок генерального</w:t>
      </w:r>
      <w:r w:rsidR="00CA2858" w:rsidRPr="00BA5D0F">
        <w:t xml:space="preserve"> -</w:t>
      </w:r>
      <w:r w:rsidRPr="00BA5D0F">
        <w:t xml:space="preserve"> 52,73 км.</w:t>
      </w:r>
    </w:p>
    <w:p w:rsidR="000274B5" w:rsidRPr="00BA5D0F" w:rsidRDefault="000274B5" w:rsidP="009C641C">
      <w:pPr>
        <w:pStyle w:val="a3"/>
        <w:ind w:firstLine="0"/>
      </w:pPr>
    </w:p>
    <w:p w:rsidR="006A60EA" w:rsidRPr="00BA5D0F" w:rsidRDefault="006A60EA" w:rsidP="009C641C">
      <w:pPr>
        <w:jc w:val="center"/>
      </w:pPr>
      <w:r w:rsidRPr="00BA5D0F">
        <w:rPr>
          <w:b/>
          <w:bCs/>
        </w:rPr>
        <w:t>Автодороги районного значения на территории поселения</w:t>
      </w:r>
    </w:p>
    <w:p w:rsidR="00564648" w:rsidRPr="00BA5D0F" w:rsidRDefault="00531C3A" w:rsidP="009C641C">
      <w:pPr>
        <w:pStyle w:val="a3"/>
      </w:pPr>
      <w:r w:rsidRPr="00BA5D0F">
        <w:t xml:space="preserve">Перечень дорог районного значения определены Постановлением Главы Аргаяшского района от 10.12.2018г. № 1297. </w:t>
      </w:r>
      <w:r w:rsidR="00564648" w:rsidRPr="00BA5D0F">
        <w:t>На территории поселения расположены автомобильные дороги районного значения:</w:t>
      </w:r>
    </w:p>
    <w:p w:rsidR="00564648" w:rsidRPr="00BA5D0F" w:rsidRDefault="00564648" w:rsidP="009C641C">
      <w:pPr>
        <w:pStyle w:val="a3"/>
      </w:pPr>
      <w:r w:rsidRPr="00BA5D0F">
        <w:t>1. Автомобильная дорога п. Бидинский – автодорога Долгая-Кыштым – 1,5 км.</w:t>
      </w:r>
    </w:p>
    <w:p w:rsidR="00564648" w:rsidRPr="00BA5D0F" w:rsidRDefault="00564648" w:rsidP="009C641C">
      <w:pPr>
        <w:pStyle w:val="a3"/>
      </w:pPr>
      <w:r w:rsidRPr="00BA5D0F">
        <w:lastRenderedPageBreak/>
        <w:t>2. Автомобильная дорога п. Передовик – автодорога Долгая-Кыштым – 1,2 км.</w:t>
      </w:r>
    </w:p>
    <w:p w:rsidR="00564648" w:rsidRPr="00BA5D0F" w:rsidRDefault="00564648" w:rsidP="009C641C">
      <w:pPr>
        <w:pStyle w:val="a3"/>
      </w:pPr>
      <w:r w:rsidRPr="00BA5D0F">
        <w:t>3. Автомобильная дорога д. Сыргайды – автодорога Долгодеревенское-Кыштым – 1,9 км.</w:t>
      </w:r>
    </w:p>
    <w:p w:rsidR="00564648" w:rsidRPr="00BA5D0F" w:rsidRDefault="00564648" w:rsidP="009C641C">
      <w:pPr>
        <w:pStyle w:val="a3"/>
      </w:pPr>
      <w:r w:rsidRPr="00BA5D0F">
        <w:t xml:space="preserve">4. Автомобильная дорога с. Губернское – д. </w:t>
      </w:r>
      <w:r w:rsidR="004A7AA1" w:rsidRPr="00BA5D0F">
        <w:t xml:space="preserve">Малая </w:t>
      </w:r>
      <w:r w:rsidRPr="00BA5D0F">
        <w:t>Яумбаева – 4,8 км.</w:t>
      </w:r>
    </w:p>
    <w:p w:rsidR="00564648" w:rsidRPr="00BA5D0F" w:rsidRDefault="00564648" w:rsidP="009C641C">
      <w:pPr>
        <w:pStyle w:val="a3"/>
      </w:pPr>
      <w:r w:rsidRPr="00BA5D0F">
        <w:t>5. Автомобильная дорога с. Губернское – автодорога на Карабаш – 0,7 км.</w:t>
      </w:r>
    </w:p>
    <w:p w:rsidR="001C6967" w:rsidRPr="00BA5D0F" w:rsidRDefault="001C6967" w:rsidP="009C641C">
      <w:pPr>
        <w:pStyle w:val="a3"/>
      </w:pPr>
    </w:p>
    <w:p w:rsidR="001C6967" w:rsidRPr="00BA5D0F" w:rsidRDefault="001C6967" w:rsidP="009C641C">
      <w:pPr>
        <w:pStyle w:val="a3"/>
      </w:pPr>
      <w:r w:rsidRPr="00BA5D0F">
        <w:t xml:space="preserve">В соответствии со Схемой территориального планирования Аргаяшского муниципального района (утверждена Решением Собрания депутатов Аргаяшского муниципального района от 24.10.2018г. № 90), на территории поселения планируется </w:t>
      </w:r>
      <w:r w:rsidR="004B2A44" w:rsidRPr="00BA5D0F">
        <w:t xml:space="preserve">реконструкция </w:t>
      </w:r>
      <w:r w:rsidRPr="00BA5D0F">
        <w:t>дорог районного значения</w:t>
      </w:r>
      <w:r w:rsidR="004B2A44" w:rsidRPr="00BA5D0F">
        <w:t>, без нового строительства</w:t>
      </w:r>
      <w:r w:rsidRPr="00BA5D0F">
        <w:t xml:space="preserve">. </w:t>
      </w:r>
    </w:p>
    <w:p w:rsidR="006A60EA" w:rsidRPr="00BA5D0F" w:rsidRDefault="004B2A44" w:rsidP="009C641C">
      <w:pPr>
        <w:pStyle w:val="a3"/>
      </w:pPr>
      <w:r w:rsidRPr="00BA5D0F">
        <w:t>Общая протяженность автодорог</w:t>
      </w:r>
      <w:r w:rsidR="006E3BD8" w:rsidRPr="00BA5D0F">
        <w:t xml:space="preserve"> районного значения</w:t>
      </w:r>
      <w:r w:rsidRPr="00BA5D0F">
        <w:t xml:space="preserve"> на территории поселения на исходный год и расчетный срок составляет - 10,1 км</w:t>
      </w:r>
      <w:r w:rsidR="006E3BD8" w:rsidRPr="00BA5D0F">
        <w:t>.</w:t>
      </w:r>
    </w:p>
    <w:p w:rsidR="000274B5" w:rsidRPr="00BA5D0F" w:rsidRDefault="000274B5" w:rsidP="009C641C">
      <w:pPr>
        <w:pStyle w:val="a3"/>
      </w:pPr>
    </w:p>
    <w:p w:rsidR="000274B5" w:rsidRPr="00BA5D0F" w:rsidRDefault="000274B5" w:rsidP="009C641C">
      <w:pPr>
        <w:jc w:val="center"/>
      </w:pPr>
      <w:r w:rsidRPr="00BA5D0F">
        <w:rPr>
          <w:b/>
          <w:bCs/>
        </w:rPr>
        <w:t>Автодороги регионально</w:t>
      </w:r>
      <w:r w:rsidR="006A60EA" w:rsidRPr="00BA5D0F">
        <w:rPr>
          <w:b/>
          <w:bCs/>
        </w:rPr>
        <w:t>го</w:t>
      </w:r>
      <w:r w:rsidRPr="00BA5D0F">
        <w:rPr>
          <w:b/>
          <w:bCs/>
        </w:rPr>
        <w:t xml:space="preserve"> значения на территории поселения</w:t>
      </w:r>
    </w:p>
    <w:p w:rsidR="000274B5" w:rsidRPr="00BA5D0F" w:rsidRDefault="000274B5" w:rsidP="009C641C">
      <w:pPr>
        <w:autoSpaceDE w:val="0"/>
        <w:autoSpaceDN w:val="0"/>
        <w:adjustRightInd w:val="0"/>
        <w:ind w:firstLine="560"/>
        <w:rPr>
          <w:color w:val="000000"/>
          <w:lang w:eastAsia="ru-RU"/>
        </w:rPr>
      </w:pPr>
      <w:r w:rsidRPr="00BA5D0F">
        <w:rPr>
          <w:color w:val="000000"/>
          <w:lang w:eastAsia="ru-RU"/>
        </w:rPr>
        <w:t xml:space="preserve">Согласно Постановлению Правительства Челябинской области от 26.03.2019г. № 122-П «О перечне областных автомобильных дорог общего пользования регионального или межмуниципального значения, являющихся собственностью Челябинской области» по территории </w:t>
      </w:r>
      <w:r w:rsidR="004B2A44" w:rsidRPr="00BA5D0F">
        <w:rPr>
          <w:color w:val="000000"/>
          <w:lang w:eastAsia="ru-RU"/>
        </w:rPr>
        <w:t xml:space="preserve">Кузнецкого </w:t>
      </w:r>
      <w:r w:rsidRPr="00BA5D0F">
        <w:rPr>
          <w:color w:val="000000"/>
          <w:lang w:eastAsia="ru-RU"/>
        </w:rPr>
        <w:t xml:space="preserve">сельского поселения проходят следующие автодороги регионального значения: </w:t>
      </w:r>
    </w:p>
    <w:p w:rsidR="001C16EC" w:rsidRPr="00BA5D0F" w:rsidRDefault="000274B5" w:rsidP="009C641C">
      <w:pPr>
        <w:autoSpaceDE w:val="0"/>
        <w:autoSpaceDN w:val="0"/>
        <w:adjustRightInd w:val="0"/>
        <w:ind w:left="560"/>
        <w:jc w:val="left"/>
        <w:rPr>
          <w:rFonts w:ascii="TimesNewRomanPSMT" w:hAnsi="TimesNewRomanPSMT" w:cs="TimesNewRomanPSMT"/>
          <w:lang w:eastAsia="ru-RU"/>
        </w:rPr>
      </w:pPr>
      <w:r w:rsidRPr="00BA5D0F">
        <w:rPr>
          <w:color w:val="000000"/>
          <w:lang w:eastAsia="ru-RU"/>
        </w:rPr>
        <w:t xml:space="preserve">1. </w:t>
      </w:r>
      <w:r w:rsidR="00E20F9B" w:rsidRPr="00BA5D0F">
        <w:rPr>
          <w:color w:val="000000"/>
          <w:lang w:eastAsia="ru-RU"/>
        </w:rPr>
        <w:t xml:space="preserve">Долгодеревенское </w:t>
      </w:r>
      <w:r w:rsidR="001C16EC" w:rsidRPr="00BA5D0F">
        <w:rPr>
          <w:color w:val="000000"/>
          <w:lang w:eastAsia="ru-RU"/>
        </w:rPr>
        <w:t>-</w:t>
      </w:r>
      <w:r w:rsidR="00E20F9B" w:rsidRPr="00BA5D0F">
        <w:rPr>
          <w:color w:val="000000"/>
          <w:lang w:eastAsia="ru-RU"/>
        </w:rPr>
        <w:t xml:space="preserve"> Аргаяш </w:t>
      </w:r>
      <w:r w:rsidR="001C16EC" w:rsidRPr="00BA5D0F">
        <w:rPr>
          <w:color w:val="000000"/>
          <w:lang w:eastAsia="ru-RU"/>
        </w:rPr>
        <w:t>-</w:t>
      </w:r>
      <w:r w:rsidR="00E20F9B" w:rsidRPr="00BA5D0F">
        <w:rPr>
          <w:color w:val="000000"/>
          <w:lang w:eastAsia="ru-RU"/>
        </w:rPr>
        <w:t xml:space="preserve"> Кузнецкое </w:t>
      </w:r>
      <w:r w:rsidR="001C16EC" w:rsidRPr="00BA5D0F">
        <w:rPr>
          <w:color w:val="000000"/>
          <w:lang w:eastAsia="ru-RU"/>
        </w:rPr>
        <w:t xml:space="preserve">- </w:t>
      </w:r>
      <w:r w:rsidR="00E20F9B" w:rsidRPr="00BA5D0F">
        <w:rPr>
          <w:color w:val="000000"/>
          <w:lang w:eastAsia="ru-RU"/>
        </w:rPr>
        <w:t xml:space="preserve">Кыштым </w:t>
      </w:r>
      <w:r w:rsidR="001C16EC" w:rsidRPr="00BA5D0F">
        <w:rPr>
          <w:color w:val="000000"/>
          <w:lang w:eastAsia="ru-RU"/>
        </w:rPr>
        <w:t xml:space="preserve">- </w:t>
      </w:r>
      <w:r w:rsidRPr="00BA5D0F">
        <w:rPr>
          <w:rFonts w:ascii="TimesNewRomanPSMT" w:hAnsi="TimesNewRomanPSMT" w:cs="TimesNewRomanPSMT"/>
          <w:lang w:eastAsia="ru-RU"/>
        </w:rPr>
        <w:t>74 ОП РЗ 75К-</w:t>
      </w:r>
      <w:r w:rsidR="00E20F9B" w:rsidRPr="00BA5D0F">
        <w:rPr>
          <w:rFonts w:ascii="TimesNewRomanPSMT" w:hAnsi="TimesNewRomanPSMT" w:cs="TimesNewRomanPSMT"/>
          <w:lang w:eastAsia="ru-RU"/>
        </w:rPr>
        <w:t>007</w:t>
      </w:r>
      <w:r w:rsidRPr="00BA5D0F">
        <w:rPr>
          <w:rFonts w:ascii="TimesNewRomanPSMT" w:hAnsi="TimesNewRomanPSMT" w:cs="TimesNewRomanPSMT"/>
          <w:lang w:eastAsia="ru-RU"/>
        </w:rPr>
        <w:t xml:space="preserve"> </w:t>
      </w:r>
    </w:p>
    <w:p w:rsidR="000274B5" w:rsidRPr="00BA5D0F" w:rsidRDefault="000274B5" w:rsidP="009C641C">
      <w:pPr>
        <w:autoSpaceDE w:val="0"/>
        <w:autoSpaceDN w:val="0"/>
        <w:adjustRightInd w:val="0"/>
        <w:ind w:left="560"/>
        <w:jc w:val="left"/>
        <w:rPr>
          <w:rFonts w:ascii="TimesNewRomanPSMT" w:hAnsi="TimesNewRomanPSMT" w:cs="TimesNewRomanPSMT"/>
          <w:lang w:eastAsia="ru-RU"/>
        </w:rPr>
      </w:pPr>
      <w:r w:rsidRPr="00BA5D0F">
        <w:rPr>
          <w:rFonts w:ascii="TimesNewRomanPSMT" w:hAnsi="TimesNewRomanPSMT" w:cs="TimesNewRomanPSMT"/>
          <w:lang w:eastAsia="ru-RU"/>
        </w:rPr>
        <w:t>(</w:t>
      </w:r>
      <w:r w:rsidRPr="00BA5D0F">
        <w:rPr>
          <w:color w:val="000000"/>
          <w:lang w:eastAsia="ru-RU"/>
        </w:rPr>
        <w:t>протяженность</w:t>
      </w:r>
      <w:r w:rsidRPr="00BA5D0F">
        <w:rPr>
          <w:rFonts w:ascii="TimesNewRomanPSMT" w:hAnsi="TimesNewRomanPSMT" w:cs="TimesNewRomanPSMT"/>
          <w:lang w:eastAsia="ru-RU"/>
        </w:rPr>
        <w:t xml:space="preserve"> </w:t>
      </w:r>
      <w:r w:rsidR="00E20F9B" w:rsidRPr="00BA5D0F">
        <w:rPr>
          <w:rFonts w:ascii="TimesNewRomanPSMT" w:hAnsi="TimesNewRomanPSMT" w:cs="TimesNewRomanPSMT"/>
          <w:lang w:eastAsia="ru-RU"/>
        </w:rPr>
        <w:t>45</w:t>
      </w:r>
      <w:r w:rsidR="00DA6FC1" w:rsidRPr="00BA5D0F">
        <w:rPr>
          <w:rFonts w:ascii="TimesNewRomanPSMT" w:hAnsi="TimesNewRomanPSMT" w:cs="TimesNewRomanPSMT"/>
          <w:lang w:eastAsia="ru-RU"/>
        </w:rPr>
        <w:t>,5</w:t>
      </w:r>
      <w:r w:rsidR="00E20F9B" w:rsidRPr="00BA5D0F">
        <w:rPr>
          <w:rFonts w:ascii="TimesNewRomanPSMT" w:hAnsi="TimesNewRomanPSMT" w:cs="TimesNewRomanPSMT"/>
          <w:lang w:eastAsia="ru-RU"/>
        </w:rPr>
        <w:t>53</w:t>
      </w:r>
      <w:r w:rsidR="00DA6FC1" w:rsidRPr="00BA5D0F">
        <w:rPr>
          <w:rFonts w:ascii="TimesNewRomanPSMT" w:hAnsi="TimesNewRomanPSMT" w:cs="TimesNewRomanPSMT"/>
          <w:lang w:eastAsia="ru-RU"/>
        </w:rPr>
        <w:t xml:space="preserve"> км</w:t>
      </w:r>
      <w:r w:rsidRPr="00BA5D0F">
        <w:rPr>
          <w:rFonts w:ascii="TimesNewRomanPSMT" w:hAnsi="TimesNewRomanPSMT" w:cs="TimesNewRomanPSMT"/>
          <w:lang w:eastAsia="ru-RU"/>
        </w:rPr>
        <w:t xml:space="preserve">, в т.ч. по территории поселения </w:t>
      </w:r>
      <w:r w:rsidR="00E831C6" w:rsidRPr="00BA5D0F">
        <w:rPr>
          <w:rFonts w:ascii="TimesNewRomanPSMT" w:hAnsi="TimesNewRomanPSMT" w:cs="TimesNewRomanPSMT"/>
          <w:lang w:eastAsia="ru-RU"/>
        </w:rPr>
        <w:t>20,200</w:t>
      </w:r>
      <w:r w:rsidR="00DA6FC1" w:rsidRPr="00BA5D0F">
        <w:rPr>
          <w:rFonts w:ascii="TimesNewRomanPSMT" w:hAnsi="TimesNewRomanPSMT" w:cs="TimesNewRomanPSMT"/>
          <w:lang w:eastAsia="ru-RU"/>
        </w:rPr>
        <w:t xml:space="preserve"> </w:t>
      </w:r>
      <w:r w:rsidRPr="00BA5D0F">
        <w:rPr>
          <w:rFonts w:ascii="TimesNewRomanPSMT" w:hAnsi="TimesNewRomanPSMT" w:cs="TimesNewRomanPSMT"/>
          <w:lang w:eastAsia="ru-RU"/>
        </w:rPr>
        <w:t>км);</w:t>
      </w:r>
    </w:p>
    <w:p w:rsidR="000274B5" w:rsidRPr="00BA5D0F" w:rsidRDefault="000274B5" w:rsidP="009C641C">
      <w:pPr>
        <w:autoSpaceDE w:val="0"/>
        <w:autoSpaceDN w:val="0"/>
        <w:adjustRightInd w:val="0"/>
        <w:ind w:left="560"/>
        <w:jc w:val="left"/>
        <w:rPr>
          <w:color w:val="000000"/>
          <w:lang w:eastAsia="ru-RU"/>
        </w:rPr>
      </w:pPr>
      <w:r w:rsidRPr="00BA5D0F">
        <w:rPr>
          <w:color w:val="000000"/>
          <w:lang w:eastAsia="ru-RU"/>
        </w:rPr>
        <w:t>2.</w:t>
      </w:r>
      <w:r w:rsidR="00DA6FC1" w:rsidRPr="00BA5D0F">
        <w:rPr>
          <w:color w:val="000000"/>
          <w:lang w:eastAsia="ru-RU"/>
        </w:rPr>
        <w:t xml:space="preserve"> </w:t>
      </w:r>
      <w:r w:rsidR="001C16EC" w:rsidRPr="00BA5D0F">
        <w:rPr>
          <w:color w:val="000000"/>
          <w:lang w:eastAsia="ru-RU"/>
        </w:rPr>
        <w:t>Кузнецкое - автодорога Миасс - Карабаш - Кыштым -</w:t>
      </w:r>
      <w:r w:rsidR="001C16EC" w:rsidRPr="00BA5D0F">
        <w:rPr>
          <w:color w:val="000000"/>
          <w:lang w:eastAsia="ru-RU"/>
        </w:rPr>
        <w:tab/>
        <w:t>74 ОП РЗ 75К-008</w:t>
      </w:r>
      <w:r w:rsidRPr="00BA5D0F">
        <w:t xml:space="preserve"> </w:t>
      </w:r>
      <w:r w:rsidRPr="00BA5D0F">
        <w:rPr>
          <w:color w:val="000000"/>
          <w:lang w:eastAsia="ru-RU"/>
        </w:rPr>
        <w:t xml:space="preserve">(протяженность </w:t>
      </w:r>
      <w:r w:rsidR="001C16EC" w:rsidRPr="00BA5D0F">
        <w:rPr>
          <w:color w:val="000000"/>
          <w:lang w:eastAsia="ru-RU"/>
        </w:rPr>
        <w:t>14,000</w:t>
      </w:r>
      <w:r w:rsidR="00DA6FC1" w:rsidRPr="00BA5D0F">
        <w:rPr>
          <w:color w:val="000000"/>
          <w:lang w:eastAsia="ru-RU"/>
        </w:rPr>
        <w:t xml:space="preserve"> </w:t>
      </w:r>
      <w:r w:rsidRPr="00BA5D0F">
        <w:rPr>
          <w:color w:val="000000"/>
          <w:lang w:eastAsia="ru-RU"/>
        </w:rPr>
        <w:t xml:space="preserve">км, </w:t>
      </w:r>
      <w:r w:rsidRPr="00BA5D0F">
        <w:rPr>
          <w:rFonts w:ascii="TimesNewRomanPSMT" w:hAnsi="TimesNewRomanPSMT" w:cs="TimesNewRomanPSMT"/>
          <w:lang w:eastAsia="ru-RU"/>
        </w:rPr>
        <w:t xml:space="preserve">в т.ч. по территории поселения </w:t>
      </w:r>
      <w:r w:rsidR="007F656E" w:rsidRPr="00BA5D0F">
        <w:rPr>
          <w:rFonts w:ascii="TimesNewRomanPSMT" w:hAnsi="TimesNewRomanPSMT" w:cs="TimesNewRomanPSMT"/>
          <w:lang w:eastAsia="ru-RU"/>
        </w:rPr>
        <w:t>14,</w:t>
      </w:r>
      <w:r w:rsidR="001C16EC" w:rsidRPr="00BA5D0F">
        <w:rPr>
          <w:rFonts w:ascii="TimesNewRomanPSMT" w:hAnsi="TimesNewRomanPSMT" w:cs="TimesNewRomanPSMT"/>
          <w:lang w:eastAsia="ru-RU"/>
        </w:rPr>
        <w:t>000</w:t>
      </w:r>
      <w:r w:rsidR="00FF2A57" w:rsidRPr="00BA5D0F">
        <w:rPr>
          <w:color w:val="000000"/>
          <w:lang w:eastAsia="ru-RU"/>
        </w:rPr>
        <w:t xml:space="preserve"> </w:t>
      </w:r>
      <w:r w:rsidRPr="00BA5D0F">
        <w:rPr>
          <w:rFonts w:ascii="TimesNewRomanPSMT" w:hAnsi="TimesNewRomanPSMT" w:cs="TimesNewRomanPSMT"/>
          <w:lang w:eastAsia="ru-RU"/>
        </w:rPr>
        <w:t>км</w:t>
      </w:r>
      <w:r w:rsidRPr="00BA5D0F">
        <w:rPr>
          <w:color w:val="000000"/>
          <w:lang w:eastAsia="ru-RU"/>
        </w:rPr>
        <w:t>);</w:t>
      </w:r>
    </w:p>
    <w:p w:rsidR="001C16EC" w:rsidRPr="00BA5D0F" w:rsidRDefault="001C16EC" w:rsidP="009C641C">
      <w:pPr>
        <w:autoSpaceDE w:val="0"/>
        <w:autoSpaceDN w:val="0"/>
        <w:adjustRightInd w:val="0"/>
        <w:ind w:left="560"/>
        <w:jc w:val="left"/>
        <w:rPr>
          <w:color w:val="000000"/>
          <w:lang w:eastAsia="ru-RU"/>
        </w:rPr>
      </w:pPr>
      <w:r w:rsidRPr="00BA5D0F">
        <w:rPr>
          <w:color w:val="000000"/>
          <w:lang w:eastAsia="ru-RU"/>
        </w:rPr>
        <w:t>3. Кузнецкое - Увильды - 74 ОП РЗ 75К-035</w:t>
      </w:r>
    </w:p>
    <w:p w:rsidR="001C16EC" w:rsidRPr="00BA5D0F" w:rsidRDefault="001C16EC" w:rsidP="009C641C">
      <w:pPr>
        <w:autoSpaceDE w:val="0"/>
        <w:autoSpaceDN w:val="0"/>
        <w:adjustRightInd w:val="0"/>
        <w:ind w:left="560"/>
        <w:jc w:val="left"/>
        <w:rPr>
          <w:color w:val="000000"/>
          <w:lang w:eastAsia="ru-RU"/>
        </w:rPr>
      </w:pPr>
      <w:r w:rsidRPr="00BA5D0F">
        <w:rPr>
          <w:color w:val="000000"/>
          <w:lang w:eastAsia="ru-RU"/>
        </w:rPr>
        <w:t xml:space="preserve">(протяженность 5,130 км, </w:t>
      </w:r>
      <w:r w:rsidRPr="00BA5D0F">
        <w:rPr>
          <w:rFonts w:ascii="TimesNewRomanPSMT" w:hAnsi="TimesNewRomanPSMT" w:cs="TimesNewRomanPSMT"/>
          <w:lang w:eastAsia="ru-RU"/>
        </w:rPr>
        <w:t>в т.ч. по территории поселения 5,130</w:t>
      </w:r>
      <w:r w:rsidRPr="00BA5D0F">
        <w:rPr>
          <w:color w:val="000000"/>
          <w:lang w:eastAsia="ru-RU"/>
        </w:rPr>
        <w:t xml:space="preserve"> </w:t>
      </w:r>
      <w:r w:rsidRPr="00BA5D0F">
        <w:rPr>
          <w:rFonts w:ascii="TimesNewRomanPSMT" w:hAnsi="TimesNewRomanPSMT" w:cs="TimesNewRomanPSMT"/>
          <w:lang w:eastAsia="ru-RU"/>
        </w:rPr>
        <w:t>км</w:t>
      </w:r>
      <w:r w:rsidRPr="00BA5D0F">
        <w:rPr>
          <w:color w:val="000000"/>
          <w:lang w:eastAsia="ru-RU"/>
        </w:rPr>
        <w:t>);</w:t>
      </w:r>
    </w:p>
    <w:p w:rsidR="001C16EC" w:rsidRPr="00BA5D0F" w:rsidRDefault="001C16EC" w:rsidP="009C641C">
      <w:pPr>
        <w:autoSpaceDE w:val="0"/>
        <w:autoSpaceDN w:val="0"/>
        <w:adjustRightInd w:val="0"/>
        <w:ind w:left="560"/>
        <w:jc w:val="left"/>
        <w:rPr>
          <w:color w:val="000000"/>
          <w:lang w:eastAsia="ru-RU"/>
        </w:rPr>
      </w:pPr>
      <w:r w:rsidRPr="00BA5D0F">
        <w:rPr>
          <w:color w:val="000000"/>
          <w:lang w:eastAsia="ru-RU"/>
        </w:rPr>
        <w:t xml:space="preserve">4. </w:t>
      </w:r>
      <w:r w:rsidR="007F656E" w:rsidRPr="00BA5D0F">
        <w:rPr>
          <w:color w:val="000000"/>
          <w:lang w:eastAsia="ru-RU"/>
        </w:rPr>
        <w:t>Кузнецкое - Байрамгулово - 74 ОП РЗ 75К-041</w:t>
      </w:r>
    </w:p>
    <w:p w:rsidR="007F656E" w:rsidRPr="00BA5D0F" w:rsidRDefault="007F656E" w:rsidP="007F656E">
      <w:pPr>
        <w:autoSpaceDE w:val="0"/>
        <w:autoSpaceDN w:val="0"/>
        <w:adjustRightInd w:val="0"/>
        <w:ind w:left="560"/>
        <w:jc w:val="left"/>
        <w:rPr>
          <w:color w:val="000000"/>
          <w:lang w:eastAsia="ru-RU"/>
        </w:rPr>
      </w:pPr>
      <w:r w:rsidRPr="00BA5D0F">
        <w:rPr>
          <w:color w:val="000000"/>
          <w:lang w:eastAsia="ru-RU"/>
        </w:rPr>
        <w:t xml:space="preserve">(протяженность 11,970 км, </w:t>
      </w:r>
      <w:r w:rsidRPr="00BA5D0F">
        <w:rPr>
          <w:rFonts w:ascii="TimesNewRomanPSMT" w:hAnsi="TimesNewRomanPSMT" w:cs="TimesNewRomanPSMT"/>
          <w:lang w:eastAsia="ru-RU"/>
        </w:rPr>
        <w:t>в т.ч. по территории поселения 8,500</w:t>
      </w:r>
      <w:r w:rsidRPr="00BA5D0F">
        <w:rPr>
          <w:color w:val="000000"/>
          <w:lang w:eastAsia="ru-RU"/>
        </w:rPr>
        <w:t xml:space="preserve"> </w:t>
      </w:r>
      <w:r w:rsidRPr="00BA5D0F">
        <w:rPr>
          <w:rFonts w:ascii="TimesNewRomanPSMT" w:hAnsi="TimesNewRomanPSMT" w:cs="TimesNewRomanPSMT"/>
          <w:lang w:eastAsia="ru-RU"/>
        </w:rPr>
        <w:t>км</w:t>
      </w:r>
      <w:r w:rsidRPr="00BA5D0F">
        <w:rPr>
          <w:color w:val="000000"/>
          <w:lang w:eastAsia="ru-RU"/>
        </w:rPr>
        <w:t>);</w:t>
      </w:r>
    </w:p>
    <w:p w:rsidR="00E831C6" w:rsidRPr="00BA5D0F" w:rsidRDefault="00E831C6" w:rsidP="007F656E">
      <w:pPr>
        <w:autoSpaceDE w:val="0"/>
        <w:autoSpaceDN w:val="0"/>
        <w:adjustRightInd w:val="0"/>
        <w:ind w:left="560"/>
        <w:jc w:val="left"/>
        <w:rPr>
          <w:color w:val="000000"/>
          <w:lang w:eastAsia="ru-RU"/>
        </w:rPr>
      </w:pPr>
      <w:r w:rsidRPr="00BA5D0F">
        <w:rPr>
          <w:color w:val="000000"/>
          <w:lang w:eastAsia="ru-RU"/>
        </w:rPr>
        <w:t>5. Увильды - поселок Сайма Аргаяшского муниципального района - 74 ОП РЗ 75К-047</w:t>
      </w:r>
    </w:p>
    <w:p w:rsidR="00E831C6" w:rsidRPr="00BA5D0F" w:rsidRDefault="00E831C6" w:rsidP="007F656E">
      <w:pPr>
        <w:autoSpaceDE w:val="0"/>
        <w:autoSpaceDN w:val="0"/>
        <w:adjustRightInd w:val="0"/>
        <w:ind w:left="560"/>
        <w:jc w:val="left"/>
        <w:rPr>
          <w:color w:val="000000"/>
          <w:lang w:eastAsia="ru-RU"/>
        </w:rPr>
      </w:pPr>
      <w:r w:rsidRPr="00BA5D0F">
        <w:rPr>
          <w:color w:val="000000"/>
          <w:lang w:eastAsia="ru-RU"/>
        </w:rPr>
        <w:t xml:space="preserve">(протяженность 6,240 км, </w:t>
      </w:r>
      <w:r w:rsidRPr="00BA5D0F">
        <w:rPr>
          <w:rFonts w:ascii="TimesNewRomanPSMT" w:hAnsi="TimesNewRomanPSMT" w:cs="TimesNewRomanPSMT"/>
          <w:lang w:eastAsia="ru-RU"/>
        </w:rPr>
        <w:t>в т.ч. по территории поселения 6,240</w:t>
      </w:r>
      <w:r w:rsidRPr="00BA5D0F">
        <w:rPr>
          <w:color w:val="000000"/>
          <w:lang w:eastAsia="ru-RU"/>
        </w:rPr>
        <w:t xml:space="preserve"> </w:t>
      </w:r>
      <w:r w:rsidRPr="00BA5D0F">
        <w:rPr>
          <w:rFonts w:ascii="TimesNewRomanPSMT" w:hAnsi="TimesNewRomanPSMT" w:cs="TimesNewRomanPSMT"/>
          <w:lang w:eastAsia="ru-RU"/>
        </w:rPr>
        <w:t>км</w:t>
      </w:r>
      <w:r w:rsidRPr="00BA5D0F">
        <w:rPr>
          <w:color w:val="000000"/>
          <w:lang w:eastAsia="ru-RU"/>
        </w:rPr>
        <w:t>);</w:t>
      </w:r>
    </w:p>
    <w:p w:rsidR="00E831C6" w:rsidRPr="00BA5D0F" w:rsidRDefault="00E831C6" w:rsidP="007F656E">
      <w:pPr>
        <w:autoSpaceDE w:val="0"/>
        <w:autoSpaceDN w:val="0"/>
        <w:adjustRightInd w:val="0"/>
        <w:ind w:left="560"/>
        <w:jc w:val="left"/>
        <w:rPr>
          <w:color w:val="000000"/>
          <w:lang w:eastAsia="ru-RU"/>
        </w:rPr>
      </w:pPr>
      <w:r w:rsidRPr="00BA5D0F">
        <w:rPr>
          <w:color w:val="000000"/>
          <w:lang w:eastAsia="ru-RU"/>
        </w:rPr>
        <w:t>6. Детский санаторий - автодорога Кузнецкое - Байрамгулово 74 ОП РЗ 75К-050</w:t>
      </w:r>
    </w:p>
    <w:p w:rsidR="001C16EC" w:rsidRPr="00BA5D0F" w:rsidRDefault="00E831C6" w:rsidP="009C641C">
      <w:pPr>
        <w:autoSpaceDE w:val="0"/>
        <w:autoSpaceDN w:val="0"/>
        <w:adjustRightInd w:val="0"/>
        <w:ind w:left="560"/>
        <w:jc w:val="left"/>
        <w:rPr>
          <w:color w:val="000000"/>
          <w:lang w:eastAsia="ru-RU"/>
        </w:rPr>
      </w:pPr>
      <w:r w:rsidRPr="00BA5D0F">
        <w:rPr>
          <w:color w:val="000000"/>
          <w:lang w:eastAsia="ru-RU"/>
        </w:rPr>
        <w:t xml:space="preserve">(протяженность 3,040 км, </w:t>
      </w:r>
      <w:r w:rsidRPr="00BA5D0F">
        <w:rPr>
          <w:rFonts w:ascii="TimesNewRomanPSMT" w:hAnsi="TimesNewRomanPSMT" w:cs="TimesNewRomanPSMT"/>
          <w:lang w:eastAsia="ru-RU"/>
        </w:rPr>
        <w:t>в т.ч. по территории поселения 3,040</w:t>
      </w:r>
      <w:r w:rsidRPr="00BA5D0F">
        <w:rPr>
          <w:color w:val="000000"/>
          <w:lang w:eastAsia="ru-RU"/>
        </w:rPr>
        <w:t xml:space="preserve"> </w:t>
      </w:r>
      <w:r w:rsidRPr="00BA5D0F">
        <w:rPr>
          <w:rFonts w:ascii="TimesNewRomanPSMT" w:hAnsi="TimesNewRomanPSMT" w:cs="TimesNewRomanPSMT"/>
          <w:lang w:eastAsia="ru-RU"/>
        </w:rPr>
        <w:t>км</w:t>
      </w:r>
      <w:r w:rsidRPr="00BA5D0F">
        <w:rPr>
          <w:color w:val="000000"/>
          <w:lang w:eastAsia="ru-RU"/>
        </w:rPr>
        <w:t>);</w:t>
      </w:r>
    </w:p>
    <w:p w:rsidR="001C16EC" w:rsidRPr="00BA5D0F" w:rsidRDefault="001C16EC" w:rsidP="009C641C">
      <w:pPr>
        <w:autoSpaceDE w:val="0"/>
        <w:autoSpaceDN w:val="0"/>
        <w:adjustRightInd w:val="0"/>
        <w:ind w:left="560"/>
        <w:jc w:val="left"/>
        <w:rPr>
          <w:color w:val="000000"/>
          <w:lang w:eastAsia="ru-RU"/>
        </w:rPr>
      </w:pPr>
    </w:p>
    <w:p w:rsidR="00053CD3" w:rsidRPr="00BA5D0F" w:rsidRDefault="00053CD3" w:rsidP="009C641C">
      <w:pPr>
        <w:pStyle w:val="a3"/>
        <w:rPr>
          <w:color w:val="000000"/>
          <w:lang w:eastAsia="ru-RU"/>
        </w:rPr>
      </w:pPr>
      <w:r w:rsidRPr="00BA5D0F">
        <w:rPr>
          <w:color w:val="000000"/>
          <w:lang w:eastAsia="ru-RU"/>
        </w:rPr>
        <w:t xml:space="preserve">Схемой территориального планирования </w:t>
      </w:r>
      <w:r w:rsidR="00057927" w:rsidRPr="00BA5D0F">
        <w:rPr>
          <w:color w:val="000000"/>
          <w:lang w:eastAsia="ru-RU"/>
        </w:rPr>
        <w:t>Челябинской области (в редакции от 30.04.2021г. № 172-П), предусмотрено строительство, на территории поселения, автодорог регионального значения протяженностью 37,2 км.</w:t>
      </w:r>
    </w:p>
    <w:p w:rsidR="006E3BD8" w:rsidRPr="00BA5D0F" w:rsidRDefault="006E3BD8" w:rsidP="009C641C">
      <w:pPr>
        <w:pStyle w:val="a3"/>
        <w:rPr>
          <w:color w:val="000000"/>
          <w:lang w:eastAsia="ru-RU"/>
        </w:rPr>
      </w:pPr>
      <w:r w:rsidRPr="00BA5D0F">
        <w:rPr>
          <w:color w:val="000000"/>
          <w:lang w:eastAsia="ru-RU"/>
        </w:rPr>
        <w:t>Общая протяженность региональных автодорог на территории поселения</w:t>
      </w:r>
      <w:r w:rsidR="00CA2858" w:rsidRPr="00BA5D0F">
        <w:rPr>
          <w:color w:val="000000"/>
          <w:lang w:eastAsia="ru-RU"/>
        </w:rPr>
        <w:t>:</w:t>
      </w:r>
      <w:r w:rsidRPr="00BA5D0F">
        <w:rPr>
          <w:color w:val="000000"/>
          <w:lang w:eastAsia="ru-RU"/>
        </w:rPr>
        <w:t xml:space="preserve"> </w:t>
      </w:r>
      <w:r w:rsidR="00CA2858" w:rsidRPr="00BA5D0F">
        <w:t>на исходный год</w:t>
      </w:r>
      <w:r w:rsidR="00CA2858" w:rsidRPr="00BA5D0F">
        <w:rPr>
          <w:color w:val="000000"/>
          <w:lang w:eastAsia="ru-RU"/>
        </w:rPr>
        <w:t xml:space="preserve"> - </w:t>
      </w:r>
      <w:r w:rsidR="00E831C6" w:rsidRPr="00BA5D0F">
        <w:rPr>
          <w:color w:val="000000"/>
          <w:lang w:eastAsia="ru-RU"/>
        </w:rPr>
        <w:t>57,1</w:t>
      </w:r>
      <w:r w:rsidR="00CA2858" w:rsidRPr="00BA5D0F">
        <w:rPr>
          <w:color w:val="000000"/>
          <w:lang w:eastAsia="ru-RU"/>
        </w:rPr>
        <w:t xml:space="preserve"> км, п</w:t>
      </w:r>
      <w:r w:rsidRPr="00BA5D0F">
        <w:rPr>
          <w:color w:val="000000"/>
          <w:lang w:eastAsia="ru-RU"/>
        </w:rPr>
        <w:t>ланируемые к строительству</w:t>
      </w:r>
      <w:r w:rsidR="00CA2858" w:rsidRPr="00BA5D0F">
        <w:rPr>
          <w:color w:val="000000"/>
          <w:lang w:eastAsia="ru-RU"/>
        </w:rPr>
        <w:t xml:space="preserve"> </w:t>
      </w:r>
      <w:r w:rsidR="00057927" w:rsidRPr="00BA5D0F">
        <w:rPr>
          <w:color w:val="000000"/>
          <w:lang w:eastAsia="ru-RU"/>
        </w:rPr>
        <w:t>–</w:t>
      </w:r>
      <w:r w:rsidR="00CA2858" w:rsidRPr="00BA5D0F">
        <w:rPr>
          <w:color w:val="000000"/>
          <w:lang w:eastAsia="ru-RU"/>
        </w:rPr>
        <w:t xml:space="preserve"> </w:t>
      </w:r>
      <w:r w:rsidR="00057927" w:rsidRPr="00BA5D0F">
        <w:rPr>
          <w:color w:val="000000"/>
          <w:lang w:eastAsia="ru-RU"/>
        </w:rPr>
        <w:t>37,2</w:t>
      </w:r>
      <w:r w:rsidRPr="00BA5D0F">
        <w:t xml:space="preserve"> км</w:t>
      </w:r>
      <w:r w:rsidR="00CA2858" w:rsidRPr="00BA5D0F">
        <w:t xml:space="preserve">, на расчетный срок </w:t>
      </w:r>
      <w:r w:rsidR="00057927" w:rsidRPr="00BA5D0F">
        <w:t xml:space="preserve">генерального плана  </w:t>
      </w:r>
      <w:r w:rsidR="00CA2858" w:rsidRPr="00BA5D0F">
        <w:t xml:space="preserve"> </w:t>
      </w:r>
      <w:r w:rsidR="00057927" w:rsidRPr="00BA5D0F">
        <w:t>94,3 км</w:t>
      </w:r>
      <w:r w:rsidRPr="00BA5D0F">
        <w:t>.</w:t>
      </w:r>
      <w:r w:rsidRPr="00BA5D0F">
        <w:rPr>
          <w:color w:val="000000"/>
          <w:lang w:eastAsia="ru-RU"/>
        </w:rPr>
        <w:t xml:space="preserve">   </w:t>
      </w:r>
    </w:p>
    <w:p w:rsidR="000E312A" w:rsidRPr="00BA5D0F" w:rsidRDefault="000E312A" w:rsidP="009C641C">
      <w:pPr>
        <w:pStyle w:val="a3"/>
        <w:rPr>
          <w:color w:val="000000"/>
          <w:lang w:eastAsia="ru-RU"/>
        </w:rPr>
      </w:pPr>
    </w:p>
    <w:p w:rsidR="000E312A" w:rsidRPr="00BA5D0F" w:rsidRDefault="000E312A" w:rsidP="000E312A">
      <w:pPr>
        <w:jc w:val="center"/>
      </w:pPr>
      <w:r w:rsidRPr="00BA5D0F">
        <w:rPr>
          <w:b/>
          <w:bCs/>
        </w:rPr>
        <w:t>Автодороги федерального значения на территории поселения</w:t>
      </w:r>
    </w:p>
    <w:p w:rsidR="000E312A" w:rsidRPr="00BA5D0F" w:rsidRDefault="000E312A" w:rsidP="009C641C">
      <w:pPr>
        <w:pStyle w:val="a3"/>
      </w:pPr>
      <w:r w:rsidRPr="00BA5D0F">
        <w:rPr>
          <w:color w:val="000000"/>
          <w:lang w:eastAsia="ru-RU"/>
        </w:rPr>
        <w:t>Автодороги федерального значения на территории поселения отсутствуют. Строительство федеральных автодорог на территории поселения не планируется.</w:t>
      </w:r>
    </w:p>
    <w:p w:rsidR="000274B5" w:rsidRPr="00BA5D0F" w:rsidRDefault="000274B5" w:rsidP="009C641C">
      <w:pPr>
        <w:pStyle w:val="a3"/>
      </w:pPr>
    </w:p>
    <w:p w:rsidR="000274B5" w:rsidRPr="00BA5D0F" w:rsidRDefault="000274B5" w:rsidP="009C641C">
      <w:pPr>
        <w:pStyle w:val="a3"/>
      </w:pPr>
    </w:p>
    <w:p w:rsidR="000274B5" w:rsidRPr="00BA5D0F" w:rsidRDefault="000274B5" w:rsidP="009C641C">
      <w:pPr>
        <w:pStyle w:val="2"/>
        <w:spacing w:before="0" w:after="0"/>
        <w:rPr>
          <w:rStyle w:val="a8"/>
        </w:rPr>
      </w:pPr>
      <w:bookmarkStart w:id="186" w:name="_Toc18593179"/>
      <w:bookmarkStart w:id="187" w:name="_Toc18593577"/>
      <w:bookmarkStart w:id="188" w:name="_Toc18594133"/>
      <w:bookmarkStart w:id="189" w:name="_Toc18594521"/>
      <w:bookmarkStart w:id="190" w:name="_Toc18594553"/>
      <w:bookmarkStart w:id="191" w:name="_Toc18594907"/>
      <w:bookmarkStart w:id="192" w:name="_Toc18658007"/>
      <w:bookmarkStart w:id="193" w:name="_Toc70029818"/>
      <w:r w:rsidRPr="00BA5D0F">
        <w:rPr>
          <w:rStyle w:val="a8"/>
        </w:rPr>
        <w:t>3.16 МЕРОПРИЯТИЯ ПО ИНЖЕНЕРНОЙ ПОДГОТОВКЕ ТЕРРИТОРИИ</w:t>
      </w:r>
      <w:bookmarkEnd w:id="186"/>
      <w:bookmarkEnd w:id="187"/>
      <w:bookmarkEnd w:id="188"/>
      <w:bookmarkEnd w:id="189"/>
      <w:bookmarkEnd w:id="190"/>
      <w:bookmarkEnd w:id="191"/>
      <w:bookmarkEnd w:id="192"/>
      <w:bookmarkEnd w:id="193"/>
    </w:p>
    <w:p w:rsidR="00573876" w:rsidRPr="00BA5D0F" w:rsidRDefault="00573876" w:rsidP="00573876">
      <w:pPr>
        <w:pStyle w:val="a3"/>
      </w:pPr>
    </w:p>
    <w:p w:rsidR="000274B5" w:rsidRPr="00BA5D0F" w:rsidRDefault="000274B5" w:rsidP="009C641C">
      <w:pPr>
        <w:ind w:firstLine="709"/>
        <w:rPr>
          <w:lang w:eastAsia="ru-RU"/>
        </w:rPr>
      </w:pPr>
      <w:r w:rsidRPr="00BA5D0F">
        <w:rPr>
          <w:lang w:eastAsia="ru-RU"/>
        </w:rPr>
        <w:t>Инженерная подготовка территории предусматривает проведение мероприятий с целью создания благоприятных условий для проживания, а также оптимальных условий для строительства и благоустройства новых и реконструируемых жилых образований.</w:t>
      </w:r>
    </w:p>
    <w:p w:rsidR="000274B5" w:rsidRPr="00BA5D0F" w:rsidRDefault="000274B5" w:rsidP="009C641C">
      <w:pPr>
        <w:ind w:firstLine="709"/>
        <w:rPr>
          <w:lang w:eastAsia="ru-RU"/>
        </w:rPr>
      </w:pPr>
      <w:r w:rsidRPr="00BA5D0F">
        <w:rPr>
          <w:lang w:eastAsia="ru-RU"/>
        </w:rPr>
        <w:t>Природные условия планируемой территории предопределили следующий комплекс мероприятий по инженерной подготовке:</w:t>
      </w:r>
    </w:p>
    <w:p w:rsidR="000274B5" w:rsidRPr="00BA5D0F" w:rsidRDefault="000274B5" w:rsidP="009C641C">
      <w:pPr>
        <w:numPr>
          <w:ilvl w:val="0"/>
          <w:numId w:val="19"/>
        </w:numPr>
        <w:ind w:left="0" w:firstLine="0"/>
        <w:jc w:val="left"/>
        <w:rPr>
          <w:lang w:eastAsia="ru-RU"/>
        </w:rPr>
      </w:pPr>
      <w:r w:rsidRPr="00BA5D0F">
        <w:rPr>
          <w:lang w:eastAsia="ru-RU"/>
        </w:rPr>
        <w:t>организация стока поверхностных вод;</w:t>
      </w:r>
    </w:p>
    <w:p w:rsidR="000274B5" w:rsidRPr="00BA5D0F" w:rsidRDefault="000274B5" w:rsidP="009C641C">
      <w:pPr>
        <w:numPr>
          <w:ilvl w:val="0"/>
          <w:numId w:val="19"/>
        </w:numPr>
        <w:ind w:left="0" w:firstLine="0"/>
        <w:jc w:val="left"/>
        <w:rPr>
          <w:lang w:eastAsia="ru-RU"/>
        </w:rPr>
      </w:pPr>
      <w:r w:rsidRPr="00BA5D0F">
        <w:rPr>
          <w:lang w:eastAsia="ru-RU"/>
        </w:rPr>
        <w:t>понижение уровня грунтовых вод;</w:t>
      </w:r>
    </w:p>
    <w:p w:rsidR="000274B5" w:rsidRPr="00BA5D0F" w:rsidRDefault="000274B5" w:rsidP="009C641C">
      <w:pPr>
        <w:numPr>
          <w:ilvl w:val="0"/>
          <w:numId w:val="19"/>
        </w:numPr>
        <w:ind w:left="0" w:firstLine="0"/>
        <w:jc w:val="left"/>
        <w:rPr>
          <w:lang w:eastAsia="ru-RU"/>
        </w:rPr>
      </w:pPr>
      <w:r w:rsidRPr="00BA5D0F">
        <w:rPr>
          <w:lang w:eastAsia="ru-RU"/>
        </w:rPr>
        <w:lastRenderedPageBreak/>
        <w:t>осушение пониженных и заболоченных территорий;</w:t>
      </w:r>
    </w:p>
    <w:p w:rsidR="000274B5" w:rsidRPr="00BA5D0F" w:rsidRDefault="000274B5" w:rsidP="009C641C">
      <w:pPr>
        <w:numPr>
          <w:ilvl w:val="0"/>
          <w:numId w:val="19"/>
        </w:numPr>
        <w:ind w:left="0" w:firstLine="0"/>
        <w:jc w:val="left"/>
        <w:rPr>
          <w:lang w:eastAsia="ru-RU"/>
        </w:rPr>
      </w:pPr>
      <w:r w:rsidRPr="00BA5D0F">
        <w:rPr>
          <w:lang w:eastAsia="ru-RU"/>
        </w:rPr>
        <w:t>благоустройство водоемов и водотоков;</w:t>
      </w:r>
    </w:p>
    <w:p w:rsidR="000274B5" w:rsidRPr="00BA5D0F" w:rsidRDefault="000274B5" w:rsidP="009C641C">
      <w:pPr>
        <w:numPr>
          <w:ilvl w:val="0"/>
          <w:numId w:val="19"/>
        </w:numPr>
        <w:ind w:left="0" w:firstLine="0"/>
        <w:jc w:val="left"/>
        <w:rPr>
          <w:lang w:eastAsia="ru-RU"/>
        </w:rPr>
      </w:pPr>
      <w:r w:rsidRPr="00BA5D0F">
        <w:rPr>
          <w:lang w:eastAsia="ru-RU"/>
        </w:rPr>
        <w:t>организация мест массового отдыха населения;</w:t>
      </w:r>
    </w:p>
    <w:p w:rsidR="000274B5" w:rsidRPr="00BA5D0F" w:rsidRDefault="000274B5" w:rsidP="009C641C">
      <w:pPr>
        <w:numPr>
          <w:ilvl w:val="0"/>
          <w:numId w:val="19"/>
        </w:numPr>
        <w:ind w:left="0" w:firstLine="0"/>
        <w:jc w:val="left"/>
        <w:rPr>
          <w:lang w:eastAsia="ru-RU"/>
        </w:rPr>
      </w:pPr>
      <w:r w:rsidRPr="00BA5D0F">
        <w:rPr>
          <w:lang w:eastAsia="ru-RU"/>
        </w:rPr>
        <w:t>восстановление нарушенных территорий.</w:t>
      </w:r>
    </w:p>
    <w:p w:rsidR="000274B5" w:rsidRPr="00BA5D0F" w:rsidRDefault="000274B5" w:rsidP="009C641C">
      <w:pPr>
        <w:jc w:val="left"/>
        <w:rPr>
          <w:lang w:eastAsia="ru-RU"/>
        </w:rPr>
      </w:pPr>
    </w:p>
    <w:p w:rsidR="000274B5" w:rsidRPr="00BA5D0F" w:rsidRDefault="000274B5" w:rsidP="009C641C">
      <w:pPr>
        <w:jc w:val="center"/>
        <w:rPr>
          <w:lang w:eastAsia="ru-RU"/>
        </w:rPr>
      </w:pPr>
    </w:p>
    <w:p w:rsidR="000274B5" w:rsidRPr="00BA5D0F" w:rsidRDefault="000274B5" w:rsidP="009C641C">
      <w:pPr>
        <w:jc w:val="center"/>
        <w:rPr>
          <w:lang w:eastAsia="ru-RU"/>
        </w:rPr>
      </w:pPr>
      <w:r w:rsidRPr="00BA5D0F">
        <w:rPr>
          <w:b/>
          <w:bCs/>
          <w:lang w:eastAsia="ru-RU"/>
        </w:rPr>
        <w:t>Организация стока поверхностных вод</w:t>
      </w:r>
    </w:p>
    <w:p w:rsidR="000274B5" w:rsidRPr="00BA5D0F" w:rsidRDefault="000274B5" w:rsidP="009C641C">
      <w:pPr>
        <w:ind w:firstLine="709"/>
        <w:rPr>
          <w:lang w:eastAsia="ru-RU"/>
        </w:rPr>
      </w:pPr>
      <w:r w:rsidRPr="00BA5D0F">
        <w:rPr>
          <w:lang w:eastAsia="ru-RU"/>
        </w:rPr>
        <w:t>В целях благоустройства планируемых территорий и улучшения общих санитарных условий предлагается организация поверхностного стока путем проведения вертикальной планировки и устройства развитой сети водостоков.</w:t>
      </w:r>
    </w:p>
    <w:p w:rsidR="000274B5" w:rsidRPr="00BA5D0F" w:rsidRDefault="000274B5" w:rsidP="009C641C">
      <w:pPr>
        <w:ind w:firstLine="709"/>
        <w:rPr>
          <w:lang w:eastAsia="ru-RU"/>
        </w:rPr>
      </w:pPr>
      <w:r w:rsidRPr="00BA5D0F">
        <w:rPr>
          <w:u w:val="single"/>
          <w:lang w:eastAsia="ru-RU"/>
        </w:rPr>
        <w:t>Вертикальная планировка.</w:t>
      </w:r>
    </w:p>
    <w:p w:rsidR="000274B5" w:rsidRPr="00BA5D0F" w:rsidRDefault="000274B5" w:rsidP="009C641C">
      <w:pPr>
        <w:ind w:firstLine="709"/>
        <w:rPr>
          <w:lang w:eastAsia="ru-RU"/>
        </w:rPr>
      </w:pPr>
      <w:r w:rsidRPr="00BA5D0F">
        <w:rPr>
          <w:lang w:eastAsia="ru-RU"/>
        </w:rPr>
        <w:t>В основу вертикальной планировки территории должно быть положено:</w:t>
      </w:r>
    </w:p>
    <w:p w:rsidR="000274B5" w:rsidRPr="00BA5D0F" w:rsidRDefault="000274B5" w:rsidP="009C641C">
      <w:pPr>
        <w:numPr>
          <w:ilvl w:val="0"/>
          <w:numId w:val="20"/>
        </w:numPr>
        <w:rPr>
          <w:lang w:eastAsia="ru-RU"/>
        </w:rPr>
      </w:pPr>
      <w:r w:rsidRPr="00BA5D0F">
        <w:rPr>
          <w:lang w:eastAsia="ru-RU"/>
        </w:rPr>
        <w:t>создание по улицам и проездам оптимальных продольных уклонов, обеспечивающих как водоотведение поверхностных вод с прилегающих к ним внутри микрорайонных территорий, так и нормальные условия для движения транспорта;</w:t>
      </w:r>
    </w:p>
    <w:p w:rsidR="000274B5" w:rsidRPr="00BA5D0F" w:rsidRDefault="000274B5" w:rsidP="009C641C">
      <w:pPr>
        <w:numPr>
          <w:ilvl w:val="0"/>
          <w:numId w:val="20"/>
        </w:numPr>
        <w:rPr>
          <w:lang w:eastAsia="ru-RU"/>
        </w:rPr>
      </w:pPr>
      <w:r w:rsidRPr="00BA5D0F">
        <w:rPr>
          <w:lang w:eastAsia="ru-RU"/>
        </w:rPr>
        <w:t>максимальное сохранение существующих дорожных покрытий на улицах;</w:t>
      </w:r>
    </w:p>
    <w:p w:rsidR="000274B5" w:rsidRPr="00BA5D0F" w:rsidRDefault="000274B5" w:rsidP="009C641C">
      <w:pPr>
        <w:numPr>
          <w:ilvl w:val="0"/>
          <w:numId w:val="20"/>
        </w:numPr>
        <w:rPr>
          <w:lang w:eastAsia="ru-RU"/>
        </w:rPr>
      </w:pPr>
      <w:r w:rsidRPr="00BA5D0F">
        <w:rPr>
          <w:lang w:eastAsia="ru-RU"/>
        </w:rPr>
        <w:t>производство наименьшего объема земляных работ как по улицам, так и по внутриквартальным территориям, при максимальном сохранении естественного рельефа.</w:t>
      </w:r>
    </w:p>
    <w:p w:rsidR="000274B5" w:rsidRPr="00BA5D0F" w:rsidRDefault="000274B5" w:rsidP="009C641C">
      <w:pPr>
        <w:ind w:firstLine="709"/>
        <w:rPr>
          <w:lang w:eastAsia="ru-RU"/>
        </w:rPr>
      </w:pPr>
      <w:r w:rsidRPr="00BA5D0F">
        <w:rPr>
          <w:lang w:eastAsia="ru-RU"/>
        </w:rPr>
        <w:t>Продольные проектируемые уклоны улиц и проездов должны приниматься в пределах нормативных.</w:t>
      </w:r>
    </w:p>
    <w:p w:rsidR="000274B5" w:rsidRPr="00BA5D0F" w:rsidRDefault="000274B5" w:rsidP="009C641C">
      <w:pPr>
        <w:rPr>
          <w:lang w:eastAsia="ru-RU"/>
        </w:rPr>
      </w:pPr>
    </w:p>
    <w:p w:rsidR="000274B5" w:rsidRPr="00BA5D0F" w:rsidRDefault="000274B5" w:rsidP="009C641C">
      <w:pPr>
        <w:ind w:firstLine="709"/>
        <w:rPr>
          <w:lang w:eastAsia="ru-RU"/>
        </w:rPr>
      </w:pPr>
      <w:r w:rsidRPr="00BA5D0F">
        <w:rPr>
          <w:u w:val="single"/>
          <w:lang w:eastAsia="ru-RU"/>
        </w:rPr>
        <w:t>Водосточная сеть.</w:t>
      </w:r>
    </w:p>
    <w:p w:rsidR="000274B5" w:rsidRPr="00BA5D0F" w:rsidRDefault="000274B5" w:rsidP="009C641C">
      <w:pPr>
        <w:ind w:firstLine="709"/>
        <w:rPr>
          <w:lang w:eastAsia="ru-RU"/>
        </w:rPr>
      </w:pPr>
      <w:r w:rsidRPr="00BA5D0F">
        <w:rPr>
          <w:lang w:eastAsia="ru-RU"/>
        </w:rPr>
        <w:t>Сток поверхностных вод с территорий населенных пунктов сельского поселения должен осуществляться путем строительства системы дождевой канализации комбинированного типа, со сбросом в близлежащие водоемы через очистные сооружения дождевой канализации. При необходимости устраиваются насосные станции.</w:t>
      </w:r>
    </w:p>
    <w:p w:rsidR="000274B5" w:rsidRPr="00BA5D0F" w:rsidRDefault="000274B5" w:rsidP="009C641C">
      <w:pPr>
        <w:ind w:firstLine="709"/>
        <w:rPr>
          <w:lang w:eastAsia="ru-RU"/>
        </w:rPr>
      </w:pPr>
      <w:r w:rsidRPr="00BA5D0F">
        <w:rPr>
          <w:lang w:eastAsia="ru-RU"/>
        </w:rPr>
        <w:t>Открытые водоотводные лотки подключаются к коллекторам дождевой канализации через специальные сооружения с песколовками и решетками.</w:t>
      </w:r>
    </w:p>
    <w:p w:rsidR="000274B5" w:rsidRPr="00BA5D0F" w:rsidRDefault="000274B5" w:rsidP="009C641C">
      <w:pPr>
        <w:ind w:firstLine="709"/>
        <w:rPr>
          <w:lang w:eastAsia="ru-RU"/>
        </w:rPr>
      </w:pPr>
      <w:r w:rsidRPr="00BA5D0F">
        <w:rPr>
          <w:lang w:eastAsia="ru-RU"/>
        </w:rPr>
        <w:t xml:space="preserve">Поверхностные воды с территорий промпредприятий, гаражей и прочих производственно-коммунальных объектов, входящих в состав водосборных бассейнов, перед сбросом в коллекторы дождевой канализации должны очищаться на локальных очистных сооружениях предприятий до требуемых ПДК. С территорий предприятий, не входящих в состав поселковых бассейнов водосбора, водоотвод должен быть организован коллекторами ливневой канализации со сбросом через очистные сооружения предприятий. </w:t>
      </w:r>
    </w:p>
    <w:p w:rsidR="000274B5" w:rsidRPr="00BA5D0F" w:rsidRDefault="000274B5" w:rsidP="009C641C">
      <w:pPr>
        <w:ind w:firstLine="709"/>
        <w:rPr>
          <w:lang w:eastAsia="ru-RU"/>
        </w:rPr>
      </w:pPr>
      <w:r w:rsidRPr="00BA5D0F">
        <w:rPr>
          <w:lang w:eastAsia="ru-RU"/>
        </w:rPr>
        <w:t>Водосток поверхностных вод с территорий определенных бассейнов площадью до 20 Га осуществляется без очистки.</w:t>
      </w:r>
    </w:p>
    <w:p w:rsidR="000274B5" w:rsidRPr="00BA5D0F" w:rsidRDefault="000274B5" w:rsidP="009C641C">
      <w:pPr>
        <w:rPr>
          <w:lang w:eastAsia="ru-RU"/>
        </w:rPr>
      </w:pPr>
    </w:p>
    <w:p w:rsidR="000274B5" w:rsidRPr="00BA5D0F" w:rsidRDefault="000274B5" w:rsidP="009C641C">
      <w:pPr>
        <w:jc w:val="center"/>
        <w:rPr>
          <w:lang w:eastAsia="ru-RU"/>
        </w:rPr>
      </w:pPr>
      <w:r w:rsidRPr="00BA5D0F">
        <w:rPr>
          <w:b/>
          <w:bCs/>
          <w:lang w:eastAsia="ru-RU"/>
        </w:rPr>
        <w:t>Понижение уровня грунтовых вод и осушение заболоченных территорий</w:t>
      </w:r>
    </w:p>
    <w:p w:rsidR="000274B5" w:rsidRPr="00BA5D0F" w:rsidRDefault="000274B5" w:rsidP="009C641C">
      <w:pPr>
        <w:ind w:firstLine="709"/>
        <w:rPr>
          <w:lang w:eastAsia="ru-RU"/>
        </w:rPr>
      </w:pPr>
      <w:r w:rsidRPr="00BA5D0F">
        <w:rPr>
          <w:lang w:eastAsia="ru-RU"/>
        </w:rPr>
        <w:t xml:space="preserve">Низкий уровень грунтовых вод, залеганием от 5м до 10 м от поверхности, не требует мероприятий по его понижению. </w:t>
      </w:r>
    </w:p>
    <w:p w:rsidR="000274B5" w:rsidRPr="00BA5D0F" w:rsidRDefault="000274B5" w:rsidP="009C641C">
      <w:pPr>
        <w:ind w:firstLine="709"/>
        <w:rPr>
          <w:lang w:eastAsia="ru-RU"/>
        </w:rPr>
      </w:pPr>
      <w:r w:rsidRPr="00BA5D0F">
        <w:rPr>
          <w:lang w:eastAsia="ru-RU"/>
        </w:rPr>
        <w:t xml:space="preserve">Осушение заболоченностей предусматривается подсыпкой грунта. Строительство объектов недвижимости на заболоченных территориях не рекомендуется.   </w:t>
      </w:r>
    </w:p>
    <w:p w:rsidR="000274B5" w:rsidRPr="00BA5D0F" w:rsidRDefault="000274B5" w:rsidP="009C641C">
      <w:pPr>
        <w:rPr>
          <w:lang w:eastAsia="ru-RU"/>
        </w:rPr>
      </w:pPr>
    </w:p>
    <w:p w:rsidR="000274B5" w:rsidRPr="00BA5D0F" w:rsidRDefault="000274B5" w:rsidP="009C641C">
      <w:pPr>
        <w:jc w:val="center"/>
        <w:rPr>
          <w:lang w:eastAsia="ru-RU"/>
        </w:rPr>
      </w:pPr>
      <w:r w:rsidRPr="00BA5D0F">
        <w:rPr>
          <w:b/>
          <w:bCs/>
          <w:lang w:eastAsia="ru-RU"/>
        </w:rPr>
        <w:t>Благоустройство водоемов и водотоков</w:t>
      </w:r>
    </w:p>
    <w:p w:rsidR="000274B5" w:rsidRPr="00BA5D0F" w:rsidRDefault="000274B5" w:rsidP="009C641C">
      <w:pPr>
        <w:ind w:firstLine="709"/>
        <w:rPr>
          <w:lang w:eastAsia="ru-RU"/>
        </w:rPr>
      </w:pPr>
      <w:r w:rsidRPr="00BA5D0F">
        <w:rPr>
          <w:lang w:eastAsia="ru-RU"/>
        </w:rPr>
        <w:t>На территории поселения имеется значительное число водоемов. Освоение их территории включает в себя:</w:t>
      </w:r>
    </w:p>
    <w:p w:rsidR="000274B5" w:rsidRPr="00BA5D0F" w:rsidRDefault="000274B5" w:rsidP="009C641C">
      <w:pPr>
        <w:rPr>
          <w:lang w:eastAsia="ru-RU"/>
        </w:rPr>
      </w:pPr>
      <w:r w:rsidRPr="00BA5D0F">
        <w:rPr>
          <w:lang w:eastAsia="ru-RU"/>
        </w:rPr>
        <w:t>- расчистку водоемов от мусора и наносов с углублением и планировкой дна;</w:t>
      </w:r>
    </w:p>
    <w:p w:rsidR="000274B5" w:rsidRPr="00BA5D0F" w:rsidRDefault="000274B5" w:rsidP="009C641C">
      <w:pPr>
        <w:rPr>
          <w:lang w:eastAsia="ru-RU"/>
        </w:rPr>
      </w:pPr>
      <w:r w:rsidRPr="00BA5D0F">
        <w:rPr>
          <w:lang w:eastAsia="ru-RU"/>
        </w:rPr>
        <w:t>- расчистка прибрежных территорий;</w:t>
      </w:r>
    </w:p>
    <w:p w:rsidR="000274B5" w:rsidRPr="00BA5D0F" w:rsidRDefault="000274B5" w:rsidP="009C641C">
      <w:pPr>
        <w:rPr>
          <w:lang w:eastAsia="ru-RU"/>
        </w:rPr>
      </w:pPr>
      <w:r w:rsidRPr="00BA5D0F">
        <w:rPr>
          <w:lang w:eastAsia="ru-RU"/>
        </w:rPr>
        <w:t>- подсыпка дренирующим грунтом, ликвидирующая бессточные понижения и заболоченности;</w:t>
      </w:r>
    </w:p>
    <w:p w:rsidR="000274B5" w:rsidRPr="00BA5D0F" w:rsidRDefault="000274B5" w:rsidP="009C641C">
      <w:pPr>
        <w:rPr>
          <w:lang w:eastAsia="ru-RU"/>
        </w:rPr>
      </w:pPr>
      <w:r w:rsidRPr="00BA5D0F">
        <w:rPr>
          <w:lang w:eastAsia="ru-RU"/>
        </w:rPr>
        <w:t>- вертикальная планировка прилегающих к водоемам территорий;</w:t>
      </w:r>
    </w:p>
    <w:p w:rsidR="000274B5" w:rsidRPr="00BA5D0F" w:rsidRDefault="000274B5" w:rsidP="009C641C">
      <w:pPr>
        <w:rPr>
          <w:lang w:eastAsia="ru-RU"/>
        </w:rPr>
      </w:pPr>
      <w:r w:rsidRPr="00BA5D0F">
        <w:rPr>
          <w:lang w:eastAsia="ru-RU"/>
        </w:rPr>
        <w:lastRenderedPageBreak/>
        <w:t>- засев водоохранной зоны травами, создающими плотный дерн, после планировочных работ;</w:t>
      </w:r>
    </w:p>
    <w:p w:rsidR="000274B5" w:rsidRPr="00BA5D0F" w:rsidRDefault="000274B5" w:rsidP="009C641C">
      <w:pPr>
        <w:rPr>
          <w:lang w:eastAsia="ru-RU"/>
        </w:rPr>
      </w:pPr>
      <w:r w:rsidRPr="00BA5D0F">
        <w:rPr>
          <w:lang w:eastAsia="ru-RU"/>
        </w:rPr>
        <w:t>- ликвидация всех сбросов загрязненных стоков поверхностных вод с прибрежных территорий;</w:t>
      </w:r>
    </w:p>
    <w:p w:rsidR="000274B5" w:rsidRPr="00BA5D0F" w:rsidRDefault="000274B5" w:rsidP="009C641C">
      <w:pPr>
        <w:rPr>
          <w:lang w:eastAsia="ru-RU"/>
        </w:rPr>
      </w:pPr>
      <w:r w:rsidRPr="00BA5D0F">
        <w:rPr>
          <w:lang w:eastAsia="ru-RU"/>
        </w:rPr>
        <w:t>- организация зон отдыха со строительством спортивных сооружений, прогулочных дорожек и площадок, озеленение.</w:t>
      </w:r>
    </w:p>
    <w:p w:rsidR="000274B5" w:rsidRPr="00BA5D0F" w:rsidRDefault="000274B5" w:rsidP="009C641C">
      <w:pPr>
        <w:rPr>
          <w:lang w:eastAsia="ru-RU"/>
        </w:rPr>
      </w:pPr>
      <w:r w:rsidRPr="00BA5D0F">
        <w:rPr>
          <w:lang w:eastAsia="ru-RU"/>
        </w:rPr>
        <w:tab/>
      </w:r>
    </w:p>
    <w:p w:rsidR="000274B5" w:rsidRPr="00BA5D0F" w:rsidRDefault="000274B5" w:rsidP="009C641C">
      <w:pPr>
        <w:jc w:val="center"/>
        <w:rPr>
          <w:lang w:eastAsia="ru-RU"/>
        </w:rPr>
      </w:pPr>
      <w:r w:rsidRPr="00BA5D0F">
        <w:rPr>
          <w:b/>
          <w:bCs/>
          <w:lang w:eastAsia="ru-RU"/>
        </w:rPr>
        <w:t>Организация мест массового отдыха населения</w:t>
      </w:r>
    </w:p>
    <w:p w:rsidR="000274B5" w:rsidRPr="00BA5D0F" w:rsidRDefault="000274B5" w:rsidP="009C641C">
      <w:pPr>
        <w:ind w:firstLine="709"/>
        <w:rPr>
          <w:lang w:eastAsia="ru-RU"/>
        </w:rPr>
      </w:pPr>
      <w:r w:rsidRPr="00BA5D0F">
        <w:rPr>
          <w:lang w:eastAsia="ru-RU"/>
        </w:rPr>
        <w:t>При формировании мест массового отдыха населения потребуется организация пляжей. Пляжи могут быть организованы на территории населенного пункта, либо за ней.</w:t>
      </w:r>
    </w:p>
    <w:p w:rsidR="000274B5" w:rsidRPr="00BA5D0F" w:rsidRDefault="000274B5" w:rsidP="009C641C">
      <w:pPr>
        <w:ind w:firstLine="709"/>
        <w:rPr>
          <w:lang w:eastAsia="ru-RU"/>
        </w:rPr>
      </w:pPr>
      <w:r w:rsidRPr="00BA5D0F">
        <w:rPr>
          <w:lang w:eastAsia="ru-RU"/>
        </w:rPr>
        <w:t>В инженерную подготовку территории пляжей включаются следующие работы: расчистка береговой полосы от существующей растительности, подсыпка песка для улучшения пляжной полосы, углубление и расчистка дна акватории пляжей от ила и грязи, устройство песчаного дна.</w:t>
      </w:r>
    </w:p>
    <w:p w:rsidR="000274B5" w:rsidRPr="00BA5D0F" w:rsidRDefault="000274B5" w:rsidP="009C641C">
      <w:pPr>
        <w:ind w:firstLine="709"/>
        <w:rPr>
          <w:lang w:eastAsia="ru-RU"/>
        </w:rPr>
      </w:pPr>
      <w:r w:rsidRPr="00BA5D0F">
        <w:rPr>
          <w:lang w:eastAsia="ru-RU"/>
        </w:rPr>
        <w:t>В комплекс мероприятий по обслуживанию отдыхающих на пляжах входит водоснабжение, лечебно-медицинское обслуживание, спасательная служба, общественное питание. На подъезде к пляжу следует предусматривать автопарковку.</w:t>
      </w:r>
    </w:p>
    <w:p w:rsidR="000274B5" w:rsidRPr="00BA5D0F" w:rsidRDefault="000274B5" w:rsidP="009C641C">
      <w:pPr>
        <w:ind w:firstLine="709"/>
        <w:rPr>
          <w:lang w:eastAsia="ru-RU"/>
        </w:rPr>
      </w:pPr>
      <w:r w:rsidRPr="00BA5D0F">
        <w:rPr>
          <w:lang w:eastAsia="ru-RU"/>
        </w:rPr>
        <w:t>Площадь пляжей определяется в соответствии с требованиями СП 42.13330.201</w:t>
      </w:r>
      <w:r w:rsidR="006E3BD8" w:rsidRPr="00BA5D0F">
        <w:rPr>
          <w:lang w:eastAsia="ru-RU"/>
        </w:rPr>
        <w:t>6</w:t>
      </w:r>
      <w:r w:rsidRPr="00BA5D0F">
        <w:rPr>
          <w:lang w:eastAsia="ru-RU"/>
        </w:rPr>
        <w:t>.</w:t>
      </w:r>
    </w:p>
    <w:p w:rsidR="000274B5" w:rsidRPr="00BA5D0F" w:rsidRDefault="000274B5" w:rsidP="009C641C">
      <w:pPr>
        <w:ind w:firstLine="709"/>
        <w:rPr>
          <w:lang w:eastAsia="ru-RU"/>
        </w:rPr>
      </w:pPr>
      <w:r w:rsidRPr="00BA5D0F">
        <w:rPr>
          <w:lang w:eastAsia="ru-RU"/>
        </w:rPr>
        <w:t>Также организуются зоны кратковременного отдыха на территориях прудов, рек, ручьев со строительством спортивных сооружений, прогулочных дорожек и площадок, озеленением.</w:t>
      </w:r>
    </w:p>
    <w:p w:rsidR="000274B5" w:rsidRPr="00BA5D0F" w:rsidRDefault="000274B5" w:rsidP="009C641C">
      <w:pPr>
        <w:jc w:val="center"/>
        <w:rPr>
          <w:b/>
          <w:bCs/>
          <w:lang w:eastAsia="ru-RU"/>
        </w:rPr>
      </w:pPr>
    </w:p>
    <w:p w:rsidR="000274B5" w:rsidRPr="00BA5D0F" w:rsidRDefault="000274B5" w:rsidP="009C641C">
      <w:pPr>
        <w:jc w:val="center"/>
        <w:rPr>
          <w:lang w:eastAsia="ru-RU"/>
        </w:rPr>
      </w:pPr>
      <w:r w:rsidRPr="00BA5D0F">
        <w:rPr>
          <w:b/>
          <w:bCs/>
          <w:lang w:eastAsia="ru-RU"/>
        </w:rPr>
        <w:t>Восстановление нарушенных территорий</w:t>
      </w:r>
    </w:p>
    <w:p w:rsidR="000274B5" w:rsidRPr="00BA5D0F" w:rsidRDefault="000274B5" w:rsidP="009C641C">
      <w:pPr>
        <w:ind w:firstLine="709"/>
        <w:rPr>
          <w:lang w:eastAsia="ru-RU"/>
        </w:rPr>
      </w:pPr>
      <w:r w:rsidRPr="00BA5D0F">
        <w:rPr>
          <w:lang w:eastAsia="ru-RU"/>
        </w:rPr>
        <w:t>Основное направление восстановления нарушенных территорий – освоение территории для различных видов рекреации с минимально возможным объемом работ по организации рельефа, освобождением территории от мусора, строительством пешеходных дорожек, оборудованием их малыми архитектурными формами и озеленением территории.</w:t>
      </w:r>
    </w:p>
    <w:p w:rsidR="000274B5" w:rsidRPr="00BA5D0F" w:rsidRDefault="000274B5" w:rsidP="009C641C">
      <w:pPr>
        <w:ind w:firstLine="709"/>
        <w:rPr>
          <w:lang w:eastAsia="ru-RU"/>
        </w:rPr>
      </w:pPr>
      <w:r w:rsidRPr="00BA5D0F">
        <w:rPr>
          <w:lang w:eastAsia="ru-RU"/>
        </w:rPr>
        <w:t>Настоящим проектом предусматривается формирование культурного ландшафта на восстанавливаемых территориях путем создания искусственного рельефа. Восстанавливаемые территории осваиваются под «зеленое» строительство.</w:t>
      </w:r>
    </w:p>
    <w:p w:rsidR="000274B5" w:rsidRPr="00BA5D0F" w:rsidRDefault="000274B5" w:rsidP="009C641C">
      <w:pPr>
        <w:ind w:firstLine="709"/>
        <w:rPr>
          <w:lang w:eastAsia="ru-RU"/>
        </w:rPr>
      </w:pPr>
      <w:r w:rsidRPr="00BA5D0F">
        <w:rPr>
          <w:lang w:eastAsia="ru-RU"/>
        </w:rPr>
        <w:t>Все существующие свалки ликвидируются с последующим использованием под лесопосадки после соответствующих мероприятий по инженерной подготовке, таких как планировочных работ, организации поверхностного стока, подсыпки плодородным слоем, озеленительные работы.</w:t>
      </w:r>
    </w:p>
    <w:p w:rsidR="000274B5" w:rsidRPr="00BA5D0F" w:rsidRDefault="000274B5" w:rsidP="009C641C">
      <w:pPr>
        <w:suppressAutoHyphens/>
        <w:ind w:firstLine="709"/>
      </w:pPr>
      <w:r w:rsidRPr="00BA5D0F">
        <w:rPr>
          <w:lang w:eastAsia="ru-RU"/>
        </w:rPr>
        <w:t>Составление всех необходимых планировочных схем с инженерным обоснованием решений производится при разработке проекта специализированной организацией на основании детальных геодезических, инженерно-геологических и гидрогеологических изысканий.</w:t>
      </w:r>
    </w:p>
    <w:p w:rsidR="000274B5" w:rsidRPr="00BA5D0F" w:rsidRDefault="000274B5" w:rsidP="009C641C">
      <w:pPr>
        <w:pStyle w:val="afff1"/>
      </w:pPr>
    </w:p>
    <w:p w:rsidR="000274B5" w:rsidRPr="00BA5D0F" w:rsidRDefault="000274B5" w:rsidP="009C641C">
      <w:pPr>
        <w:pStyle w:val="afff1"/>
      </w:pPr>
    </w:p>
    <w:p w:rsidR="000274B5" w:rsidRPr="00BA5D0F" w:rsidRDefault="000274B5" w:rsidP="009C641C">
      <w:pPr>
        <w:pStyle w:val="2"/>
        <w:spacing w:before="0" w:after="0"/>
        <w:rPr>
          <w:rStyle w:val="a8"/>
        </w:rPr>
      </w:pPr>
      <w:bookmarkStart w:id="194" w:name="_Toc70029819"/>
      <w:r w:rsidRPr="00BA5D0F">
        <w:rPr>
          <w:rStyle w:val="a8"/>
        </w:rPr>
        <w:t>3.17 ОБРАЩЕНИЕ С ОТХОДАМИ</w:t>
      </w:r>
      <w:bookmarkEnd w:id="194"/>
    </w:p>
    <w:p w:rsidR="00506583" w:rsidRPr="00BA5D0F" w:rsidRDefault="00506583" w:rsidP="009C641C">
      <w:pPr>
        <w:pStyle w:val="afff1"/>
        <w:ind w:firstLine="709"/>
        <w:jc w:val="both"/>
        <w:rPr>
          <w:color w:val="000000"/>
          <w:szCs w:val="24"/>
        </w:rPr>
      </w:pPr>
    </w:p>
    <w:p w:rsidR="00506583" w:rsidRPr="00BA5D0F" w:rsidRDefault="00506583" w:rsidP="006A463A">
      <w:pPr>
        <w:pStyle w:val="afff1"/>
        <w:ind w:firstLine="709"/>
        <w:jc w:val="both"/>
        <w:rPr>
          <w:rFonts w:eastAsia="Times New Roman" w:cs="Times New Roman"/>
          <w:kern w:val="1"/>
          <w:szCs w:val="24"/>
          <w:lang w:eastAsia="ar-SA" w:bidi="ar-SA"/>
        </w:rPr>
      </w:pPr>
      <w:r w:rsidRPr="00BA5D0F">
        <w:rPr>
          <w:rFonts w:eastAsia="Times New Roman" w:cs="Times New Roman"/>
          <w:kern w:val="1"/>
          <w:szCs w:val="24"/>
          <w:lang w:eastAsia="ar-SA" w:bidi="ar-SA"/>
        </w:rPr>
        <w:t>В соответствии с Правилами разработки, общественного обсуждения, утверждения, корректировки территориальных схем в области обращения с отходами производства и потребления, в том числе с твердыми коммунальными отходами, а также требованиями к составу и содержанию таких схем, утвержденными постановлением Правительства Российской Федерации от 22 сентября 2018 г. № 1130, раздел 12 «Электронная модель территориальной схемы» содержит сведения, указанные в следующих разделах территориальной схемы:</w:t>
      </w:r>
    </w:p>
    <w:p w:rsidR="00506583" w:rsidRPr="00BA5D0F" w:rsidRDefault="00506583" w:rsidP="006A463A">
      <w:pPr>
        <w:pStyle w:val="afff1"/>
        <w:ind w:firstLine="709"/>
        <w:jc w:val="both"/>
        <w:rPr>
          <w:rFonts w:eastAsia="Times New Roman" w:cs="Times New Roman"/>
          <w:kern w:val="1"/>
          <w:szCs w:val="24"/>
          <w:lang w:eastAsia="ar-SA" w:bidi="ar-SA"/>
        </w:rPr>
      </w:pPr>
      <w:r w:rsidRPr="00BA5D0F">
        <w:rPr>
          <w:rFonts w:eastAsia="Times New Roman" w:cs="Times New Roman"/>
          <w:kern w:val="1"/>
          <w:szCs w:val="24"/>
          <w:lang w:eastAsia="ar-SA" w:bidi="ar-SA"/>
        </w:rPr>
        <w:t>раздел 1 «Нахождение источников образования отходов»;</w:t>
      </w:r>
    </w:p>
    <w:p w:rsidR="00506583" w:rsidRPr="00BA5D0F" w:rsidRDefault="00506583" w:rsidP="006A463A">
      <w:pPr>
        <w:pStyle w:val="afff1"/>
        <w:ind w:firstLine="709"/>
        <w:jc w:val="both"/>
        <w:rPr>
          <w:rFonts w:eastAsia="Times New Roman" w:cs="Times New Roman"/>
          <w:kern w:val="1"/>
          <w:szCs w:val="24"/>
          <w:lang w:eastAsia="ar-SA" w:bidi="ar-SA"/>
        </w:rPr>
      </w:pPr>
      <w:r w:rsidRPr="00BA5D0F">
        <w:rPr>
          <w:rFonts w:eastAsia="Times New Roman" w:cs="Times New Roman"/>
          <w:kern w:val="1"/>
          <w:szCs w:val="24"/>
          <w:lang w:eastAsia="ar-SA" w:bidi="ar-SA"/>
        </w:rPr>
        <w:t>раздел 2 «Количество образующихся отходов»;</w:t>
      </w:r>
    </w:p>
    <w:p w:rsidR="00506583" w:rsidRPr="00BA5D0F" w:rsidRDefault="00506583" w:rsidP="006A463A">
      <w:pPr>
        <w:pStyle w:val="afff1"/>
        <w:ind w:firstLine="709"/>
        <w:jc w:val="both"/>
        <w:rPr>
          <w:rFonts w:eastAsia="Times New Roman" w:cs="Times New Roman"/>
          <w:kern w:val="1"/>
          <w:szCs w:val="24"/>
          <w:lang w:eastAsia="ar-SA" w:bidi="ar-SA"/>
        </w:rPr>
      </w:pPr>
      <w:r w:rsidRPr="00BA5D0F">
        <w:rPr>
          <w:rFonts w:eastAsia="Times New Roman" w:cs="Times New Roman"/>
          <w:kern w:val="1"/>
          <w:szCs w:val="24"/>
          <w:lang w:eastAsia="ar-SA" w:bidi="ar-SA"/>
        </w:rPr>
        <w:t>раздел 3 «Целевые показатели по обезвреживанию, утилизации и размещению отходов»;</w:t>
      </w:r>
    </w:p>
    <w:p w:rsidR="00506583" w:rsidRPr="00BA5D0F" w:rsidRDefault="00506583" w:rsidP="006A463A">
      <w:pPr>
        <w:pStyle w:val="afff1"/>
        <w:ind w:firstLine="709"/>
        <w:jc w:val="both"/>
        <w:rPr>
          <w:rFonts w:eastAsia="Times New Roman" w:cs="Times New Roman"/>
          <w:kern w:val="1"/>
          <w:szCs w:val="24"/>
          <w:lang w:eastAsia="ar-SA" w:bidi="ar-SA"/>
        </w:rPr>
      </w:pPr>
      <w:r w:rsidRPr="00BA5D0F">
        <w:rPr>
          <w:rFonts w:eastAsia="Times New Roman" w:cs="Times New Roman"/>
          <w:kern w:val="1"/>
          <w:szCs w:val="24"/>
          <w:lang w:eastAsia="ar-SA" w:bidi="ar-SA"/>
        </w:rPr>
        <w:lastRenderedPageBreak/>
        <w:t>раздел 4 «Места накопления отходов»;</w:t>
      </w:r>
    </w:p>
    <w:p w:rsidR="00506583" w:rsidRPr="00BA5D0F" w:rsidRDefault="00506583" w:rsidP="006A463A">
      <w:pPr>
        <w:pStyle w:val="afff1"/>
        <w:ind w:firstLine="709"/>
        <w:jc w:val="both"/>
        <w:rPr>
          <w:rFonts w:eastAsia="Times New Roman" w:cs="Times New Roman"/>
          <w:kern w:val="1"/>
          <w:szCs w:val="24"/>
          <w:lang w:eastAsia="ar-SA" w:bidi="ar-SA"/>
        </w:rPr>
      </w:pPr>
      <w:r w:rsidRPr="00BA5D0F">
        <w:rPr>
          <w:rFonts w:eastAsia="Times New Roman" w:cs="Times New Roman"/>
          <w:kern w:val="1"/>
          <w:szCs w:val="24"/>
          <w:lang w:eastAsia="ar-SA" w:bidi="ar-SA"/>
        </w:rPr>
        <w:t>раздел 5 «Места нахождения объектов обработки, утилизации, обезвреживания отходов и объектов размещения отходов, включенных в государственный реестр объектов размещения отходов»;</w:t>
      </w:r>
    </w:p>
    <w:p w:rsidR="00506583" w:rsidRPr="00BA5D0F" w:rsidRDefault="00506583" w:rsidP="006A463A">
      <w:pPr>
        <w:pStyle w:val="afff1"/>
        <w:ind w:firstLine="709"/>
        <w:jc w:val="both"/>
        <w:rPr>
          <w:rFonts w:eastAsia="Times New Roman" w:cs="Times New Roman"/>
          <w:kern w:val="1"/>
          <w:szCs w:val="24"/>
          <w:lang w:eastAsia="ar-SA" w:bidi="ar-SA"/>
        </w:rPr>
      </w:pPr>
      <w:r w:rsidRPr="00BA5D0F">
        <w:rPr>
          <w:rFonts w:eastAsia="Times New Roman" w:cs="Times New Roman"/>
          <w:kern w:val="1"/>
          <w:szCs w:val="24"/>
          <w:lang w:eastAsia="ar-SA" w:bidi="ar-SA"/>
        </w:rPr>
        <w:t>раздел 6 «Баланс количественных характеристик образования, обработки, утилизации, обезвреживания, размещения отходов»;</w:t>
      </w:r>
    </w:p>
    <w:p w:rsidR="00506583" w:rsidRPr="00BA5D0F" w:rsidRDefault="00506583" w:rsidP="006A463A">
      <w:pPr>
        <w:pStyle w:val="afff1"/>
        <w:ind w:firstLine="709"/>
        <w:jc w:val="both"/>
        <w:rPr>
          <w:rFonts w:eastAsia="Times New Roman" w:cs="Times New Roman"/>
          <w:kern w:val="1"/>
          <w:szCs w:val="24"/>
          <w:lang w:eastAsia="ar-SA" w:bidi="ar-SA"/>
        </w:rPr>
      </w:pPr>
      <w:r w:rsidRPr="00BA5D0F">
        <w:rPr>
          <w:rFonts w:eastAsia="Times New Roman" w:cs="Times New Roman"/>
          <w:kern w:val="1"/>
          <w:szCs w:val="24"/>
          <w:lang w:eastAsia="ar-SA" w:bidi="ar-SA"/>
        </w:rPr>
        <w:t>раздел 7 «Схема потоков отходов от источников их образования до объектов обработки, утилизации, обезвреживания отходов и объектов размещения отходов, включенных в государственный реестр объектов размещения отходов»;</w:t>
      </w:r>
    </w:p>
    <w:p w:rsidR="00506583" w:rsidRPr="00BA5D0F" w:rsidRDefault="00506583" w:rsidP="006A463A">
      <w:pPr>
        <w:pStyle w:val="afff1"/>
        <w:ind w:firstLine="709"/>
        <w:jc w:val="both"/>
        <w:rPr>
          <w:rFonts w:eastAsia="Times New Roman" w:cs="Times New Roman"/>
          <w:kern w:val="1"/>
          <w:szCs w:val="24"/>
          <w:lang w:eastAsia="ar-SA" w:bidi="ar-SA"/>
        </w:rPr>
      </w:pPr>
      <w:r w:rsidRPr="00BA5D0F">
        <w:rPr>
          <w:rFonts w:eastAsia="Times New Roman" w:cs="Times New Roman"/>
          <w:kern w:val="1"/>
          <w:szCs w:val="24"/>
          <w:lang w:eastAsia="ar-SA" w:bidi="ar-SA"/>
        </w:rPr>
        <w:t>раздел 8 «Данные о планируемых строительстве, реконструкции, выведении из эксплуатации объектов обработки, утилизации, обезвреживания, размещения отходов»;</w:t>
      </w:r>
    </w:p>
    <w:p w:rsidR="00506583" w:rsidRPr="00BA5D0F" w:rsidRDefault="00506583" w:rsidP="006A463A">
      <w:pPr>
        <w:pStyle w:val="afff1"/>
        <w:ind w:firstLine="709"/>
        <w:jc w:val="both"/>
        <w:rPr>
          <w:rFonts w:eastAsia="Times New Roman" w:cs="Times New Roman"/>
          <w:kern w:val="1"/>
          <w:szCs w:val="24"/>
          <w:lang w:eastAsia="ar-SA" w:bidi="ar-SA"/>
        </w:rPr>
      </w:pPr>
      <w:r w:rsidRPr="00BA5D0F">
        <w:rPr>
          <w:rFonts w:eastAsia="Times New Roman" w:cs="Times New Roman"/>
          <w:kern w:val="1"/>
          <w:szCs w:val="24"/>
          <w:lang w:eastAsia="ar-SA" w:bidi="ar-SA"/>
        </w:rPr>
        <w:t>раздел 9 «Оценка объема соответствующих капитальных вложений в строительство, реконструкцию, выведение из эксплуатации объектов обработки, утилизации, обезвреживания, размещения отходов»;</w:t>
      </w:r>
    </w:p>
    <w:p w:rsidR="00506583" w:rsidRPr="00BA5D0F" w:rsidRDefault="00506583" w:rsidP="006A463A">
      <w:pPr>
        <w:pStyle w:val="afff1"/>
        <w:ind w:firstLine="709"/>
        <w:jc w:val="both"/>
        <w:rPr>
          <w:rFonts w:eastAsia="Times New Roman" w:cs="Times New Roman"/>
          <w:kern w:val="1"/>
          <w:szCs w:val="24"/>
          <w:lang w:eastAsia="ar-SA" w:bidi="ar-SA"/>
        </w:rPr>
      </w:pPr>
      <w:r w:rsidRPr="00BA5D0F">
        <w:rPr>
          <w:rFonts w:eastAsia="Times New Roman" w:cs="Times New Roman"/>
          <w:kern w:val="1"/>
          <w:szCs w:val="24"/>
          <w:lang w:eastAsia="ar-SA" w:bidi="ar-SA"/>
        </w:rPr>
        <w:t>раздел 10 «Прогнозные значения предельных тарифов в области обращения с твердыми коммунальными отходами»;</w:t>
      </w:r>
    </w:p>
    <w:p w:rsidR="00506583" w:rsidRPr="00BA5D0F" w:rsidRDefault="00506583" w:rsidP="006A463A">
      <w:pPr>
        <w:pStyle w:val="afff1"/>
        <w:ind w:firstLine="709"/>
        <w:jc w:val="both"/>
        <w:rPr>
          <w:rFonts w:eastAsia="Times New Roman" w:cs="Times New Roman"/>
          <w:kern w:val="1"/>
          <w:szCs w:val="24"/>
          <w:lang w:eastAsia="ar-SA" w:bidi="ar-SA"/>
        </w:rPr>
      </w:pPr>
      <w:r w:rsidRPr="00BA5D0F">
        <w:rPr>
          <w:rFonts w:eastAsia="Times New Roman" w:cs="Times New Roman"/>
          <w:kern w:val="1"/>
          <w:szCs w:val="24"/>
          <w:lang w:eastAsia="ar-SA" w:bidi="ar-SA"/>
        </w:rPr>
        <w:t>раздел 11 «Сведения о зонах деятельности региональных операторов».</w:t>
      </w:r>
    </w:p>
    <w:p w:rsidR="00506583" w:rsidRPr="00BA5D0F" w:rsidRDefault="00506583" w:rsidP="006A463A">
      <w:pPr>
        <w:pStyle w:val="afff1"/>
        <w:ind w:firstLine="709"/>
        <w:jc w:val="both"/>
        <w:rPr>
          <w:rFonts w:eastAsia="Times New Roman" w:cs="Times New Roman"/>
          <w:kern w:val="1"/>
          <w:szCs w:val="24"/>
          <w:lang w:eastAsia="ar-SA" w:bidi="ar-SA"/>
        </w:rPr>
      </w:pPr>
      <w:r w:rsidRPr="00BA5D0F">
        <w:rPr>
          <w:rFonts w:eastAsia="Times New Roman" w:cs="Times New Roman"/>
          <w:kern w:val="1"/>
          <w:szCs w:val="24"/>
          <w:lang w:eastAsia="ar-SA" w:bidi="ar-SA"/>
        </w:rPr>
        <w:t>Электронная модель территориальной схемы в области обращения с отходами производства и потребления, в том числе с твердыми коммунальными отходами опубликована в информационно-телекоммуникационной сети «Интернет» на официальном сайте Министерства экологии Челябинской области для всеобщего и бесплатного доступа.</w:t>
      </w:r>
    </w:p>
    <w:p w:rsidR="000274B5" w:rsidRPr="00BA5D0F" w:rsidRDefault="00506583" w:rsidP="006A463A">
      <w:pPr>
        <w:pStyle w:val="afff1"/>
        <w:ind w:firstLine="709"/>
        <w:jc w:val="both"/>
        <w:rPr>
          <w:szCs w:val="24"/>
        </w:rPr>
      </w:pPr>
      <w:r w:rsidRPr="00BA5D0F">
        <w:rPr>
          <w:rFonts w:eastAsia="Times New Roman" w:cs="Times New Roman"/>
          <w:kern w:val="1"/>
          <w:szCs w:val="24"/>
          <w:lang w:eastAsia="ar-SA" w:bidi="ar-SA"/>
        </w:rPr>
        <w:t>Ссылка на электронную модель территориальной схемы: http://wastemap.gov74.ru.</w:t>
      </w:r>
    </w:p>
    <w:p w:rsidR="000274B5" w:rsidRPr="00BA5D0F" w:rsidRDefault="000274B5" w:rsidP="009C641C">
      <w:pPr>
        <w:pStyle w:val="afff1"/>
        <w:jc w:val="both"/>
        <w:rPr>
          <w:rFonts w:cs="Times New Roman"/>
          <w:szCs w:val="24"/>
          <w:shd w:val="clear" w:color="auto" w:fill="FFFFFF"/>
        </w:rPr>
      </w:pPr>
    </w:p>
    <w:p w:rsidR="006A463A" w:rsidRPr="00BA5D0F" w:rsidRDefault="006A463A" w:rsidP="006A463A">
      <w:pPr>
        <w:pStyle w:val="afff1"/>
        <w:ind w:firstLine="709"/>
        <w:jc w:val="both"/>
        <w:rPr>
          <w:rFonts w:cs="Times New Roman"/>
          <w:szCs w:val="24"/>
        </w:rPr>
      </w:pPr>
      <w:r w:rsidRPr="00BA5D0F">
        <w:rPr>
          <w:rFonts w:cs="Times New Roman"/>
          <w:szCs w:val="24"/>
          <w:shd w:val="clear" w:color="auto" w:fill="FFFFFF"/>
        </w:rPr>
        <w:t xml:space="preserve">Территориальной схемой обращения с отходами, утвержденной приказом Министерства экологии Челябинской области от 26.12.2018г. № 1562 (в редакции от 09.12.2021г. № 835), - территория поселения включена в кластер Кыштымского регионального оператора. </w:t>
      </w:r>
      <w:r w:rsidRPr="00BA5D0F">
        <w:rPr>
          <w:rFonts w:cs="Times New Roman"/>
          <w:szCs w:val="24"/>
        </w:rPr>
        <w:t>ТКО (твердые коммунальные отходы) Аргаяшского МР (в период с 2019 по 2027 гг.)</w:t>
      </w:r>
      <w:r w:rsidRPr="00BA5D0F">
        <w:rPr>
          <w:szCs w:val="24"/>
        </w:rPr>
        <w:t xml:space="preserve"> </w:t>
      </w:r>
      <w:r w:rsidRPr="00BA5D0F">
        <w:rPr>
          <w:rFonts w:cs="Times New Roman"/>
          <w:szCs w:val="24"/>
        </w:rPr>
        <w:t xml:space="preserve">транспортируют в г. Кыштым на </w:t>
      </w:r>
      <w:r w:rsidRPr="00BA5D0F">
        <w:rPr>
          <w:szCs w:val="24"/>
        </w:rPr>
        <w:t>мусоросортировочный комплекс, с</w:t>
      </w:r>
      <w:r w:rsidRPr="00BA5D0F">
        <w:rPr>
          <w:rFonts w:cs="Times New Roman"/>
          <w:szCs w:val="24"/>
        </w:rPr>
        <w:t xml:space="preserve"> размещением хвостов сортировки на полигоне в г.Кыштым.</w:t>
      </w:r>
    </w:p>
    <w:p w:rsidR="006A463A" w:rsidRPr="00BA5D0F" w:rsidRDefault="006A463A" w:rsidP="006A463A">
      <w:pPr>
        <w:pStyle w:val="afff1"/>
        <w:ind w:firstLine="709"/>
        <w:jc w:val="both"/>
        <w:rPr>
          <w:rFonts w:cs="Times New Roman"/>
          <w:szCs w:val="24"/>
        </w:rPr>
      </w:pPr>
    </w:p>
    <w:p w:rsidR="006A463A" w:rsidRPr="00BA5D0F" w:rsidRDefault="00D36B11" w:rsidP="006A463A">
      <w:pPr>
        <w:pStyle w:val="afff1"/>
        <w:ind w:firstLine="709"/>
        <w:jc w:val="both"/>
        <w:rPr>
          <w:rFonts w:cs="Times New Roman"/>
          <w:szCs w:val="24"/>
          <w:shd w:val="clear" w:color="auto" w:fill="FFFFFF"/>
        </w:rPr>
      </w:pPr>
      <w:r w:rsidRPr="00BA5D0F">
        <w:rPr>
          <w:rFonts w:cs="Times New Roman"/>
          <w:szCs w:val="24"/>
        </w:rPr>
        <w:t xml:space="preserve">По данным </w:t>
      </w:r>
      <w:r w:rsidR="006A463A" w:rsidRPr="00BA5D0F">
        <w:rPr>
          <w:rFonts w:cs="Times New Roman"/>
          <w:szCs w:val="24"/>
        </w:rPr>
        <w:t>Раздел</w:t>
      </w:r>
      <w:r w:rsidRPr="00BA5D0F">
        <w:rPr>
          <w:rFonts w:cs="Times New Roman"/>
          <w:szCs w:val="24"/>
        </w:rPr>
        <w:t>а</w:t>
      </w:r>
      <w:r w:rsidR="006A463A" w:rsidRPr="00BA5D0F">
        <w:rPr>
          <w:rFonts w:cs="Times New Roman"/>
          <w:szCs w:val="24"/>
        </w:rPr>
        <w:t xml:space="preserve"> 5.7.3 </w:t>
      </w:r>
      <w:r w:rsidR="006A463A" w:rsidRPr="00BA5D0F">
        <w:rPr>
          <w:rFonts w:cs="Times New Roman"/>
          <w:szCs w:val="24"/>
          <w:shd w:val="clear" w:color="auto" w:fill="FFFFFF"/>
        </w:rPr>
        <w:t xml:space="preserve">Территориальной схемой обращения с отходами Челябинской области, на территории Кузнецкого сельского поселения расположен объект захоронения биологических отходов (скотомогильник), кадастровый номер ОКС 74:02:0810004:1821. Расположен на земельном участке с кадастровым номером 74:02:0810004:2245, Челябинская область, Аргаяшский район, с.Кузнецкое. </w:t>
      </w:r>
    </w:p>
    <w:p w:rsidR="006A463A" w:rsidRPr="00BA5D0F" w:rsidRDefault="006A463A" w:rsidP="006A463A">
      <w:pPr>
        <w:pStyle w:val="afff1"/>
        <w:ind w:firstLine="709"/>
        <w:jc w:val="both"/>
        <w:rPr>
          <w:rFonts w:cs="Times New Roman"/>
          <w:szCs w:val="24"/>
        </w:rPr>
      </w:pPr>
      <w:r w:rsidRPr="00BA5D0F">
        <w:rPr>
          <w:rFonts w:cs="Times New Roman"/>
          <w:szCs w:val="24"/>
        </w:rPr>
        <w:t>Первое захоронение датировано 1989 годом. Одна биологическая камера, площадь</w:t>
      </w:r>
      <w:r w:rsidR="00D36B11" w:rsidRPr="00BA5D0F">
        <w:rPr>
          <w:rFonts w:cs="Times New Roman"/>
          <w:szCs w:val="24"/>
        </w:rPr>
        <w:t>ю</w:t>
      </w:r>
      <w:r w:rsidRPr="00BA5D0F">
        <w:rPr>
          <w:rFonts w:cs="Times New Roman"/>
          <w:szCs w:val="24"/>
        </w:rPr>
        <w:t xml:space="preserve"> застройки 32 кв.м. Сибиреязвенные захоронения не проводились. В настоящее время скотомогильник законсервирован. Закреплен за ОГБУ «Сосновская ветстанция» на праве оперативного управления. </w:t>
      </w:r>
    </w:p>
    <w:p w:rsidR="006A463A" w:rsidRPr="00BA5D0F" w:rsidRDefault="006A463A" w:rsidP="006A463A">
      <w:pPr>
        <w:pStyle w:val="afff1"/>
        <w:ind w:firstLine="709"/>
        <w:jc w:val="both"/>
        <w:rPr>
          <w:rFonts w:cs="Times New Roman"/>
          <w:szCs w:val="24"/>
        </w:rPr>
      </w:pPr>
      <w:r w:rsidRPr="00BA5D0F">
        <w:rPr>
          <w:rFonts w:cs="Times New Roman"/>
          <w:szCs w:val="24"/>
        </w:rPr>
        <w:t xml:space="preserve">Санитарно-защитная зона скотомогильника в ЕГРН не зарегистрирована. Предположительно, по СанПиН 2.2.1/2.1.1.1200-03 «Санитарно-защитные зоны и санитарная классификация предприятий, сооружений и иных объектов», объект относится ко 2 Классу опасности (СанПиН 2.2.1/2.1.1.1200-03, Раздел 7.1.12, объекты 2 Класса, пункт 3 «Скотомогильники с биологическими камерами»). Для 2 Класса опасности, предусмотрено установление санитарно-защитной зоны в радиусе 500м от источника. </w:t>
      </w:r>
    </w:p>
    <w:p w:rsidR="006A463A" w:rsidRPr="00BA5D0F" w:rsidRDefault="006A463A" w:rsidP="006A463A">
      <w:pPr>
        <w:pStyle w:val="afff1"/>
        <w:ind w:firstLine="709"/>
        <w:jc w:val="both"/>
        <w:rPr>
          <w:rFonts w:cs="Times New Roman"/>
          <w:szCs w:val="24"/>
        </w:rPr>
      </w:pPr>
      <w:r w:rsidRPr="00BA5D0F">
        <w:rPr>
          <w:rFonts w:cs="Times New Roman"/>
          <w:szCs w:val="24"/>
        </w:rPr>
        <w:t xml:space="preserve">В границах санитарно-защитной зоны, функциональные зоны генерального плана, предполагающие нормируемыми показатели качества среды обитания (жилые, рекреационные, садовых товариществ), - заменяются на сельскохозяйственные и промышленные. </w:t>
      </w:r>
    </w:p>
    <w:p w:rsidR="000F7CB8" w:rsidRPr="00BA5D0F" w:rsidRDefault="000F7CB8" w:rsidP="006A463A">
      <w:pPr>
        <w:pStyle w:val="afff1"/>
        <w:ind w:firstLine="709"/>
        <w:jc w:val="both"/>
        <w:rPr>
          <w:rFonts w:cs="Times New Roman"/>
          <w:szCs w:val="24"/>
        </w:rPr>
      </w:pPr>
      <w:r w:rsidRPr="00BA5D0F">
        <w:rPr>
          <w:rFonts w:cs="Times New Roman"/>
          <w:szCs w:val="24"/>
        </w:rPr>
        <w:t>Сведения о скотомогильнике</w:t>
      </w:r>
      <w:r w:rsidR="00427709" w:rsidRPr="00BA5D0F">
        <w:rPr>
          <w:rFonts w:cs="Times New Roman"/>
          <w:szCs w:val="24"/>
        </w:rPr>
        <w:t>,</w:t>
      </w:r>
      <w:r w:rsidRPr="00BA5D0F">
        <w:rPr>
          <w:rFonts w:cs="Times New Roman"/>
          <w:szCs w:val="24"/>
        </w:rPr>
        <w:t xml:space="preserve"> </w:t>
      </w:r>
      <w:r w:rsidR="00427709" w:rsidRPr="00BA5D0F">
        <w:rPr>
          <w:rFonts w:cs="Times New Roman"/>
          <w:szCs w:val="24"/>
          <w:shd w:val="clear" w:color="auto" w:fill="FFFFFF"/>
        </w:rPr>
        <w:t>на территории Кузнецкого сельского поселения,</w:t>
      </w:r>
      <w:r w:rsidR="00427709" w:rsidRPr="00BA5D0F">
        <w:rPr>
          <w:rFonts w:cs="Times New Roman"/>
          <w:szCs w:val="24"/>
        </w:rPr>
        <w:t xml:space="preserve"> </w:t>
      </w:r>
      <w:r w:rsidRPr="00BA5D0F">
        <w:rPr>
          <w:rFonts w:cs="Times New Roman"/>
          <w:szCs w:val="24"/>
        </w:rPr>
        <w:t>также отражены в Схеме территориального планирования Челябинской области от 30.04.2021г. №172-П (таблица 9.2 «Перечень</w:t>
      </w:r>
      <w:r w:rsidRPr="00BA5D0F">
        <w:t xml:space="preserve"> </w:t>
      </w:r>
      <w:r w:rsidRPr="00BA5D0F">
        <w:rPr>
          <w:rFonts w:cs="Times New Roman"/>
          <w:szCs w:val="24"/>
        </w:rPr>
        <w:t xml:space="preserve">скотомогильников, расположенных на территории </w:t>
      </w:r>
      <w:r w:rsidRPr="00BA5D0F">
        <w:rPr>
          <w:rFonts w:cs="Times New Roman"/>
          <w:szCs w:val="24"/>
        </w:rPr>
        <w:lastRenderedPageBreak/>
        <w:t xml:space="preserve">Челябинской области» Материалов по обоснованию). </w:t>
      </w:r>
    </w:p>
    <w:p w:rsidR="000274B5" w:rsidRPr="00BA5D0F" w:rsidRDefault="000274B5" w:rsidP="009C641C">
      <w:pPr>
        <w:pStyle w:val="afff1"/>
        <w:jc w:val="both"/>
        <w:rPr>
          <w:rFonts w:cs="Times New Roman"/>
          <w:szCs w:val="24"/>
          <w:shd w:val="clear" w:color="auto" w:fill="FFFFFF"/>
        </w:rPr>
      </w:pPr>
    </w:p>
    <w:p w:rsidR="006A463A" w:rsidRPr="00BA5D0F" w:rsidRDefault="006A463A" w:rsidP="006A463A">
      <w:pPr>
        <w:pStyle w:val="afff1"/>
        <w:ind w:firstLine="709"/>
        <w:jc w:val="both"/>
        <w:rPr>
          <w:rFonts w:cs="Times New Roman"/>
          <w:szCs w:val="24"/>
          <w:shd w:val="clear" w:color="auto" w:fill="FFFFFF"/>
        </w:rPr>
      </w:pPr>
      <w:r w:rsidRPr="00BA5D0F">
        <w:rPr>
          <w:rFonts w:cs="Times New Roman"/>
          <w:szCs w:val="24"/>
        </w:rPr>
        <w:t xml:space="preserve">В соответствии   с подпунктом «в» пунктом 1 части 5 статьи 23 Градостроительного кодекса Российской Федерации, - разработка схемы </w:t>
      </w:r>
      <w:r w:rsidRPr="00BA5D0F">
        <w:rPr>
          <w:rFonts w:cs="Times New Roman"/>
          <w:szCs w:val="24"/>
          <w:shd w:val="clear" w:color="auto" w:fill="FFFFFF"/>
        </w:rPr>
        <w:t xml:space="preserve">обработки, утилизации, обезвреживания, размещения твердых коммунальных отходов производится в случае подготовки генерального плана городского округа. В составе генерального плана сельского поселения такая схема не разрабатывается. Согласно части 3 статьи 14 и пункта 14 части 1 статьи 15 Федерального закона «Об общих принципах организации местного самоуправления в Российской Федерации» №131-ФЗ, - организации деятельности по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 - является компетенцией органов власти муниципального района и отображается в схеме территориального планирования муниципального района. </w:t>
      </w:r>
    </w:p>
    <w:p w:rsidR="006A463A" w:rsidRPr="00BA5D0F" w:rsidRDefault="006A463A" w:rsidP="006A463A">
      <w:pPr>
        <w:pStyle w:val="afff1"/>
        <w:ind w:firstLine="709"/>
        <w:jc w:val="both"/>
        <w:rPr>
          <w:rFonts w:cs="Times New Roman"/>
          <w:szCs w:val="24"/>
          <w:shd w:val="clear" w:color="auto" w:fill="FFFFFF"/>
        </w:rPr>
      </w:pPr>
      <w:r w:rsidRPr="00BA5D0F">
        <w:rPr>
          <w:rFonts w:cs="Times New Roman"/>
          <w:szCs w:val="24"/>
          <w:shd w:val="clear" w:color="auto" w:fill="FFFFFF"/>
        </w:rPr>
        <w:t>Органы местного самоуправления определяют схему размещения мест (площадок) накопления твердых коммунальных отходов и осуществляют ведение реестра мест (площадок) накопления твердых коммунальных отходов в соответствии с правилами, утвержденными Правительством Российской Федерации (часть 3 статьи 13.4 Федерального закона «Об отходах производства и потребления» № 89-ФЗ). Определение схемы размещения, создания и содержания мест (площадок) накопления твердых коммунальных отходов, частью 2 статьи 8 Федерального закона «Об отходах производства и потребления» № 89-ФЗ, - отнесено к полномочиям органов местного самоуправления муниципальных районов. Места (площадки) накопления твердых коммунальных отходов должны соответствовать требованиям санитарно-эпидемиологического законодательства и правилам благоустройства муниципальных образований (часть 3 статьи 13.4 Федерального закона «Об отходах производства и потребления» № 89-ФЗ).</w:t>
      </w:r>
    </w:p>
    <w:p w:rsidR="000274B5" w:rsidRPr="00BA5D0F" w:rsidRDefault="000274B5" w:rsidP="009C641C">
      <w:pPr>
        <w:pStyle w:val="afff1"/>
        <w:ind w:firstLine="709"/>
        <w:jc w:val="both"/>
        <w:rPr>
          <w:rFonts w:cs="Times New Roman"/>
          <w:szCs w:val="24"/>
          <w:shd w:val="clear" w:color="auto" w:fill="FFFFFF"/>
        </w:rPr>
      </w:pPr>
    </w:p>
    <w:p w:rsidR="000274B5" w:rsidRPr="00BA5D0F" w:rsidRDefault="000274B5" w:rsidP="009C641C">
      <w:pPr>
        <w:pStyle w:val="afff1"/>
        <w:ind w:firstLine="709"/>
        <w:jc w:val="both"/>
        <w:rPr>
          <w:rFonts w:cs="Times New Roman"/>
          <w:szCs w:val="24"/>
        </w:rPr>
        <w:sectPr w:rsidR="000274B5" w:rsidRPr="00BA5D0F" w:rsidSect="00112520">
          <w:headerReference w:type="even" r:id="rId34"/>
          <w:headerReference w:type="default" r:id="rId35"/>
          <w:footerReference w:type="even" r:id="rId36"/>
          <w:footerReference w:type="default" r:id="rId37"/>
          <w:headerReference w:type="first" r:id="rId38"/>
          <w:footerReference w:type="first" r:id="rId39"/>
          <w:pgSz w:w="11906" w:h="16840"/>
          <w:pgMar w:top="1134" w:right="851" w:bottom="993" w:left="1418" w:header="567" w:footer="567" w:gutter="0"/>
          <w:cols w:space="720"/>
          <w:docGrid w:linePitch="600" w:charSpace="32768"/>
        </w:sectPr>
      </w:pPr>
    </w:p>
    <w:p w:rsidR="000274B5" w:rsidRPr="00BA5D0F" w:rsidRDefault="000274B5" w:rsidP="009C641C">
      <w:pPr>
        <w:pStyle w:val="1"/>
      </w:pPr>
      <w:bookmarkStart w:id="195" w:name="_Toc18593180"/>
      <w:bookmarkStart w:id="196" w:name="_Toc18593578"/>
      <w:bookmarkStart w:id="197" w:name="_Toc18594134"/>
      <w:bookmarkStart w:id="198" w:name="_Toc18594522"/>
      <w:bookmarkStart w:id="199" w:name="_Toc18594554"/>
      <w:bookmarkStart w:id="200" w:name="_Toc18594908"/>
      <w:bookmarkStart w:id="201" w:name="_Toc18658008"/>
      <w:bookmarkStart w:id="202" w:name="_Toc70029820"/>
      <w:r w:rsidRPr="00BA5D0F">
        <w:rPr>
          <w:rStyle w:val="a8"/>
        </w:rPr>
        <w:lastRenderedPageBreak/>
        <w:t>4. ОЦЕНКА ВОЗМОЖНОГО ВЛИЯНИЯ ПЛАНИРУЕМЫХ ДЛЯ РАЗМЕЩЕНИЯ ОБЪЕКТОВ МЕСТНОГО ЗНАЧЕНИЯ ПОСЕЛЕНИЯ НА КОМПЛЕКСНОЕ РАЗВИТИЕ ТЕРРИТОРИИ</w:t>
      </w:r>
      <w:bookmarkEnd w:id="195"/>
      <w:bookmarkEnd w:id="196"/>
      <w:bookmarkEnd w:id="197"/>
      <w:bookmarkEnd w:id="198"/>
      <w:bookmarkEnd w:id="199"/>
      <w:bookmarkEnd w:id="200"/>
      <w:bookmarkEnd w:id="201"/>
      <w:bookmarkEnd w:id="202"/>
    </w:p>
    <w:p w:rsidR="000274B5" w:rsidRPr="00BA5D0F" w:rsidRDefault="000274B5" w:rsidP="009C641C">
      <w:pPr>
        <w:pStyle w:val="afff1"/>
      </w:pPr>
    </w:p>
    <w:p w:rsidR="000274B5" w:rsidRPr="00BA5D0F" w:rsidRDefault="000274B5" w:rsidP="009C641C">
      <w:pPr>
        <w:suppressAutoHyphens/>
        <w:rPr>
          <w:rStyle w:val="a8"/>
          <w:color w:val="000000"/>
        </w:rPr>
      </w:pPr>
      <w:r w:rsidRPr="00BA5D0F">
        <w:rPr>
          <w:rStyle w:val="a8"/>
          <w:b/>
          <w:color w:val="000000"/>
        </w:rPr>
        <w:tab/>
      </w:r>
      <w:r w:rsidRPr="00BA5D0F">
        <w:rPr>
          <w:rStyle w:val="a8"/>
          <w:color w:val="000000"/>
        </w:rPr>
        <w:t xml:space="preserve">Реализация Генерального плана сельского поселения осуществляется путем выполнения мероприятий, которые за счет средств местного бюджета необходимо предусмотреть </w:t>
      </w:r>
      <w:r w:rsidR="001245E7" w:rsidRPr="00BA5D0F">
        <w:rPr>
          <w:rStyle w:val="a8"/>
          <w:color w:val="000000"/>
        </w:rPr>
        <w:t xml:space="preserve">муниципальными </w:t>
      </w:r>
      <w:r w:rsidRPr="00BA5D0F">
        <w:rPr>
          <w:rStyle w:val="a8"/>
          <w:color w:val="000000"/>
        </w:rPr>
        <w:t>программами</w:t>
      </w:r>
      <w:r w:rsidR="001245E7" w:rsidRPr="00BA5D0F">
        <w:rPr>
          <w:rStyle w:val="a8"/>
          <w:color w:val="000000"/>
        </w:rPr>
        <w:t>. Ц</w:t>
      </w:r>
      <w:r w:rsidRPr="00BA5D0F">
        <w:rPr>
          <w:rStyle w:val="a8"/>
          <w:color w:val="000000"/>
        </w:rPr>
        <w:t>ел</w:t>
      </w:r>
      <w:r w:rsidR="001245E7" w:rsidRPr="00BA5D0F">
        <w:rPr>
          <w:rStyle w:val="a8"/>
          <w:color w:val="000000"/>
        </w:rPr>
        <w:t>и</w:t>
      </w:r>
      <w:r w:rsidRPr="00BA5D0F">
        <w:rPr>
          <w:rStyle w:val="a8"/>
          <w:color w:val="000000"/>
        </w:rPr>
        <w:t xml:space="preserve"> комплексного развития территории </w:t>
      </w:r>
      <w:r w:rsidR="001245E7" w:rsidRPr="00BA5D0F">
        <w:rPr>
          <w:rStyle w:val="a8"/>
          <w:color w:val="000000"/>
        </w:rPr>
        <w:t xml:space="preserve">достигаются </w:t>
      </w:r>
      <w:r w:rsidRPr="00BA5D0F">
        <w:rPr>
          <w:rStyle w:val="a8"/>
          <w:color w:val="000000"/>
        </w:rPr>
        <w:t>путем размещения объектов местного значения поселения, перечень которых приведен в Положении о территориальном планировании генерального плана.</w:t>
      </w:r>
    </w:p>
    <w:p w:rsidR="000274B5" w:rsidRPr="00BA5D0F" w:rsidRDefault="000274B5" w:rsidP="009C641C">
      <w:pPr>
        <w:suppressAutoHyphens/>
        <w:ind w:firstLine="709"/>
        <w:rPr>
          <w:rStyle w:val="a8"/>
          <w:color w:val="000000"/>
        </w:rPr>
      </w:pPr>
      <w:r w:rsidRPr="00BA5D0F">
        <w:rPr>
          <w:rStyle w:val="a8"/>
          <w:color w:val="000000"/>
        </w:rPr>
        <w:t xml:space="preserve">Сравнительная оценка </w:t>
      </w:r>
      <w:r w:rsidR="001245E7" w:rsidRPr="00BA5D0F">
        <w:rPr>
          <w:rStyle w:val="a8"/>
          <w:color w:val="000000"/>
        </w:rPr>
        <w:t>соблюдения</w:t>
      </w:r>
      <w:r w:rsidRPr="00BA5D0F">
        <w:rPr>
          <w:rStyle w:val="a8"/>
          <w:color w:val="000000"/>
        </w:rPr>
        <w:t xml:space="preserve"> нормативов обеспеченности при реализации проектных предложений генерального плана приведена в таблице.</w:t>
      </w:r>
    </w:p>
    <w:tbl>
      <w:tblPr>
        <w:tblW w:w="9634" w:type="dxa"/>
        <w:tblLook w:val="04A0" w:firstRow="1" w:lastRow="0" w:firstColumn="1" w:lastColumn="0" w:noHBand="0" w:noVBand="1"/>
      </w:tblPr>
      <w:tblGrid>
        <w:gridCol w:w="560"/>
        <w:gridCol w:w="2837"/>
        <w:gridCol w:w="993"/>
        <w:gridCol w:w="1142"/>
        <w:gridCol w:w="1471"/>
        <w:gridCol w:w="1142"/>
        <w:gridCol w:w="1489"/>
      </w:tblGrid>
      <w:tr w:rsidR="00911393" w:rsidRPr="00BA5D0F" w:rsidTr="00911393">
        <w:trPr>
          <w:trHeight w:val="300"/>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1393" w:rsidRPr="00BA5D0F" w:rsidRDefault="00911393" w:rsidP="00911393">
            <w:pPr>
              <w:jc w:val="center"/>
              <w:rPr>
                <w:b/>
                <w:bCs/>
                <w:color w:val="000000"/>
                <w:sz w:val="22"/>
                <w:szCs w:val="22"/>
                <w:lang w:eastAsia="ru-RU"/>
              </w:rPr>
            </w:pPr>
            <w:r w:rsidRPr="00BA5D0F">
              <w:rPr>
                <w:b/>
                <w:bCs/>
                <w:color w:val="000000"/>
                <w:sz w:val="22"/>
                <w:szCs w:val="22"/>
                <w:lang w:eastAsia="ru-RU"/>
              </w:rPr>
              <w:t>№ п/п</w:t>
            </w:r>
          </w:p>
        </w:tc>
        <w:tc>
          <w:tcPr>
            <w:tcW w:w="28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1393" w:rsidRPr="00BA5D0F" w:rsidRDefault="00911393" w:rsidP="00911393">
            <w:pPr>
              <w:jc w:val="center"/>
              <w:rPr>
                <w:b/>
                <w:bCs/>
                <w:color w:val="000000"/>
                <w:sz w:val="22"/>
                <w:szCs w:val="22"/>
                <w:lang w:eastAsia="ru-RU"/>
              </w:rPr>
            </w:pPr>
            <w:r w:rsidRPr="00BA5D0F">
              <w:rPr>
                <w:b/>
                <w:bCs/>
                <w:color w:val="000000"/>
                <w:sz w:val="22"/>
                <w:szCs w:val="22"/>
                <w:lang w:eastAsia="ru-RU"/>
              </w:rPr>
              <w:t>Направление развития</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1393" w:rsidRPr="00BA5D0F" w:rsidRDefault="00911393" w:rsidP="00911393">
            <w:pPr>
              <w:jc w:val="center"/>
              <w:rPr>
                <w:b/>
                <w:bCs/>
                <w:color w:val="000000"/>
                <w:sz w:val="22"/>
                <w:szCs w:val="22"/>
                <w:lang w:eastAsia="ru-RU"/>
              </w:rPr>
            </w:pPr>
            <w:proofErr w:type="spellStart"/>
            <w:r w:rsidRPr="00BA5D0F">
              <w:rPr>
                <w:b/>
                <w:bCs/>
                <w:color w:val="000000"/>
                <w:sz w:val="22"/>
                <w:szCs w:val="22"/>
                <w:lang w:eastAsia="ru-RU"/>
              </w:rPr>
              <w:t>ед.изм</w:t>
            </w:r>
            <w:proofErr w:type="spellEnd"/>
          </w:p>
        </w:tc>
        <w:tc>
          <w:tcPr>
            <w:tcW w:w="2613" w:type="dxa"/>
            <w:gridSpan w:val="2"/>
            <w:tcBorders>
              <w:top w:val="single" w:sz="4" w:space="0" w:color="auto"/>
              <w:left w:val="nil"/>
              <w:bottom w:val="single" w:sz="4" w:space="0" w:color="auto"/>
              <w:right w:val="single" w:sz="4" w:space="0" w:color="auto"/>
            </w:tcBorders>
            <w:shd w:val="clear" w:color="auto" w:fill="auto"/>
            <w:vAlign w:val="center"/>
            <w:hideMark/>
          </w:tcPr>
          <w:p w:rsidR="00911393" w:rsidRPr="00BA5D0F" w:rsidRDefault="00911393" w:rsidP="00911393">
            <w:pPr>
              <w:jc w:val="center"/>
              <w:rPr>
                <w:b/>
                <w:bCs/>
                <w:color w:val="000000"/>
                <w:sz w:val="22"/>
                <w:szCs w:val="22"/>
                <w:lang w:eastAsia="ru-RU"/>
              </w:rPr>
            </w:pPr>
            <w:r w:rsidRPr="00BA5D0F">
              <w:rPr>
                <w:b/>
                <w:bCs/>
                <w:color w:val="000000"/>
                <w:sz w:val="22"/>
                <w:szCs w:val="22"/>
                <w:lang w:eastAsia="ru-RU"/>
              </w:rPr>
              <w:t>Исходный год</w:t>
            </w:r>
          </w:p>
        </w:tc>
        <w:tc>
          <w:tcPr>
            <w:tcW w:w="2631" w:type="dxa"/>
            <w:gridSpan w:val="2"/>
            <w:tcBorders>
              <w:top w:val="single" w:sz="4" w:space="0" w:color="auto"/>
              <w:left w:val="nil"/>
              <w:bottom w:val="single" w:sz="4" w:space="0" w:color="auto"/>
              <w:right w:val="single" w:sz="4" w:space="0" w:color="auto"/>
            </w:tcBorders>
            <w:shd w:val="clear" w:color="auto" w:fill="auto"/>
            <w:vAlign w:val="center"/>
            <w:hideMark/>
          </w:tcPr>
          <w:p w:rsidR="00911393" w:rsidRPr="00BA5D0F" w:rsidRDefault="00911393" w:rsidP="00911393">
            <w:pPr>
              <w:jc w:val="center"/>
              <w:rPr>
                <w:b/>
                <w:bCs/>
                <w:color w:val="000000"/>
                <w:sz w:val="22"/>
                <w:szCs w:val="22"/>
                <w:lang w:eastAsia="ru-RU"/>
              </w:rPr>
            </w:pPr>
            <w:r w:rsidRPr="00BA5D0F">
              <w:rPr>
                <w:b/>
                <w:bCs/>
                <w:color w:val="000000"/>
                <w:sz w:val="22"/>
                <w:szCs w:val="22"/>
                <w:lang w:eastAsia="ru-RU"/>
              </w:rPr>
              <w:t>Расчетный срок</w:t>
            </w:r>
          </w:p>
        </w:tc>
      </w:tr>
      <w:tr w:rsidR="00911393" w:rsidRPr="00BA5D0F" w:rsidTr="00911393">
        <w:trPr>
          <w:trHeight w:val="855"/>
        </w:trPr>
        <w:tc>
          <w:tcPr>
            <w:tcW w:w="560" w:type="dxa"/>
            <w:vMerge/>
            <w:tcBorders>
              <w:top w:val="single" w:sz="4" w:space="0" w:color="auto"/>
              <w:left w:val="single" w:sz="4" w:space="0" w:color="auto"/>
              <w:bottom w:val="single" w:sz="4" w:space="0" w:color="auto"/>
              <w:right w:val="single" w:sz="4" w:space="0" w:color="auto"/>
            </w:tcBorders>
            <w:vAlign w:val="center"/>
            <w:hideMark/>
          </w:tcPr>
          <w:p w:rsidR="00911393" w:rsidRPr="00BA5D0F" w:rsidRDefault="00911393" w:rsidP="00911393">
            <w:pPr>
              <w:jc w:val="left"/>
              <w:rPr>
                <w:b/>
                <w:bCs/>
                <w:color w:val="000000"/>
                <w:sz w:val="22"/>
                <w:szCs w:val="22"/>
                <w:lang w:eastAsia="ru-RU"/>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911393" w:rsidRPr="00BA5D0F" w:rsidRDefault="00911393" w:rsidP="00911393">
            <w:pPr>
              <w:jc w:val="left"/>
              <w:rPr>
                <w:b/>
                <w:bCs/>
                <w:color w:val="000000"/>
                <w:sz w:val="22"/>
                <w:szCs w:val="22"/>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911393" w:rsidRPr="00BA5D0F" w:rsidRDefault="00911393" w:rsidP="00911393">
            <w:pPr>
              <w:jc w:val="left"/>
              <w:rPr>
                <w:b/>
                <w:bCs/>
                <w:color w:val="000000"/>
                <w:sz w:val="22"/>
                <w:szCs w:val="22"/>
                <w:lang w:eastAsia="ru-RU"/>
              </w:rPr>
            </w:pPr>
          </w:p>
        </w:tc>
        <w:tc>
          <w:tcPr>
            <w:tcW w:w="1142" w:type="dxa"/>
            <w:tcBorders>
              <w:top w:val="nil"/>
              <w:left w:val="nil"/>
              <w:bottom w:val="single" w:sz="4" w:space="0" w:color="auto"/>
              <w:right w:val="single" w:sz="4" w:space="0" w:color="auto"/>
            </w:tcBorders>
            <w:shd w:val="clear" w:color="auto" w:fill="auto"/>
            <w:vAlign w:val="center"/>
            <w:hideMark/>
          </w:tcPr>
          <w:p w:rsidR="00911393" w:rsidRPr="00BA5D0F" w:rsidRDefault="00911393" w:rsidP="00911393">
            <w:pPr>
              <w:jc w:val="center"/>
              <w:rPr>
                <w:b/>
                <w:bCs/>
                <w:color w:val="000000"/>
                <w:sz w:val="22"/>
                <w:szCs w:val="22"/>
                <w:lang w:eastAsia="ru-RU"/>
              </w:rPr>
            </w:pPr>
            <w:r w:rsidRPr="00BA5D0F">
              <w:rPr>
                <w:b/>
                <w:bCs/>
                <w:color w:val="000000"/>
                <w:sz w:val="22"/>
                <w:szCs w:val="22"/>
                <w:lang w:eastAsia="ru-RU"/>
              </w:rPr>
              <w:t>Значение</w:t>
            </w:r>
          </w:p>
        </w:tc>
        <w:tc>
          <w:tcPr>
            <w:tcW w:w="1471" w:type="dxa"/>
            <w:tcBorders>
              <w:top w:val="nil"/>
              <w:left w:val="nil"/>
              <w:bottom w:val="single" w:sz="4" w:space="0" w:color="auto"/>
              <w:right w:val="single" w:sz="4" w:space="0" w:color="auto"/>
            </w:tcBorders>
            <w:shd w:val="clear" w:color="auto" w:fill="auto"/>
            <w:vAlign w:val="center"/>
            <w:hideMark/>
          </w:tcPr>
          <w:p w:rsidR="00911393" w:rsidRPr="00BA5D0F" w:rsidRDefault="00911393" w:rsidP="00911393">
            <w:pPr>
              <w:jc w:val="center"/>
              <w:rPr>
                <w:b/>
                <w:bCs/>
                <w:color w:val="000000"/>
                <w:sz w:val="22"/>
                <w:szCs w:val="22"/>
                <w:lang w:eastAsia="ru-RU"/>
              </w:rPr>
            </w:pPr>
            <w:r w:rsidRPr="00BA5D0F">
              <w:rPr>
                <w:b/>
                <w:bCs/>
                <w:color w:val="000000"/>
                <w:sz w:val="22"/>
                <w:szCs w:val="22"/>
                <w:lang w:eastAsia="ru-RU"/>
              </w:rPr>
              <w:t>Выполнение норматива (%)</w:t>
            </w:r>
          </w:p>
        </w:tc>
        <w:tc>
          <w:tcPr>
            <w:tcW w:w="1142" w:type="dxa"/>
            <w:tcBorders>
              <w:top w:val="nil"/>
              <w:left w:val="nil"/>
              <w:bottom w:val="single" w:sz="4" w:space="0" w:color="auto"/>
              <w:right w:val="single" w:sz="4" w:space="0" w:color="auto"/>
            </w:tcBorders>
            <w:shd w:val="clear" w:color="auto" w:fill="auto"/>
            <w:vAlign w:val="center"/>
            <w:hideMark/>
          </w:tcPr>
          <w:p w:rsidR="00911393" w:rsidRPr="00BA5D0F" w:rsidRDefault="00911393" w:rsidP="00911393">
            <w:pPr>
              <w:jc w:val="center"/>
              <w:rPr>
                <w:b/>
                <w:bCs/>
                <w:color w:val="000000"/>
                <w:sz w:val="22"/>
                <w:szCs w:val="22"/>
                <w:lang w:eastAsia="ru-RU"/>
              </w:rPr>
            </w:pPr>
            <w:r w:rsidRPr="00BA5D0F">
              <w:rPr>
                <w:b/>
                <w:bCs/>
                <w:color w:val="000000"/>
                <w:sz w:val="22"/>
                <w:szCs w:val="22"/>
                <w:lang w:eastAsia="ru-RU"/>
              </w:rPr>
              <w:t>Значение</w:t>
            </w:r>
          </w:p>
        </w:tc>
        <w:tc>
          <w:tcPr>
            <w:tcW w:w="1489" w:type="dxa"/>
            <w:tcBorders>
              <w:top w:val="nil"/>
              <w:left w:val="nil"/>
              <w:bottom w:val="single" w:sz="4" w:space="0" w:color="auto"/>
              <w:right w:val="single" w:sz="4" w:space="0" w:color="auto"/>
            </w:tcBorders>
            <w:shd w:val="clear" w:color="auto" w:fill="auto"/>
            <w:vAlign w:val="center"/>
            <w:hideMark/>
          </w:tcPr>
          <w:p w:rsidR="00911393" w:rsidRPr="00BA5D0F" w:rsidRDefault="00911393" w:rsidP="00911393">
            <w:pPr>
              <w:jc w:val="center"/>
              <w:rPr>
                <w:b/>
                <w:bCs/>
                <w:color w:val="000000"/>
                <w:sz w:val="22"/>
                <w:szCs w:val="22"/>
                <w:lang w:eastAsia="ru-RU"/>
              </w:rPr>
            </w:pPr>
            <w:r w:rsidRPr="00BA5D0F">
              <w:rPr>
                <w:b/>
                <w:bCs/>
                <w:color w:val="000000"/>
                <w:sz w:val="22"/>
                <w:szCs w:val="22"/>
                <w:lang w:eastAsia="ru-RU"/>
              </w:rPr>
              <w:t>Выполнение норматива (%)</w:t>
            </w:r>
          </w:p>
        </w:tc>
      </w:tr>
      <w:tr w:rsidR="00911393" w:rsidRPr="00BA5D0F" w:rsidTr="006A5E9A">
        <w:trPr>
          <w:trHeight w:val="300"/>
        </w:trPr>
        <w:tc>
          <w:tcPr>
            <w:tcW w:w="56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911393" w:rsidRPr="00BA5D0F" w:rsidRDefault="00911393" w:rsidP="00911393">
            <w:pPr>
              <w:jc w:val="right"/>
              <w:rPr>
                <w:color w:val="000000"/>
                <w:sz w:val="22"/>
                <w:szCs w:val="22"/>
                <w:lang w:eastAsia="ru-RU"/>
              </w:rPr>
            </w:pPr>
            <w:r w:rsidRPr="00BA5D0F">
              <w:rPr>
                <w:color w:val="000000"/>
                <w:sz w:val="22"/>
                <w:szCs w:val="22"/>
              </w:rPr>
              <w:t>1</w:t>
            </w:r>
          </w:p>
        </w:tc>
        <w:tc>
          <w:tcPr>
            <w:tcW w:w="2837" w:type="dxa"/>
            <w:tcBorders>
              <w:top w:val="nil"/>
              <w:left w:val="nil"/>
              <w:bottom w:val="single" w:sz="4" w:space="0" w:color="auto"/>
              <w:right w:val="single" w:sz="4" w:space="0" w:color="auto"/>
            </w:tcBorders>
            <w:shd w:val="clear" w:color="000000" w:fill="F2F2F2"/>
            <w:noWrap/>
            <w:vAlign w:val="center"/>
            <w:hideMark/>
          </w:tcPr>
          <w:p w:rsidR="00911393" w:rsidRPr="00BA5D0F" w:rsidRDefault="00911393" w:rsidP="00911393">
            <w:pPr>
              <w:jc w:val="left"/>
              <w:rPr>
                <w:color w:val="000000"/>
                <w:sz w:val="22"/>
                <w:szCs w:val="22"/>
                <w:lang w:eastAsia="ru-RU"/>
              </w:rPr>
            </w:pPr>
            <w:r w:rsidRPr="00BA5D0F">
              <w:rPr>
                <w:color w:val="000000"/>
                <w:sz w:val="22"/>
                <w:szCs w:val="22"/>
                <w:lang w:eastAsia="ru-RU"/>
              </w:rPr>
              <w:t>Обеспеченность жильем</w:t>
            </w:r>
          </w:p>
        </w:tc>
        <w:tc>
          <w:tcPr>
            <w:tcW w:w="993" w:type="dxa"/>
            <w:tcBorders>
              <w:top w:val="nil"/>
              <w:left w:val="nil"/>
              <w:bottom w:val="single" w:sz="4" w:space="0" w:color="auto"/>
              <w:right w:val="single" w:sz="4" w:space="0" w:color="auto"/>
            </w:tcBorders>
            <w:shd w:val="clear" w:color="000000" w:fill="F2F2F2"/>
            <w:noWrap/>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м2/чел</w:t>
            </w:r>
          </w:p>
        </w:tc>
        <w:tc>
          <w:tcPr>
            <w:tcW w:w="1142" w:type="dxa"/>
            <w:tcBorders>
              <w:top w:val="nil"/>
              <w:left w:val="nil"/>
              <w:bottom w:val="single" w:sz="4" w:space="0" w:color="auto"/>
              <w:right w:val="single" w:sz="4" w:space="0" w:color="auto"/>
            </w:tcBorders>
            <w:shd w:val="clear" w:color="000000" w:fill="F2F2F2"/>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27,4</w:t>
            </w:r>
          </w:p>
        </w:tc>
        <w:tc>
          <w:tcPr>
            <w:tcW w:w="1471" w:type="dxa"/>
            <w:tcBorders>
              <w:top w:val="nil"/>
              <w:left w:val="nil"/>
              <w:bottom w:val="single" w:sz="4" w:space="0" w:color="auto"/>
              <w:right w:val="single" w:sz="4" w:space="0" w:color="auto"/>
            </w:tcBorders>
            <w:shd w:val="clear" w:color="000000" w:fill="F2F2F2"/>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152,0</w:t>
            </w:r>
          </w:p>
        </w:tc>
        <w:tc>
          <w:tcPr>
            <w:tcW w:w="1142" w:type="dxa"/>
            <w:tcBorders>
              <w:top w:val="nil"/>
              <w:left w:val="nil"/>
              <w:bottom w:val="single" w:sz="4" w:space="0" w:color="auto"/>
              <w:right w:val="single" w:sz="4" w:space="0" w:color="auto"/>
            </w:tcBorders>
            <w:shd w:val="clear" w:color="000000" w:fill="F2F2F2"/>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37,3</w:t>
            </w:r>
          </w:p>
        </w:tc>
        <w:tc>
          <w:tcPr>
            <w:tcW w:w="1489" w:type="dxa"/>
            <w:tcBorders>
              <w:top w:val="nil"/>
              <w:left w:val="nil"/>
              <w:bottom w:val="single" w:sz="4" w:space="0" w:color="auto"/>
              <w:right w:val="single" w:sz="4" w:space="0" w:color="auto"/>
            </w:tcBorders>
            <w:shd w:val="clear" w:color="000000" w:fill="F2F2F2"/>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207,0</w:t>
            </w:r>
          </w:p>
        </w:tc>
      </w:tr>
      <w:tr w:rsidR="00911393" w:rsidRPr="00BA5D0F" w:rsidTr="00911393">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911393" w:rsidRPr="00BA5D0F" w:rsidRDefault="00911393" w:rsidP="00911393">
            <w:pPr>
              <w:jc w:val="right"/>
              <w:rPr>
                <w:color w:val="000000"/>
                <w:sz w:val="22"/>
                <w:szCs w:val="22"/>
              </w:rPr>
            </w:pPr>
            <w:r w:rsidRPr="00BA5D0F">
              <w:rPr>
                <w:color w:val="000000"/>
                <w:sz w:val="22"/>
                <w:szCs w:val="22"/>
              </w:rPr>
              <w:t>2</w:t>
            </w:r>
          </w:p>
        </w:tc>
        <w:tc>
          <w:tcPr>
            <w:tcW w:w="2837" w:type="dxa"/>
            <w:tcBorders>
              <w:top w:val="nil"/>
              <w:left w:val="nil"/>
              <w:bottom w:val="single" w:sz="4" w:space="0" w:color="auto"/>
              <w:right w:val="single" w:sz="4" w:space="0" w:color="auto"/>
            </w:tcBorders>
            <w:shd w:val="clear" w:color="auto" w:fill="auto"/>
            <w:noWrap/>
            <w:vAlign w:val="center"/>
            <w:hideMark/>
          </w:tcPr>
          <w:p w:rsidR="00911393" w:rsidRPr="00BA5D0F" w:rsidRDefault="00911393" w:rsidP="00911393">
            <w:pPr>
              <w:jc w:val="left"/>
              <w:rPr>
                <w:color w:val="000000"/>
                <w:sz w:val="22"/>
                <w:szCs w:val="22"/>
                <w:lang w:eastAsia="ru-RU"/>
              </w:rPr>
            </w:pPr>
            <w:r w:rsidRPr="00BA5D0F">
              <w:rPr>
                <w:color w:val="000000"/>
                <w:sz w:val="22"/>
                <w:szCs w:val="22"/>
                <w:lang w:eastAsia="ru-RU"/>
              </w:rPr>
              <w:t>Дошкольные учреждения</w:t>
            </w:r>
          </w:p>
        </w:tc>
        <w:tc>
          <w:tcPr>
            <w:tcW w:w="993" w:type="dxa"/>
            <w:tcBorders>
              <w:top w:val="nil"/>
              <w:left w:val="nil"/>
              <w:bottom w:val="single" w:sz="4" w:space="0" w:color="auto"/>
              <w:right w:val="single" w:sz="4" w:space="0" w:color="auto"/>
            </w:tcBorders>
            <w:shd w:val="clear" w:color="auto" w:fill="auto"/>
            <w:noWrap/>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мест</w:t>
            </w:r>
          </w:p>
        </w:tc>
        <w:tc>
          <w:tcPr>
            <w:tcW w:w="1142" w:type="dxa"/>
            <w:tcBorders>
              <w:top w:val="nil"/>
              <w:left w:val="nil"/>
              <w:bottom w:val="single" w:sz="4" w:space="0" w:color="auto"/>
              <w:right w:val="single" w:sz="4" w:space="0" w:color="auto"/>
            </w:tcBorders>
            <w:shd w:val="clear" w:color="auto" w:fill="auto"/>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98</w:t>
            </w:r>
          </w:p>
        </w:tc>
        <w:tc>
          <w:tcPr>
            <w:tcW w:w="1471" w:type="dxa"/>
            <w:tcBorders>
              <w:top w:val="nil"/>
              <w:left w:val="nil"/>
              <w:bottom w:val="single" w:sz="4" w:space="0" w:color="auto"/>
              <w:right w:val="single" w:sz="4" w:space="0" w:color="auto"/>
            </w:tcBorders>
            <w:shd w:val="clear" w:color="auto" w:fill="auto"/>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56,8</w:t>
            </w:r>
          </w:p>
        </w:tc>
        <w:tc>
          <w:tcPr>
            <w:tcW w:w="1142" w:type="dxa"/>
            <w:tcBorders>
              <w:top w:val="nil"/>
              <w:left w:val="nil"/>
              <w:bottom w:val="single" w:sz="4" w:space="0" w:color="auto"/>
              <w:right w:val="single" w:sz="4" w:space="0" w:color="auto"/>
            </w:tcBorders>
            <w:shd w:val="clear" w:color="auto" w:fill="auto"/>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173</w:t>
            </w:r>
          </w:p>
        </w:tc>
        <w:tc>
          <w:tcPr>
            <w:tcW w:w="1489" w:type="dxa"/>
            <w:tcBorders>
              <w:top w:val="nil"/>
              <w:left w:val="nil"/>
              <w:bottom w:val="single" w:sz="4" w:space="0" w:color="auto"/>
              <w:right w:val="single" w:sz="4" w:space="0" w:color="auto"/>
            </w:tcBorders>
            <w:shd w:val="clear" w:color="auto" w:fill="auto"/>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100,0</w:t>
            </w:r>
          </w:p>
        </w:tc>
      </w:tr>
      <w:tr w:rsidR="00911393" w:rsidRPr="00BA5D0F" w:rsidTr="00911393">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911393" w:rsidRPr="00BA5D0F" w:rsidRDefault="00911393" w:rsidP="00911393">
            <w:pPr>
              <w:jc w:val="right"/>
              <w:rPr>
                <w:color w:val="000000"/>
                <w:sz w:val="22"/>
                <w:szCs w:val="22"/>
              </w:rPr>
            </w:pPr>
            <w:r w:rsidRPr="00BA5D0F">
              <w:rPr>
                <w:color w:val="000000"/>
                <w:sz w:val="22"/>
                <w:szCs w:val="22"/>
              </w:rPr>
              <w:t>3</w:t>
            </w:r>
          </w:p>
        </w:tc>
        <w:tc>
          <w:tcPr>
            <w:tcW w:w="2837" w:type="dxa"/>
            <w:tcBorders>
              <w:top w:val="nil"/>
              <w:left w:val="nil"/>
              <w:bottom w:val="single" w:sz="4" w:space="0" w:color="auto"/>
              <w:right w:val="single" w:sz="4" w:space="0" w:color="auto"/>
            </w:tcBorders>
            <w:shd w:val="clear" w:color="auto" w:fill="auto"/>
            <w:noWrap/>
            <w:vAlign w:val="center"/>
            <w:hideMark/>
          </w:tcPr>
          <w:p w:rsidR="00911393" w:rsidRPr="00BA5D0F" w:rsidRDefault="00911393" w:rsidP="00911393">
            <w:pPr>
              <w:jc w:val="left"/>
              <w:rPr>
                <w:color w:val="000000"/>
                <w:sz w:val="22"/>
                <w:szCs w:val="22"/>
                <w:lang w:eastAsia="ru-RU"/>
              </w:rPr>
            </w:pPr>
            <w:r w:rsidRPr="00BA5D0F">
              <w:rPr>
                <w:color w:val="000000"/>
                <w:sz w:val="22"/>
                <w:szCs w:val="22"/>
                <w:lang w:eastAsia="ru-RU"/>
              </w:rPr>
              <w:t>Общеобразовательные учреждения</w:t>
            </w:r>
          </w:p>
        </w:tc>
        <w:tc>
          <w:tcPr>
            <w:tcW w:w="993" w:type="dxa"/>
            <w:tcBorders>
              <w:top w:val="nil"/>
              <w:left w:val="nil"/>
              <w:bottom w:val="single" w:sz="4" w:space="0" w:color="auto"/>
              <w:right w:val="single" w:sz="4" w:space="0" w:color="auto"/>
            </w:tcBorders>
            <w:shd w:val="clear" w:color="auto" w:fill="auto"/>
            <w:noWrap/>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мест</w:t>
            </w:r>
          </w:p>
        </w:tc>
        <w:tc>
          <w:tcPr>
            <w:tcW w:w="1142" w:type="dxa"/>
            <w:tcBorders>
              <w:top w:val="nil"/>
              <w:left w:val="nil"/>
              <w:bottom w:val="single" w:sz="4" w:space="0" w:color="auto"/>
              <w:right w:val="single" w:sz="4" w:space="0" w:color="auto"/>
            </w:tcBorders>
            <w:shd w:val="clear" w:color="auto" w:fill="auto"/>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485</w:t>
            </w:r>
          </w:p>
        </w:tc>
        <w:tc>
          <w:tcPr>
            <w:tcW w:w="1471" w:type="dxa"/>
            <w:tcBorders>
              <w:top w:val="nil"/>
              <w:left w:val="nil"/>
              <w:bottom w:val="single" w:sz="4" w:space="0" w:color="auto"/>
              <w:right w:val="single" w:sz="4" w:space="0" w:color="auto"/>
            </w:tcBorders>
            <w:shd w:val="clear" w:color="auto" w:fill="auto"/>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87,4</w:t>
            </w:r>
          </w:p>
        </w:tc>
        <w:tc>
          <w:tcPr>
            <w:tcW w:w="1142" w:type="dxa"/>
            <w:tcBorders>
              <w:top w:val="nil"/>
              <w:left w:val="nil"/>
              <w:bottom w:val="single" w:sz="4" w:space="0" w:color="auto"/>
              <w:right w:val="single" w:sz="4" w:space="0" w:color="auto"/>
            </w:tcBorders>
            <w:shd w:val="clear" w:color="auto" w:fill="auto"/>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555</w:t>
            </w:r>
          </w:p>
        </w:tc>
        <w:tc>
          <w:tcPr>
            <w:tcW w:w="1489" w:type="dxa"/>
            <w:tcBorders>
              <w:top w:val="nil"/>
              <w:left w:val="nil"/>
              <w:bottom w:val="single" w:sz="4" w:space="0" w:color="auto"/>
              <w:right w:val="single" w:sz="4" w:space="0" w:color="auto"/>
            </w:tcBorders>
            <w:shd w:val="clear" w:color="auto" w:fill="auto"/>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100,0</w:t>
            </w:r>
          </w:p>
        </w:tc>
      </w:tr>
      <w:tr w:rsidR="00911393" w:rsidRPr="00BA5D0F" w:rsidTr="00911393">
        <w:trPr>
          <w:trHeight w:val="300"/>
        </w:trPr>
        <w:tc>
          <w:tcPr>
            <w:tcW w:w="560" w:type="dxa"/>
            <w:tcBorders>
              <w:top w:val="nil"/>
              <w:left w:val="single" w:sz="4" w:space="0" w:color="auto"/>
              <w:bottom w:val="single" w:sz="4" w:space="0" w:color="auto"/>
              <w:right w:val="single" w:sz="4" w:space="0" w:color="auto"/>
            </w:tcBorders>
            <w:shd w:val="clear" w:color="000000" w:fill="F2F2F2"/>
            <w:noWrap/>
            <w:vAlign w:val="center"/>
            <w:hideMark/>
          </w:tcPr>
          <w:p w:rsidR="00911393" w:rsidRPr="00BA5D0F" w:rsidRDefault="00911393" w:rsidP="00911393">
            <w:pPr>
              <w:jc w:val="right"/>
              <w:rPr>
                <w:color w:val="000000"/>
                <w:sz w:val="22"/>
                <w:szCs w:val="22"/>
              </w:rPr>
            </w:pPr>
            <w:r w:rsidRPr="00BA5D0F">
              <w:rPr>
                <w:color w:val="000000"/>
                <w:sz w:val="22"/>
                <w:szCs w:val="22"/>
              </w:rPr>
              <w:t>4</w:t>
            </w:r>
          </w:p>
        </w:tc>
        <w:tc>
          <w:tcPr>
            <w:tcW w:w="2837" w:type="dxa"/>
            <w:tcBorders>
              <w:top w:val="nil"/>
              <w:left w:val="nil"/>
              <w:bottom w:val="single" w:sz="4" w:space="0" w:color="auto"/>
              <w:right w:val="single" w:sz="4" w:space="0" w:color="auto"/>
            </w:tcBorders>
            <w:shd w:val="clear" w:color="000000" w:fill="F2F2F2"/>
            <w:noWrap/>
            <w:vAlign w:val="center"/>
            <w:hideMark/>
          </w:tcPr>
          <w:p w:rsidR="00911393" w:rsidRPr="00BA5D0F" w:rsidRDefault="00911393" w:rsidP="00911393">
            <w:pPr>
              <w:jc w:val="left"/>
              <w:rPr>
                <w:color w:val="000000"/>
                <w:sz w:val="22"/>
                <w:szCs w:val="22"/>
                <w:lang w:eastAsia="ru-RU"/>
              </w:rPr>
            </w:pPr>
            <w:r w:rsidRPr="00BA5D0F">
              <w:rPr>
                <w:color w:val="000000"/>
                <w:sz w:val="22"/>
                <w:szCs w:val="22"/>
                <w:lang w:eastAsia="ru-RU"/>
              </w:rPr>
              <w:t>Объекты физической культуры (плоскостные)</w:t>
            </w:r>
          </w:p>
        </w:tc>
        <w:tc>
          <w:tcPr>
            <w:tcW w:w="993" w:type="dxa"/>
            <w:tcBorders>
              <w:top w:val="nil"/>
              <w:left w:val="nil"/>
              <w:bottom w:val="single" w:sz="4" w:space="0" w:color="auto"/>
              <w:right w:val="single" w:sz="4" w:space="0" w:color="auto"/>
            </w:tcBorders>
            <w:shd w:val="clear" w:color="000000" w:fill="F2F2F2"/>
            <w:noWrap/>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м2</w:t>
            </w:r>
          </w:p>
        </w:tc>
        <w:tc>
          <w:tcPr>
            <w:tcW w:w="1142" w:type="dxa"/>
            <w:tcBorders>
              <w:top w:val="nil"/>
              <w:left w:val="nil"/>
              <w:bottom w:val="single" w:sz="4" w:space="0" w:color="auto"/>
              <w:right w:val="single" w:sz="4" w:space="0" w:color="auto"/>
            </w:tcBorders>
            <w:shd w:val="clear" w:color="000000" w:fill="F2F2F2"/>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5 400</w:t>
            </w:r>
          </w:p>
        </w:tc>
        <w:tc>
          <w:tcPr>
            <w:tcW w:w="1471" w:type="dxa"/>
            <w:tcBorders>
              <w:top w:val="nil"/>
              <w:left w:val="nil"/>
              <w:bottom w:val="single" w:sz="4" w:space="0" w:color="auto"/>
              <w:right w:val="single" w:sz="4" w:space="0" w:color="auto"/>
            </w:tcBorders>
            <w:shd w:val="clear" w:color="000000" w:fill="F2F2F2"/>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75</w:t>
            </w:r>
          </w:p>
        </w:tc>
        <w:tc>
          <w:tcPr>
            <w:tcW w:w="1142" w:type="dxa"/>
            <w:tcBorders>
              <w:top w:val="nil"/>
              <w:left w:val="nil"/>
              <w:bottom w:val="single" w:sz="4" w:space="0" w:color="auto"/>
              <w:right w:val="single" w:sz="4" w:space="0" w:color="auto"/>
            </w:tcBorders>
            <w:shd w:val="clear" w:color="000000" w:fill="F2F2F2"/>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14 400</w:t>
            </w:r>
          </w:p>
        </w:tc>
        <w:tc>
          <w:tcPr>
            <w:tcW w:w="1489" w:type="dxa"/>
            <w:tcBorders>
              <w:top w:val="nil"/>
              <w:left w:val="nil"/>
              <w:bottom w:val="single" w:sz="4" w:space="0" w:color="auto"/>
              <w:right w:val="single" w:sz="4" w:space="0" w:color="auto"/>
            </w:tcBorders>
            <w:shd w:val="clear" w:color="000000" w:fill="F2F2F2"/>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199,6</w:t>
            </w:r>
          </w:p>
        </w:tc>
      </w:tr>
      <w:tr w:rsidR="00911393" w:rsidRPr="00BA5D0F" w:rsidTr="006A5E9A">
        <w:trPr>
          <w:trHeight w:val="300"/>
        </w:trPr>
        <w:tc>
          <w:tcPr>
            <w:tcW w:w="560" w:type="dxa"/>
            <w:tcBorders>
              <w:top w:val="nil"/>
              <w:left w:val="single" w:sz="4" w:space="0" w:color="auto"/>
              <w:bottom w:val="single" w:sz="4" w:space="0" w:color="auto"/>
              <w:right w:val="single" w:sz="4" w:space="0" w:color="auto"/>
            </w:tcBorders>
            <w:shd w:val="clear" w:color="000000" w:fill="F2F2F2"/>
            <w:noWrap/>
            <w:vAlign w:val="center"/>
            <w:hideMark/>
          </w:tcPr>
          <w:p w:rsidR="00911393" w:rsidRPr="00BA5D0F" w:rsidRDefault="00911393" w:rsidP="00911393">
            <w:pPr>
              <w:jc w:val="right"/>
              <w:rPr>
                <w:color w:val="000000"/>
                <w:sz w:val="22"/>
                <w:szCs w:val="22"/>
              </w:rPr>
            </w:pPr>
            <w:r w:rsidRPr="00BA5D0F">
              <w:rPr>
                <w:color w:val="000000"/>
                <w:sz w:val="22"/>
                <w:szCs w:val="22"/>
              </w:rPr>
              <w:t>5</w:t>
            </w:r>
          </w:p>
        </w:tc>
        <w:tc>
          <w:tcPr>
            <w:tcW w:w="2837" w:type="dxa"/>
            <w:tcBorders>
              <w:top w:val="nil"/>
              <w:left w:val="nil"/>
              <w:bottom w:val="single" w:sz="4" w:space="0" w:color="auto"/>
              <w:right w:val="single" w:sz="4" w:space="0" w:color="auto"/>
            </w:tcBorders>
            <w:shd w:val="clear" w:color="000000" w:fill="F2F2F2"/>
            <w:noWrap/>
            <w:vAlign w:val="center"/>
            <w:hideMark/>
          </w:tcPr>
          <w:p w:rsidR="00911393" w:rsidRPr="00BA5D0F" w:rsidRDefault="00911393" w:rsidP="00911393">
            <w:pPr>
              <w:jc w:val="left"/>
              <w:rPr>
                <w:color w:val="000000"/>
                <w:sz w:val="22"/>
                <w:szCs w:val="22"/>
                <w:lang w:eastAsia="ru-RU"/>
              </w:rPr>
            </w:pPr>
            <w:r w:rsidRPr="00BA5D0F">
              <w:rPr>
                <w:color w:val="000000"/>
                <w:sz w:val="22"/>
                <w:szCs w:val="22"/>
                <w:lang w:eastAsia="ru-RU"/>
              </w:rPr>
              <w:t>Объекты физической культуры (спорт залы)</w:t>
            </w:r>
          </w:p>
        </w:tc>
        <w:tc>
          <w:tcPr>
            <w:tcW w:w="993" w:type="dxa"/>
            <w:tcBorders>
              <w:top w:val="nil"/>
              <w:left w:val="nil"/>
              <w:bottom w:val="single" w:sz="4" w:space="0" w:color="auto"/>
              <w:right w:val="single" w:sz="4" w:space="0" w:color="auto"/>
            </w:tcBorders>
            <w:shd w:val="clear" w:color="000000" w:fill="F2F2F2"/>
            <w:noWrap/>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м2</w:t>
            </w:r>
          </w:p>
        </w:tc>
        <w:tc>
          <w:tcPr>
            <w:tcW w:w="1142" w:type="dxa"/>
            <w:tcBorders>
              <w:top w:val="nil"/>
              <w:left w:val="nil"/>
              <w:bottom w:val="single" w:sz="4" w:space="0" w:color="auto"/>
              <w:right w:val="single" w:sz="4" w:space="0" w:color="auto"/>
            </w:tcBorders>
            <w:shd w:val="clear" w:color="000000" w:fill="F2F2F2"/>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170</w:t>
            </w:r>
          </w:p>
        </w:tc>
        <w:tc>
          <w:tcPr>
            <w:tcW w:w="1471" w:type="dxa"/>
            <w:tcBorders>
              <w:top w:val="nil"/>
              <w:left w:val="nil"/>
              <w:bottom w:val="single" w:sz="4" w:space="0" w:color="auto"/>
              <w:right w:val="single" w:sz="4" w:space="0" w:color="auto"/>
            </w:tcBorders>
            <w:shd w:val="clear" w:color="000000" w:fill="F2F2F2"/>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31,5</w:t>
            </w:r>
          </w:p>
        </w:tc>
        <w:tc>
          <w:tcPr>
            <w:tcW w:w="1142" w:type="dxa"/>
            <w:tcBorders>
              <w:top w:val="nil"/>
              <w:left w:val="nil"/>
              <w:bottom w:val="single" w:sz="4" w:space="0" w:color="auto"/>
              <w:right w:val="single" w:sz="4" w:space="0" w:color="auto"/>
            </w:tcBorders>
            <w:shd w:val="clear" w:color="000000" w:fill="F2F2F2"/>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570</w:t>
            </w:r>
          </w:p>
        </w:tc>
        <w:tc>
          <w:tcPr>
            <w:tcW w:w="1489" w:type="dxa"/>
            <w:tcBorders>
              <w:top w:val="nil"/>
              <w:left w:val="nil"/>
              <w:bottom w:val="single" w:sz="4" w:space="0" w:color="auto"/>
              <w:right w:val="single" w:sz="4" w:space="0" w:color="auto"/>
            </w:tcBorders>
            <w:shd w:val="clear" w:color="000000" w:fill="F2F2F2"/>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105,0</w:t>
            </w:r>
          </w:p>
        </w:tc>
      </w:tr>
      <w:tr w:rsidR="00911393" w:rsidRPr="00BA5D0F" w:rsidTr="006A5E9A">
        <w:trPr>
          <w:trHeight w:val="300"/>
        </w:trPr>
        <w:tc>
          <w:tcPr>
            <w:tcW w:w="560" w:type="dxa"/>
            <w:tcBorders>
              <w:top w:val="nil"/>
              <w:left w:val="single" w:sz="4" w:space="0" w:color="auto"/>
              <w:bottom w:val="single" w:sz="4" w:space="0" w:color="auto"/>
              <w:right w:val="single" w:sz="4" w:space="0" w:color="auto"/>
            </w:tcBorders>
            <w:shd w:val="clear" w:color="000000" w:fill="F2F2F2"/>
            <w:noWrap/>
            <w:vAlign w:val="center"/>
            <w:hideMark/>
          </w:tcPr>
          <w:p w:rsidR="00911393" w:rsidRPr="00BA5D0F" w:rsidRDefault="00911393" w:rsidP="00911393">
            <w:pPr>
              <w:jc w:val="right"/>
              <w:rPr>
                <w:color w:val="000000"/>
                <w:sz w:val="22"/>
                <w:szCs w:val="22"/>
              </w:rPr>
            </w:pPr>
            <w:r w:rsidRPr="00BA5D0F">
              <w:rPr>
                <w:color w:val="000000"/>
                <w:sz w:val="22"/>
                <w:szCs w:val="22"/>
              </w:rPr>
              <w:t>6</w:t>
            </w:r>
          </w:p>
        </w:tc>
        <w:tc>
          <w:tcPr>
            <w:tcW w:w="2837" w:type="dxa"/>
            <w:tcBorders>
              <w:top w:val="nil"/>
              <w:left w:val="nil"/>
              <w:bottom w:val="single" w:sz="4" w:space="0" w:color="auto"/>
              <w:right w:val="single" w:sz="4" w:space="0" w:color="auto"/>
            </w:tcBorders>
            <w:shd w:val="clear" w:color="000000" w:fill="F2F2F2"/>
            <w:noWrap/>
            <w:vAlign w:val="center"/>
            <w:hideMark/>
          </w:tcPr>
          <w:p w:rsidR="00911393" w:rsidRPr="00BA5D0F" w:rsidRDefault="00911393" w:rsidP="00911393">
            <w:pPr>
              <w:jc w:val="left"/>
              <w:rPr>
                <w:color w:val="000000"/>
                <w:sz w:val="22"/>
                <w:szCs w:val="22"/>
                <w:lang w:eastAsia="ru-RU"/>
              </w:rPr>
            </w:pPr>
            <w:r w:rsidRPr="00BA5D0F">
              <w:rPr>
                <w:color w:val="000000"/>
                <w:sz w:val="22"/>
                <w:szCs w:val="22"/>
                <w:lang w:eastAsia="ru-RU"/>
              </w:rPr>
              <w:t>Объекты физической культуры (бассейн)</w:t>
            </w:r>
          </w:p>
        </w:tc>
        <w:tc>
          <w:tcPr>
            <w:tcW w:w="993" w:type="dxa"/>
            <w:tcBorders>
              <w:top w:val="nil"/>
              <w:left w:val="nil"/>
              <w:bottom w:val="single" w:sz="4" w:space="0" w:color="auto"/>
              <w:right w:val="single" w:sz="4" w:space="0" w:color="auto"/>
            </w:tcBorders>
            <w:shd w:val="clear" w:color="000000" w:fill="F2F2F2"/>
            <w:noWrap/>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м2</w:t>
            </w:r>
          </w:p>
        </w:tc>
        <w:tc>
          <w:tcPr>
            <w:tcW w:w="1142" w:type="dxa"/>
            <w:tcBorders>
              <w:top w:val="nil"/>
              <w:left w:val="nil"/>
              <w:bottom w:val="single" w:sz="4" w:space="0" w:color="auto"/>
              <w:right w:val="single" w:sz="4" w:space="0" w:color="auto"/>
            </w:tcBorders>
            <w:shd w:val="clear" w:color="000000" w:fill="F2F2F2"/>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0</w:t>
            </w:r>
          </w:p>
        </w:tc>
        <w:tc>
          <w:tcPr>
            <w:tcW w:w="1471" w:type="dxa"/>
            <w:tcBorders>
              <w:top w:val="nil"/>
              <w:left w:val="nil"/>
              <w:bottom w:val="single" w:sz="4" w:space="0" w:color="auto"/>
              <w:right w:val="single" w:sz="4" w:space="0" w:color="auto"/>
            </w:tcBorders>
            <w:shd w:val="clear" w:color="000000" w:fill="F2F2F2"/>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0</w:t>
            </w:r>
          </w:p>
        </w:tc>
        <w:tc>
          <w:tcPr>
            <w:tcW w:w="1142" w:type="dxa"/>
            <w:tcBorders>
              <w:top w:val="nil"/>
              <w:left w:val="nil"/>
              <w:bottom w:val="single" w:sz="4" w:space="0" w:color="auto"/>
              <w:right w:val="single" w:sz="4" w:space="0" w:color="auto"/>
            </w:tcBorders>
            <w:shd w:val="clear" w:color="000000" w:fill="F2F2F2"/>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540</w:t>
            </w:r>
          </w:p>
        </w:tc>
        <w:tc>
          <w:tcPr>
            <w:tcW w:w="1489" w:type="dxa"/>
            <w:tcBorders>
              <w:top w:val="nil"/>
              <w:left w:val="nil"/>
              <w:bottom w:val="single" w:sz="4" w:space="0" w:color="auto"/>
              <w:right w:val="single" w:sz="4" w:space="0" w:color="auto"/>
            </w:tcBorders>
            <w:shd w:val="clear" w:color="000000" w:fill="F2F2F2"/>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100,0</w:t>
            </w:r>
          </w:p>
        </w:tc>
      </w:tr>
      <w:tr w:rsidR="00911393" w:rsidRPr="00BA5D0F" w:rsidTr="006A5E9A">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911393" w:rsidRPr="00BA5D0F" w:rsidRDefault="00911393" w:rsidP="00911393">
            <w:pPr>
              <w:jc w:val="right"/>
              <w:rPr>
                <w:color w:val="000000"/>
                <w:sz w:val="22"/>
                <w:szCs w:val="22"/>
              </w:rPr>
            </w:pPr>
            <w:r w:rsidRPr="00BA5D0F">
              <w:rPr>
                <w:color w:val="000000"/>
                <w:sz w:val="22"/>
                <w:szCs w:val="22"/>
              </w:rPr>
              <w:t>7</w:t>
            </w:r>
          </w:p>
        </w:tc>
        <w:tc>
          <w:tcPr>
            <w:tcW w:w="2837" w:type="dxa"/>
            <w:tcBorders>
              <w:top w:val="nil"/>
              <w:left w:val="nil"/>
              <w:bottom w:val="single" w:sz="4" w:space="0" w:color="auto"/>
              <w:right w:val="single" w:sz="4" w:space="0" w:color="auto"/>
            </w:tcBorders>
            <w:shd w:val="clear" w:color="auto" w:fill="auto"/>
            <w:noWrap/>
            <w:vAlign w:val="center"/>
            <w:hideMark/>
          </w:tcPr>
          <w:p w:rsidR="00911393" w:rsidRPr="00BA5D0F" w:rsidRDefault="00911393" w:rsidP="00911393">
            <w:pPr>
              <w:jc w:val="left"/>
              <w:rPr>
                <w:color w:val="000000"/>
                <w:sz w:val="22"/>
                <w:szCs w:val="22"/>
                <w:lang w:eastAsia="ru-RU"/>
              </w:rPr>
            </w:pPr>
            <w:r w:rsidRPr="00BA5D0F">
              <w:rPr>
                <w:color w:val="000000"/>
                <w:sz w:val="22"/>
                <w:szCs w:val="22"/>
                <w:lang w:eastAsia="ru-RU"/>
              </w:rPr>
              <w:t>Учреждения культуры</w:t>
            </w:r>
          </w:p>
        </w:tc>
        <w:tc>
          <w:tcPr>
            <w:tcW w:w="993" w:type="dxa"/>
            <w:tcBorders>
              <w:top w:val="nil"/>
              <w:left w:val="nil"/>
              <w:bottom w:val="single" w:sz="4" w:space="0" w:color="auto"/>
              <w:right w:val="single" w:sz="4" w:space="0" w:color="auto"/>
            </w:tcBorders>
            <w:shd w:val="clear" w:color="auto" w:fill="auto"/>
            <w:noWrap/>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мест</w:t>
            </w:r>
          </w:p>
        </w:tc>
        <w:tc>
          <w:tcPr>
            <w:tcW w:w="1142" w:type="dxa"/>
            <w:tcBorders>
              <w:top w:val="nil"/>
              <w:left w:val="nil"/>
              <w:bottom w:val="single" w:sz="4" w:space="0" w:color="auto"/>
              <w:right w:val="single" w:sz="4" w:space="0" w:color="auto"/>
            </w:tcBorders>
            <w:shd w:val="clear" w:color="auto" w:fill="auto"/>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н/д</w:t>
            </w:r>
          </w:p>
        </w:tc>
        <w:tc>
          <w:tcPr>
            <w:tcW w:w="1471" w:type="dxa"/>
            <w:tcBorders>
              <w:top w:val="nil"/>
              <w:left w:val="nil"/>
              <w:bottom w:val="single" w:sz="4" w:space="0" w:color="auto"/>
              <w:right w:val="single" w:sz="4" w:space="0" w:color="auto"/>
            </w:tcBorders>
            <w:shd w:val="clear" w:color="auto" w:fill="auto"/>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н/д</w:t>
            </w:r>
          </w:p>
        </w:tc>
        <w:tc>
          <w:tcPr>
            <w:tcW w:w="1142" w:type="dxa"/>
            <w:tcBorders>
              <w:top w:val="nil"/>
              <w:left w:val="nil"/>
              <w:bottom w:val="single" w:sz="4" w:space="0" w:color="auto"/>
              <w:right w:val="single" w:sz="4" w:space="0" w:color="auto"/>
            </w:tcBorders>
            <w:shd w:val="clear" w:color="auto" w:fill="auto"/>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814</w:t>
            </w:r>
          </w:p>
        </w:tc>
        <w:tc>
          <w:tcPr>
            <w:tcW w:w="1489" w:type="dxa"/>
            <w:tcBorders>
              <w:top w:val="nil"/>
              <w:left w:val="nil"/>
              <w:bottom w:val="single" w:sz="4" w:space="0" w:color="auto"/>
              <w:right w:val="single" w:sz="4" w:space="0" w:color="auto"/>
            </w:tcBorders>
            <w:shd w:val="clear" w:color="auto" w:fill="auto"/>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100,0</w:t>
            </w:r>
          </w:p>
        </w:tc>
      </w:tr>
      <w:tr w:rsidR="00911393" w:rsidRPr="00BA5D0F" w:rsidTr="006A5E9A">
        <w:trPr>
          <w:trHeight w:val="300"/>
        </w:trPr>
        <w:tc>
          <w:tcPr>
            <w:tcW w:w="560" w:type="dxa"/>
            <w:tcBorders>
              <w:top w:val="nil"/>
              <w:left w:val="single" w:sz="4" w:space="0" w:color="auto"/>
              <w:bottom w:val="single" w:sz="4" w:space="0" w:color="auto"/>
              <w:right w:val="single" w:sz="4" w:space="0" w:color="auto"/>
            </w:tcBorders>
            <w:shd w:val="clear" w:color="000000" w:fill="F2F2F2"/>
            <w:noWrap/>
            <w:vAlign w:val="center"/>
            <w:hideMark/>
          </w:tcPr>
          <w:p w:rsidR="00911393" w:rsidRPr="00BA5D0F" w:rsidRDefault="00911393" w:rsidP="00911393">
            <w:pPr>
              <w:jc w:val="right"/>
              <w:rPr>
                <w:color w:val="000000"/>
                <w:sz w:val="22"/>
                <w:szCs w:val="22"/>
              </w:rPr>
            </w:pPr>
            <w:r w:rsidRPr="00BA5D0F">
              <w:rPr>
                <w:color w:val="000000"/>
                <w:sz w:val="22"/>
                <w:szCs w:val="22"/>
              </w:rPr>
              <w:t>8</w:t>
            </w:r>
          </w:p>
        </w:tc>
        <w:tc>
          <w:tcPr>
            <w:tcW w:w="2837" w:type="dxa"/>
            <w:tcBorders>
              <w:top w:val="nil"/>
              <w:left w:val="nil"/>
              <w:bottom w:val="single" w:sz="4" w:space="0" w:color="auto"/>
              <w:right w:val="single" w:sz="4" w:space="0" w:color="auto"/>
            </w:tcBorders>
            <w:shd w:val="clear" w:color="000000" w:fill="F2F2F2"/>
            <w:noWrap/>
            <w:vAlign w:val="center"/>
            <w:hideMark/>
          </w:tcPr>
          <w:p w:rsidR="00911393" w:rsidRPr="00BA5D0F" w:rsidRDefault="00911393" w:rsidP="00911393">
            <w:pPr>
              <w:jc w:val="left"/>
              <w:rPr>
                <w:color w:val="000000"/>
                <w:sz w:val="22"/>
                <w:szCs w:val="22"/>
                <w:lang w:eastAsia="ru-RU"/>
              </w:rPr>
            </w:pPr>
            <w:r w:rsidRPr="00BA5D0F">
              <w:rPr>
                <w:color w:val="000000"/>
                <w:sz w:val="22"/>
                <w:szCs w:val="22"/>
                <w:lang w:eastAsia="ru-RU"/>
              </w:rPr>
              <w:t>Источники водоснабжения (централизованные)</w:t>
            </w:r>
          </w:p>
        </w:tc>
        <w:tc>
          <w:tcPr>
            <w:tcW w:w="993" w:type="dxa"/>
            <w:tcBorders>
              <w:top w:val="nil"/>
              <w:left w:val="nil"/>
              <w:bottom w:val="single" w:sz="4" w:space="0" w:color="auto"/>
              <w:right w:val="single" w:sz="4" w:space="0" w:color="auto"/>
            </w:tcBorders>
            <w:shd w:val="clear" w:color="000000" w:fill="F2F2F2"/>
            <w:noWrap/>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м3/сут</w:t>
            </w:r>
          </w:p>
        </w:tc>
        <w:tc>
          <w:tcPr>
            <w:tcW w:w="1142" w:type="dxa"/>
            <w:tcBorders>
              <w:top w:val="nil"/>
              <w:left w:val="nil"/>
              <w:bottom w:val="single" w:sz="4" w:space="0" w:color="auto"/>
              <w:right w:val="single" w:sz="4" w:space="0" w:color="auto"/>
            </w:tcBorders>
            <w:shd w:val="clear" w:color="000000" w:fill="F2F2F2"/>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1200</w:t>
            </w:r>
          </w:p>
        </w:tc>
        <w:tc>
          <w:tcPr>
            <w:tcW w:w="1471" w:type="dxa"/>
            <w:tcBorders>
              <w:top w:val="nil"/>
              <w:left w:val="nil"/>
              <w:bottom w:val="single" w:sz="4" w:space="0" w:color="auto"/>
              <w:right w:val="single" w:sz="4" w:space="0" w:color="auto"/>
            </w:tcBorders>
            <w:shd w:val="clear" w:color="000000" w:fill="F2F2F2"/>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98,3</w:t>
            </w:r>
          </w:p>
        </w:tc>
        <w:tc>
          <w:tcPr>
            <w:tcW w:w="1142" w:type="dxa"/>
            <w:tcBorders>
              <w:top w:val="nil"/>
              <w:left w:val="nil"/>
              <w:bottom w:val="single" w:sz="4" w:space="0" w:color="auto"/>
              <w:right w:val="single" w:sz="4" w:space="0" w:color="auto"/>
            </w:tcBorders>
            <w:shd w:val="clear" w:color="000000" w:fill="F2F2F2"/>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1700</w:t>
            </w:r>
          </w:p>
        </w:tc>
        <w:tc>
          <w:tcPr>
            <w:tcW w:w="1489" w:type="dxa"/>
            <w:tcBorders>
              <w:top w:val="nil"/>
              <w:left w:val="nil"/>
              <w:bottom w:val="single" w:sz="4" w:space="0" w:color="auto"/>
              <w:right w:val="single" w:sz="4" w:space="0" w:color="auto"/>
            </w:tcBorders>
            <w:shd w:val="clear" w:color="000000" w:fill="F2F2F2"/>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139,0</w:t>
            </w:r>
          </w:p>
        </w:tc>
      </w:tr>
      <w:tr w:rsidR="00911393" w:rsidRPr="00BA5D0F" w:rsidTr="006A5E9A">
        <w:trPr>
          <w:trHeight w:val="300"/>
        </w:trPr>
        <w:tc>
          <w:tcPr>
            <w:tcW w:w="560" w:type="dxa"/>
            <w:tcBorders>
              <w:top w:val="nil"/>
              <w:left w:val="single" w:sz="4" w:space="0" w:color="auto"/>
              <w:bottom w:val="single" w:sz="4" w:space="0" w:color="auto"/>
              <w:right w:val="single" w:sz="4" w:space="0" w:color="auto"/>
            </w:tcBorders>
            <w:shd w:val="clear" w:color="000000" w:fill="F2F2F2"/>
            <w:noWrap/>
            <w:vAlign w:val="center"/>
            <w:hideMark/>
          </w:tcPr>
          <w:p w:rsidR="00911393" w:rsidRPr="00BA5D0F" w:rsidRDefault="00911393" w:rsidP="00911393">
            <w:pPr>
              <w:jc w:val="right"/>
              <w:rPr>
                <w:color w:val="000000"/>
                <w:sz w:val="22"/>
                <w:szCs w:val="22"/>
              </w:rPr>
            </w:pPr>
            <w:r w:rsidRPr="00BA5D0F">
              <w:rPr>
                <w:color w:val="000000"/>
                <w:sz w:val="22"/>
                <w:szCs w:val="22"/>
              </w:rPr>
              <w:t>9</w:t>
            </w:r>
          </w:p>
        </w:tc>
        <w:tc>
          <w:tcPr>
            <w:tcW w:w="2837" w:type="dxa"/>
            <w:tcBorders>
              <w:top w:val="nil"/>
              <w:left w:val="nil"/>
              <w:bottom w:val="single" w:sz="4" w:space="0" w:color="auto"/>
              <w:right w:val="single" w:sz="4" w:space="0" w:color="auto"/>
            </w:tcBorders>
            <w:shd w:val="clear" w:color="000000" w:fill="F2F2F2"/>
            <w:noWrap/>
            <w:vAlign w:val="center"/>
            <w:hideMark/>
          </w:tcPr>
          <w:p w:rsidR="00911393" w:rsidRPr="00BA5D0F" w:rsidRDefault="00911393" w:rsidP="00911393">
            <w:pPr>
              <w:jc w:val="left"/>
              <w:rPr>
                <w:color w:val="000000"/>
                <w:sz w:val="22"/>
                <w:szCs w:val="22"/>
                <w:lang w:eastAsia="ru-RU"/>
              </w:rPr>
            </w:pPr>
            <w:r w:rsidRPr="00BA5D0F">
              <w:rPr>
                <w:color w:val="000000"/>
                <w:sz w:val="22"/>
                <w:szCs w:val="22"/>
                <w:lang w:eastAsia="ru-RU"/>
              </w:rPr>
              <w:t>Сети водоснабжения (централизованные)</w:t>
            </w:r>
          </w:p>
        </w:tc>
        <w:tc>
          <w:tcPr>
            <w:tcW w:w="993" w:type="dxa"/>
            <w:tcBorders>
              <w:top w:val="nil"/>
              <w:left w:val="nil"/>
              <w:bottom w:val="single" w:sz="4" w:space="0" w:color="auto"/>
              <w:right w:val="single" w:sz="4" w:space="0" w:color="auto"/>
            </w:tcBorders>
            <w:shd w:val="clear" w:color="000000" w:fill="F2F2F2"/>
            <w:noWrap/>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нас.</w:t>
            </w:r>
          </w:p>
          <w:p w:rsidR="00911393" w:rsidRPr="00BA5D0F" w:rsidRDefault="00911393" w:rsidP="00911393">
            <w:pPr>
              <w:jc w:val="center"/>
              <w:rPr>
                <w:color w:val="000000"/>
                <w:sz w:val="22"/>
                <w:szCs w:val="22"/>
                <w:lang w:eastAsia="ru-RU"/>
              </w:rPr>
            </w:pPr>
            <w:r w:rsidRPr="00BA5D0F">
              <w:rPr>
                <w:color w:val="000000"/>
                <w:sz w:val="22"/>
                <w:szCs w:val="22"/>
                <w:lang w:eastAsia="ru-RU"/>
              </w:rPr>
              <w:t>пункты</w:t>
            </w:r>
          </w:p>
        </w:tc>
        <w:tc>
          <w:tcPr>
            <w:tcW w:w="1142" w:type="dxa"/>
            <w:tcBorders>
              <w:top w:val="nil"/>
              <w:left w:val="nil"/>
              <w:bottom w:val="single" w:sz="4" w:space="0" w:color="auto"/>
              <w:right w:val="single" w:sz="4" w:space="0" w:color="auto"/>
            </w:tcBorders>
            <w:shd w:val="clear" w:color="000000" w:fill="F2F2F2"/>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1</w:t>
            </w:r>
          </w:p>
        </w:tc>
        <w:tc>
          <w:tcPr>
            <w:tcW w:w="1471" w:type="dxa"/>
            <w:tcBorders>
              <w:top w:val="nil"/>
              <w:left w:val="nil"/>
              <w:bottom w:val="single" w:sz="4" w:space="0" w:color="auto"/>
              <w:right w:val="single" w:sz="4" w:space="0" w:color="auto"/>
            </w:tcBorders>
            <w:shd w:val="clear" w:color="000000" w:fill="F2F2F2"/>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17</w:t>
            </w:r>
          </w:p>
        </w:tc>
        <w:tc>
          <w:tcPr>
            <w:tcW w:w="1142" w:type="dxa"/>
            <w:tcBorders>
              <w:top w:val="nil"/>
              <w:left w:val="nil"/>
              <w:bottom w:val="single" w:sz="4" w:space="0" w:color="auto"/>
              <w:right w:val="single" w:sz="4" w:space="0" w:color="auto"/>
            </w:tcBorders>
            <w:shd w:val="clear" w:color="000000" w:fill="F2F2F2"/>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6</w:t>
            </w:r>
          </w:p>
        </w:tc>
        <w:tc>
          <w:tcPr>
            <w:tcW w:w="1489" w:type="dxa"/>
            <w:tcBorders>
              <w:top w:val="nil"/>
              <w:left w:val="nil"/>
              <w:bottom w:val="single" w:sz="4" w:space="0" w:color="auto"/>
              <w:right w:val="single" w:sz="4" w:space="0" w:color="auto"/>
            </w:tcBorders>
            <w:shd w:val="clear" w:color="000000" w:fill="F2F2F2"/>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100,0</w:t>
            </w:r>
          </w:p>
        </w:tc>
      </w:tr>
      <w:tr w:rsidR="00911393" w:rsidRPr="00BA5D0F" w:rsidTr="006A5E9A">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911393" w:rsidRPr="00BA5D0F" w:rsidRDefault="00911393" w:rsidP="00911393">
            <w:pPr>
              <w:jc w:val="right"/>
              <w:rPr>
                <w:color w:val="000000"/>
                <w:sz w:val="22"/>
                <w:szCs w:val="22"/>
              </w:rPr>
            </w:pPr>
            <w:r w:rsidRPr="00BA5D0F">
              <w:rPr>
                <w:color w:val="000000"/>
                <w:sz w:val="22"/>
                <w:szCs w:val="22"/>
              </w:rPr>
              <w:t>10</w:t>
            </w:r>
          </w:p>
        </w:tc>
        <w:tc>
          <w:tcPr>
            <w:tcW w:w="2837" w:type="dxa"/>
            <w:tcBorders>
              <w:top w:val="nil"/>
              <w:left w:val="nil"/>
              <w:bottom w:val="single" w:sz="4" w:space="0" w:color="auto"/>
              <w:right w:val="single" w:sz="4" w:space="0" w:color="auto"/>
            </w:tcBorders>
            <w:shd w:val="clear" w:color="auto" w:fill="auto"/>
            <w:noWrap/>
            <w:vAlign w:val="center"/>
            <w:hideMark/>
          </w:tcPr>
          <w:p w:rsidR="00911393" w:rsidRPr="00BA5D0F" w:rsidRDefault="00911393" w:rsidP="00911393">
            <w:pPr>
              <w:jc w:val="left"/>
              <w:rPr>
                <w:color w:val="000000"/>
                <w:sz w:val="22"/>
                <w:szCs w:val="22"/>
                <w:lang w:eastAsia="ru-RU"/>
              </w:rPr>
            </w:pPr>
            <w:r w:rsidRPr="00BA5D0F">
              <w:rPr>
                <w:color w:val="000000"/>
                <w:sz w:val="22"/>
                <w:szCs w:val="22"/>
                <w:lang w:eastAsia="ru-RU"/>
              </w:rPr>
              <w:t>Очистные сооружения (муниципальные)</w:t>
            </w:r>
          </w:p>
        </w:tc>
        <w:tc>
          <w:tcPr>
            <w:tcW w:w="993" w:type="dxa"/>
            <w:tcBorders>
              <w:top w:val="nil"/>
              <w:left w:val="nil"/>
              <w:bottom w:val="single" w:sz="4" w:space="0" w:color="auto"/>
              <w:right w:val="single" w:sz="4" w:space="0" w:color="auto"/>
            </w:tcBorders>
            <w:shd w:val="clear" w:color="auto" w:fill="auto"/>
            <w:noWrap/>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м3/сут</w:t>
            </w:r>
          </w:p>
        </w:tc>
        <w:tc>
          <w:tcPr>
            <w:tcW w:w="1142" w:type="dxa"/>
            <w:tcBorders>
              <w:top w:val="nil"/>
              <w:left w:val="nil"/>
              <w:bottom w:val="single" w:sz="4" w:space="0" w:color="auto"/>
              <w:right w:val="single" w:sz="4" w:space="0" w:color="auto"/>
            </w:tcBorders>
            <w:shd w:val="clear" w:color="auto" w:fill="auto"/>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100</w:t>
            </w:r>
          </w:p>
        </w:tc>
        <w:tc>
          <w:tcPr>
            <w:tcW w:w="1471" w:type="dxa"/>
            <w:tcBorders>
              <w:top w:val="nil"/>
              <w:left w:val="nil"/>
              <w:bottom w:val="single" w:sz="4" w:space="0" w:color="auto"/>
              <w:right w:val="single" w:sz="4" w:space="0" w:color="auto"/>
            </w:tcBorders>
            <w:shd w:val="clear" w:color="auto" w:fill="auto"/>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8,1</w:t>
            </w:r>
          </w:p>
        </w:tc>
        <w:tc>
          <w:tcPr>
            <w:tcW w:w="1142" w:type="dxa"/>
            <w:tcBorders>
              <w:top w:val="nil"/>
              <w:left w:val="nil"/>
              <w:bottom w:val="single" w:sz="4" w:space="0" w:color="auto"/>
              <w:right w:val="single" w:sz="4" w:space="0" w:color="auto"/>
            </w:tcBorders>
            <w:shd w:val="clear" w:color="auto" w:fill="auto"/>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3100</w:t>
            </w:r>
          </w:p>
        </w:tc>
        <w:tc>
          <w:tcPr>
            <w:tcW w:w="1489" w:type="dxa"/>
            <w:tcBorders>
              <w:top w:val="nil"/>
              <w:left w:val="nil"/>
              <w:bottom w:val="single" w:sz="4" w:space="0" w:color="auto"/>
              <w:right w:val="single" w:sz="4" w:space="0" w:color="auto"/>
            </w:tcBorders>
            <w:shd w:val="clear" w:color="auto" w:fill="auto"/>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253,9</w:t>
            </w:r>
          </w:p>
        </w:tc>
      </w:tr>
      <w:tr w:rsidR="00911393" w:rsidRPr="00BA5D0F" w:rsidTr="00911393">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911393" w:rsidRPr="00BA5D0F" w:rsidRDefault="00911393" w:rsidP="00911393">
            <w:pPr>
              <w:jc w:val="right"/>
              <w:rPr>
                <w:color w:val="000000"/>
                <w:sz w:val="22"/>
                <w:szCs w:val="22"/>
              </w:rPr>
            </w:pPr>
            <w:r w:rsidRPr="00BA5D0F">
              <w:rPr>
                <w:color w:val="000000"/>
                <w:sz w:val="22"/>
                <w:szCs w:val="22"/>
              </w:rPr>
              <w:t>11</w:t>
            </w:r>
          </w:p>
        </w:tc>
        <w:tc>
          <w:tcPr>
            <w:tcW w:w="2837" w:type="dxa"/>
            <w:tcBorders>
              <w:top w:val="nil"/>
              <w:left w:val="nil"/>
              <w:bottom w:val="single" w:sz="4" w:space="0" w:color="auto"/>
              <w:right w:val="single" w:sz="4" w:space="0" w:color="auto"/>
            </w:tcBorders>
            <w:shd w:val="clear" w:color="auto" w:fill="auto"/>
            <w:noWrap/>
            <w:vAlign w:val="center"/>
            <w:hideMark/>
          </w:tcPr>
          <w:p w:rsidR="00911393" w:rsidRPr="00BA5D0F" w:rsidRDefault="00911393" w:rsidP="00911393">
            <w:pPr>
              <w:jc w:val="left"/>
              <w:rPr>
                <w:color w:val="000000"/>
                <w:sz w:val="22"/>
                <w:szCs w:val="22"/>
                <w:lang w:eastAsia="ru-RU"/>
              </w:rPr>
            </w:pPr>
            <w:r w:rsidRPr="00BA5D0F">
              <w:rPr>
                <w:color w:val="000000"/>
                <w:sz w:val="22"/>
                <w:szCs w:val="22"/>
                <w:lang w:eastAsia="ru-RU"/>
              </w:rPr>
              <w:t>Сети водоотведения (централизованные)</w:t>
            </w:r>
          </w:p>
        </w:tc>
        <w:tc>
          <w:tcPr>
            <w:tcW w:w="993" w:type="dxa"/>
            <w:tcBorders>
              <w:top w:val="nil"/>
              <w:left w:val="nil"/>
              <w:bottom w:val="single" w:sz="4" w:space="0" w:color="auto"/>
              <w:right w:val="single" w:sz="4" w:space="0" w:color="auto"/>
            </w:tcBorders>
            <w:shd w:val="clear" w:color="auto" w:fill="auto"/>
            <w:noWrap/>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нас.</w:t>
            </w:r>
          </w:p>
          <w:p w:rsidR="00911393" w:rsidRPr="00BA5D0F" w:rsidRDefault="00911393" w:rsidP="00911393">
            <w:pPr>
              <w:jc w:val="center"/>
              <w:rPr>
                <w:color w:val="000000"/>
                <w:sz w:val="22"/>
                <w:szCs w:val="22"/>
                <w:lang w:eastAsia="ru-RU"/>
              </w:rPr>
            </w:pPr>
            <w:r w:rsidRPr="00BA5D0F">
              <w:rPr>
                <w:color w:val="000000"/>
                <w:sz w:val="22"/>
                <w:szCs w:val="22"/>
                <w:lang w:eastAsia="ru-RU"/>
              </w:rPr>
              <w:t>пункты</w:t>
            </w:r>
          </w:p>
        </w:tc>
        <w:tc>
          <w:tcPr>
            <w:tcW w:w="1142" w:type="dxa"/>
            <w:tcBorders>
              <w:top w:val="nil"/>
              <w:left w:val="nil"/>
              <w:bottom w:val="single" w:sz="4" w:space="0" w:color="auto"/>
              <w:right w:val="single" w:sz="4" w:space="0" w:color="auto"/>
            </w:tcBorders>
            <w:shd w:val="clear" w:color="auto" w:fill="auto"/>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2</w:t>
            </w:r>
          </w:p>
        </w:tc>
        <w:tc>
          <w:tcPr>
            <w:tcW w:w="1471" w:type="dxa"/>
            <w:tcBorders>
              <w:top w:val="nil"/>
              <w:left w:val="nil"/>
              <w:bottom w:val="single" w:sz="4" w:space="0" w:color="auto"/>
              <w:right w:val="single" w:sz="4" w:space="0" w:color="auto"/>
            </w:tcBorders>
            <w:shd w:val="clear" w:color="auto" w:fill="auto"/>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22,2</w:t>
            </w:r>
          </w:p>
        </w:tc>
        <w:tc>
          <w:tcPr>
            <w:tcW w:w="1142" w:type="dxa"/>
            <w:tcBorders>
              <w:top w:val="nil"/>
              <w:left w:val="nil"/>
              <w:bottom w:val="single" w:sz="4" w:space="0" w:color="auto"/>
              <w:right w:val="single" w:sz="4" w:space="0" w:color="auto"/>
            </w:tcBorders>
            <w:shd w:val="clear" w:color="auto" w:fill="auto"/>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9</w:t>
            </w:r>
          </w:p>
        </w:tc>
        <w:tc>
          <w:tcPr>
            <w:tcW w:w="1489" w:type="dxa"/>
            <w:tcBorders>
              <w:top w:val="nil"/>
              <w:left w:val="nil"/>
              <w:bottom w:val="single" w:sz="4" w:space="0" w:color="auto"/>
              <w:right w:val="single" w:sz="4" w:space="0" w:color="auto"/>
            </w:tcBorders>
            <w:shd w:val="clear" w:color="auto" w:fill="auto"/>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100,0</w:t>
            </w:r>
          </w:p>
        </w:tc>
      </w:tr>
      <w:tr w:rsidR="00911393" w:rsidRPr="00BA5D0F" w:rsidTr="006A5E9A">
        <w:trPr>
          <w:trHeight w:val="300"/>
        </w:trPr>
        <w:tc>
          <w:tcPr>
            <w:tcW w:w="560" w:type="dxa"/>
            <w:tcBorders>
              <w:top w:val="nil"/>
              <w:left w:val="single" w:sz="4" w:space="0" w:color="auto"/>
              <w:bottom w:val="single" w:sz="4" w:space="0" w:color="auto"/>
              <w:right w:val="single" w:sz="4" w:space="0" w:color="auto"/>
            </w:tcBorders>
            <w:shd w:val="clear" w:color="000000" w:fill="F2F2F2"/>
            <w:noWrap/>
            <w:vAlign w:val="center"/>
            <w:hideMark/>
          </w:tcPr>
          <w:p w:rsidR="00911393" w:rsidRPr="00BA5D0F" w:rsidRDefault="00911393" w:rsidP="00911393">
            <w:pPr>
              <w:jc w:val="right"/>
              <w:rPr>
                <w:color w:val="000000"/>
                <w:sz w:val="22"/>
                <w:szCs w:val="22"/>
              </w:rPr>
            </w:pPr>
            <w:r w:rsidRPr="00BA5D0F">
              <w:rPr>
                <w:color w:val="000000"/>
                <w:sz w:val="22"/>
                <w:szCs w:val="22"/>
              </w:rPr>
              <w:t>12</w:t>
            </w:r>
          </w:p>
        </w:tc>
        <w:tc>
          <w:tcPr>
            <w:tcW w:w="2837" w:type="dxa"/>
            <w:tcBorders>
              <w:top w:val="nil"/>
              <w:left w:val="nil"/>
              <w:bottom w:val="single" w:sz="4" w:space="0" w:color="auto"/>
              <w:right w:val="single" w:sz="4" w:space="0" w:color="auto"/>
            </w:tcBorders>
            <w:shd w:val="clear" w:color="000000" w:fill="F2F2F2"/>
            <w:noWrap/>
            <w:vAlign w:val="center"/>
            <w:hideMark/>
          </w:tcPr>
          <w:p w:rsidR="00911393" w:rsidRPr="00BA5D0F" w:rsidRDefault="00911393" w:rsidP="00911393">
            <w:pPr>
              <w:jc w:val="left"/>
              <w:rPr>
                <w:color w:val="000000"/>
                <w:sz w:val="22"/>
                <w:szCs w:val="22"/>
                <w:lang w:eastAsia="ru-RU"/>
              </w:rPr>
            </w:pPr>
            <w:r w:rsidRPr="00BA5D0F">
              <w:rPr>
                <w:color w:val="000000"/>
                <w:sz w:val="22"/>
                <w:szCs w:val="22"/>
                <w:lang w:eastAsia="ru-RU"/>
              </w:rPr>
              <w:t>Сети распределительного газоснабжения (Г3, Г4)</w:t>
            </w:r>
          </w:p>
        </w:tc>
        <w:tc>
          <w:tcPr>
            <w:tcW w:w="993" w:type="dxa"/>
            <w:tcBorders>
              <w:top w:val="nil"/>
              <w:left w:val="nil"/>
              <w:bottom w:val="single" w:sz="4" w:space="0" w:color="auto"/>
              <w:right w:val="single" w:sz="4" w:space="0" w:color="auto"/>
            </w:tcBorders>
            <w:shd w:val="clear" w:color="000000" w:fill="F2F2F2"/>
            <w:noWrap/>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нас.</w:t>
            </w:r>
          </w:p>
          <w:p w:rsidR="00911393" w:rsidRPr="00BA5D0F" w:rsidRDefault="00911393" w:rsidP="00911393">
            <w:pPr>
              <w:jc w:val="center"/>
              <w:rPr>
                <w:color w:val="000000"/>
                <w:sz w:val="22"/>
                <w:szCs w:val="22"/>
                <w:lang w:eastAsia="ru-RU"/>
              </w:rPr>
            </w:pPr>
            <w:r w:rsidRPr="00BA5D0F">
              <w:rPr>
                <w:color w:val="000000"/>
                <w:sz w:val="22"/>
                <w:szCs w:val="22"/>
                <w:lang w:eastAsia="ru-RU"/>
              </w:rPr>
              <w:t>пункты</w:t>
            </w:r>
          </w:p>
        </w:tc>
        <w:tc>
          <w:tcPr>
            <w:tcW w:w="1142" w:type="dxa"/>
            <w:tcBorders>
              <w:top w:val="nil"/>
              <w:left w:val="nil"/>
              <w:bottom w:val="single" w:sz="4" w:space="0" w:color="auto"/>
              <w:right w:val="single" w:sz="4" w:space="0" w:color="auto"/>
            </w:tcBorders>
            <w:shd w:val="clear" w:color="000000" w:fill="F2F2F2"/>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4</w:t>
            </w:r>
          </w:p>
        </w:tc>
        <w:tc>
          <w:tcPr>
            <w:tcW w:w="1471" w:type="dxa"/>
            <w:tcBorders>
              <w:top w:val="nil"/>
              <w:left w:val="nil"/>
              <w:bottom w:val="single" w:sz="4" w:space="0" w:color="auto"/>
              <w:right w:val="single" w:sz="4" w:space="0" w:color="auto"/>
            </w:tcBorders>
            <w:shd w:val="clear" w:color="000000" w:fill="F2F2F2"/>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44,4</w:t>
            </w:r>
          </w:p>
        </w:tc>
        <w:tc>
          <w:tcPr>
            <w:tcW w:w="1142" w:type="dxa"/>
            <w:tcBorders>
              <w:top w:val="nil"/>
              <w:left w:val="nil"/>
              <w:bottom w:val="single" w:sz="4" w:space="0" w:color="auto"/>
              <w:right w:val="single" w:sz="4" w:space="0" w:color="auto"/>
            </w:tcBorders>
            <w:shd w:val="clear" w:color="000000" w:fill="F2F2F2"/>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9</w:t>
            </w:r>
          </w:p>
        </w:tc>
        <w:tc>
          <w:tcPr>
            <w:tcW w:w="1489" w:type="dxa"/>
            <w:tcBorders>
              <w:top w:val="nil"/>
              <w:left w:val="nil"/>
              <w:bottom w:val="single" w:sz="4" w:space="0" w:color="auto"/>
              <w:right w:val="single" w:sz="4" w:space="0" w:color="auto"/>
            </w:tcBorders>
            <w:shd w:val="clear" w:color="000000" w:fill="F2F2F2"/>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100,0</w:t>
            </w:r>
          </w:p>
        </w:tc>
      </w:tr>
      <w:tr w:rsidR="00911393" w:rsidRPr="00BA5D0F" w:rsidTr="006A5E9A">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911393" w:rsidRPr="00BA5D0F" w:rsidRDefault="00911393" w:rsidP="00911393">
            <w:pPr>
              <w:jc w:val="right"/>
              <w:rPr>
                <w:color w:val="000000"/>
                <w:sz w:val="22"/>
                <w:szCs w:val="22"/>
              </w:rPr>
            </w:pPr>
            <w:r w:rsidRPr="00BA5D0F">
              <w:rPr>
                <w:color w:val="000000"/>
                <w:sz w:val="22"/>
                <w:szCs w:val="22"/>
              </w:rPr>
              <w:t>13</w:t>
            </w:r>
          </w:p>
        </w:tc>
        <w:tc>
          <w:tcPr>
            <w:tcW w:w="2837" w:type="dxa"/>
            <w:tcBorders>
              <w:top w:val="nil"/>
              <w:left w:val="nil"/>
              <w:bottom w:val="single" w:sz="4" w:space="0" w:color="auto"/>
              <w:right w:val="single" w:sz="4" w:space="0" w:color="auto"/>
            </w:tcBorders>
            <w:shd w:val="clear" w:color="auto" w:fill="auto"/>
            <w:noWrap/>
            <w:vAlign w:val="center"/>
            <w:hideMark/>
          </w:tcPr>
          <w:p w:rsidR="00911393" w:rsidRPr="00BA5D0F" w:rsidRDefault="00911393" w:rsidP="00911393">
            <w:pPr>
              <w:jc w:val="left"/>
              <w:rPr>
                <w:color w:val="000000"/>
                <w:sz w:val="22"/>
                <w:szCs w:val="22"/>
                <w:lang w:eastAsia="ru-RU"/>
              </w:rPr>
            </w:pPr>
            <w:r w:rsidRPr="00BA5D0F">
              <w:rPr>
                <w:color w:val="000000"/>
                <w:sz w:val="22"/>
                <w:szCs w:val="22"/>
                <w:lang w:eastAsia="ru-RU"/>
              </w:rPr>
              <w:t>Сети ЛЭП 10 кВ</w:t>
            </w:r>
          </w:p>
        </w:tc>
        <w:tc>
          <w:tcPr>
            <w:tcW w:w="993" w:type="dxa"/>
            <w:tcBorders>
              <w:top w:val="nil"/>
              <w:left w:val="nil"/>
              <w:bottom w:val="single" w:sz="4" w:space="0" w:color="auto"/>
              <w:right w:val="single" w:sz="4" w:space="0" w:color="auto"/>
            </w:tcBorders>
            <w:shd w:val="clear" w:color="auto" w:fill="auto"/>
            <w:noWrap/>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нас.</w:t>
            </w:r>
          </w:p>
          <w:p w:rsidR="00911393" w:rsidRPr="00BA5D0F" w:rsidRDefault="00911393" w:rsidP="00911393">
            <w:pPr>
              <w:jc w:val="center"/>
              <w:rPr>
                <w:color w:val="000000"/>
                <w:sz w:val="22"/>
                <w:szCs w:val="22"/>
                <w:lang w:eastAsia="ru-RU"/>
              </w:rPr>
            </w:pPr>
            <w:r w:rsidRPr="00BA5D0F">
              <w:rPr>
                <w:color w:val="000000"/>
                <w:sz w:val="22"/>
                <w:szCs w:val="22"/>
                <w:lang w:eastAsia="ru-RU"/>
              </w:rPr>
              <w:t>пункты</w:t>
            </w:r>
          </w:p>
        </w:tc>
        <w:tc>
          <w:tcPr>
            <w:tcW w:w="1142" w:type="dxa"/>
            <w:tcBorders>
              <w:top w:val="nil"/>
              <w:left w:val="nil"/>
              <w:bottom w:val="single" w:sz="4" w:space="0" w:color="auto"/>
              <w:right w:val="single" w:sz="4" w:space="0" w:color="auto"/>
            </w:tcBorders>
            <w:shd w:val="clear" w:color="auto" w:fill="auto"/>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9</w:t>
            </w:r>
          </w:p>
        </w:tc>
        <w:tc>
          <w:tcPr>
            <w:tcW w:w="1471" w:type="dxa"/>
            <w:tcBorders>
              <w:top w:val="nil"/>
              <w:left w:val="nil"/>
              <w:bottom w:val="single" w:sz="4" w:space="0" w:color="auto"/>
              <w:right w:val="single" w:sz="4" w:space="0" w:color="auto"/>
            </w:tcBorders>
            <w:shd w:val="clear" w:color="auto" w:fill="auto"/>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100</w:t>
            </w:r>
          </w:p>
        </w:tc>
        <w:tc>
          <w:tcPr>
            <w:tcW w:w="1142" w:type="dxa"/>
            <w:tcBorders>
              <w:top w:val="nil"/>
              <w:left w:val="nil"/>
              <w:bottom w:val="single" w:sz="4" w:space="0" w:color="auto"/>
              <w:right w:val="single" w:sz="4" w:space="0" w:color="auto"/>
            </w:tcBorders>
            <w:shd w:val="clear" w:color="auto" w:fill="auto"/>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9</w:t>
            </w:r>
          </w:p>
        </w:tc>
        <w:tc>
          <w:tcPr>
            <w:tcW w:w="1489" w:type="dxa"/>
            <w:tcBorders>
              <w:top w:val="nil"/>
              <w:left w:val="nil"/>
              <w:bottom w:val="single" w:sz="4" w:space="0" w:color="auto"/>
              <w:right w:val="single" w:sz="4" w:space="0" w:color="auto"/>
            </w:tcBorders>
            <w:shd w:val="clear" w:color="auto" w:fill="auto"/>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100,0</w:t>
            </w:r>
          </w:p>
        </w:tc>
      </w:tr>
      <w:tr w:rsidR="00911393" w:rsidRPr="00BA5D0F" w:rsidTr="006A5E9A">
        <w:trPr>
          <w:trHeight w:val="300"/>
        </w:trPr>
        <w:tc>
          <w:tcPr>
            <w:tcW w:w="560" w:type="dxa"/>
            <w:tcBorders>
              <w:top w:val="nil"/>
              <w:left w:val="single" w:sz="4" w:space="0" w:color="auto"/>
              <w:bottom w:val="single" w:sz="4" w:space="0" w:color="auto"/>
              <w:right w:val="single" w:sz="4" w:space="0" w:color="auto"/>
            </w:tcBorders>
            <w:shd w:val="clear" w:color="000000" w:fill="F2F2F2"/>
            <w:noWrap/>
            <w:vAlign w:val="center"/>
            <w:hideMark/>
          </w:tcPr>
          <w:p w:rsidR="00911393" w:rsidRPr="00BA5D0F" w:rsidRDefault="00911393" w:rsidP="00911393">
            <w:pPr>
              <w:jc w:val="right"/>
              <w:rPr>
                <w:color w:val="000000"/>
                <w:sz w:val="22"/>
                <w:szCs w:val="22"/>
              </w:rPr>
            </w:pPr>
            <w:r w:rsidRPr="00BA5D0F">
              <w:rPr>
                <w:color w:val="000000"/>
                <w:sz w:val="22"/>
                <w:szCs w:val="22"/>
              </w:rPr>
              <w:t>14</w:t>
            </w:r>
          </w:p>
        </w:tc>
        <w:tc>
          <w:tcPr>
            <w:tcW w:w="2837" w:type="dxa"/>
            <w:tcBorders>
              <w:top w:val="nil"/>
              <w:left w:val="nil"/>
              <w:bottom w:val="single" w:sz="4" w:space="0" w:color="auto"/>
              <w:right w:val="single" w:sz="4" w:space="0" w:color="auto"/>
            </w:tcBorders>
            <w:shd w:val="clear" w:color="000000" w:fill="F2F2F2"/>
            <w:noWrap/>
            <w:vAlign w:val="center"/>
            <w:hideMark/>
          </w:tcPr>
          <w:p w:rsidR="00911393" w:rsidRPr="00BA5D0F" w:rsidRDefault="00911393" w:rsidP="00911393">
            <w:pPr>
              <w:jc w:val="left"/>
              <w:rPr>
                <w:color w:val="000000"/>
                <w:sz w:val="22"/>
                <w:szCs w:val="22"/>
                <w:lang w:eastAsia="ru-RU"/>
              </w:rPr>
            </w:pPr>
            <w:r w:rsidRPr="00BA5D0F">
              <w:rPr>
                <w:color w:val="000000"/>
                <w:sz w:val="22"/>
                <w:szCs w:val="22"/>
                <w:lang w:eastAsia="ru-RU"/>
              </w:rPr>
              <w:t>Места захоронения</w:t>
            </w:r>
          </w:p>
        </w:tc>
        <w:tc>
          <w:tcPr>
            <w:tcW w:w="993" w:type="dxa"/>
            <w:tcBorders>
              <w:top w:val="nil"/>
              <w:left w:val="nil"/>
              <w:bottom w:val="single" w:sz="4" w:space="0" w:color="auto"/>
              <w:right w:val="single" w:sz="4" w:space="0" w:color="auto"/>
            </w:tcBorders>
            <w:shd w:val="clear" w:color="000000" w:fill="F2F2F2"/>
            <w:noWrap/>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Га</w:t>
            </w:r>
          </w:p>
        </w:tc>
        <w:tc>
          <w:tcPr>
            <w:tcW w:w="1142" w:type="dxa"/>
            <w:tcBorders>
              <w:top w:val="nil"/>
              <w:left w:val="nil"/>
              <w:bottom w:val="single" w:sz="4" w:space="0" w:color="auto"/>
              <w:right w:val="single" w:sz="4" w:space="0" w:color="auto"/>
            </w:tcBorders>
            <w:shd w:val="clear" w:color="000000" w:fill="F2F2F2"/>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10,9</w:t>
            </w:r>
          </w:p>
        </w:tc>
        <w:tc>
          <w:tcPr>
            <w:tcW w:w="1471" w:type="dxa"/>
            <w:tcBorders>
              <w:top w:val="nil"/>
              <w:left w:val="nil"/>
              <w:bottom w:val="single" w:sz="4" w:space="0" w:color="auto"/>
              <w:right w:val="single" w:sz="4" w:space="0" w:color="auto"/>
            </w:tcBorders>
            <w:shd w:val="clear" w:color="000000" w:fill="F2F2F2"/>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w:t>
            </w:r>
          </w:p>
        </w:tc>
        <w:tc>
          <w:tcPr>
            <w:tcW w:w="1142" w:type="dxa"/>
            <w:tcBorders>
              <w:top w:val="nil"/>
              <w:left w:val="nil"/>
              <w:bottom w:val="single" w:sz="4" w:space="0" w:color="auto"/>
              <w:right w:val="single" w:sz="4" w:space="0" w:color="auto"/>
            </w:tcBorders>
            <w:shd w:val="clear" w:color="000000" w:fill="F2F2F2"/>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20,7</w:t>
            </w:r>
          </w:p>
        </w:tc>
        <w:tc>
          <w:tcPr>
            <w:tcW w:w="1489" w:type="dxa"/>
            <w:tcBorders>
              <w:top w:val="nil"/>
              <w:left w:val="nil"/>
              <w:bottom w:val="single" w:sz="4" w:space="0" w:color="auto"/>
              <w:right w:val="single" w:sz="4" w:space="0" w:color="auto"/>
            </w:tcBorders>
            <w:shd w:val="clear" w:color="000000" w:fill="F2F2F2"/>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w:t>
            </w:r>
          </w:p>
        </w:tc>
      </w:tr>
      <w:tr w:rsidR="00911393" w:rsidRPr="00BA5D0F" w:rsidTr="00911393">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911393" w:rsidRPr="00BA5D0F" w:rsidRDefault="00911393" w:rsidP="00911393">
            <w:pPr>
              <w:jc w:val="right"/>
              <w:rPr>
                <w:color w:val="000000"/>
                <w:sz w:val="22"/>
                <w:szCs w:val="22"/>
              </w:rPr>
            </w:pPr>
            <w:r w:rsidRPr="00BA5D0F">
              <w:rPr>
                <w:color w:val="000000"/>
                <w:sz w:val="22"/>
                <w:szCs w:val="22"/>
              </w:rPr>
              <w:t>15</w:t>
            </w:r>
          </w:p>
        </w:tc>
        <w:tc>
          <w:tcPr>
            <w:tcW w:w="2837" w:type="dxa"/>
            <w:tcBorders>
              <w:top w:val="nil"/>
              <w:left w:val="nil"/>
              <w:bottom w:val="single" w:sz="4" w:space="0" w:color="auto"/>
              <w:right w:val="single" w:sz="4" w:space="0" w:color="auto"/>
            </w:tcBorders>
            <w:shd w:val="clear" w:color="auto" w:fill="auto"/>
            <w:noWrap/>
            <w:vAlign w:val="center"/>
            <w:hideMark/>
          </w:tcPr>
          <w:p w:rsidR="00911393" w:rsidRPr="00BA5D0F" w:rsidRDefault="00911393" w:rsidP="00911393">
            <w:pPr>
              <w:jc w:val="left"/>
              <w:rPr>
                <w:color w:val="000000"/>
                <w:sz w:val="22"/>
                <w:szCs w:val="22"/>
                <w:lang w:eastAsia="ru-RU"/>
              </w:rPr>
            </w:pPr>
            <w:r w:rsidRPr="00BA5D0F">
              <w:rPr>
                <w:color w:val="000000"/>
                <w:sz w:val="22"/>
                <w:szCs w:val="22"/>
                <w:lang w:eastAsia="ru-RU"/>
              </w:rPr>
              <w:t>Автодороги с твердым покрытием</w:t>
            </w:r>
          </w:p>
        </w:tc>
        <w:tc>
          <w:tcPr>
            <w:tcW w:w="993" w:type="dxa"/>
            <w:tcBorders>
              <w:top w:val="nil"/>
              <w:left w:val="nil"/>
              <w:bottom w:val="single" w:sz="4" w:space="0" w:color="auto"/>
              <w:right w:val="single" w:sz="4" w:space="0" w:color="auto"/>
            </w:tcBorders>
            <w:shd w:val="clear" w:color="auto" w:fill="auto"/>
            <w:noWrap/>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км</w:t>
            </w:r>
          </w:p>
        </w:tc>
        <w:tc>
          <w:tcPr>
            <w:tcW w:w="1142" w:type="dxa"/>
            <w:tcBorders>
              <w:top w:val="nil"/>
              <w:left w:val="nil"/>
              <w:bottom w:val="single" w:sz="4" w:space="0" w:color="auto"/>
              <w:right w:val="single" w:sz="4" w:space="0" w:color="auto"/>
            </w:tcBorders>
            <w:shd w:val="clear" w:color="auto" w:fill="auto"/>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52,7</w:t>
            </w:r>
          </w:p>
        </w:tc>
        <w:tc>
          <w:tcPr>
            <w:tcW w:w="1471" w:type="dxa"/>
            <w:tcBorders>
              <w:top w:val="nil"/>
              <w:left w:val="nil"/>
              <w:bottom w:val="single" w:sz="4" w:space="0" w:color="auto"/>
              <w:right w:val="single" w:sz="4" w:space="0" w:color="auto"/>
            </w:tcBorders>
            <w:shd w:val="clear" w:color="auto" w:fill="auto"/>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100</w:t>
            </w:r>
          </w:p>
        </w:tc>
        <w:tc>
          <w:tcPr>
            <w:tcW w:w="1142" w:type="dxa"/>
            <w:tcBorders>
              <w:top w:val="nil"/>
              <w:left w:val="nil"/>
              <w:bottom w:val="single" w:sz="4" w:space="0" w:color="auto"/>
              <w:right w:val="single" w:sz="4" w:space="0" w:color="auto"/>
            </w:tcBorders>
            <w:shd w:val="clear" w:color="auto" w:fill="auto"/>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52,7</w:t>
            </w:r>
          </w:p>
        </w:tc>
        <w:tc>
          <w:tcPr>
            <w:tcW w:w="1489" w:type="dxa"/>
            <w:tcBorders>
              <w:top w:val="nil"/>
              <w:left w:val="nil"/>
              <w:bottom w:val="single" w:sz="4" w:space="0" w:color="auto"/>
              <w:right w:val="single" w:sz="4" w:space="0" w:color="auto"/>
            </w:tcBorders>
            <w:shd w:val="clear" w:color="auto" w:fill="auto"/>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100,0</w:t>
            </w:r>
          </w:p>
        </w:tc>
      </w:tr>
      <w:tr w:rsidR="00911393" w:rsidRPr="00BA5D0F" w:rsidTr="00911393">
        <w:trPr>
          <w:trHeight w:val="300"/>
        </w:trPr>
        <w:tc>
          <w:tcPr>
            <w:tcW w:w="560" w:type="dxa"/>
            <w:tcBorders>
              <w:top w:val="nil"/>
              <w:left w:val="single" w:sz="4" w:space="0" w:color="auto"/>
              <w:bottom w:val="single" w:sz="4" w:space="0" w:color="auto"/>
              <w:right w:val="single" w:sz="4" w:space="0" w:color="auto"/>
            </w:tcBorders>
            <w:shd w:val="clear" w:color="000000" w:fill="F2F2F2"/>
            <w:noWrap/>
            <w:vAlign w:val="center"/>
            <w:hideMark/>
          </w:tcPr>
          <w:p w:rsidR="00911393" w:rsidRPr="00BA5D0F" w:rsidRDefault="00911393" w:rsidP="00911393">
            <w:pPr>
              <w:jc w:val="right"/>
              <w:rPr>
                <w:color w:val="000000"/>
                <w:sz w:val="22"/>
                <w:szCs w:val="22"/>
              </w:rPr>
            </w:pPr>
            <w:r w:rsidRPr="00BA5D0F">
              <w:rPr>
                <w:color w:val="000000"/>
                <w:sz w:val="22"/>
                <w:szCs w:val="22"/>
              </w:rPr>
              <w:t>16</w:t>
            </w:r>
          </w:p>
        </w:tc>
        <w:tc>
          <w:tcPr>
            <w:tcW w:w="2837" w:type="dxa"/>
            <w:tcBorders>
              <w:top w:val="nil"/>
              <w:left w:val="nil"/>
              <w:bottom w:val="single" w:sz="4" w:space="0" w:color="auto"/>
              <w:right w:val="single" w:sz="4" w:space="0" w:color="auto"/>
            </w:tcBorders>
            <w:shd w:val="clear" w:color="000000" w:fill="F2F2F2"/>
            <w:noWrap/>
            <w:vAlign w:val="center"/>
            <w:hideMark/>
          </w:tcPr>
          <w:p w:rsidR="00911393" w:rsidRPr="00BA5D0F" w:rsidRDefault="00911393" w:rsidP="00911393">
            <w:pPr>
              <w:jc w:val="left"/>
              <w:rPr>
                <w:color w:val="000000"/>
                <w:sz w:val="22"/>
                <w:szCs w:val="22"/>
                <w:lang w:eastAsia="ru-RU"/>
              </w:rPr>
            </w:pPr>
            <w:r w:rsidRPr="00BA5D0F">
              <w:rPr>
                <w:color w:val="000000"/>
                <w:sz w:val="22"/>
                <w:szCs w:val="22"/>
                <w:lang w:eastAsia="ru-RU"/>
              </w:rPr>
              <w:t>Территории комплексного развития</w:t>
            </w:r>
          </w:p>
        </w:tc>
        <w:tc>
          <w:tcPr>
            <w:tcW w:w="993" w:type="dxa"/>
            <w:tcBorders>
              <w:top w:val="nil"/>
              <w:left w:val="nil"/>
              <w:bottom w:val="single" w:sz="4" w:space="0" w:color="auto"/>
              <w:right w:val="single" w:sz="4" w:space="0" w:color="auto"/>
            </w:tcBorders>
            <w:shd w:val="clear" w:color="000000" w:fill="F2F2F2"/>
            <w:noWrap/>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Га</w:t>
            </w:r>
          </w:p>
        </w:tc>
        <w:tc>
          <w:tcPr>
            <w:tcW w:w="1142" w:type="dxa"/>
            <w:tcBorders>
              <w:top w:val="nil"/>
              <w:left w:val="nil"/>
              <w:bottom w:val="single" w:sz="4" w:space="0" w:color="auto"/>
              <w:right w:val="single" w:sz="4" w:space="0" w:color="auto"/>
            </w:tcBorders>
            <w:shd w:val="clear" w:color="000000" w:fill="F2F2F2"/>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0</w:t>
            </w:r>
          </w:p>
        </w:tc>
        <w:tc>
          <w:tcPr>
            <w:tcW w:w="1471" w:type="dxa"/>
            <w:tcBorders>
              <w:top w:val="nil"/>
              <w:left w:val="nil"/>
              <w:bottom w:val="single" w:sz="4" w:space="0" w:color="auto"/>
              <w:right w:val="single" w:sz="4" w:space="0" w:color="auto"/>
            </w:tcBorders>
            <w:shd w:val="clear" w:color="000000" w:fill="F2F2F2"/>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w:t>
            </w:r>
          </w:p>
        </w:tc>
        <w:tc>
          <w:tcPr>
            <w:tcW w:w="1142" w:type="dxa"/>
            <w:tcBorders>
              <w:top w:val="nil"/>
              <w:left w:val="nil"/>
              <w:bottom w:val="single" w:sz="4" w:space="0" w:color="auto"/>
              <w:right w:val="single" w:sz="4" w:space="0" w:color="auto"/>
            </w:tcBorders>
            <w:shd w:val="clear" w:color="000000" w:fill="F2F2F2"/>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438</w:t>
            </w:r>
          </w:p>
        </w:tc>
        <w:tc>
          <w:tcPr>
            <w:tcW w:w="1489" w:type="dxa"/>
            <w:tcBorders>
              <w:top w:val="nil"/>
              <w:left w:val="nil"/>
              <w:bottom w:val="single" w:sz="4" w:space="0" w:color="auto"/>
              <w:right w:val="single" w:sz="4" w:space="0" w:color="auto"/>
            </w:tcBorders>
            <w:shd w:val="clear" w:color="000000" w:fill="F2F2F2"/>
            <w:vAlign w:val="center"/>
            <w:hideMark/>
          </w:tcPr>
          <w:p w:rsidR="00911393" w:rsidRPr="00BA5D0F" w:rsidRDefault="00911393" w:rsidP="00911393">
            <w:pPr>
              <w:jc w:val="center"/>
              <w:rPr>
                <w:color w:val="000000"/>
                <w:sz w:val="22"/>
                <w:szCs w:val="22"/>
                <w:lang w:eastAsia="ru-RU"/>
              </w:rPr>
            </w:pPr>
            <w:r w:rsidRPr="00BA5D0F">
              <w:rPr>
                <w:color w:val="000000"/>
                <w:sz w:val="22"/>
                <w:szCs w:val="22"/>
                <w:lang w:eastAsia="ru-RU"/>
              </w:rPr>
              <w:t>-</w:t>
            </w:r>
          </w:p>
        </w:tc>
      </w:tr>
    </w:tbl>
    <w:p w:rsidR="00344691" w:rsidRPr="00BA5D0F" w:rsidRDefault="000274B5" w:rsidP="009C641C">
      <w:pPr>
        <w:suppressAutoHyphens/>
        <w:rPr>
          <w:rStyle w:val="a8"/>
          <w:color w:val="000000"/>
        </w:rPr>
      </w:pPr>
      <w:r w:rsidRPr="00BA5D0F">
        <w:rPr>
          <w:rStyle w:val="a8"/>
          <w:color w:val="000000"/>
        </w:rPr>
        <w:tab/>
      </w:r>
    </w:p>
    <w:p w:rsidR="000218A4" w:rsidRPr="00BA5D0F" w:rsidRDefault="000218A4" w:rsidP="00344691">
      <w:pPr>
        <w:suppressAutoHyphens/>
        <w:ind w:firstLine="708"/>
        <w:rPr>
          <w:rStyle w:val="a8"/>
          <w:color w:val="000000"/>
        </w:rPr>
      </w:pPr>
      <w:r w:rsidRPr="00BA5D0F">
        <w:rPr>
          <w:rStyle w:val="a8"/>
          <w:color w:val="000000"/>
        </w:rPr>
        <w:t xml:space="preserve">Обеспеченность жильем на исходный год, </w:t>
      </w:r>
      <w:r w:rsidR="00911393" w:rsidRPr="00BA5D0F">
        <w:rPr>
          <w:rStyle w:val="a8"/>
          <w:color w:val="000000"/>
        </w:rPr>
        <w:t xml:space="preserve">превышает </w:t>
      </w:r>
      <w:r w:rsidRPr="00BA5D0F">
        <w:rPr>
          <w:rStyle w:val="a8"/>
          <w:color w:val="000000"/>
        </w:rPr>
        <w:t>значени</w:t>
      </w:r>
      <w:r w:rsidR="00911393" w:rsidRPr="00BA5D0F">
        <w:rPr>
          <w:rStyle w:val="a8"/>
          <w:color w:val="000000"/>
        </w:rPr>
        <w:t>е норматива в 1,5 раза</w:t>
      </w:r>
      <w:r w:rsidRPr="00BA5D0F">
        <w:rPr>
          <w:rStyle w:val="a8"/>
          <w:color w:val="000000"/>
        </w:rPr>
        <w:t xml:space="preserve">. На расчетный срок предполагается рост обеспеченности жильем. Показатель учитывает прогнозируемое увеличение качества жизни и принимается с запасом увеличение норматива обеспеченности к расчетному сроку. </w:t>
      </w:r>
    </w:p>
    <w:p w:rsidR="000218A4" w:rsidRPr="00BA5D0F" w:rsidRDefault="000218A4" w:rsidP="009C641C">
      <w:pPr>
        <w:suppressAutoHyphens/>
        <w:rPr>
          <w:rStyle w:val="a8"/>
          <w:color w:val="000000"/>
        </w:rPr>
      </w:pPr>
      <w:r w:rsidRPr="00BA5D0F">
        <w:rPr>
          <w:rStyle w:val="a8"/>
          <w:color w:val="000000"/>
        </w:rPr>
        <w:tab/>
        <w:t>Образовательные учреждения ниже нормативных требований. К расчетному сроку необходимо произвести</w:t>
      </w:r>
      <w:r w:rsidR="00911393" w:rsidRPr="00BA5D0F">
        <w:rPr>
          <w:rStyle w:val="a8"/>
          <w:color w:val="000000"/>
        </w:rPr>
        <w:t xml:space="preserve"> новое строительство и </w:t>
      </w:r>
      <w:r w:rsidRPr="00BA5D0F">
        <w:rPr>
          <w:rStyle w:val="a8"/>
          <w:color w:val="000000"/>
        </w:rPr>
        <w:t xml:space="preserve">реконструкцию </w:t>
      </w:r>
      <w:r w:rsidR="00A26042" w:rsidRPr="00BA5D0F">
        <w:rPr>
          <w:rStyle w:val="a8"/>
          <w:color w:val="000000"/>
        </w:rPr>
        <w:t>с учетом роста численности жителей.</w:t>
      </w:r>
      <w:r w:rsidR="00911393" w:rsidRPr="00BA5D0F">
        <w:rPr>
          <w:rStyle w:val="a8"/>
          <w:color w:val="000000"/>
        </w:rPr>
        <w:t xml:space="preserve"> В сфере образования в большей степени наблюдается несоблюдение показателя доступности, чем отсутствие мест как таковых.</w:t>
      </w:r>
    </w:p>
    <w:p w:rsidR="00F9384C" w:rsidRPr="00BA5D0F" w:rsidRDefault="00A26042" w:rsidP="00A26042">
      <w:pPr>
        <w:suppressAutoHyphens/>
        <w:ind w:firstLine="708"/>
        <w:rPr>
          <w:rStyle w:val="a8"/>
          <w:color w:val="000000"/>
        </w:rPr>
      </w:pPr>
      <w:r w:rsidRPr="00BA5D0F">
        <w:rPr>
          <w:rStyle w:val="a8"/>
          <w:color w:val="000000"/>
        </w:rPr>
        <w:lastRenderedPageBreak/>
        <w:t xml:space="preserve">Объекты физической культуры в сельском поселении </w:t>
      </w:r>
      <w:r w:rsidR="00F9384C" w:rsidRPr="00BA5D0F">
        <w:rPr>
          <w:rStyle w:val="a8"/>
          <w:color w:val="000000"/>
        </w:rPr>
        <w:t>имеют развитие при образовательных учреждениях.</w:t>
      </w:r>
      <w:r w:rsidRPr="00BA5D0F">
        <w:rPr>
          <w:rStyle w:val="a8"/>
          <w:color w:val="000000"/>
        </w:rPr>
        <w:t xml:space="preserve"> На исходный год </w:t>
      </w:r>
      <w:r w:rsidR="00F9384C" w:rsidRPr="00BA5D0F">
        <w:rPr>
          <w:rStyle w:val="a8"/>
          <w:color w:val="000000"/>
        </w:rPr>
        <w:t xml:space="preserve">отсутствуют объекты водного спорта. Так же поселение нуждается в крупноформатных объектов физической культуры (стадион и спортивный зал), для проведения массовых мероприятий. Проектом предусмотрено строительство муниципального стадион и сохранение существующих стадионов, в силу чего процент обеспечения в сравнении с нормативом составляет 199,6 % по плоскостным сооружениям.   </w:t>
      </w:r>
    </w:p>
    <w:p w:rsidR="00A26042" w:rsidRPr="00BA5D0F" w:rsidRDefault="00F9384C" w:rsidP="00A26042">
      <w:pPr>
        <w:suppressAutoHyphens/>
        <w:ind w:firstLine="708"/>
        <w:rPr>
          <w:rStyle w:val="a8"/>
          <w:color w:val="000000"/>
        </w:rPr>
      </w:pPr>
      <w:r w:rsidRPr="00BA5D0F">
        <w:rPr>
          <w:rStyle w:val="a8"/>
          <w:color w:val="000000"/>
        </w:rPr>
        <w:t>На исходный срок нет данным по показателю, определенному региональными нормативами (места посещения). Комплексная программа сельского поселения составлена по проводимым мероприятиям.</w:t>
      </w:r>
      <w:r w:rsidR="00A26042" w:rsidRPr="00BA5D0F">
        <w:rPr>
          <w:rStyle w:val="a8"/>
          <w:color w:val="000000"/>
        </w:rPr>
        <w:t xml:space="preserve"> На расчетный срок достижения норматива предусмотрено за счет реконструкции</w:t>
      </w:r>
      <w:r w:rsidRPr="00BA5D0F">
        <w:rPr>
          <w:rStyle w:val="a8"/>
          <w:color w:val="000000"/>
        </w:rPr>
        <w:t xml:space="preserve"> всех</w:t>
      </w:r>
      <w:r w:rsidR="00A26042" w:rsidRPr="00BA5D0F">
        <w:rPr>
          <w:rStyle w:val="a8"/>
          <w:color w:val="000000"/>
        </w:rPr>
        <w:t xml:space="preserve"> </w:t>
      </w:r>
      <w:r w:rsidRPr="00BA5D0F">
        <w:rPr>
          <w:rStyle w:val="a8"/>
          <w:color w:val="000000"/>
        </w:rPr>
        <w:t xml:space="preserve">объектов культурно-досуговой инфраструктуры </w:t>
      </w:r>
      <w:r w:rsidR="00A26042" w:rsidRPr="00BA5D0F">
        <w:rPr>
          <w:rStyle w:val="a8"/>
          <w:color w:val="000000"/>
        </w:rPr>
        <w:t>сельского</w:t>
      </w:r>
      <w:r w:rsidRPr="00BA5D0F">
        <w:rPr>
          <w:rStyle w:val="a8"/>
          <w:color w:val="000000"/>
        </w:rPr>
        <w:t xml:space="preserve"> поселения</w:t>
      </w:r>
      <w:r w:rsidR="00A26042" w:rsidRPr="00BA5D0F">
        <w:rPr>
          <w:rStyle w:val="a8"/>
          <w:color w:val="000000"/>
        </w:rPr>
        <w:t>.</w:t>
      </w:r>
    </w:p>
    <w:p w:rsidR="00A26042" w:rsidRPr="00BA5D0F" w:rsidRDefault="00A26042" w:rsidP="00A26042">
      <w:pPr>
        <w:suppressAutoHyphens/>
        <w:ind w:firstLine="708"/>
        <w:rPr>
          <w:rStyle w:val="a8"/>
          <w:color w:val="000000"/>
        </w:rPr>
      </w:pPr>
      <w:r w:rsidRPr="00BA5D0F">
        <w:rPr>
          <w:rStyle w:val="a8"/>
          <w:color w:val="000000"/>
        </w:rPr>
        <w:t xml:space="preserve">На исходный год центральным водоснабжением обеспечен только </w:t>
      </w:r>
      <w:r w:rsidR="00F9384C" w:rsidRPr="00BA5D0F">
        <w:rPr>
          <w:rStyle w:val="a8"/>
          <w:color w:val="000000"/>
        </w:rPr>
        <w:t>п.Увильды</w:t>
      </w:r>
      <w:r w:rsidRPr="00BA5D0F">
        <w:rPr>
          <w:rStyle w:val="a8"/>
          <w:color w:val="000000"/>
        </w:rPr>
        <w:t>. К расчетному сроку в</w:t>
      </w:r>
      <w:r w:rsidR="00F9384C" w:rsidRPr="00BA5D0F">
        <w:rPr>
          <w:rStyle w:val="a8"/>
          <w:color w:val="000000"/>
        </w:rPr>
        <w:t xml:space="preserve"> шести населенных </w:t>
      </w:r>
      <w:r w:rsidRPr="00BA5D0F">
        <w:rPr>
          <w:rStyle w:val="a8"/>
          <w:color w:val="000000"/>
        </w:rPr>
        <w:t>пунктах обустраивается центральное водоснабжение.</w:t>
      </w:r>
      <w:r w:rsidR="00F9384C" w:rsidRPr="00BA5D0F">
        <w:rPr>
          <w:rStyle w:val="a8"/>
          <w:color w:val="000000"/>
        </w:rPr>
        <w:t xml:space="preserve"> В удаленных населенных пунктах с малой численностью, в силу экономической целесообразности, предполагается использование нецентрализованных источников водоснабжения.</w:t>
      </w:r>
      <w:r w:rsidRPr="00BA5D0F">
        <w:rPr>
          <w:rStyle w:val="a8"/>
          <w:color w:val="000000"/>
        </w:rPr>
        <w:t xml:space="preserve"> </w:t>
      </w:r>
    </w:p>
    <w:p w:rsidR="00A26042" w:rsidRPr="00BA5D0F" w:rsidRDefault="00A26042" w:rsidP="00A26042">
      <w:pPr>
        <w:suppressAutoHyphens/>
        <w:ind w:firstLine="708"/>
        <w:rPr>
          <w:rStyle w:val="a8"/>
          <w:color w:val="000000"/>
        </w:rPr>
      </w:pPr>
      <w:r w:rsidRPr="00BA5D0F">
        <w:rPr>
          <w:rStyle w:val="a8"/>
          <w:color w:val="000000"/>
        </w:rPr>
        <w:t xml:space="preserve">Отсутствие центральных очистных сооружений и сетей канализации в поселении наиболее проблемный вопрос инженерной инфраструктуры. </w:t>
      </w:r>
      <w:r w:rsidR="00B90593" w:rsidRPr="00BA5D0F">
        <w:rPr>
          <w:rStyle w:val="a8"/>
          <w:color w:val="000000"/>
        </w:rPr>
        <w:t xml:space="preserve">Только 8 % мощности очистных сооружений на исходный год являются муниципальными, 92 % находятся в частной собственности. </w:t>
      </w:r>
      <w:r w:rsidR="00AA402C" w:rsidRPr="00BA5D0F">
        <w:rPr>
          <w:rStyle w:val="a8"/>
          <w:color w:val="000000"/>
        </w:rPr>
        <w:t xml:space="preserve">К расчетному сроку предусматривается строительство </w:t>
      </w:r>
      <w:r w:rsidR="00B90593" w:rsidRPr="00BA5D0F">
        <w:rPr>
          <w:rStyle w:val="a8"/>
          <w:color w:val="000000"/>
        </w:rPr>
        <w:t xml:space="preserve">муниципальных </w:t>
      </w:r>
      <w:r w:rsidR="00AA402C" w:rsidRPr="00BA5D0F">
        <w:rPr>
          <w:rStyle w:val="a8"/>
          <w:color w:val="000000"/>
        </w:rPr>
        <w:t>очистных сооружений и сетей к ним от всех населенных пунктов.</w:t>
      </w:r>
    </w:p>
    <w:p w:rsidR="00AA402C" w:rsidRPr="00BA5D0F" w:rsidRDefault="00CC2955" w:rsidP="00A26042">
      <w:pPr>
        <w:suppressAutoHyphens/>
        <w:ind w:firstLine="708"/>
        <w:rPr>
          <w:rStyle w:val="a8"/>
          <w:color w:val="000000"/>
        </w:rPr>
      </w:pPr>
      <w:r w:rsidRPr="00BA5D0F">
        <w:rPr>
          <w:rStyle w:val="a8"/>
          <w:color w:val="000000"/>
        </w:rPr>
        <w:t xml:space="preserve">В систему централизованного газоснабжения включены четыре населенных пункта. </w:t>
      </w:r>
      <w:r w:rsidR="00AA402C" w:rsidRPr="00BA5D0F">
        <w:rPr>
          <w:rStyle w:val="a8"/>
          <w:color w:val="000000"/>
        </w:rPr>
        <w:t>Проектом генерального плана предусмотрена газификация пяти (не обеспеченных) населенных пунктов</w:t>
      </w:r>
      <w:r w:rsidRPr="00BA5D0F">
        <w:rPr>
          <w:rStyle w:val="a8"/>
          <w:color w:val="000000"/>
        </w:rPr>
        <w:t>.</w:t>
      </w:r>
    </w:p>
    <w:p w:rsidR="00AA402C" w:rsidRPr="00BA5D0F" w:rsidRDefault="00AA402C" w:rsidP="00A26042">
      <w:pPr>
        <w:suppressAutoHyphens/>
        <w:ind w:firstLine="708"/>
        <w:rPr>
          <w:rStyle w:val="a8"/>
          <w:color w:val="000000"/>
        </w:rPr>
      </w:pPr>
      <w:r w:rsidRPr="00BA5D0F">
        <w:rPr>
          <w:rStyle w:val="a8"/>
          <w:color w:val="000000"/>
        </w:rPr>
        <w:t>Система электроснабжения на исходный год имеет полное покрытие</w:t>
      </w:r>
      <w:r w:rsidR="00CC2955" w:rsidRPr="00BA5D0F">
        <w:rPr>
          <w:rStyle w:val="a8"/>
          <w:color w:val="000000"/>
        </w:rPr>
        <w:t xml:space="preserve"> территорий населенных пунктов</w:t>
      </w:r>
      <w:r w:rsidRPr="00BA5D0F">
        <w:rPr>
          <w:rStyle w:val="a8"/>
          <w:color w:val="000000"/>
        </w:rPr>
        <w:t>. Строительства дополнительных сетей не требуется.</w:t>
      </w:r>
    </w:p>
    <w:p w:rsidR="00AA402C" w:rsidRPr="00BA5D0F" w:rsidRDefault="00CC2955" w:rsidP="00A26042">
      <w:pPr>
        <w:suppressAutoHyphens/>
        <w:ind w:firstLine="708"/>
        <w:rPr>
          <w:rStyle w:val="a8"/>
          <w:color w:val="000000"/>
        </w:rPr>
      </w:pPr>
      <w:r w:rsidRPr="00BA5D0F">
        <w:rPr>
          <w:rStyle w:val="a8"/>
          <w:color w:val="000000"/>
        </w:rPr>
        <w:t>Существующие м</w:t>
      </w:r>
      <w:r w:rsidR="00AA402C" w:rsidRPr="00BA5D0F">
        <w:rPr>
          <w:rStyle w:val="a8"/>
          <w:color w:val="000000"/>
        </w:rPr>
        <w:t>еста захоронения</w:t>
      </w:r>
      <w:r w:rsidRPr="00BA5D0F">
        <w:rPr>
          <w:rStyle w:val="a8"/>
          <w:color w:val="000000"/>
        </w:rPr>
        <w:t xml:space="preserve"> не обеспечивают потребности до расчетного срока</w:t>
      </w:r>
      <w:r w:rsidR="00AA402C" w:rsidRPr="00BA5D0F">
        <w:rPr>
          <w:rStyle w:val="a8"/>
          <w:color w:val="000000"/>
        </w:rPr>
        <w:t>.</w:t>
      </w:r>
      <w:r w:rsidRPr="00BA5D0F">
        <w:rPr>
          <w:rStyle w:val="a8"/>
          <w:color w:val="000000"/>
        </w:rPr>
        <w:t xml:space="preserve"> Проектом генерального плана предусмотрена организация нового кладбища восточнее с.Кузнецкое</w:t>
      </w:r>
      <w:r w:rsidR="00AA402C" w:rsidRPr="00BA5D0F">
        <w:rPr>
          <w:rStyle w:val="a8"/>
          <w:color w:val="000000"/>
        </w:rPr>
        <w:t>.</w:t>
      </w:r>
    </w:p>
    <w:p w:rsidR="00AA402C" w:rsidRPr="00BA5D0F" w:rsidRDefault="00AA402C" w:rsidP="00A26042">
      <w:pPr>
        <w:suppressAutoHyphens/>
        <w:ind w:firstLine="708"/>
        <w:rPr>
          <w:rStyle w:val="a8"/>
          <w:color w:val="000000"/>
        </w:rPr>
      </w:pPr>
      <w:r w:rsidRPr="00BA5D0F">
        <w:rPr>
          <w:rStyle w:val="a8"/>
          <w:color w:val="000000"/>
        </w:rPr>
        <w:t xml:space="preserve">Улично-дорожная сеть поселения, на исходный год, имеет твердое покрытие в полном объеме. </w:t>
      </w:r>
      <w:r w:rsidR="00CC2955" w:rsidRPr="00BA5D0F">
        <w:rPr>
          <w:rStyle w:val="a8"/>
          <w:color w:val="000000"/>
        </w:rPr>
        <w:t>Развитие сети дорог планируется за счет частных средств в формате комплексного развития территорий.</w:t>
      </w:r>
    </w:p>
    <w:p w:rsidR="00344691" w:rsidRPr="00BA5D0F" w:rsidRDefault="00344691" w:rsidP="00A26042">
      <w:pPr>
        <w:suppressAutoHyphens/>
        <w:ind w:firstLine="708"/>
        <w:rPr>
          <w:rStyle w:val="a8"/>
          <w:color w:val="000000"/>
        </w:rPr>
      </w:pPr>
      <w:r w:rsidRPr="00BA5D0F">
        <w:rPr>
          <w:rStyle w:val="a8"/>
          <w:color w:val="000000"/>
        </w:rPr>
        <w:t>Проектом предусмотрено создание территорий комплексного развития</w:t>
      </w:r>
      <w:r w:rsidR="00CC2955" w:rsidRPr="00BA5D0F">
        <w:rPr>
          <w:rStyle w:val="a8"/>
          <w:color w:val="000000"/>
        </w:rPr>
        <w:t xml:space="preserve"> в существующих границах населенных пунктов</w:t>
      </w:r>
      <w:r w:rsidR="00C138FB" w:rsidRPr="00BA5D0F">
        <w:rPr>
          <w:rStyle w:val="a8"/>
          <w:color w:val="000000"/>
        </w:rPr>
        <w:t xml:space="preserve"> и на включаемых в границы территориях</w:t>
      </w:r>
      <w:r w:rsidR="00CC2955" w:rsidRPr="00BA5D0F">
        <w:rPr>
          <w:rStyle w:val="a8"/>
          <w:color w:val="000000"/>
        </w:rPr>
        <w:t>.</w:t>
      </w:r>
      <w:r w:rsidR="00C138FB" w:rsidRPr="00BA5D0F">
        <w:rPr>
          <w:rStyle w:val="a8"/>
          <w:color w:val="000000"/>
        </w:rPr>
        <w:t xml:space="preserve"> Общая площадь территорий комплексного развития составит </w:t>
      </w:r>
      <w:r w:rsidR="00CC2955" w:rsidRPr="00BA5D0F">
        <w:rPr>
          <w:rStyle w:val="a8"/>
          <w:color w:val="000000"/>
        </w:rPr>
        <w:t xml:space="preserve">438 </w:t>
      </w:r>
      <w:r w:rsidRPr="00BA5D0F">
        <w:rPr>
          <w:rStyle w:val="a8"/>
          <w:color w:val="000000"/>
        </w:rPr>
        <w:t>Га.</w:t>
      </w:r>
    </w:p>
    <w:p w:rsidR="00AA402C" w:rsidRPr="00BA5D0F" w:rsidRDefault="00AA402C" w:rsidP="00A26042">
      <w:pPr>
        <w:suppressAutoHyphens/>
        <w:ind w:firstLine="708"/>
        <w:rPr>
          <w:rStyle w:val="a8"/>
          <w:color w:val="000000"/>
        </w:rPr>
      </w:pPr>
    </w:p>
    <w:p w:rsidR="00AA402C" w:rsidRPr="00BA5D0F" w:rsidRDefault="00E67FC9" w:rsidP="009C641C">
      <w:pPr>
        <w:suppressAutoHyphens/>
        <w:ind w:firstLine="708"/>
        <w:rPr>
          <w:rStyle w:val="a8"/>
          <w:color w:val="000000"/>
        </w:rPr>
      </w:pPr>
      <w:r w:rsidRPr="00BA5D0F">
        <w:rPr>
          <w:rStyle w:val="a8"/>
          <w:color w:val="000000"/>
        </w:rPr>
        <w:t>Р</w:t>
      </w:r>
      <w:r w:rsidR="000274B5" w:rsidRPr="00BA5D0F">
        <w:rPr>
          <w:rStyle w:val="a8"/>
          <w:color w:val="000000"/>
        </w:rPr>
        <w:t xml:space="preserve">ешения генерального плана </w:t>
      </w:r>
      <w:r w:rsidR="00D34302" w:rsidRPr="00BA5D0F">
        <w:rPr>
          <w:rStyle w:val="a8"/>
          <w:color w:val="000000"/>
        </w:rPr>
        <w:t xml:space="preserve">направлены на </w:t>
      </w:r>
      <w:r w:rsidR="00AA402C" w:rsidRPr="00BA5D0F">
        <w:rPr>
          <w:rStyle w:val="a8"/>
          <w:color w:val="000000"/>
        </w:rPr>
        <w:t xml:space="preserve">достижение обеспеченности и доступности </w:t>
      </w:r>
      <w:r w:rsidR="00D34302" w:rsidRPr="00BA5D0F">
        <w:rPr>
          <w:rStyle w:val="a8"/>
          <w:color w:val="000000"/>
        </w:rPr>
        <w:t>социальных, инженерных, транспортных</w:t>
      </w:r>
      <w:r w:rsidRPr="00BA5D0F">
        <w:rPr>
          <w:rStyle w:val="a8"/>
          <w:color w:val="000000"/>
        </w:rPr>
        <w:t xml:space="preserve"> объектов, в объеме </w:t>
      </w:r>
      <w:r w:rsidR="00AA402C" w:rsidRPr="00BA5D0F">
        <w:rPr>
          <w:rStyle w:val="a8"/>
          <w:color w:val="000000"/>
        </w:rPr>
        <w:t>требовани</w:t>
      </w:r>
      <w:r w:rsidRPr="00BA5D0F">
        <w:rPr>
          <w:rStyle w:val="a8"/>
          <w:color w:val="000000"/>
        </w:rPr>
        <w:t>й</w:t>
      </w:r>
      <w:r w:rsidR="00AA402C" w:rsidRPr="00BA5D0F">
        <w:rPr>
          <w:rStyle w:val="a8"/>
          <w:color w:val="000000"/>
        </w:rPr>
        <w:t xml:space="preserve"> региональных нормативов градостроительного проектирования Челябинской области. </w:t>
      </w:r>
      <w:r w:rsidRPr="00BA5D0F">
        <w:rPr>
          <w:rStyle w:val="a8"/>
          <w:color w:val="000000"/>
        </w:rPr>
        <w:t>Проект генерального плана разработан с</w:t>
      </w:r>
      <w:r w:rsidR="00D34302" w:rsidRPr="00BA5D0F">
        <w:rPr>
          <w:rStyle w:val="a8"/>
          <w:color w:val="000000"/>
        </w:rPr>
        <w:t xml:space="preserve">огласно основному принципу </w:t>
      </w:r>
      <w:r w:rsidRPr="00BA5D0F">
        <w:rPr>
          <w:rStyle w:val="a8"/>
          <w:color w:val="000000"/>
        </w:rPr>
        <w:t xml:space="preserve">комплексного и </w:t>
      </w:r>
      <w:r w:rsidR="00D34302" w:rsidRPr="00BA5D0F">
        <w:rPr>
          <w:rStyle w:val="a8"/>
          <w:color w:val="000000"/>
        </w:rPr>
        <w:t>устойчивого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r w:rsidRPr="00BA5D0F">
        <w:rPr>
          <w:rStyle w:val="a8"/>
          <w:color w:val="000000"/>
        </w:rPr>
        <w:t>.</w:t>
      </w:r>
    </w:p>
    <w:p w:rsidR="000274B5" w:rsidRPr="00BA5D0F" w:rsidRDefault="000274B5" w:rsidP="009C641C">
      <w:pPr>
        <w:pStyle w:val="afff1"/>
      </w:pPr>
    </w:p>
    <w:p w:rsidR="000274B5" w:rsidRPr="00BA5D0F" w:rsidRDefault="000274B5" w:rsidP="009C641C">
      <w:pPr>
        <w:pStyle w:val="afff1"/>
        <w:sectPr w:rsidR="000274B5" w:rsidRPr="00BA5D0F" w:rsidSect="00112520">
          <w:pgSz w:w="11906" w:h="16840"/>
          <w:pgMar w:top="1134" w:right="851" w:bottom="1134" w:left="1418" w:header="567" w:footer="567" w:gutter="0"/>
          <w:cols w:space="720"/>
          <w:docGrid w:linePitch="600" w:charSpace="32768"/>
        </w:sectPr>
      </w:pPr>
    </w:p>
    <w:p w:rsidR="000274B5" w:rsidRPr="00BA5D0F" w:rsidRDefault="000274B5" w:rsidP="009C641C">
      <w:pPr>
        <w:pStyle w:val="1"/>
        <w:rPr>
          <w:sz w:val="20"/>
          <w:szCs w:val="20"/>
        </w:rPr>
      </w:pPr>
      <w:bookmarkStart w:id="203" w:name="_Toc18593181"/>
      <w:bookmarkStart w:id="204" w:name="_Toc18593579"/>
      <w:bookmarkStart w:id="205" w:name="_Toc18594135"/>
      <w:bookmarkStart w:id="206" w:name="_Toc18594523"/>
      <w:bookmarkStart w:id="207" w:name="_Toc18594555"/>
      <w:bookmarkStart w:id="208" w:name="_Toc18594909"/>
      <w:bookmarkStart w:id="209" w:name="_Toc18658009"/>
      <w:bookmarkStart w:id="210" w:name="_Toc70029821"/>
      <w:r w:rsidRPr="00BA5D0F">
        <w:rPr>
          <w:rStyle w:val="a8"/>
          <w:sz w:val="20"/>
          <w:szCs w:val="20"/>
        </w:rPr>
        <w:lastRenderedPageBreak/>
        <w:t xml:space="preserve">5. УТВЕРЖДЕННЫЕ ДОКУМЕНТАМИ ТЕРРИТОРИАЛЬНОГО ПЛАНИРОВАНИЯ РФ, ДОКУМЕНТАМИ </w:t>
      </w:r>
      <w:r w:rsidRPr="00BA5D0F">
        <w:rPr>
          <w:sz w:val="20"/>
          <w:szCs w:val="20"/>
        </w:rPr>
        <w:t xml:space="preserve">ТЕРРИТОРИАЛЬНОГО ПЛАНИРОВАНИЯ СУБЪЕКТА РФ СВЕДЕНИЯ О ВИДАХ, НАЗНАЧЕНИИ И НАИМЕНОВАНИЯХ ПЛАНИРУЕМЫХ ДЛЯ РАЗМЕЩЕНИЯ НА ТЕРРИТОРИИ ПОСЕЛЕНИЯ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ТЕРРИТОРИИ, ВОЗМОЖНЫХ НАПРАВЛЕНИЙ ЕЕ РАЗВИТИЯ И ПРОГНОЗИРУЕМЫХ ОГРАНИЧЕНИЙ ЕЕ </w:t>
      </w:r>
      <w:r w:rsidRPr="00BA5D0F">
        <w:rPr>
          <w:rStyle w:val="a8"/>
          <w:sz w:val="20"/>
          <w:szCs w:val="20"/>
        </w:rPr>
        <w:t>ИСПОЛЬЗОВАНИЯ</w:t>
      </w:r>
      <w:bookmarkEnd w:id="203"/>
      <w:bookmarkEnd w:id="204"/>
      <w:bookmarkEnd w:id="205"/>
      <w:bookmarkEnd w:id="206"/>
      <w:bookmarkEnd w:id="207"/>
      <w:bookmarkEnd w:id="208"/>
      <w:bookmarkEnd w:id="209"/>
      <w:bookmarkEnd w:id="210"/>
    </w:p>
    <w:p w:rsidR="000274B5" w:rsidRPr="00BA5D0F" w:rsidRDefault="000274B5" w:rsidP="009C641C">
      <w:pPr>
        <w:suppressAutoHyphens/>
        <w:jc w:val="center"/>
      </w:pPr>
    </w:p>
    <w:tbl>
      <w:tblPr>
        <w:tblW w:w="9640" w:type="dxa"/>
        <w:tblInd w:w="108" w:type="dxa"/>
        <w:tblLook w:val="04A0" w:firstRow="1" w:lastRow="0" w:firstColumn="1" w:lastColumn="0" w:noHBand="0" w:noVBand="1"/>
      </w:tblPr>
      <w:tblGrid>
        <w:gridCol w:w="406"/>
        <w:gridCol w:w="1804"/>
        <w:gridCol w:w="936"/>
        <w:gridCol w:w="1644"/>
        <w:gridCol w:w="668"/>
        <w:gridCol w:w="794"/>
        <w:gridCol w:w="1970"/>
        <w:gridCol w:w="1418"/>
      </w:tblGrid>
      <w:tr w:rsidR="00F016E1" w:rsidRPr="00BA5D0F" w:rsidTr="000A0F1A">
        <w:trPr>
          <w:trHeight w:val="300"/>
        </w:trPr>
        <w:tc>
          <w:tcPr>
            <w:tcW w:w="4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16E1" w:rsidRPr="00BA5D0F" w:rsidRDefault="00F016E1" w:rsidP="009C641C">
            <w:pPr>
              <w:jc w:val="center"/>
              <w:rPr>
                <w:b/>
                <w:bCs/>
                <w:color w:val="000000"/>
                <w:sz w:val="16"/>
                <w:szCs w:val="16"/>
                <w:lang w:eastAsia="ru-RU"/>
              </w:rPr>
            </w:pPr>
            <w:r w:rsidRPr="00BA5D0F">
              <w:rPr>
                <w:b/>
                <w:bCs/>
                <w:color w:val="000000"/>
                <w:sz w:val="16"/>
                <w:szCs w:val="16"/>
                <w:lang w:eastAsia="ru-RU"/>
              </w:rPr>
              <w:t>№</w:t>
            </w:r>
          </w:p>
        </w:tc>
        <w:tc>
          <w:tcPr>
            <w:tcW w:w="1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16E1" w:rsidRPr="00BA5D0F" w:rsidRDefault="00F016E1" w:rsidP="009C641C">
            <w:pPr>
              <w:jc w:val="center"/>
              <w:rPr>
                <w:b/>
                <w:bCs/>
                <w:color w:val="000000"/>
                <w:sz w:val="16"/>
                <w:szCs w:val="16"/>
                <w:lang w:eastAsia="ru-RU"/>
              </w:rPr>
            </w:pPr>
            <w:r w:rsidRPr="00BA5D0F">
              <w:rPr>
                <w:b/>
                <w:bCs/>
                <w:color w:val="000000"/>
                <w:sz w:val="16"/>
                <w:szCs w:val="16"/>
                <w:lang w:eastAsia="ru-RU"/>
              </w:rPr>
              <w:t>Наименование объекта</w:t>
            </w: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16E1" w:rsidRPr="00BA5D0F" w:rsidRDefault="00F016E1" w:rsidP="009C641C">
            <w:pPr>
              <w:jc w:val="center"/>
              <w:rPr>
                <w:b/>
                <w:bCs/>
                <w:color w:val="000000"/>
                <w:sz w:val="16"/>
                <w:szCs w:val="16"/>
                <w:lang w:eastAsia="ru-RU"/>
              </w:rPr>
            </w:pPr>
            <w:r w:rsidRPr="00BA5D0F">
              <w:rPr>
                <w:b/>
                <w:bCs/>
                <w:color w:val="000000"/>
                <w:sz w:val="16"/>
                <w:szCs w:val="16"/>
                <w:lang w:eastAsia="ru-RU"/>
              </w:rPr>
              <w:t>Код объекта</w:t>
            </w:r>
          </w:p>
        </w:tc>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16E1" w:rsidRPr="00BA5D0F" w:rsidRDefault="00F016E1" w:rsidP="009C641C">
            <w:pPr>
              <w:jc w:val="center"/>
              <w:rPr>
                <w:b/>
                <w:bCs/>
                <w:color w:val="000000"/>
                <w:sz w:val="16"/>
                <w:szCs w:val="16"/>
                <w:lang w:eastAsia="ru-RU"/>
              </w:rPr>
            </w:pPr>
            <w:r w:rsidRPr="00BA5D0F">
              <w:rPr>
                <w:b/>
                <w:bCs/>
                <w:color w:val="000000"/>
                <w:sz w:val="16"/>
                <w:szCs w:val="16"/>
                <w:lang w:eastAsia="ru-RU"/>
              </w:rPr>
              <w:t>Назначение объекта</w:t>
            </w:r>
          </w:p>
        </w:tc>
        <w:tc>
          <w:tcPr>
            <w:tcW w:w="14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16E1" w:rsidRPr="00BA5D0F" w:rsidRDefault="00F016E1" w:rsidP="009C641C">
            <w:pPr>
              <w:jc w:val="center"/>
              <w:rPr>
                <w:b/>
                <w:bCs/>
                <w:color w:val="000000"/>
                <w:sz w:val="16"/>
                <w:szCs w:val="16"/>
                <w:lang w:eastAsia="ru-RU"/>
              </w:rPr>
            </w:pPr>
            <w:r w:rsidRPr="00BA5D0F">
              <w:rPr>
                <w:b/>
                <w:bCs/>
                <w:color w:val="000000"/>
                <w:sz w:val="16"/>
                <w:szCs w:val="16"/>
                <w:lang w:eastAsia="ru-RU"/>
              </w:rPr>
              <w:t>Характеристика</w:t>
            </w:r>
          </w:p>
        </w:tc>
        <w:tc>
          <w:tcPr>
            <w:tcW w:w="19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16E1" w:rsidRPr="00BA5D0F" w:rsidRDefault="00F016E1" w:rsidP="009C641C">
            <w:pPr>
              <w:jc w:val="center"/>
              <w:rPr>
                <w:b/>
                <w:bCs/>
                <w:color w:val="000000"/>
                <w:sz w:val="16"/>
                <w:szCs w:val="16"/>
                <w:lang w:eastAsia="ru-RU"/>
              </w:rPr>
            </w:pPr>
            <w:r w:rsidRPr="00BA5D0F">
              <w:rPr>
                <w:b/>
                <w:bCs/>
                <w:color w:val="000000"/>
                <w:sz w:val="16"/>
                <w:szCs w:val="16"/>
                <w:lang w:eastAsia="ru-RU"/>
              </w:rPr>
              <w:t>Местоположение объекта (наименование зоны и номер на карте функциональных зон)</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16E1" w:rsidRPr="00BA5D0F" w:rsidRDefault="00F016E1" w:rsidP="009C641C">
            <w:pPr>
              <w:jc w:val="center"/>
              <w:rPr>
                <w:b/>
                <w:bCs/>
                <w:color w:val="000000"/>
                <w:sz w:val="16"/>
                <w:szCs w:val="16"/>
                <w:lang w:eastAsia="ru-RU"/>
              </w:rPr>
            </w:pPr>
            <w:r w:rsidRPr="00BA5D0F">
              <w:rPr>
                <w:b/>
                <w:bCs/>
                <w:color w:val="000000"/>
                <w:sz w:val="16"/>
                <w:szCs w:val="16"/>
                <w:lang w:eastAsia="ru-RU"/>
              </w:rPr>
              <w:t>Вид зоны с особыми условиями использования территории</w:t>
            </w:r>
          </w:p>
        </w:tc>
      </w:tr>
      <w:tr w:rsidR="00F016E1" w:rsidRPr="00BA5D0F" w:rsidTr="000A0F1A">
        <w:trPr>
          <w:trHeight w:val="300"/>
        </w:trPr>
        <w:tc>
          <w:tcPr>
            <w:tcW w:w="406" w:type="dxa"/>
            <w:vMerge/>
            <w:tcBorders>
              <w:top w:val="single" w:sz="4" w:space="0" w:color="auto"/>
              <w:left w:val="single" w:sz="4" w:space="0" w:color="auto"/>
              <w:bottom w:val="single" w:sz="4" w:space="0" w:color="auto"/>
              <w:right w:val="single" w:sz="4" w:space="0" w:color="auto"/>
            </w:tcBorders>
            <w:vAlign w:val="center"/>
            <w:hideMark/>
          </w:tcPr>
          <w:p w:rsidR="00F016E1" w:rsidRPr="00BA5D0F" w:rsidRDefault="00F016E1" w:rsidP="009C641C">
            <w:pPr>
              <w:jc w:val="left"/>
              <w:rPr>
                <w:b/>
                <w:bCs/>
                <w:color w:val="000000"/>
                <w:sz w:val="16"/>
                <w:szCs w:val="16"/>
                <w:lang w:eastAsia="ru-RU"/>
              </w:rPr>
            </w:pPr>
          </w:p>
        </w:tc>
        <w:tc>
          <w:tcPr>
            <w:tcW w:w="1804" w:type="dxa"/>
            <w:vMerge/>
            <w:tcBorders>
              <w:top w:val="single" w:sz="4" w:space="0" w:color="auto"/>
              <w:left w:val="single" w:sz="4" w:space="0" w:color="auto"/>
              <w:bottom w:val="single" w:sz="4" w:space="0" w:color="auto"/>
              <w:right w:val="single" w:sz="4" w:space="0" w:color="auto"/>
            </w:tcBorders>
            <w:vAlign w:val="center"/>
            <w:hideMark/>
          </w:tcPr>
          <w:p w:rsidR="00F016E1" w:rsidRPr="00BA5D0F" w:rsidRDefault="00F016E1" w:rsidP="009C641C">
            <w:pPr>
              <w:jc w:val="left"/>
              <w:rPr>
                <w:b/>
                <w:bCs/>
                <w:color w:val="000000"/>
                <w:sz w:val="16"/>
                <w:szCs w:val="16"/>
                <w:lang w:eastAsia="ru-RU"/>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F016E1" w:rsidRPr="00BA5D0F" w:rsidRDefault="00F016E1" w:rsidP="009C641C">
            <w:pPr>
              <w:jc w:val="left"/>
              <w:rPr>
                <w:b/>
                <w:bCs/>
                <w:color w:val="000000"/>
                <w:sz w:val="16"/>
                <w:szCs w:val="16"/>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rsidR="00F016E1" w:rsidRPr="00BA5D0F" w:rsidRDefault="00F016E1" w:rsidP="009C641C">
            <w:pPr>
              <w:jc w:val="left"/>
              <w:rPr>
                <w:b/>
                <w:bCs/>
                <w:color w:val="000000"/>
                <w:sz w:val="16"/>
                <w:szCs w:val="16"/>
                <w:lang w:eastAsia="ru-RU"/>
              </w:rPr>
            </w:pPr>
          </w:p>
        </w:tc>
        <w:tc>
          <w:tcPr>
            <w:tcW w:w="1462" w:type="dxa"/>
            <w:gridSpan w:val="2"/>
            <w:vMerge/>
            <w:tcBorders>
              <w:top w:val="single" w:sz="4" w:space="0" w:color="auto"/>
              <w:left w:val="single" w:sz="4" w:space="0" w:color="auto"/>
              <w:bottom w:val="single" w:sz="4" w:space="0" w:color="auto"/>
              <w:right w:val="single" w:sz="4" w:space="0" w:color="auto"/>
            </w:tcBorders>
            <w:vAlign w:val="center"/>
            <w:hideMark/>
          </w:tcPr>
          <w:p w:rsidR="00F016E1" w:rsidRPr="00BA5D0F" w:rsidRDefault="00F016E1" w:rsidP="009C641C">
            <w:pPr>
              <w:jc w:val="left"/>
              <w:rPr>
                <w:b/>
                <w:bCs/>
                <w:color w:val="000000"/>
                <w:sz w:val="16"/>
                <w:szCs w:val="16"/>
                <w:lang w:eastAsia="ru-RU"/>
              </w:rPr>
            </w:pPr>
          </w:p>
        </w:tc>
        <w:tc>
          <w:tcPr>
            <w:tcW w:w="1970" w:type="dxa"/>
            <w:vMerge/>
            <w:tcBorders>
              <w:top w:val="single" w:sz="4" w:space="0" w:color="auto"/>
              <w:left w:val="single" w:sz="4" w:space="0" w:color="auto"/>
              <w:bottom w:val="single" w:sz="4" w:space="0" w:color="auto"/>
              <w:right w:val="single" w:sz="4" w:space="0" w:color="auto"/>
            </w:tcBorders>
            <w:vAlign w:val="center"/>
            <w:hideMark/>
          </w:tcPr>
          <w:p w:rsidR="00F016E1" w:rsidRPr="00BA5D0F" w:rsidRDefault="00F016E1" w:rsidP="009C641C">
            <w:pPr>
              <w:jc w:val="left"/>
              <w:rPr>
                <w:b/>
                <w:bCs/>
                <w:color w:val="000000"/>
                <w:sz w:val="16"/>
                <w:szCs w:val="16"/>
                <w:lang w:eastAsia="ru-RU"/>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F016E1" w:rsidRPr="00BA5D0F" w:rsidRDefault="00F016E1" w:rsidP="009C641C">
            <w:pPr>
              <w:jc w:val="left"/>
              <w:rPr>
                <w:b/>
                <w:bCs/>
                <w:color w:val="000000"/>
                <w:sz w:val="16"/>
                <w:szCs w:val="16"/>
                <w:lang w:eastAsia="ru-RU"/>
              </w:rPr>
            </w:pPr>
          </w:p>
        </w:tc>
      </w:tr>
      <w:tr w:rsidR="00F016E1" w:rsidRPr="00BA5D0F" w:rsidTr="000A0F1A">
        <w:trPr>
          <w:trHeight w:val="300"/>
        </w:trPr>
        <w:tc>
          <w:tcPr>
            <w:tcW w:w="406" w:type="dxa"/>
            <w:vMerge/>
            <w:tcBorders>
              <w:top w:val="single" w:sz="4" w:space="0" w:color="auto"/>
              <w:left w:val="single" w:sz="4" w:space="0" w:color="auto"/>
              <w:bottom w:val="single" w:sz="4" w:space="0" w:color="auto"/>
              <w:right w:val="single" w:sz="4" w:space="0" w:color="auto"/>
            </w:tcBorders>
            <w:vAlign w:val="center"/>
            <w:hideMark/>
          </w:tcPr>
          <w:p w:rsidR="00F016E1" w:rsidRPr="00BA5D0F" w:rsidRDefault="00F016E1" w:rsidP="009C641C">
            <w:pPr>
              <w:jc w:val="left"/>
              <w:rPr>
                <w:b/>
                <w:bCs/>
                <w:color w:val="000000"/>
                <w:sz w:val="16"/>
                <w:szCs w:val="16"/>
                <w:lang w:eastAsia="ru-RU"/>
              </w:rPr>
            </w:pPr>
          </w:p>
        </w:tc>
        <w:tc>
          <w:tcPr>
            <w:tcW w:w="1804" w:type="dxa"/>
            <w:vMerge/>
            <w:tcBorders>
              <w:top w:val="single" w:sz="4" w:space="0" w:color="auto"/>
              <w:left w:val="single" w:sz="4" w:space="0" w:color="auto"/>
              <w:bottom w:val="single" w:sz="4" w:space="0" w:color="auto"/>
              <w:right w:val="single" w:sz="4" w:space="0" w:color="auto"/>
            </w:tcBorders>
            <w:vAlign w:val="center"/>
            <w:hideMark/>
          </w:tcPr>
          <w:p w:rsidR="00F016E1" w:rsidRPr="00BA5D0F" w:rsidRDefault="00F016E1" w:rsidP="009C641C">
            <w:pPr>
              <w:jc w:val="left"/>
              <w:rPr>
                <w:b/>
                <w:bCs/>
                <w:color w:val="000000"/>
                <w:sz w:val="16"/>
                <w:szCs w:val="16"/>
                <w:lang w:eastAsia="ru-RU"/>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F016E1" w:rsidRPr="00BA5D0F" w:rsidRDefault="00F016E1" w:rsidP="009C641C">
            <w:pPr>
              <w:jc w:val="left"/>
              <w:rPr>
                <w:b/>
                <w:bCs/>
                <w:color w:val="000000"/>
                <w:sz w:val="16"/>
                <w:szCs w:val="16"/>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rsidR="00F016E1" w:rsidRPr="00BA5D0F" w:rsidRDefault="00F016E1" w:rsidP="009C641C">
            <w:pPr>
              <w:jc w:val="left"/>
              <w:rPr>
                <w:b/>
                <w:bCs/>
                <w:color w:val="000000"/>
                <w:sz w:val="16"/>
                <w:szCs w:val="16"/>
                <w:lang w:eastAsia="ru-RU"/>
              </w:rPr>
            </w:pPr>
          </w:p>
        </w:tc>
        <w:tc>
          <w:tcPr>
            <w:tcW w:w="1462" w:type="dxa"/>
            <w:gridSpan w:val="2"/>
            <w:vMerge/>
            <w:tcBorders>
              <w:top w:val="single" w:sz="4" w:space="0" w:color="auto"/>
              <w:left w:val="single" w:sz="4" w:space="0" w:color="auto"/>
              <w:bottom w:val="single" w:sz="4" w:space="0" w:color="auto"/>
              <w:right w:val="single" w:sz="4" w:space="0" w:color="auto"/>
            </w:tcBorders>
            <w:vAlign w:val="center"/>
            <w:hideMark/>
          </w:tcPr>
          <w:p w:rsidR="00F016E1" w:rsidRPr="00BA5D0F" w:rsidRDefault="00F016E1" w:rsidP="009C641C">
            <w:pPr>
              <w:jc w:val="left"/>
              <w:rPr>
                <w:b/>
                <w:bCs/>
                <w:color w:val="000000"/>
                <w:sz w:val="16"/>
                <w:szCs w:val="16"/>
                <w:lang w:eastAsia="ru-RU"/>
              </w:rPr>
            </w:pPr>
          </w:p>
        </w:tc>
        <w:tc>
          <w:tcPr>
            <w:tcW w:w="1970" w:type="dxa"/>
            <w:vMerge/>
            <w:tcBorders>
              <w:top w:val="single" w:sz="4" w:space="0" w:color="auto"/>
              <w:left w:val="single" w:sz="4" w:space="0" w:color="auto"/>
              <w:bottom w:val="single" w:sz="4" w:space="0" w:color="auto"/>
              <w:right w:val="single" w:sz="4" w:space="0" w:color="auto"/>
            </w:tcBorders>
            <w:vAlign w:val="center"/>
            <w:hideMark/>
          </w:tcPr>
          <w:p w:rsidR="00F016E1" w:rsidRPr="00BA5D0F" w:rsidRDefault="00F016E1" w:rsidP="009C641C">
            <w:pPr>
              <w:jc w:val="left"/>
              <w:rPr>
                <w:b/>
                <w:bCs/>
                <w:color w:val="000000"/>
                <w:sz w:val="16"/>
                <w:szCs w:val="16"/>
                <w:lang w:eastAsia="ru-RU"/>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F016E1" w:rsidRPr="00BA5D0F" w:rsidRDefault="00F016E1" w:rsidP="009C641C">
            <w:pPr>
              <w:jc w:val="left"/>
              <w:rPr>
                <w:b/>
                <w:bCs/>
                <w:color w:val="000000"/>
                <w:sz w:val="16"/>
                <w:szCs w:val="16"/>
                <w:lang w:eastAsia="ru-RU"/>
              </w:rPr>
            </w:pPr>
          </w:p>
        </w:tc>
      </w:tr>
      <w:tr w:rsidR="00F016E1" w:rsidRPr="00BA5D0F" w:rsidTr="000A0F1A">
        <w:trPr>
          <w:trHeight w:val="300"/>
        </w:trPr>
        <w:tc>
          <w:tcPr>
            <w:tcW w:w="406" w:type="dxa"/>
            <w:vMerge/>
            <w:tcBorders>
              <w:top w:val="single" w:sz="4" w:space="0" w:color="auto"/>
              <w:left w:val="single" w:sz="4" w:space="0" w:color="auto"/>
              <w:bottom w:val="single" w:sz="4" w:space="0" w:color="auto"/>
              <w:right w:val="single" w:sz="4" w:space="0" w:color="auto"/>
            </w:tcBorders>
            <w:vAlign w:val="center"/>
            <w:hideMark/>
          </w:tcPr>
          <w:p w:rsidR="00F016E1" w:rsidRPr="00BA5D0F" w:rsidRDefault="00F016E1" w:rsidP="009C641C">
            <w:pPr>
              <w:jc w:val="left"/>
              <w:rPr>
                <w:b/>
                <w:bCs/>
                <w:color w:val="000000"/>
                <w:sz w:val="16"/>
                <w:szCs w:val="16"/>
                <w:lang w:eastAsia="ru-RU"/>
              </w:rPr>
            </w:pPr>
          </w:p>
        </w:tc>
        <w:tc>
          <w:tcPr>
            <w:tcW w:w="1804" w:type="dxa"/>
            <w:vMerge/>
            <w:tcBorders>
              <w:top w:val="single" w:sz="4" w:space="0" w:color="auto"/>
              <w:left w:val="single" w:sz="4" w:space="0" w:color="auto"/>
              <w:bottom w:val="single" w:sz="4" w:space="0" w:color="auto"/>
              <w:right w:val="single" w:sz="4" w:space="0" w:color="auto"/>
            </w:tcBorders>
            <w:vAlign w:val="center"/>
            <w:hideMark/>
          </w:tcPr>
          <w:p w:rsidR="00F016E1" w:rsidRPr="00BA5D0F" w:rsidRDefault="00F016E1" w:rsidP="009C641C">
            <w:pPr>
              <w:jc w:val="left"/>
              <w:rPr>
                <w:b/>
                <w:bCs/>
                <w:color w:val="000000"/>
                <w:sz w:val="16"/>
                <w:szCs w:val="16"/>
                <w:lang w:eastAsia="ru-RU"/>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F016E1" w:rsidRPr="00BA5D0F" w:rsidRDefault="00F016E1" w:rsidP="009C641C">
            <w:pPr>
              <w:jc w:val="left"/>
              <w:rPr>
                <w:b/>
                <w:bCs/>
                <w:color w:val="000000"/>
                <w:sz w:val="16"/>
                <w:szCs w:val="16"/>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rsidR="00F016E1" w:rsidRPr="00BA5D0F" w:rsidRDefault="00F016E1" w:rsidP="009C641C">
            <w:pPr>
              <w:jc w:val="left"/>
              <w:rPr>
                <w:b/>
                <w:bCs/>
                <w:color w:val="000000"/>
                <w:sz w:val="16"/>
                <w:szCs w:val="16"/>
                <w:lang w:eastAsia="ru-RU"/>
              </w:rPr>
            </w:pPr>
          </w:p>
        </w:tc>
        <w:tc>
          <w:tcPr>
            <w:tcW w:w="668" w:type="dxa"/>
            <w:tcBorders>
              <w:top w:val="nil"/>
              <w:left w:val="nil"/>
              <w:bottom w:val="single" w:sz="4" w:space="0" w:color="auto"/>
              <w:right w:val="single" w:sz="4" w:space="0" w:color="auto"/>
            </w:tcBorders>
            <w:shd w:val="clear" w:color="auto" w:fill="auto"/>
            <w:vAlign w:val="center"/>
            <w:hideMark/>
          </w:tcPr>
          <w:p w:rsidR="00F016E1" w:rsidRPr="00BA5D0F" w:rsidRDefault="00F016E1" w:rsidP="009C641C">
            <w:pPr>
              <w:jc w:val="center"/>
              <w:rPr>
                <w:b/>
                <w:bCs/>
                <w:color w:val="000000"/>
                <w:sz w:val="16"/>
                <w:szCs w:val="16"/>
                <w:lang w:eastAsia="ru-RU"/>
              </w:rPr>
            </w:pPr>
            <w:r w:rsidRPr="00BA5D0F">
              <w:rPr>
                <w:b/>
                <w:bCs/>
                <w:color w:val="000000"/>
                <w:sz w:val="16"/>
                <w:szCs w:val="16"/>
                <w:lang w:eastAsia="ru-RU"/>
              </w:rPr>
              <w:t>ед. изм.</w:t>
            </w:r>
          </w:p>
        </w:tc>
        <w:tc>
          <w:tcPr>
            <w:tcW w:w="794" w:type="dxa"/>
            <w:tcBorders>
              <w:top w:val="nil"/>
              <w:left w:val="nil"/>
              <w:bottom w:val="single" w:sz="4" w:space="0" w:color="auto"/>
              <w:right w:val="single" w:sz="4" w:space="0" w:color="auto"/>
            </w:tcBorders>
            <w:shd w:val="clear" w:color="auto" w:fill="auto"/>
            <w:vAlign w:val="center"/>
            <w:hideMark/>
          </w:tcPr>
          <w:p w:rsidR="00F016E1" w:rsidRPr="00BA5D0F" w:rsidRDefault="00F016E1" w:rsidP="009C641C">
            <w:pPr>
              <w:jc w:val="center"/>
              <w:rPr>
                <w:b/>
                <w:bCs/>
                <w:color w:val="000000"/>
                <w:sz w:val="16"/>
                <w:szCs w:val="16"/>
                <w:lang w:eastAsia="ru-RU"/>
              </w:rPr>
            </w:pPr>
            <w:r w:rsidRPr="00BA5D0F">
              <w:rPr>
                <w:b/>
                <w:bCs/>
                <w:color w:val="000000"/>
                <w:sz w:val="16"/>
                <w:szCs w:val="16"/>
                <w:lang w:eastAsia="ru-RU"/>
              </w:rPr>
              <w:t>знач</w:t>
            </w:r>
            <w:r w:rsidR="0097464A" w:rsidRPr="00BA5D0F">
              <w:rPr>
                <w:b/>
                <w:bCs/>
                <w:color w:val="000000"/>
                <w:sz w:val="16"/>
                <w:szCs w:val="16"/>
                <w:lang w:eastAsia="ru-RU"/>
              </w:rPr>
              <w:t>.</w:t>
            </w:r>
            <w:r w:rsidRPr="00BA5D0F">
              <w:rPr>
                <w:b/>
                <w:bCs/>
                <w:color w:val="000000"/>
                <w:sz w:val="16"/>
                <w:szCs w:val="16"/>
                <w:lang w:eastAsia="ru-RU"/>
              </w:rPr>
              <w:t xml:space="preserve"> </w:t>
            </w:r>
          </w:p>
        </w:tc>
        <w:tc>
          <w:tcPr>
            <w:tcW w:w="1970" w:type="dxa"/>
            <w:vMerge/>
            <w:tcBorders>
              <w:top w:val="single" w:sz="4" w:space="0" w:color="auto"/>
              <w:left w:val="single" w:sz="4" w:space="0" w:color="auto"/>
              <w:bottom w:val="single" w:sz="4" w:space="0" w:color="auto"/>
              <w:right w:val="single" w:sz="4" w:space="0" w:color="auto"/>
            </w:tcBorders>
            <w:vAlign w:val="center"/>
            <w:hideMark/>
          </w:tcPr>
          <w:p w:rsidR="00F016E1" w:rsidRPr="00BA5D0F" w:rsidRDefault="00F016E1" w:rsidP="009C641C">
            <w:pPr>
              <w:jc w:val="left"/>
              <w:rPr>
                <w:b/>
                <w:bCs/>
                <w:color w:val="000000"/>
                <w:sz w:val="16"/>
                <w:szCs w:val="16"/>
                <w:lang w:eastAsia="ru-RU"/>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F016E1" w:rsidRPr="00BA5D0F" w:rsidRDefault="00F016E1" w:rsidP="009C641C">
            <w:pPr>
              <w:jc w:val="left"/>
              <w:rPr>
                <w:b/>
                <w:bCs/>
                <w:color w:val="000000"/>
                <w:sz w:val="16"/>
                <w:szCs w:val="16"/>
                <w:lang w:eastAsia="ru-RU"/>
              </w:rPr>
            </w:pPr>
          </w:p>
        </w:tc>
      </w:tr>
      <w:tr w:rsidR="00F016E1" w:rsidRPr="00BA5D0F" w:rsidTr="000A0F1A">
        <w:trPr>
          <w:trHeight w:val="300"/>
        </w:trPr>
        <w:tc>
          <w:tcPr>
            <w:tcW w:w="9640" w:type="dxa"/>
            <w:gridSpan w:val="8"/>
            <w:tcBorders>
              <w:top w:val="single" w:sz="4" w:space="0" w:color="auto"/>
              <w:left w:val="single" w:sz="4" w:space="0" w:color="auto"/>
              <w:bottom w:val="single" w:sz="4" w:space="0" w:color="auto"/>
              <w:right w:val="single" w:sz="4" w:space="0" w:color="auto"/>
            </w:tcBorders>
            <w:shd w:val="clear" w:color="000000" w:fill="D9D9D9"/>
            <w:vAlign w:val="center"/>
            <w:hideMark/>
          </w:tcPr>
          <w:p w:rsidR="00F016E1" w:rsidRPr="00BA5D0F" w:rsidRDefault="00F016E1" w:rsidP="009C641C">
            <w:pPr>
              <w:jc w:val="center"/>
              <w:rPr>
                <w:b/>
                <w:bCs/>
                <w:color w:val="000000"/>
                <w:sz w:val="16"/>
                <w:szCs w:val="16"/>
                <w:lang w:eastAsia="ru-RU"/>
              </w:rPr>
            </w:pPr>
            <w:r w:rsidRPr="00BA5D0F">
              <w:rPr>
                <w:b/>
                <w:bCs/>
                <w:color w:val="000000"/>
                <w:sz w:val="16"/>
                <w:szCs w:val="16"/>
                <w:lang w:eastAsia="ru-RU"/>
              </w:rPr>
              <w:t>Объекты регионального значения</w:t>
            </w:r>
          </w:p>
        </w:tc>
      </w:tr>
      <w:tr w:rsidR="00D10BB8" w:rsidRPr="00BA5D0F" w:rsidTr="000A0F1A">
        <w:trPr>
          <w:trHeight w:val="74"/>
        </w:trPr>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D10BB8" w:rsidRPr="00BA5D0F" w:rsidRDefault="00C551AF" w:rsidP="009C641C">
            <w:pPr>
              <w:jc w:val="center"/>
              <w:rPr>
                <w:color w:val="000000"/>
                <w:sz w:val="16"/>
                <w:szCs w:val="16"/>
                <w:lang w:eastAsia="ru-RU"/>
              </w:rPr>
            </w:pPr>
            <w:r w:rsidRPr="00BA5D0F">
              <w:rPr>
                <w:color w:val="000000"/>
                <w:sz w:val="16"/>
                <w:szCs w:val="16"/>
                <w:lang w:eastAsia="ru-RU"/>
              </w:rPr>
              <w:t>1</w:t>
            </w:r>
          </w:p>
        </w:tc>
        <w:tc>
          <w:tcPr>
            <w:tcW w:w="1804" w:type="dxa"/>
            <w:tcBorders>
              <w:top w:val="single" w:sz="4" w:space="0" w:color="auto"/>
              <w:left w:val="nil"/>
              <w:bottom w:val="single" w:sz="4" w:space="0" w:color="auto"/>
              <w:right w:val="single" w:sz="4" w:space="0" w:color="auto"/>
            </w:tcBorders>
            <w:shd w:val="clear" w:color="auto" w:fill="auto"/>
            <w:vAlign w:val="center"/>
          </w:tcPr>
          <w:p w:rsidR="00D10BB8" w:rsidRPr="00BA5D0F" w:rsidRDefault="00D10BB8" w:rsidP="00C551AF">
            <w:pPr>
              <w:jc w:val="center"/>
              <w:rPr>
                <w:rFonts w:cs="Segoe UI Light"/>
                <w:color w:val="000000"/>
                <w:spacing w:val="-2"/>
                <w:sz w:val="16"/>
                <w:szCs w:val="16"/>
                <w:lang w:eastAsia="ru-RU"/>
              </w:rPr>
            </w:pPr>
            <w:r w:rsidRPr="00BA5D0F">
              <w:rPr>
                <w:rFonts w:cs="Segoe UI Light"/>
                <w:color w:val="000000"/>
                <w:spacing w:val="-2"/>
                <w:sz w:val="16"/>
                <w:szCs w:val="16"/>
                <w:lang w:eastAsia="ru-RU"/>
              </w:rPr>
              <w:t>Автодорог</w:t>
            </w:r>
            <w:r w:rsidR="00C551AF" w:rsidRPr="00BA5D0F">
              <w:rPr>
                <w:rFonts w:cs="Segoe UI Light"/>
                <w:color w:val="000000"/>
                <w:spacing w:val="-2"/>
                <w:sz w:val="16"/>
                <w:szCs w:val="16"/>
                <w:lang w:eastAsia="ru-RU"/>
              </w:rPr>
              <w:t>и регионального или межмуниципального значения Челябинской области</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D10BB8" w:rsidRPr="00BA5D0F" w:rsidRDefault="00D10BB8" w:rsidP="009C641C">
            <w:pPr>
              <w:jc w:val="center"/>
              <w:rPr>
                <w:color w:val="000000"/>
                <w:sz w:val="16"/>
                <w:szCs w:val="16"/>
                <w:lang w:eastAsia="ru-RU"/>
              </w:rPr>
            </w:pPr>
            <w:r w:rsidRPr="00BA5D0F">
              <w:rPr>
                <w:rFonts w:ascii="TimesNewRomanPSMT" w:hAnsi="TimesNewRomanPSMT" w:cs="TimesNewRomanPSMT"/>
                <w:sz w:val="16"/>
                <w:szCs w:val="16"/>
                <w:lang w:eastAsia="ru-RU"/>
              </w:rPr>
              <w:t>602030302</w:t>
            </w:r>
          </w:p>
        </w:tc>
        <w:tc>
          <w:tcPr>
            <w:tcW w:w="1644" w:type="dxa"/>
            <w:tcBorders>
              <w:top w:val="single" w:sz="4" w:space="0" w:color="auto"/>
              <w:left w:val="nil"/>
              <w:bottom w:val="single" w:sz="4" w:space="0" w:color="auto"/>
              <w:right w:val="single" w:sz="4" w:space="0" w:color="auto"/>
            </w:tcBorders>
            <w:shd w:val="clear" w:color="auto" w:fill="auto"/>
            <w:noWrap/>
            <w:vAlign w:val="center"/>
          </w:tcPr>
          <w:p w:rsidR="00D10BB8" w:rsidRPr="00BA5D0F" w:rsidRDefault="00D10BB8" w:rsidP="009C641C">
            <w:pPr>
              <w:autoSpaceDE w:val="0"/>
              <w:autoSpaceDN w:val="0"/>
              <w:adjustRightInd w:val="0"/>
              <w:jc w:val="center"/>
              <w:rPr>
                <w:color w:val="000000"/>
                <w:sz w:val="16"/>
                <w:szCs w:val="16"/>
                <w:lang w:eastAsia="ru-RU"/>
              </w:rPr>
            </w:pPr>
            <w:r w:rsidRPr="00BA5D0F">
              <w:rPr>
                <w:rFonts w:ascii="TimesNewRomanPSMT" w:hAnsi="TimesNewRomanPSMT" w:cs="TimesNewRomanPSMT"/>
                <w:sz w:val="16"/>
                <w:szCs w:val="16"/>
                <w:lang w:eastAsia="ru-RU"/>
              </w:rPr>
              <w:t>Автомобильные дороги регионального или межмуниципального значения</w:t>
            </w:r>
          </w:p>
        </w:tc>
        <w:tc>
          <w:tcPr>
            <w:tcW w:w="668" w:type="dxa"/>
            <w:tcBorders>
              <w:top w:val="single" w:sz="4" w:space="0" w:color="auto"/>
              <w:left w:val="nil"/>
              <w:bottom w:val="single" w:sz="4" w:space="0" w:color="auto"/>
              <w:right w:val="single" w:sz="4" w:space="0" w:color="auto"/>
            </w:tcBorders>
            <w:shd w:val="clear" w:color="auto" w:fill="auto"/>
            <w:vAlign w:val="center"/>
          </w:tcPr>
          <w:p w:rsidR="00D10BB8" w:rsidRPr="00BA5D0F" w:rsidRDefault="00D10BB8" w:rsidP="009C641C">
            <w:pPr>
              <w:jc w:val="center"/>
              <w:rPr>
                <w:color w:val="000000"/>
                <w:sz w:val="16"/>
                <w:szCs w:val="16"/>
                <w:lang w:eastAsia="ru-RU"/>
              </w:rPr>
            </w:pPr>
            <w:r w:rsidRPr="00BA5D0F">
              <w:rPr>
                <w:color w:val="000000"/>
                <w:sz w:val="16"/>
                <w:szCs w:val="16"/>
                <w:lang w:eastAsia="ru-RU"/>
              </w:rPr>
              <w:t>км</w:t>
            </w:r>
          </w:p>
        </w:tc>
        <w:tc>
          <w:tcPr>
            <w:tcW w:w="794" w:type="dxa"/>
            <w:tcBorders>
              <w:top w:val="single" w:sz="4" w:space="0" w:color="auto"/>
              <w:left w:val="nil"/>
              <w:bottom w:val="single" w:sz="4" w:space="0" w:color="auto"/>
              <w:right w:val="single" w:sz="4" w:space="0" w:color="auto"/>
            </w:tcBorders>
            <w:shd w:val="clear" w:color="auto" w:fill="auto"/>
            <w:vAlign w:val="center"/>
          </w:tcPr>
          <w:p w:rsidR="00D10BB8" w:rsidRPr="00BA5D0F" w:rsidRDefault="004C0E9E" w:rsidP="004C0E9E">
            <w:pPr>
              <w:jc w:val="center"/>
              <w:rPr>
                <w:color w:val="000000"/>
                <w:sz w:val="16"/>
                <w:szCs w:val="16"/>
                <w:lang w:eastAsia="ru-RU"/>
              </w:rPr>
            </w:pPr>
            <w:r w:rsidRPr="00BA5D0F">
              <w:rPr>
                <w:color w:val="000000"/>
                <w:sz w:val="16"/>
                <w:szCs w:val="16"/>
                <w:lang w:eastAsia="ru-RU"/>
              </w:rPr>
              <w:t>37</w:t>
            </w:r>
            <w:r w:rsidR="006615F7" w:rsidRPr="00BA5D0F">
              <w:rPr>
                <w:color w:val="000000"/>
                <w:sz w:val="16"/>
                <w:szCs w:val="16"/>
                <w:lang w:eastAsia="ru-RU"/>
              </w:rPr>
              <w:t>,</w:t>
            </w:r>
            <w:r w:rsidRPr="00BA5D0F">
              <w:rPr>
                <w:color w:val="000000"/>
                <w:sz w:val="16"/>
                <w:szCs w:val="16"/>
                <w:lang w:eastAsia="ru-RU"/>
              </w:rPr>
              <w:t>2</w:t>
            </w:r>
          </w:p>
        </w:tc>
        <w:tc>
          <w:tcPr>
            <w:tcW w:w="1970" w:type="dxa"/>
            <w:tcBorders>
              <w:top w:val="single" w:sz="4" w:space="0" w:color="auto"/>
              <w:left w:val="nil"/>
              <w:bottom w:val="single" w:sz="4" w:space="0" w:color="auto"/>
              <w:right w:val="single" w:sz="4" w:space="0" w:color="auto"/>
            </w:tcBorders>
            <w:shd w:val="clear" w:color="auto" w:fill="auto"/>
            <w:vAlign w:val="center"/>
          </w:tcPr>
          <w:p w:rsidR="00D10BB8" w:rsidRPr="00BA5D0F" w:rsidRDefault="00C551AF" w:rsidP="009C641C">
            <w:pPr>
              <w:jc w:val="center"/>
              <w:rPr>
                <w:color w:val="000000"/>
                <w:sz w:val="16"/>
                <w:szCs w:val="16"/>
                <w:lang w:eastAsia="ru-RU"/>
              </w:rPr>
            </w:pPr>
            <w:r w:rsidRPr="00BA5D0F">
              <w:rPr>
                <w:rFonts w:cs="Segoe UI Light"/>
                <w:color w:val="000000"/>
                <w:sz w:val="16"/>
                <w:szCs w:val="16"/>
                <w:lang w:eastAsia="ru-RU"/>
              </w:rPr>
              <w:t>Кузнецкое</w:t>
            </w:r>
            <w:r w:rsidR="00D10BB8" w:rsidRPr="00BA5D0F">
              <w:rPr>
                <w:rFonts w:cs="Segoe UI Light"/>
                <w:color w:val="000000"/>
                <w:sz w:val="16"/>
                <w:szCs w:val="16"/>
                <w:lang w:eastAsia="ru-RU"/>
              </w:rPr>
              <w:t xml:space="preserve"> поселение (линейный объект)</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D10BB8" w:rsidRPr="00BA5D0F" w:rsidRDefault="00D10BB8" w:rsidP="009C641C">
            <w:pPr>
              <w:jc w:val="center"/>
              <w:rPr>
                <w:color w:val="000000"/>
                <w:sz w:val="16"/>
                <w:szCs w:val="16"/>
                <w:lang w:eastAsia="ru-RU"/>
              </w:rPr>
            </w:pPr>
            <w:r w:rsidRPr="00BA5D0F">
              <w:rPr>
                <w:rFonts w:cs="Segoe UI Light"/>
                <w:color w:val="000000"/>
                <w:sz w:val="16"/>
                <w:szCs w:val="16"/>
                <w:lang w:eastAsia="ru-RU"/>
              </w:rPr>
              <w:t>Придорожная полоса – 50 м</w:t>
            </w:r>
          </w:p>
        </w:tc>
      </w:tr>
    </w:tbl>
    <w:p w:rsidR="000274B5" w:rsidRPr="00BA5D0F" w:rsidRDefault="000274B5" w:rsidP="009C641C">
      <w:pPr>
        <w:suppressAutoHyphens/>
      </w:pPr>
    </w:p>
    <w:p w:rsidR="000274B5" w:rsidRPr="00BA5D0F" w:rsidRDefault="000274B5" w:rsidP="009C641C">
      <w:pPr>
        <w:pStyle w:val="afff1"/>
        <w:sectPr w:rsidR="000274B5" w:rsidRPr="00BA5D0F" w:rsidSect="00112520">
          <w:pgSz w:w="11906" w:h="16840"/>
          <w:pgMar w:top="1134" w:right="851" w:bottom="1134" w:left="1418" w:header="567" w:footer="567" w:gutter="0"/>
          <w:cols w:space="720"/>
          <w:docGrid w:linePitch="600" w:charSpace="32768"/>
        </w:sectPr>
      </w:pPr>
    </w:p>
    <w:p w:rsidR="000274B5" w:rsidRPr="00BA5D0F" w:rsidRDefault="000274B5" w:rsidP="009C641C">
      <w:pPr>
        <w:pStyle w:val="1"/>
        <w:rPr>
          <w:sz w:val="20"/>
          <w:szCs w:val="20"/>
        </w:rPr>
      </w:pPr>
      <w:bookmarkStart w:id="211" w:name="_Toc18593182"/>
      <w:bookmarkStart w:id="212" w:name="_Toc18593580"/>
      <w:bookmarkStart w:id="213" w:name="_Toc18594136"/>
      <w:bookmarkStart w:id="214" w:name="_Toc18594524"/>
      <w:bookmarkStart w:id="215" w:name="_Toc18594556"/>
      <w:bookmarkStart w:id="216" w:name="_Toc18594910"/>
      <w:bookmarkStart w:id="217" w:name="_Toc18658010"/>
      <w:bookmarkStart w:id="218" w:name="_Toc70029822"/>
      <w:r w:rsidRPr="00BA5D0F">
        <w:rPr>
          <w:rStyle w:val="a8"/>
          <w:sz w:val="20"/>
          <w:szCs w:val="20"/>
        </w:rPr>
        <w:lastRenderedPageBreak/>
        <w:t xml:space="preserve">6. УТВЕРЖДЕННЫЕ ДОКУМЕНТОМ ТЕРРИТОРИАЛЬНОГО ПЛАНИРОВАНИЯ МУНИЦИПАЛЬНОГО РАЙОНА </w:t>
      </w:r>
      <w:r w:rsidRPr="00BA5D0F">
        <w:rPr>
          <w:sz w:val="20"/>
          <w:szCs w:val="20"/>
        </w:rPr>
        <w:t xml:space="preserve">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ТЕРРИТОРИИ, ВОЗМОЖНЫХ НАПРАВЛЕНИЙ ЕЕ </w:t>
      </w:r>
      <w:r w:rsidRPr="00BA5D0F">
        <w:rPr>
          <w:rStyle w:val="a8"/>
          <w:sz w:val="20"/>
          <w:szCs w:val="20"/>
        </w:rPr>
        <w:t>РАЗВИТИЯ И ПРОГНОЗИРУЕМЫХ ОГРАНИЧЕНИЙ ЕЕ ИСПОЛЬЗОВАНИЯ</w:t>
      </w:r>
      <w:bookmarkEnd w:id="211"/>
      <w:bookmarkEnd w:id="212"/>
      <w:bookmarkEnd w:id="213"/>
      <w:bookmarkEnd w:id="214"/>
      <w:bookmarkEnd w:id="215"/>
      <w:bookmarkEnd w:id="216"/>
      <w:bookmarkEnd w:id="217"/>
      <w:bookmarkEnd w:id="218"/>
    </w:p>
    <w:p w:rsidR="000274B5" w:rsidRPr="00BA5D0F" w:rsidRDefault="000274B5" w:rsidP="009C641C">
      <w:pPr>
        <w:pStyle w:val="afff1"/>
      </w:pPr>
    </w:p>
    <w:p w:rsidR="000274B5" w:rsidRPr="00BA5D0F" w:rsidRDefault="006615F7" w:rsidP="006615F7">
      <w:pPr>
        <w:suppressAutoHyphens/>
        <w:ind w:firstLine="708"/>
      </w:pPr>
      <w:r w:rsidRPr="00BA5D0F">
        <w:t>Размещение объектов местного значения муниципального района, на территории поселения - не планируется.</w:t>
      </w:r>
    </w:p>
    <w:p w:rsidR="000274B5" w:rsidRPr="00BA5D0F" w:rsidRDefault="000274B5" w:rsidP="009C641C">
      <w:pPr>
        <w:suppressAutoHyphens/>
      </w:pPr>
    </w:p>
    <w:p w:rsidR="000274B5" w:rsidRPr="00BA5D0F" w:rsidRDefault="000274B5" w:rsidP="009C641C">
      <w:pPr>
        <w:pStyle w:val="afff1"/>
        <w:sectPr w:rsidR="000274B5" w:rsidRPr="00BA5D0F" w:rsidSect="00112520">
          <w:pgSz w:w="11906" w:h="16840"/>
          <w:pgMar w:top="1134" w:right="851" w:bottom="1134" w:left="1418" w:header="567" w:footer="567" w:gutter="0"/>
          <w:cols w:space="720"/>
          <w:docGrid w:linePitch="600" w:charSpace="32768"/>
        </w:sectPr>
      </w:pPr>
    </w:p>
    <w:p w:rsidR="000274B5" w:rsidRPr="00BA5D0F" w:rsidRDefault="000274B5" w:rsidP="009C641C">
      <w:pPr>
        <w:pStyle w:val="1"/>
      </w:pPr>
      <w:bookmarkStart w:id="219" w:name="_Toc18593183"/>
      <w:bookmarkStart w:id="220" w:name="_Toc18593581"/>
      <w:bookmarkStart w:id="221" w:name="_Toc18594137"/>
      <w:bookmarkStart w:id="222" w:name="_Toc18594525"/>
      <w:bookmarkStart w:id="223" w:name="_Toc18594557"/>
      <w:bookmarkStart w:id="224" w:name="_Toc18594911"/>
      <w:bookmarkStart w:id="225" w:name="_Toc18658011"/>
      <w:bookmarkStart w:id="226" w:name="_Toc70029823"/>
      <w:r w:rsidRPr="00BA5D0F">
        <w:lastRenderedPageBreak/>
        <w:t>7. ПЕРЕЧЕНЬ И ХАРАКТЕРИСТИКА ОСНОВНЫХ ФАКТОРОВ РИСКА ВОЗНИКНОВЕНИЯ ЧРЕЗВЫЧАЙНЫХ СИТУАЦИЙ ПРИРОДНОГО И ТЕХНОГЕННОГО ХАРАКТЕРА</w:t>
      </w:r>
      <w:bookmarkEnd w:id="219"/>
      <w:bookmarkEnd w:id="220"/>
      <w:bookmarkEnd w:id="221"/>
      <w:bookmarkEnd w:id="222"/>
      <w:bookmarkEnd w:id="223"/>
      <w:bookmarkEnd w:id="224"/>
      <w:bookmarkEnd w:id="225"/>
      <w:bookmarkEnd w:id="226"/>
    </w:p>
    <w:p w:rsidR="000274B5" w:rsidRPr="00BA5D0F" w:rsidRDefault="000274B5" w:rsidP="009C641C">
      <w:pPr>
        <w:suppressAutoHyphens/>
        <w:jc w:val="center"/>
        <w:rPr>
          <w:color w:val="000000"/>
        </w:rPr>
      </w:pPr>
    </w:p>
    <w:p w:rsidR="000274B5" w:rsidRPr="00BA5D0F" w:rsidRDefault="000274B5" w:rsidP="009C641C">
      <w:pPr>
        <w:pStyle w:val="2"/>
        <w:suppressAutoHyphens/>
        <w:spacing w:before="0" w:after="0"/>
      </w:pPr>
      <w:bookmarkStart w:id="227" w:name="_Toc18593184"/>
      <w:bookmarkStart w:id="228" w:name="_Toc18593582"/>
      <w:bookmarkStart w:id="229" w:name="_Toc18594138"/>
      <w:bookmarkStart w:id="230" w:name="_Toc18594526"/>
      <w:bookmarkStart w:id="231" w:name="_Toc18594558"/>
      <w:bookmarkStart w:id="232" w:name="_Toc18594912"/>
      <w:bookmarkStart w:id="233" w:name="_Toc18658012"/>
      <w:bookmarkStart w:id="234" w:name="_Toc70029824"/>
      <w:r w:rsidRPr="00BA5D0F">
        <w:t>7.1 ПЕРЕЧЕНЬ И ХАРАКТЕРИСТИКА ОСНОВНЫХ ФАКТОРОВ РИСКА ВОЗНИКНОВЕНИЯ ЧС ПРИРОДНОГО ХАРАКТЕРА</w:t>
      </w:r>
      <w:bookmarkEnd w:id="227"/>
      <w:bookmarkEnd w:id="228"/>
      <w:bookmarkEnd w:id="229"/>
      <w:bookmarkEnd w:id="230"/>
      <w:bookmarkEnd w:id="231"/>
      <w:bookmarkEnd w:id="232"/>
      <w:bookmarkEnd w:id="233"/>
      <w:bookmarkEnd w:id="234"/>
    </w:p>
    <w:p w:rsidR="00573876" w:rsidRPr="00BA5D0F" w:rsidRDefault="00573876" w:rsidP="00573876">
      <w:pPr>
        <w:pStyle w:val="a3"/>
      </w:pPr>
    </w:p>
    <w:p w:rsidR="000274B5" w:rsidRPr="00BA5D0F" w:rsidRDefault="000274B5" w:rsidP="009C641C">
      <w:pPr>
        <w:widowControl w:val="0"/>
        <w:autoSpaceDE w:val="0"/>
        <w:autoSpaceDN w:val="0"/>
        <w:adjustRightInd w:val="0"/>
        <w:rPr>
          <w:color w:val="000000"/>
          <w:lang w:eastAsia="ru-RU"/>
        </w:rPr>
      </w:pPr>
      <w:r w:rsidRPr="00BA5D0F">
        <w:tab/>
      </w:r>
      <w:r w:rsidRPr="00BA5D0F">
        <w:rPr>
          <w:color w:val="000000"/>
          <w:lang w:eastAsia="ru-RU"/>
        </w:rPr>
        <w:t>Значительную долю чрезвычайных ситуаций природного характера составляют ситуации, вызванные опасными геологическими и гидрологическими явлениями и процессами, неблагоприятными метеорологическими явлениями (сильные снегопады, метели, ливни, град, экстремальные температуры воздуха и др.). Продолжительный зимний период оказывает влияние на развитие аварии с аварийно-химическими опасными веществами (АХОВ) с температурой замерзания около 0°С. Ограничивается возможность движения и маневра техники вне дорог: зимой, в период осенней и весенней распутицы. Степень опасности природных процессов на территории муниципального района оценивается по категории «умеренно опасные», сложность природных условий – по категории «средней сложности» в соответствии с СНиП 22-01-95 «Геофизика опасных природных воздействий».</w:t>
      </w:r>
    </w:p>
    <w:p w:rsidR="000274B5" w:rsidRPr="00BA5D0F" w:rsidRDefault="000274B5" w:rsidP="009C641C">
      <w:pPr>
        <w:widowControl w:val="0"/>
        <w:autoSpaceDE w:val="0"/>
        <w:autoSpaceDN w:val="0"/>
        <w:adjustRightInd w:val="0"/>
        <w:rPr>
          <w:lang w:eastAsia="ru-RU"/>
        </w:rPr>
      </w:pPr>
    </w:p>
    <w:p w:rsidR="000274B5" w:rsidRPr="00BA5D0F" w:rsidRDefault="000274B5" w:rsidP="009C641C">
      <w:pPr>
        <w:widowControl w:val="0"/>
        <w:autoSpaceDE w:val="0"/>
        <w:autoSpaceDN w:val="0"/>
        <w:adjustRightInd w:val="0"/>
        <w:ind w:firstLine="709"/>
        <w:rPr>
          <w:color w:val="000000"/>
          <w:lang w:eastAsia="ru-RU"/>
        </w:rPr>
      </w:pPr>
      <w:r w:rsidRPr="00BA5D0F">
        <w:rPr>
          <w:b/>
          <w:bCs/>
          <w:color w:val="000000"/>
          <w:lang w:eastAsia="ru-RU"/>
        </w:rPr>
        <w:t>Сейсмические условия.</w:t>
      </w:r>
      <w:r w:rsidRPr="00BA5D0F">
        <w:rPr>
          <w:color w:val="000000"/>
          <w:lang w:eastAsia="ru-RU"/>
        </w:rPr>
        <w:t xml:space="preserve">  Аргаяшский муниципальный район расположен в зоне 3-4-балльной интенсивности сейсмических воздействий (шкала МSК-64), западная часть района попадает в 6-7-балльную зону. При строительстве многоэтажных объектов в западной части района необходимо предусматривать осуществление антисейсмических мероприятий в соответствии с СНиП II-7-81 «Строительство в </w:t>
      </w:r>
      <w:proofErr w:type="spellStart"/>
      <w:r w:rsidRPr="00BA5D0F">
        <w:rPr>
          <w:color w:val="000000"/>
          <w:lang w:eastAsia="ru-RU"/>
        </w:rPr>
        <w:t>сейсмичных</w:t>
      </w:r>
      <w:proofErr w:type="spellEnd"/>
      <w:r w:rsidRPr="00BA5D0F">
        <w:rPr>
          <w:color w:val="000000"/>
          <w:lang w:eastAsia="ru-RU"/>
        </w:rPr>
        <w:t xml:space="preserve"> районах».</w:t>
      </w:r>
    </w:p>
    <w:p w:rsidR="000274B5" w:rsidRPr="00BA5D0F" w:rsidRDefault="000274B5" w:rsidP="009C641C">
      <w:pPr>
        <w:widowControl w:val="0"/>
        <w:autoSpaceDE w:val="0"/>
        <w:autoSpaceDN w:val="0"/>
        <w:adjustRightInd w:val="0"/>
        <w:rPr>
          <w:lang w:eastAsia="ru-RU"/>
        </w:rPr>
      </w:pPr>
    </w:p>
    <w:p w:rsidR="000274B5" w:rsidRPr="00BA5D0F" w:rsidRDefault="000274B5" w:rsidP="009C641C">
      <w:pPr>
        <w:widowControl w:val="0"/>
        <w:autoSpaceDE w:val="0"/>
        <w:autoSpaceDN w:val="0"/>
        <w:adjustRightInd w:val="0"/>
        <w:ind w:firstLine="709"/>
        <w:rPr>
          <w:lang w:eastAsia="ru-RU"/>
        </w:rPr>
      </w:pPr>
      <w:r w:rsidRPr="00BA5D0F">
        <w:rPr>
          <w:b/>
          <w:bCs/>
          <w:color w:val="000000"/>
          <w:lang w:eastAsia="ru-RU"/>
        </w:rPr>
        <w:t>Подтопление-затопление паводковыми водами.</w:t>
      </w:r>
      <w:r w:rsidRPr="00BA5D0F">
        <w:rPr>
          <w:color w:val="000000"/>
          <w:lang w:eastAsia="ru-RU"/>
        </w:rPr>
        <w:t xml:space="preserve"> Территория района не подвержена катастрофическому затоплению.  Во время прохождения весеннего половодья, дождевого паводка возможно подтопление территорий, расположенных вдоль рек, вблизи озер. Наиболее подвержены подтоплениям территории в районе села Аргаяш и расположенных на берегам реки Миасс населенных пунктов.  По данным отдела по делам ГО и ЧС администрации района, в зону подтопления-затопления паводковыми водами не попадают домовладения. И планируемая новая застройка- также за пределами зон подтопления.</w:t>
      </w:r>
    </w:p>
    <w:p w:rsidR="000274B5" w:rsidRPr="00BA5D0F" w:rsidRDefault="000274B5" w:rsidP="009C641C">
      <w:pPr>
        <w:pStyle w:val="afff1"/>
        <w:jc w:val="both"/>
        <w:rPr>
          <w:rFonts w:cs="Times New Roman"/>
          <w:szCs w:val="24"/>
        </w:rPr>
      </w:pPr>
    </w:p>
    <w:p w:rsidR="000274B5" w:rsidRPr="00BA5D0F" w:rsidRDefault="000274B5" w:rsidP="009C641C">
      <w:pPr>
        <w:widowControl w:val="0"/>
        <w:autoSpaceDE w:val="0"/>
        <w:autoSpaceDN w:val="0"/>
        <w:adjustRightInd w:val="0"/>
        <w:rPr>
          <w:lang w:eastAsia="ru-RU"/>
        </w:rPr>
      </w:pPr>
      <w:r w:rsidRPr="00BA5D0F">
        <w:rPr>
          <w:b/>
          <w:bCs/>
        </w:rPr>
        <w:tab/>
      </w:r>
      <w:r w:rsidRPr="00BA5D0F">
        <w:rPr>
          <w:b/>
          <w:bCs/>
          <w:color w:val="000000"/>
          <w:lang w:eastAsia="ru-RU"/>
        </w:rPr>
        <w:t>Подтопление территории грунтовыми водами.</w:t>
      </w:r>
      <w:r w:rsidRPr="00BA5D0F">
        <w:rPr>
          <w:color w:val="000000"/>
          <w:lang w:eastAsia="ru-RU"/>
        </w:rPr>
        <w:t xml:space="preserve"> Большое количество заболоченных участков сосредоточено в районе и приурочены, в основном, к поймам рек Миасс, </w:t>
      </w:r>
      <w:proofErr w:type="spellStart"/>
      <w:r w:rsidRPr="00BA5D0F">
        <w:rPr>
          <w:color w:val="000000"/>
          <w:lang w:eastAsia="ru-RU"/>
        </w:rPr>
        <w:t>Зюзелга</w:t>
      </w:r>
      <w:proofErr w:type="spellEnd"/>
      <w:r w:rsidRPr="00BA5D0F">
        <w:rPr>
          <w:color w:val="000000"/>
          <w:lang w:eastAsia="ru-RU"/>
        </w:rPr>
        <w:t xml:space="preserve">, Зюзелка, Теча.  По территориям, подверженным подтоплению, заболоченности высоким уровнем грунтовых вод в пределах населенных пунктов, необходимы: строительство </w:t>
      </w:r>
    </w:p>
    <w:p w:rsidR="000274B5" w:rsidRPr="00BA5D0F" w:rsidRDefault="000274B5" w:rsidP="009C641C">
      <w:pPr>
        <w:widowControl w:val="0"/>
        <w:autoSpaceDE w:val="0"/>
        <w:autoSpaceDN w:val="0"/>
        <w:adjustRightInd w:val="0"/>
        <w:rPr>
          <w:lang w:eastAsia="ru-RU"/>
        </w:rPr>
      </w:pPr>
      <w:r w:rsidRPr="00BA5D0F">
        <w:rPr>
          <w:color w:val="000000"/>
          <w:lang w:eastAsia="ru-RU"/>
        </w:rPr>
        <w:t>дренажной системы, системы дождевой канализации, осушительной системы, вертикальная планировка поверхности, озеленение.</w:t>
      </w:r>
    </w:p>
    <w:p w:rsidR="000274B5" w:rsidRPr="00BA5D0F" w:rsidRDefault="000274B5" w:rsidP="009C641C">
      <w:pPr>
        <w:widowControl w:val="0"/>
        <w:autoSpaceDE w:val="0"/>
        <w:autoSpaceDN w:val="0"/>
        <w:adjustRightInd w:val="0"/>
        <w:ind w:firstLine="709"/>
        <w:rPr>
          <w:color w:val="000000"/>
          <w:lang w:eastAsia="ru-RU"/>
        </w:rPr>
      </w:pPr>
    </w:p>
    <w:p w:rsidR="000274B5" w:rsidRPr="00BA5D0F" w:rsidRDefault="000274B5" w:rsidP="009C641C">
      <w:pPr>
        <w:widowControl w:val="0"/>
        <w:autoSpaceDE w:val="0"/>
        <w:autoSpaceDN w:val="0"/>
        <w:adjustRightInd w:val="0"/>
        <w:ind w:firstLine="709"/>
        <w:rPr>
          <w:color w:val="000000"/>
          <w:lang w:eastAsia="ru-RU"/>
        </w:rPr>
      </w:pPr>
      <w:r w:rsidRPr="00BA5D0F">
        <w:rPr>
          <w:b/>
          <w:bCs/>
          <w:color w:val="000000"/>
          <w:lang w:eastAsia="ru-RU"/>
        </w:rPr>
        <w:t>Лесные пожары</w:t>
      </w:r>
      <w:r w:rsidRPr="00BA5D0F">
        <w:rPr>
          <w:color w:val="000000"/>
          <w:lang w:eastAsia="ru-RU"/>
        </w:rPr>
        <w:t xml:space="preserve">. В весенне-летний период лесные пожары представляют опасность для населенных пунктов, расположенных смежно с лесными массивами. В засушливые годы велика вероятность верховых пожаров, со скоростью распространения до 100 км/ч. Охрана леса от пожаров – одна из первостепенных задач органов лесного хозяйства, в связи с чем необходимо усиление материально-технической базы пожарно-химических станций. Кроме того, необходимо предусматривать противопожарные расстояния от лесных насаждений: не менее 50м – для застройки выше 4 этажей, не менее 15 м – для жилой застройки до 4 этажей. Определять проектом, при расчете на пожарный риск, необходимость устройства противопожарных преград. </w:t>
      </w:r>
    </w:p>
    <w:p w:rsidR="000274B5" w:rsidRPr="00BA5D0F" w:rsidRDefault="000274B5" w:rsidP="009C641C">
      <w:pPr>
        <w:widowControl w:val="0"/>
        <w:autoSpaceDE w:val="0"/>
        <w:autoSpaceDN w:val="0"/>
        <w:adjustRightInd w:val="0"/>
        <w:ind w:firstLine="709"/>
        <w:rPr>
          <w:lang w:eastAsia="ru-RU"/>
        </w:rPr>
      </w:pPr>
    </w:p>
    <w:p w:rsidR="000274B5" w:rsidRPr="00BA5D0F" w:rsidRDefault="000274B5" w:rsidP="009C641C">
      <w:pPr>
        <w:widowControl w:val="0"/>
        <w:autoSpaceDE w:val="0"/>
        <w:autoSpaceDN w:val="0"/>
        <w:adjustRightInd w:val="0"/>
        <w:ind w:firstLine="709"/>
        <w:rPr>
          <w:color w:val="000000"/>
          <w:lang w:eastAsia="ru-RU"/>
        </w:rPr>
      </w:pPr>
      <w:r w:rsidRPr="00BA5D0F">
        <w:rPr>
          <w:b/>
          <w:bCs/>
          <w:color w:val="000000"/>
          <w:lang w:eastAsia="ru-RU"/>
        </w:rPr>
        <w:t>Торфяные пожары.</w:t>
      </w:r>
      <w:r w:rsidRPr="00BA5D0F">
        <w:rPr>
          <w:color w:val="000000"/>
          <w:lang w:eastAsia="ru-RU"/>
        </w:rPr>
        <w:t xml:space="preserve"> На территории района расположены торфяники (утверждены 12 месторождений торфа).  По данным отдела по делам ГО и ЧС администрации района, наиболее опасным районом возможных торфяных пожаров является район </w:t>
      </w:r>
      <w:proofErr w:type="spellStart"/>
      <w:r w:rsidRPr="00BA5D0F">
        <w:rPr>
          <w:color w:val="000000"/>
          <w:lang w:eastAsia="ru-RU"/>
        </w:rPr>
        <w:t>Булатовских</w:t>
      </w:r>
      <w:proofErr w:type="spellEnd"/>
      <w:r w:rsidRPr="00BA5D0F">
        <w:rPr>
          <w:color w:val="000000"/>
          <w:lang w:eastAsia="ru-RU"/>
        </w:rPr>
        <w:t xml:space="preserve"> болот в </w:t>
      </w:r>
      <w:proofErr w:type="spellStart"/>
      <w:r w:rsidRPr="00BA5D0F">
        <w:rPr>
          <w:color w:val="000000"/>
          <w:lang w:eastAsia="ru-RU"/>
        </w:rPr>
        <w:lastRenderedPageBreak/>
        <w:t>Худайбердинском</w:t>
      </w:r>
      <w:proofErr w:type="spellEnd"/>
      <w:r w:rsidRPr="00BA5D0F">
        <w:rPr>
          <w:color w:val="000000"/>
          <w:lang w:eastAsia="ru-RU"/>
        </w:rPr>
        <w:t xml:space="preserve"> сельском поселении.</w:t>
      </w:r>
    </w:p>
    <w:p w:rsidR="000274B5" w:rsidRPr="00BA5D0F" w:rsidRDefault="000274B5" w:rsidP="009C641C">
      <w:pPr>
        <w:widowControl w:val="0"/>
        <w:autoSpaceDE w:val="0"/>
        <w:autoSpaceDN w:val="0"/>
        <w:adjustRightInd w:val="0"/>
        <w:ind w:firstLine="709"/>
        <w:rPr>
          <w:lang w:eastAsia="ru-RU"/>
        </w:rPr>
      </w:pPr>
    </w:p>
    <w:p w:rsidR="000274B5" w:rsidRPr="00BA5D0F" w:rsidRDefault="000274B5" w:rsidP="009C641C">
      <w:pPr>
        <w:widowControl w:val="0"/>
        <w:autoSpaceDE w:val="0"/>
        <w:autoSpaceDN w:val="0"/>
        <w:adjustRightInd w:val="0"/>
        <w:ind w:firstLine="709"/>
        <w:rPr>
          <w:lang w:eastAsia="ru-RU"/>
        </w:rPr>
      </w:pPr>
      <w:r w:rsidRPr="00BA5D0F">
        <w:rPr>
          <w:b/>
          <w:bCs/>
          <w:color w:val="000000"/>
          <w:lang w:eastAsia="ru-RU"/>
        </w:rPr>
        <w:t>Метеорологические явления.</w:t>
      </w:r>
      <w:r w:rsidRPr="00BA5D0F">
        <w:rPr>
          <w:color w:val="000000"/>
          <w:lang w:eastAsia="ru-RU"/>
        </w:rPr>
        <w:t xml:space="preserve"> На территории муниципального района возможны следующие метеорологические явления и процессы: ураганные ветры, снежные бураны, сильные осадки в виде дождя и мокрого снега, крупный град, заморозки и гололед.</w:t>
      </w:r>
    </w:p>
    <w:p w:rsidR="000274B5" w:rsidRPr="00BA5D0F" w:rsidRDefault="000274B5" w:rsidP="009C641C">
      <w:pPr>
        <w:widowControl w:val="0"/>
        <w:autoSpaceDE w:val="0"/>
        <w:autoSpaceDN w:val="0"/>
        <w:adjustRightInd w:val="0"/>
        <w:jc w:val="left"/>
        <w:rPr>
          <w:lang w:eastAsia="ru-RU"/>
        </w:rPr>
      </w:pPr>
      <w:r w:rsidRPr="00BA5D0F">
        <w:rPr>
          <w:color w:val="000000"/>
          <w:lang w:eastAsia="ru-RU"/>
        </w:rPr>
        <w:t>Последствия данных явлений на экономику и окружающую среду:</w:t>
      </w:r>
    </w:p>
    <w:p w:rsidR="000274B5" w:rsidRPr="00BA5D0F" w:rsidRDefault="000274B5" w:rsidP="009C641C">
      <w:pPr>
        <w:widowControl w:val="0"/>
        <w:autoSpaceDE w:val="0"/>
        <w:autoSpaceDN w:val="0"/>
        <w:adjustRightInd w:val="0"/>
        <w:jc w:val="left"/>
        <w:rPr>
          <w:lang w:eastAsia="ru-RU"/>
        </w:rPr>
      </w:pPr>
      <w:r w:rsidRPr="00BA5D0F">
        <w:rPr>
          <w:color w:val="000000"/>
          <w:lang w:eastAsia="ru-RU"/>
        </w:rPr>
        <w:t>• ураганный ветер – повреждение кровли жилых и производственных зданий;</w:t>
      </w:r>
    </w:p>
    <w:p w:rsidR="000274B5" w:rsidRPr="00BA5D0F" w:rsidRDefault="000274B5" w:rsidP="009C641C">
      <w:pPr>
        <w:widowControl w:val="0"/>
        <w:autoSpaceDE w:val="0"/>
        <w:autoSpaceDN w:val="0"/>
        <w:adjustRightInd w:val="0"/>
        <w:rPr>
          <w:lang w:eastAsia="ru-RU"/>
        </w:rPr>
      </w:pPr>
      <w:r w:rsidRPr="00BA5D0F">
        <w:rPr>
          <w:color w:val="000000"/>
          <w:lang w:eastAsia="ru-RU"/>
        </w:rPr>
        <w:t>• снежный буран – временная приостановка движения железнодорожного и автомобильного транспорта в границах муниципального района (нарушение условий жизнедеятельности населения на 6-12 часов);</w:t>
      </w:r>
    </w:p>
    <w:p w:rsidR="000274B5" w:rsidRPr="00BA5D0F" w:rsidRDefault="000274B5" w:rsidP="009C641C">
      <w:pPr>
        <w:widowControl w:val="0"/>
        <w:autoSpaceDE w:val="0"/>
        <w:autoSpaceDN w:val="0"/>
        <w:adjustRightInd w:val="0"/>
        <w:rPr>
          <w:lang w:eastAsia="ru-RU"/>
        </w:rPr>
      </w:pPr>
      <w:r w:rsidRPr="00BA5D0F">
        <w:rPr>
          <w:color w:val="000000"/>
          <w:lang w:eastAsia="ru-RU"/>
        </w:rPr>
        <w:t>• сильные осадки в виде дождя и мокрого снега – повреждение линий электропередач, нарушение условий жизнедеятельности населения на 6-8 часов;</w:t>
      </w:r>
    </w:p>
    <w:p w:rsidR="000274B5" w:rsidRPr="00BA5D0F" w:rsidRDefault="000274B5" w:rsidP="009C641C">
      <w:pPr>
        <w:widowControl w:val="0"/>
        <w:autoSpaceDE w:val="0"/>
        <w:autoSpaceDN w:val="0"/>
        <w:adjustRightInd w:val="0"/>
        <w:rPr>
          <w:lang w:eastAsia="ru-RU"/>
        </w:rPr>
      </w:pPr>
      <w:r w:rsidRPr="00BA5D0F">
        <w:rPr>
          <w:color w:val="000000"/>
          <w:lang w:eastAsia="ru-RU"/>
        </w:rPr>
        <w:t xml:space="preserve">• заморозки возможны на пониженных территориях, что может привести к гибели </w:t>
      </w:r>
      <w:r w:rsidR="0097464A" w:rsidRPr="00BA5D0F">
        <w:rPr>
          <w:color w:val="000000"/>
          <w:lang w:eastAsia="ru-RU"/>
        </w:rPr>
        <w:t>сельскохозяйственных растений</w:t>
      </w:r>
      <w:r w:rsidRPr="00BA5D0F">
        <w:rPr>
          <w:color w:val="000000"/>
          <w:lang w:eastAsia="ru-RU"/>
        </w:rPr>
        <w:t>.</w:t>
      </w:r>
    </w:p>
    <w:p w:rsidR="000274B5" w:rsidRPr="00BA5D0F" w:rsidRDefault="000274B5" w:rsidP="009C641C">
      <w:pPr>
        <w:pStyle w:val="afff1"/>
      </w:pPr>
    </w:p>
    <w:p w:rsidR="000274B5" w:rsidRPr="00BA5D0F" w:rsidRDefault="000274B5" w:rsidP="009C641C">
      <w:pPr>
        <w:pStyle w:val="2"/>
        <w:spacing w:before="0" w:after="0"/>
      </w:pPr>
      <w:bookmarkStart w:id="235" w:name="_Toc18593185"/>
      <w:bookmarkStart w:id="236" w:name="_Toc18593583"/>
      <w:bookmarkStart w:id="237" w:name="_Toc18594139"/>
      <w:bookmarkStart w:id="238" w:name="_Toc18594527"/>
      <w:bookmarkStart w:id="239" w:name="_Toc18594559"/>
      <w:bookmarkStart w:id="240" w:name="_Toc18594913"/>
      <w:bookmarkStart w:id="241" w:name="_Toc18658013"/>
      <w:bookmarkStart w:id="242" w:name="_Toc70029825"/>
      <w:r w:rsidRPr="00BA5D0F">
        <w:t>7.2 ПЕРЕЧЕНЬ И ХАРАКТЕРИСТИКА ОСНОВНЫХ ФАКТОРОВ РИСКА ВОЗНИКНОВЕНИЯ ЧС ТЕХНОГЕННОГО ХАРАКТЕРА</w:t>
      </w:r>
      <w:bookmarkEnd w:id="235"/>
      <w:bookmarkEnd w:id="236"/>
      <w:bookmarkEnd w:id="237"/>
      <w:bookmarkEnd w:id="238"/>
      <w:bookmarkEnd w:id="239"/>
      <w:bookmarkEnd w:id="240"/>
      <w:bookmarkEnd w:id="241"/>
      <w:bookmarkEnd w:id="242"/>
    </w:p>
    <w:p w:rsidR="00573876" w:rsidRPr="00BA5D0F" w:rsidRDefault="00573876" w:rsidP="00573876">
      <w:pPr>
        <w:pStyle w:val="a3"/>
        <w:rPr>
          <w:rFonts w:eastAsia="Arial Unicode MS"/>
        </w:rPr>
      </w:pPr>
    </w:p>
    <w:p w:rsidR="00203F2F" w:rsidRPr="00BA5D0F" w:rsidRDefault="000274B5" w:rsidP="009C641C">
      <w:r w:rsidRPr="00BA5D0F">
        <w:rPr>
          <w:b/>
          <w:bCs/>
        </w:rPr>
        <w:tab/>
      </w:r>
      <w:r w:rsidR="00203F2F" w:rsidRPr="00BA5D0F">
        <w:t>По данным отдела по делам ГО и ЧС администрации Аргаяшского района, на территории муниципального района отсутствуют категорированные объекты.</w:t>
      </w:r>
    </w:p>
    <w:p w:rsidR="006B143A" w:rsidRPr="00BA5D0F" w:rsidRDefault="00203F2F" w:rsidP="009C641C">
      <w:pPr>
        <w:ind w:firstLine="708"/>
      </w:pPr>
      <w:r w:rsidRPr="00BA5D0F">
        <w:t>Территория Аргаяшского района полностью попадает в 100-километровую зону возможного сильного радиоактивного загрязнения от ПО «Маяк». В зону возможного опасного радиоактивного заражения шириной 20 км – территории поселения не входят. В перечне населенных пунктов, определенных к возможной эвакуации населения из зоны отчуждения г. Озерска в случае возникновения аварий на радиационно опасном объекте с образованием зон радиоактивного загрязнения окружающей среды, - населенные пункты сельского поселения не входят</w:t>
      </w:r>
      <w:r w:rsidR="00D65846" w:rsidRPr="00BA5D0F">
        <w:t>.</w:t>
      </w:r>
      <w:r w:rsidRPr="00BA5D0F">
        <w:t xml:space="preserve"> </w:t>
      </w:r>
    </w:p>
    <w:p w:rsidR="00D65846" w:rsidRPr="00BA5D0F" w:rsidRDefault="00D65846" w:rsidP="009C641C">
      <w:pPr>
        <w:ind w:firstLine="708"/>
      </w:pPr>
    </w:p>
    <w:p w:rsidR="00203F2F" w:rsidRPr="00BA5D0F" w:rsidRDefault="000274B5" w:rsidP="009C641C">
      <w:pPr>
        <w:ind w:firstLine="708"/>
      </w:pPr>
      <w:r w:rsidRPr="00BA5D0F">
        <w:t>На территории поселения расположены опасные объекты</w:t>
      </w:r>
      <w:r w:rsidR="00203F2F" w:rsidRPr="00BA5D0F">
        <w:t>:</w:t>
      </w:r>
    </w:p>
    <w:p w:rsidR="006B143A" w:rsidRPr="00BA5D0F" w:rsidRDefault="00203F2F" w:rsidP="009C641C">
      <w:r w:rsidRPr="00BA5D0F">
        <w:t xml:space="preserve">- </w:t>
      </w:r>
      <w:r w:rsidR="006B143A" w:rsidRPr="00BA5D0F">
        <w:t>газов</w:t>
      </w:r>
      <w:r w:rsidR="006D44F3" w:rsidRPr="00BA5D0F">
        <w:t>ые</w:t>
      </w:r>
      <w:r w:rsidR="006B143A" w:rsidRPr="00BA5D0F">
        <w:t xml:space="preserve"> котельн</w:t>
      </w:r>
      <w:r w:rsidR="006D44F3" w:rsidRPr="00BA5D0F">
        <w:t>ые</w:t>
      </w:r>
      <w:r w:rsidR="006B143A" w:rsidRPr="00BA5D0F">
        <w:t xml:space="preserve">, </w:t>
      </w:r>
      <w:r w:rsidR="006B143A" w:rsidRPr="00BA5D0F">
        <w:rPr>
          <w:lang w:val="en-US"/>
        </w:rPr>
        <w:t>R</w:t>
      </w:r>
      <w:r w:rsidR="006B143A" w:rsidRPr="00BA5D0F">
        <w:t xml:space="preserve"> зоны поражения 100м;</w:t>
      </w:r>
    </w:p>
    <w:p w:rsidR="00A5610E" w:rsidRPr="00BA5D0F" w:rsidRDefault="00A5610E" w:rsidP="00A5610E">
      <w:r w:rsidRPr="00BA5D0F">
        <w:t>- газопроводы высокого давления;</w:t>
      </w:r>
    </w:p>
    <w:p w:rsidR="006B143A" w:rsidRPr="00BA5D0F" w:rsidRDefault="006B143A" w:rsidP="009C641C">
      <w:r w:rsidRPr="00BA5D0F">
        <w:t xml:space="preserve">- </w:t>
      </w:r>
      <w:r w:rsidR="006D44F3" w:rsidRPr="00BA5D0F">
        <w:t xml:space="preserve">линии электропередач ВЛ </w:t>
      </w:r>
      <w:r w:rsidR="00A5610E" w:rsidRPr="00BA5D0F">
        <w:t>35</w:t>
      </w:r>
      <w:r w:rsidRPr="00BA5D0F">
        <w:t xml:space="preserve"> кВ</w:t>
      </w:r>
      <w:r w:rsidR="00A5610E" w:rsidRPr="00BA5D0F">
        <w:t>, 10 кВ, трансформаторные подстанции;</w:t>
      </w:r>
    </w:p>
    <w:p w:rsidR="00A5610E" w:rsidRPr="00BA5D0F" w:rsidRDefault="00A5610E" w:rsidP="009C641C">
      <w:r w:rsidRPr="00BA5D0F">
        <w:t>- автозаправочные станции.</w:t>
      </w:r>
    </w:p>
    <w:p w:rsidR="006B143A" w:rsidRPr="00BA5D0F" w:rsidRDefault="006B143A" w:rsidP="009C641C"/>
    <w:p w:rsidR="006B143A" w:rsidRPr="00BA5D0F" w:rsidRDefault="006B143A" w:rsidP="009C641C">
      <w:r w:rsidRPr="00BA5D0F">
        <w:tab/>
        <w:t>Гидротехнические сооружения на территории поселения</w:t>
      </w:r>
      <w:r w:rsidR="006D44F3" w:rsidRPr="00BA5D0F">
        <w:t xml:space="preserve"> отсутствуют.</w:t>
      </w:r>
      <w:r w:rsidRPr="00BA5D0F">
        <w:t xml:space="preserve"> </w:t>
      </w:r>
    </w:p>
    <w:p w:rsidR="00203F2F" w:rsidRPr="00BA5D0F" w:rsidRDefault="00203F2F" w:rsidP="009C641C">
      <w:pPr>
        <w:pStyle w:val="220"/>
        <w:suppressAutoHyphens/>
        <w:ind w:firstLine="0"/>
      </w:pPr>
    </w:p>
    <w:p w:rsidR="000274B5" w:rsidRPr="00BA5D0F" w:rsidRDefault="000274B5" w:rsidP="009C641C">
      <w:pPr>
        <w:pStyle w:val="220"/>
        <w:suppressAutoHyphens/>
        <w:ind w:firstLine="0"/>
      </w:pPr>
      <w:r w:rsidRPr="00BA5D0F">
        <w:tab/>
        <w:t>Развитие чрезвычайных ситуаций возможно в связи с:</w:t>
      </w:r>
    </w:p>
    <w:p w:rsidR="000274B5" w:rsidRPr="00BA5D0F" w:rsidRDefault="000274B5" w:rsidP="009C641C">
      <w:pPr>
        <w:pStyle w:val="220"/>
        <w:numPr>
          <w:ilvl w:val="0"/>
          <w:numId w:val="3"/>
        </w:numPr>
        <w:tabs>
          <w:tab w:val="left" w:pos="360"/>
        </w:tabs>
        <w:suppressAutoHyphens/>
      </w:pPr>
      <w:r w:rsidRPr="00BA5D0F">
        <w:t>авариями на коммунально-энергетических сетях и сооружениях;</w:t>
      </w:r>
    </w:p>
    <w:p w:rsidR="000274B5" w:rsidRPr="00BA5D0F" w:rsidRDefault="000274B5" w:rsidP="009C641C">
      <w:pPr>
        <w:pStyle w:val="220"/>
        <w:numPr>
          <w:ilvl w:val="0"/>
          <w:numId w:val="3"/>
        </w:numPr>
        <w:tabs>
          <w:tab w:val="left" w:pos="360"/>
        </w:tabs>
        <w:suppressAutoHyphens/>
      </w:pPr>
      <w:r w:rsidRPr="00BA5D0F">
        <w:t>возникновением взрывов, пожаров на химически и взрывоопасных объектах;</w:t>
      </w:r>
    </w:p>
    <w:p w:rsidR="000274B5" w:rsidRPr="00BA5D0F" w:rsidRDefault="000274B5" w:rsidP="009C641C">
      <w:pPr>
        <w:pStyle w:val="220"/>
        <w:numPr>
          <w:ilvl w:val="0"/>
          <w:numId w:val="3"/>
        </w:numPr>
        <w:tabs>
          <w:tab w:val="left" w:pos="360"/>
        </w:tabs>
        <w:suppressAutoHyphens/>
      </w:pPr>
      <w:r w:rsidRPr="00BA5D0F">
        <w:t>утечкой АХОВ при транспортировке.</w:t>
      </w:r>
    </w:p>
    <w:p w:rsidR="000274B5" w:rsidRPr="00BA5D0F" w:rsidRDefault="000274B5" w:rsidP="009C641C">
      <w:pPr>
        <w:pStyle w:val="220"/>
        <w:suppressAutoHyphens/>
        <w:ind w:left="360" w:firstLine="0"/>
      </w:pPr>
    </w:p>
    <w:p w:rsidR="000274B5" w:rsidRPr="00BA5D0F" w:rsidRDefault="000274B5" w:rsidP="009C641C">
      <w:pPr>
        <w:pStyle w:val="220"/>
        <w:suppressAutoHyphens/>
        <w:ind w:firstLine="0"/>
      </w:pPr>
      <w:r w:rsidRPr="00BA5D0F">
        <w:tab/>
        <w:t xml:space="preserve">Для </w:t>
      </w:r>
      <w:r w:rsidR="00F357E7" w:rsidRPr="00BA5D0F">
        <w:t>предотвращения возникновения чрезвычайных ситуаций</w:t>
      </w:r>
      <w:r w:rsidRPr="00BA5D0F">
        <w:t xml:space="preserve"> предусматриваются</w:t>
      </w:r>
      <w:r w:rsidR="00F357E7" w:rsidRPr="00BA5D0F">
        <w:t xml:space="preserve"> меры</w:t>
      </w:r>
      <w:r w:rsidRPr="00BA5D0F">
        <w:t>:</w:t>
      </w:r>
    </w:p>
    <w:p w:rsidR="000274B5" w:rsidRPr="00BA5D0F" w:rsidRDefault="000274B5" w:rsidP="009C641C">
      <w:pPr>
        <w:pStyle w:val="220"/>
        <w:numPr>
          <w:ilvl w:val="0"/>
          <w:numId w:val="4"/>
        </w:numPr>
        <w:tabs>
          <w:tab w:val="left" w:pos="360"/>
        </w:tabs>
        <w:suppressAutoHyphens/>
      </w:pPr>
      <w:r w:rsidRPr="00BA5D0F">
        <w:t>разрывы между селитебной зоной и производственными территориями;</w:t>
      </w:r>
    </w:p>
    <w:p w:rsidR="000274B5" w:rsidRPr="00BA5D0F" w:rsidRDefault="000274B5" w:rsidP="009C641C">
      <w:pPr>
        <w:pStyle w:val="220"/>
        <w:numPr>
          <w:ilvl w:val="0"/>
          <w:numId w:val="4"/>
        </w:numPr>
        <w:tabs>
          <w:tab w:val="left" w:pos="360"/>
        </w:tabs>
        <w:suppressAutoHyphens/>
        <w:rPr>
          <w:rFonts w:cs="Arial"/>
          <w:b/>
        </w:rPr>
      </w:pPr>
      <w:r w:rsidRPr="00BA5D0F">
        <w:t>разрывы между застройкой и лесными массивами</w:t>
      </w:r>
      <w:r w:rsidR="00F357E7" w:rsidRPr="00BA5D0F">
        <w:t>;</w:t>
      </w:r>
    </w:p>
    <w:p w:rsidR="00F357E7" w:rsidRPr="00BA5D0F" w:rsidRDefault="00F357E7" w:rsidP="009C641C">
      <w:pPr>
        <w:pStyle w:val="220"/>
        <w:numPr>
          <w:ilvl w:val="0"/>
          <w:numId w:val="4"/>
        </w:numPr>
        <w:tabs>
          <w:tab w:val="left" w:pos="360"/>
        </w:tabs>
        <w:suppressAutoHyphens/>
        <w:rPr>
          <w:rFonts w:cs="Arial"/>
          <w:b/>
        </w:rPr>
      </w:pPr>
      <w:r w:rsidRPr="00BA5D0F">
        <w:t>обеспечение надежности систем газоснабжения;</w:t>
      </w:r>
    </w:p>
    <w:p w:rsidR="00F357E7" w:rsidRPr="00BA5D0F" w:rsidRDefault="00F357E7" w:rsidP="009C641C">
      <w:pPr>
        <w:pStyle w:val="220"/>
        <w:numPr>
          <w:ilvl w:val="0"/>
          <w:numId w:val="4"/>
        </w:numPr>
        <w:tabs>
          <w:tab w:val="left" w:pos="360"/>
        </w:tabs>
        <w:suppressAutoHyphens/>
        <w:rPr>
          <w:rFonts w:cs="Arial"/>
          <w:b/>
        </w:rPr>
      </w:pPr>
      <w:r w:rsidRPr="00BA5D0F">
        <w:t>развитие водопроводных сетей с установкой пожарных гидрантов, обеспечивающих нужды пожаротушения, с хранением необходимого пожарного объема воды в резервуарах водопроводных сооружений;</w:t>
      </w:r>
    </w:p>
    <w:p w:rsidR="00F357E7" w:rsidRPr="00BA5D0F" w:rsidRDefault="00F357E7" w:rsidP="009C641C">
      <w:pPr>
        <w:pStyle w:val="26"/>
        <w:numPr>
          <w:ilvl w:val="0"/>
          <w:numId w:val="4"/>
        </w:numPr>
        <w:suppressAutoHyphens/>
        <w:overflowPunct w:val="0"/>
        <w:autoSpaceDE w:val="0"/>
        <w:autoSpaceDN w:val="0"/>
        <w:spacing w:after="0" w:line="240" w:lineRule="auto"/>
        <w:textAlignment w:val="baseline"/>
        <w:rPr>
          <w:iCs/>
        </w:rPr>
      </w:pPr>
      <w:r w:rsidRPr="00BA5D0F">
        <w:rPr>
          <w:iCs/>
        </w:rPr>
        <w:t xml:space="preserve">развитие дорожной сети, обеспечивающей удобные транспортные связи планировочных элементов муниципального района между собой и выходы на внешние направления. </w:t>
      </w:r>
      <w:r w:rsidRPr="00BA5D0F">
        <w:rPr>
          <w:iCs/>
        </w:rPr>
        <w:lastRenderedPageBreak/>
        <w:t>Система магистралей, улиц, дорог направлена на повышение устойчивости функционирования района, на организацию защиты населения, ввода подразделений РСЧС для спасательных, восстановительных работ по ликвидации последствий чрезвычайных ситуаций.</w:t>
      </w:r>
    </w:p>
    <w:p w:rsidR="00F357E7" w:rsidRPr="00BA5D0F" w:rsidRDefault="00F357E7" w:rsidP="009C641C">
      <w:pPr>
        <w:pStyle w:val="220"/>
        <w:suppressAutoHyphens/>
        <w:ind w:left="360" w:firstLine="0"/>
        <w:rPr>
          <w:rFonts w:cs="Arial"/>
        </w:rPr>
      </w:pPr>
    </w:p>
    <w:p w:rsidR="00CC0746" w:rsidRPr="00BA5D0F" w:rsidRDefault="00CC0746" w:rsidP="009C641C">
      <w:pPr>
        <w:pStyle w:val="220"/>
        <w:suppressAutoHyphens/>
        <w:ind w:left="360" w:firstLine="0"/>
        <w:rPr>
          <w:rFonts w:cs="Arial"/>
        </w:rPr>
      </w:pPr>
    </w:p>
    <w:p w:rsidR="000274B5" w:rsidRPr="00BA5D0F" w:rsidRDefault="000274B5" w:rsidP="009C641C">
      <w:pPr>
        <w:pStyle w:val="afff1"/>
      </w:pPr>
    </w:p>
    <w:p w:rsidR="000274B5" w:rsidRPr="00BA5D0F" w:rsidRDefault="000274B5" w:rsidP="009C641C">
      <w:pPr>
        <w:pStyle w:val="afff1"/>
        <w:sectPr w:rsidR="000274B5" w:rsidRPr="00BA5D0F" w:rsidSect="00112520">
          <w:pgSz w:w="11906" w:h="16840"/>
          <w:pgMar w:top="1134" w:right="851" w:bottom="1134" w:left="1418" w:header="680" w:footer="680" w:gutter="0"/>
          <w:cols w:space="720"/>
          <w:docGrid w:linePitch="600" w:charSpace="32768"/>
        </w:sectPr>
      </w:pPr>
    </w:p>
    <w:p w:rsidR="000274B5" w:rsidRPr="00BA5D0F" w:rsidRDefault="000274B5" w:rsidP="009C641C">
      <w:pPr>
        <w:pStyle w:val="1"/>
      </w:pPr>
      <w:bookmarkStart w:id="243" w:name="_Toc18593186"/>
      <w:bookmarkStart w:id="244" w:name="_Toc18593584"/>
      <w:bookmarkStart w:id="245" w:name="_Toc18594140"/>
      <w:bookmarkStart w:id="246" w:name="_Toc18594528"/>
      <w:bookmarkStart w:id="247" w:name="_Toc18594560"/>
      <w:bookmarkStart w:id="248" w:name="_Toc18594914"/>
      <w:bookmarkStart w:id="249" w:name="_Toc18658014"/>
      <w:bookmarkStart w:id="250" w:name="_Toc70029826"/>
      <w:r w:rsidRPr="00BA5D0F">
        <w:rPr>
          <w:rStyle w:val="a8"/>
        </w:rPr>
        <w:lastRenderedPageBreak/>
        <w:t xml:space="preserve">8. ПЕРЕЧЕНЬ ЗЕМЕЛЬНЫХ УЧАСТКОВ, КОТОРЫЕ ВКЛЮЧАЮТСЯ В ГРАНИЦЫ НАСЕЛЕННЫХ ПУНКТОВ, </w:t>
      </w:r>
      <w:r w:rsidRPr="00BA5D0F">
        <w:t xml:space="preserve">ВХОДЯЩИХ В СОСТАВ ПОСЕЛЕНИЯ, ИЛИ ИСКЛЮЧАЮТСЯ ИЗ ИХ ГРАНИЦ, С УКАЗАНИЕМ КАТЕГОРИЙ ЗЕМЕЛЬ, К КОТОРЫМ ПЛАНИРУЕТСЯ ОТНЕСТИ ЭТИ ЗЕМЕЛЬНЫЕ УЧАСТКИ, И ЦЕЛЕЙ ИХ ПЛАНИРУЕМОГО </w:t>
      </w:r>
      <w:r w:rsidRPr="00BA5D0F">
        <w:rPr>
          <w:rStyle w:val="a8"/>
        </w:rPr>
        <w:t>ИСПОЛЬЗОВАНИЯ</w:t>
      </w:r>
      <w:bookmarkEnd w:id="243"/>
      <w:bookmarkEnd w:id="244"/>
      <w:bookmarkEnd w:id="245"/>
      <w:bookmarkEnd w:id="246"/>
      <w:bookmarkEnd w:id="247"/>
      <w:bookmarkEnd w:id="248"/>
      <w:bookmarkEnd w:id="249"/>
      <w:bookmarkEnd w:id="250"/>
    </w:p>
    <w:p w:rsidR="000274B5" w:rsidRPr="00BA5D0F" w:rsidRDefault="000274B5" w:rsidP="009C641C">
      <w:pPr>
        <w:pStyle w:val="afff1"/>
      </w:pPr>
    </w:p>
    <w:p w:rsidR="000274B5" w:rsidRPr="00BA5D0F" w:rsidRDefault="000274B5" w:rsidP="009C641C">
      <w:pPr>
        <w:suppressAutoHyphens/>
        <w:rPr>
          <w:rStyle w:val="a8"/>
          <w:color w:val="000000"/>
        </w:rPr>
      </w:pPr>
      <w:r w:rsidRPr="00BA5D0F">
        <w:rPr>
          <w:rStyle w:val="a8"/>
          <w:color w:val="000000"/>
        </w:rPr>
        <w:tab/>
        <w:t>Перечень земельных участков, которые включаются в границы населенных пунктов, входящих в состав поселения, или исключаются из их границ, с указанием категорий земель, к которым планируется отнести эти земельные участки, и целей их планируемого использования приведен в таблице.</w:t>
      </w:r>
    </w:p>
    <w:tbl>
      <w:tblPr>
        <w:tblW w:w="9834" w:type="dxa"/>
        <w:tblInd w:w="-205" w:type="dxa"/>
        <w:tblLook w:val="04A0" w:firstRow="1" w:lastRow="0" w:firstColumn="1" w:lastColumn="0" w:noHBand="0" w:noVBand="1"/>
      </w:tblPr>
      <w:tblGrid>
        <w:gridCol w:w="1760"/>
        <w:gridCol w:w="1511"/>
        <w:gridCol w:w="2278"/>
        <w:gridCol w:w="2012"/>
        <w:gridCol w:w="2273"/>
      </w:tblGrid>
      <w:tr w:rsidR="000A6A75" w:rsidRPr="00BA5D0F" w:rsidTr="00053CD3">
        <w:trPr>
          <w:trHeight w:hRule="exact" w:val="454"/>
        </w:trPr>
        <w:tc>
          <w:tcPr>
            <w:tcW w:w="176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0A6A75" w:rsidRPr="00BA5D0F" w:rsidRDefault="000A6A75" w:rsidP="000A6A75">
            <w:pPr>
              <w:jc w:val="center"/>
              <w:rPr>
                <w:b/>
                <w:bCs/>
                <w:color w:val="000000"/>
                <w:sz w:val="18"/>
                <w:szCs w:val="18"/>
                <w:lang w:eastAsia="ru-RU"/>
              </w:rPr>
            </w:pPr>
            <w:r w:rsidRPr="00BA5D0F">
              <w:rPr>
                <w:b/>
                <w:bCs/>
                <w:color w:val="000000"/>
                <w:sz w:val="18"/>
                <w:szCs w:val="18"/>
                <w:lang w:eastAsia="ru-RU"/>
              </w:rPr>
              <w:t>Кадастровый номер земельного участка</w:t>
            </w:r>
          </w:p>
        </w:tc>
        <w:tc>
          <w:tcPr>
            <w:tcW w:w="151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0A6A75" w:rsidRPr="00BA5D0F" w:rsidRDefault="000A6A75" w:rsidP="000A6A75">
            <w:pPr>
              <w:jc w:val="center"/>
              <w:rPr>
                <w:b/>
                <w:bCs/>
                <w:color w:val="000000"/>
                <w:sz w:val="18"/>
                <w:szCs w:val="18"/>
                <w:lang w:eastAsia="ru-RU"/>
              </w:rPr>
            </w:pPr>
            <w:r w:rsidRPr="00BA5D0F">
              <w:rPr>
                <w:b/>
                <w:bCs/>
                <w:color w:val="000000"/>
                <w:sz w:val="18"/>
                <w:szCs w:val="18"/>
                <w:lang w:eastAsia="ru-RU"/>
              </w:rPr>
              <w:t>Включаемые/ исключаемые земельные участки</w:t>
            </w:r>
          </w:p>
        </w:tc>
        <w:tc>
          <w:tcPr>
            <w:tcW w:w="4290" w:type="dxa"/>
            <w:gridSpan w:val="2"/>
            <w:tcBorders>
              <w:top w:val="single" w:sz="8" w:space="0" w:color="auto"/>
              <w:left w:val="nil"/>
              <w:bottom w:val="single" w:sz="8" w:space="0" w:color="auto"/>
              <w:right w:val="single" w:sz="8" w:space="0" w:color="000000"/>
            </w:tcBorders>
            <w:shd w:val="clear" w:color="000000" w:fill="BFBFBF"/>
            <w:vAlign w:val="center"/>
            <w:hideMark/>
          </w:tcPr>
          <w:p w:rsidR="000A6A75" w:rsidRPr="00BA5D0F" w:rsidRDefault="000A6A75" w:rsidP="000A6A75">
            <w:pPr>
              <w:jc w:val="center"/>
              <w:rPr>
                <w:b/>
                <w:bCs/>
                <w:color w:val="000000"/>
                <w:sz w:val="18"/>
                <w:szCs w:val="18"/>
                <w:lang w:eastAsia="ru-RU"/>
              </w:rPr>
            </w:pPr>
            <w:r w:rsidRPr="00BA5D0F">
              <w:rPr>
                <w:b/>
                <w:bCs/>
                <w:color w:val="000000"/>
                <w:sz w:val="18"/>
                <w:szCs w:val="18"/>
                <w:lang w:eastAsia="ru-RU"/>
              </w:rPr>
              <w:t>Категория земель</w:t>
            </w:r>
          </w:p>
        </w:tc>
        <w:tc>
          <w:tcPr>
            <w:tcW w:w="2273"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0A6A75" w:rsidRPr="00BA5D0F" w:rsidRDefault="000A6A75" w:rsidP="000A6A75">
            <w:pPr>
              <w:jc w:val="center"/>
              <w:rPr>
                <w:b/>
                <w:bCs/>
                <w:color w:val="000000"/>
                <w:sz w:val="18"/>
                <w:szCs w:val="18"/>
                <w:lang w:eastAsia="ru-RU"/>
              </w:rPr>
            </w:pPr>
            <w:r w:rsidRPr="00BA5D0F">
              <w:rPr>
                <w:b/>
                <w:bCs/>
                <w:color w:val="000000"/>
                <w:sz w:val="18"/>
                <w:szCs w:val="18"/>
                <w:lang w:eastAsia="ru-RU"/>
              </w:rPr>
              <w:t>Цель планируемого использования</w:t>
            </w:r>
          </w:p>
        </w:tc>
      </w:tr>
      <w:tr w:rsidR="000A6A75" w:rsidRPr="00BA5D0F" w:rsidTr="00053CD3">
        <w:trPr>
          <w:trHeight w:hRule="exact" w:val="454"/>
        </w:trPr>
        <w:tc>
          <w:tcPr>
            <w:tcW w:w="1760" w:type="dxa"/>
            <w:vMerge/>
            <w:tcBorders>
              <w:top w:val="single" w:sz="8" w:space="0" w:color="auto"/>
              <w:left w:val="single" w:sz="8" w:space="0" w:color="auto"/>
              <w:bottom w:val="single" w:sz="8" w:space="0" w:color="000000"/>
              <w:right w:val="single" w:sz="8" w:space="0" w:color="auto"/>
            </w:tcBorders>
            <w:vAlign w:val="center"/>
            <w:hideMark/>
          </w:tcPr>
          <w:p w:rsidR="000A6A75" w:rsidRPr="00BA5D0F" w:rsidRDefault="000A6A75" w:rsidP="000A6A75">
            <w:pPr>
              <w:jc w:val="left"/>
              <w:rPr>
                <w:b/>
                <w:bCs/>
                <w:color w:val="000000"/>
                <w:sz w:val="18"/>
                <w:szCs w:val="18"/>
                <w:lang w:eastAsia="ru-RU"/>
              </w:rPr>
            </w:pPr>
          </w:p>
        </w:tc>
        <w:tc>
          <w:tcPr>
            <w:tcW w:w="1511" w:type="dxa"/>
            <w:vMerge/>
            <w:tcBorders>
              <w:top w:val="single" w:sz="8" w:space="0" w:color="auto"/>
              <w:left w:val="single" w:sz="8" w:space="0" w:color="auto"/>
              <w:bottom w:val="single" w:sz="8" w:space="0" w:color="000000"/>
              <w:right w:val="single" w:sz="8" w:space="0" w:color="auto"/>
            </w:tcBorders>
            <w:vAlign w:val="center"/>
            <w:hideMark/>
          </w:tcPr>
          <w:p w:rsidR="000A6A75" w:rsidRPr="00BA5D0F" w:rsidRDefault="000A6A75" w:rsidP="000A6A75">
            <w:pPr>
              <w:jc w:val="left"/>
              <w:rPr>
                <w:b/>
                <w:bCs/>
                <w:color w:val="000000"/>
                <w:sz w:val="18"/>
                <w:szCs w:val="18"/>
                <w:lang w:eastAsia="ru-RU"/>
              </w:rPr>
            </w:pPr>
          </w:p>
        </w:tc>
        <w:tc>
          <w:tcPr>
            <w:tcW w:w="2278" w:type="dxa"/>
            <w:tcBorders>
              <w:top w:val="nil"/>
              <w:left w:val="nil"/>
              <w:bottom w:val="single" w:sz="8" w:space="0" w:color="auto"/>
              <w:right w:val="single" w:sz="8" w:space="0" w:color="auto"/>
            </w:tcBorders>
            <w:shd w:val="clear" w:color="000000" w:fill="BFBFBF"/>
            <w:vAlign w:val="center"/>
            <w:hideMark/>
          </w:tcPr>
          <w:p w:rsidR="000A6A75" w:rsidRPr="00BA5D0F" w:rsidRDefault="000A6A75" w:rsidP="000A6A75">
            <w:pPr>
              <w:jc w:val="center"/>
              <w:rPr>
                <w:b/>
                <w:bCs/>
                <w:color w:val="000000"/>
                <w:sz w:val="18"/>
                <w:szCs w:val="18"/>
                <w:lang w:eastAsia="ru-RU"/>
              </w:rPr>
            </w:pPr>
            <w:r w:rsidRPr="00BA5D0F">
              <w:rPr>
                <w:b/>
                <w:bCs/>
                <w:color w:val="000000"/>
                <w:sz w:val="18"/>
                <w:szCs w:val="18"/>
                <w:lang w:eastAsia="ru-RU"/>
              </w:rPr>
              <w:t>Существующая</w:t>
            </w:r>
          </w:p>
        </w:tc>
        <w:tc>
          <w:tcPr>
            <w:tcW w:w="2012" w:type="dxa"/>
            <w:tcBorders>
              <w:top w:val="nil"/>
              <w:left w:val="nil"/>
              <w:bottom w:val="single" w:sz="8" w:space="0" w:color="auto"/>
              <w:right w:val="single" w:sz="8" w:space="0" w:color="auto"/>
            </w:tcBorders>
            <w:shd w:val="clear" w:color="000000" w:fill="BFBFBF"/>
            <w:vAlign w:val="center"/>
            <w:hideMark/>
          </w:tcPr>
          <w:p w:rsidR="000A6A75" w:rsidRPr="00BA5D0F" w:rsidRDefault="000A6A75" w:rsidP="000A6A75">
            <w:pPr>
              <w:jc w:val="center"/>
              <w:rPr>
                <w:b/>
                <w:bCs/>
                <w:color w:val="000000"/>
                <w:sz w:val="18"/>
                <w:szCs w:val="18"/>
                <w:lang w:eastAsia="ru-RU"/>
              </w:rPr>
            </w:pPr>
            <w:r w:rsidRPr="00BA5D0F">
              <w:rPr>
                <w:b/>
                <w:bCs/>
                <w:color w:val="000000"/>
                <w:sz w:val="18"/>
                <w:szCs w:val="18"/>
                <w:lang w:eastAsia="ru-RU"/>
              </w:rPr>
              <w:t>Планируемая</w:t>
            </w:r>
          </w:p>
        </w:tc>
        <w:tc>
          <w:tcPr>
            <w:tcW w:w="2273" w:type="dxa"/>
            <w:vMerge/>
            <w:tcBorders>
              <w:top w:val="single" w:sz="8" w:space="0" w:color="auto"/>
              <w:left w:val="single" w:sz="8" w:space="0" w:color="auto"/>
              <w:bottom w:val="single" w:sz="8" w:space="0" w:color="000000"/>
              <w:right w:val="single" w:sz="8" w:space="0" w:color="auto"/>
            </w:tcBorders>
            <w:vAlign w:val="center"/>
            <w:hideMark/>
          </w:tcPr>
          <w:p w:rsidR="000A6A75" w:rsidRPr="00BA5D0F" w:rsidRDefault="000A6A75" w:rsidP="000A6A75">
            <w:pPr>
              <w:jc w:val="left"/>
              <w:rPr>
                <w:b/>
                <w:bCs/>
                <w:color w:val="000000"/>
                <w:sz w:val="18"/>
                <w:szCs w:val="18"/>
                <w:lang w:eastAsia="ru-RU"/>
              </w:rPr>
            </w:pPr>
          </w:p>
        </w:tc>
      </w:tr>
      <w:tr w:rsidR="000A6A75" w:rsidRPr="00BA5D0F" w:rsidTr="00053CD3">
        <w:trPr>
          <w:trHeight w:hRule="exact" w:val="454"/>
        </w:trPr>
        <w:tc>
          <w:tcPr>
            <w:tcW w:w="9834" w:type="dxa"/>
            <w:gridSpan w:val="5"/>
            <w:tcBorders>
              <w:top w:val="nil"/>
              <w:left w:val="single" w:sz="4" w:space="0" w:color="auto"/>
              <w:bottom w:val="single" w:sz="4" w:space="0" w:color="auto"/>
              <w:right w:val="single" w:sz="4" w:space="0" w:color="000000"/>
            </w:tcBorders>
            <w:shd w:val="clear" w:color="auto" w:fill="auto"/>
            <w:noWrap/>
            <w:vAlign w:val="center"/>
            <w:hideMark/>
          </w:tcPr>
          <w:p w:rsidR="000A6A75" w:rsidRPr="00BA5D0F" w:rsidRDefault="00A5610E" w:rsidP="00A5610E">
            <w:pPr>
              <w:jc w:val="center"/>
              <w:rPr>
                <w:b/>
                <w:bCs/>
                <w:color w:val="000000"/>
                <w:sz w:val="18"/>
                <w:szCs w:val="18"/>
                <w:lang w:eastAsia="ru-RU"/>
              </w:rPr>
            </w:pPr>
            <w:r w:rsidRPr="00BA5D0F">
              <w:rPr>
                <w:b/>
                <w:bCs/>
                <w:color w:val="000000"/>
                <w:sz w:val="18"/>
                <w:szCs w:val="18"/>
                <w:lang w:eastAsia="ru-RU"/>
              </w:rPr>
              <w:t>с.Куз</w:t>
            </w:r>
            <w:r w:rsidR="00BD3281" w:rsidRPr="00BA5D0F">
              <w:rPr>
                <w:b/>
                <w:bCs/>
                <w:color w:val="000000"/>
                <w:sz w:val="18"/>
                <w:szCs w:val="18"/>
                <w:lang w:eastAsia="ru-RU"/>
              </w:rPr>
              <w:t>н</w:t>
            </w:r>
            <w:r w:rsidRPr="00BA5D0F">
              <w:rPr>
                <w:b/>
                <w:bCs/>
                <w:color w:val="000000"/>
                <w:sz w:val="18"/>
                <w:szCs w:val="18"/>
                <w:lang w:eastAsia="ru-RU"/>
              </w:rPr>
              <w:t>ецкое</w:t>
            </w:r>
          </w:p>
        </w:tc>
      </w:tr>
      <w:tr w:rsidR="000A6A75" w:rsidRPr="00BA5D0F" w:rsidTr="00053CD3">
        <w:trPr>
          <w:trHeight w:hRule="exact" w:val="454"/>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0A6A75" w:rsidRPr="00BA5D0F" w:rsidRDefault="00BD3281" w:rsidP="000A6A75">
            <w:pPr>
              <w:jc w:val="center"/>
              <w:rPr>
                <w:color w:val="000000"/>
                <w:sz w:val="16"/>
                <w:szCs w:val="16"/>
                <w:lang w:eastAsia="ru-RU"/>
              </w:rPr>
            </w:pPr>
            <w:r w:rsidRPr="00BA5D0F">
              <w:rPr>
                <w:color w:val="000000"/>
                <w:sz w:val="16"/>
                <w:szCs w:val="16"/>
                <w:lang w:eastAsia="ru-RU"/>
              </w:rPr>
              <w:t>74:02:0811002:132</w:t>
            </w:r>
          </w:p>
        </w:tc>
        <w:tc>
          <w:tcPr>
            <w:tcW w:w="1511" w:type="dxa"/>
            <w:tcBorders>
              <w:top w:val="nil"/>
              <w:left w:val="nil"/>
              <w:bottom w:val="single" w:sz="4" w:space="0" w:color="auto"/>
              <w:right w:val="single" w:sz="4" w:space="0" w:color="auto"/>
            </w:tcBorders>
            <w:shd w:val="clear" w:color="auto" w:fill="auto"/>
            <w:vAlign w:val="center"/>
            <w:hideMark/>
          </w:tcPr>
          <w:p w:rsidR="000A6A75" w:rsidRPr="00BA5D0F" w:rsidRDefault="000A6A75" w:rsidP="000A6A75">
            <w:pPr>
              <w:jc w:val="center"/>
              <w:rPr>
                <w:color w:val="000000"/>
                <w:sz w:val="16"/>
                <w:szCs w:val="16"/>
                <w:lang w:eastAsia="ru-RU"/>
              </w:rPr>
            </w:pPr>
            <w:r w:rsidRPr="00BA5D0F">
              <w:rPr>
                <w:color w:val="000000"/>
                <w:sz w:val="16"/>
                <w:szCs w:val="16"/>
                <w:lang w:eastAsia="ru-RU"/>
              </w:rPr>
              <w:t>включаемый</w:t>
            </w:r>
          </w:p>
        </w:tc>
        <w:tc>
          <w:tcPr>
            <w:tcW w:w="2278" w:type="dxa"/>
            <w:tcBorders>
              <w:top w:val="nil"/>
              <w:left w:val="nil"/>
              <w:bottom w:val="single" w:sz="4" w:space="0" w:color="auto"/>
              <w:right w:val="single" w:sz="4" w:space="0" w:color="auto"/>
            </w:tcBorders>
            <w:shd w:val="clear" w:color="auto" w:fill="auto"/>
            <w:vAlign w:val="center"/>
            <w:hideMark/>
          </w:tcPr>
          <w:p w:rsidR="000A6A75" w:rsidRPr="00BA5D0F" w:rsidRDefault="000A6A75" w:rsidP="00BD3281">
            <w:pPr>
              <w:jc w:val="center"/>
              <w:rPr>
                <w:color w:val="000000"/>
                <w:sz w:val="16"/>
                <w:szCs w:val="16"/>
                <w:lang w:eastAsia="ru-RU"/>
              </w:rPr>
            </w:pPr>
            <w:r w:rsidRPr="00BA5D0F">
              <w:rPr>
                <w:color w:val="000000"/>
                <w:sz w:val="16"/>
                <w:szCs w:val="16"/>
                <w:lang w:eastAsia="ru-RU"/>
              </w:rPr>
              <w:t xml:space="preserve">земли </w:t>
            </w:r>
            <w:r w:rsidR="00BD3281" w:rsidRPr="00BA5D0F">
              <w:rPr>
                <w:color w:val="000000"/>
                <w:sz w:val="16"/>
                <w:szCs w:val="16"/>
                <w:lang w:eastAsia="ru-RU"/>
              </w:rPr>
              <w:t>сельскохозяйственного назначения</w:t>
            </w:r>
          </w:p>
        </w:tc>
        <w:tc>
          <w:tcPr>
            <w:tcW w:w="2012" w:type="dxa"/>
            <w:tcBorders>
              <w:top w:val="nil"/>
              <w:left w:val="nil"/>
              <w:bottom w:val="single" w:sz="4" w:space="0" w:color="auto"/>
              <w:right w:val="single" w:sz="4" w:space="0" w:color="auto"/>
            </w:tcBorders>
            <w:shd w:val="clear" w:color="auto" w:fill="auto"/>
            <w:vAlign w:val="center"/>
            <w:hideMark/>
          </w:tcPr>
          <w:p w:rsidR="000A6A75" w:rsidRPr="00BA5D0F" w:rsidRDefault="000A6A75" w:rsidP="000A6A75">
            <w:pPr>
              <w:jc w:val="center"/>
              <w:rPr>
                <w:color w:val="000000"/>
                <w:sz w:val="16"/>
                <w:szCs w:val="16"/>
                <w:lang w:eastAsia="ru-RU"/>
              </w:rPr>
            </w:pPr>
            <w:r w:rsidRPr="00BA5D0F">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hideMark/>
          </w:tcPr>
          <w:p w:rsidR="000A6A75" w:rsidRPr="00BA5D0F" w:rsidRDefault="000A6A75" w:rsidP="000A6A75">
            <w:pPr>
              <w:jc w:val="center"/>
              <w:rPr>
                <w:color w:val="000000"/>
                <w:sz w:val="16"/>
                <w:szCs w:val="16"/>
                <w:lang w:eastAsia="ru-RU"/>
              </w:rPr>
            </w:pPr>
            <w:r w:rsidRPr="00BA5D0F">
              <w:rPr>
                <w:color w:val="000000"/>
                <w:sz w:val="16"/>
                <w:szCs w:val="16"/>
                <w:lang w:eastAsia="ru-RU"/>
              </w:rPr>
              <w:t>Жилищное строительство</w:t>
            </w:r>
          </w:p>
        </w:tc>
      </w:tr>
      <w:tr w:rsidR="00053CD3" w:rsidRPr="00BA5D0F" w:rsidTr="00053CD3">
        <w:trPr>
          <w:trHeight w:hRule="exact" w:val="454"/>
        </w:trPr>
        <w:tc>
          <w:tcPr>
            <w:tcW w:w="1760" w:type="dxa"/>
            <w:tcBorders>
              <w:top w:val="nil"/>
              <w:left w:val="single" w:sz="4" w:space="0" w:color="auto"/>
              <w:bottom w:val="single" w:sz="4" w:space="0" w:color="auto"/>
              <w:right w:val="single" w:sz="4" w:space="0" w:color="auto"/>
            </w:tcBorders>
            <w:shd w:val="clear" w:color="auto" w:fill="auto"/>
            <w:vAlign w:val="center"/>
          </w:tcPr>
          <w:p w:rsidR="00053CD3" w:rsidRPr="00BA5D0F" w:rsidRDefault="00053CD3" w:rsidP="00053CD3">
            <w:pPr>
              <w:jc w:val="center"/>
              <w:rPr>
                <w:color w:val="000000"/>
                <w:sz w:val="16"/>
                <w:szCs w:val="16"/>
                <w:lang w:eastAsia="ru-RU"/>
              </w:rPr>
            </w:pPr>
            <w:r w:rsidRPr="00BA5D0F">
              <w:rPr>
                <w:color w:val="000000"/>
                <w:sz w:val="16"/>
                <w:szCs w:val="16"/>
                <w:lang w:eastAsia="ru-RU"/>
              </w:rPr>
              <w:t>74:02:0811002:43</w:t>
            </w:r>
          </w:p>
        </w:tc>
        <w:tc>
          <w:tcPr>
            <w:tcW w:w="1511" w:type="dxa"/>
            <w:tcBorders>
              <w:top w:val="nil"/>
              <w:left w:val="nil"/>
              <w:bottom w:val="single" w:sz="4" w:space="0" w:color="auto"/>
              <w:right w:val="single" w:sz="4" w:space="0" w:color="auto"/>
            </w:tcBorders>
            <w:shd w:val="clear" w:color="auto" w:fill="auto"/>
            <w:vAlign w:val="center"/>
            <w:hideMark/>
          </w:tcPr>
          <w:p w:rsidR="00053CD3" w:rsidRPr="00BA5D0F" w:rsidRDefault="00053CD3" w:rsidP="00053CD3">
            <w:pPr>
              <w:jc w:val="center"/>
              <w:rPr>
                <w:color w:val="000000"/>
                <w:sz w:val="16"/>
                <w:szCs w:val="16"/>
                <w:lang w:eastAsia="ru-RU"/>
              </w:rPr>
            </w:pPr>
            <w:r w:rsidRPr="00BA5D0F">
              <w:rPr>
                <w:color w:val="000000"/>
                <w:sz w:val="16"/>
                <w:szCs w:val="16"/>
                <w:lang w:eastAsia="ru-RU"/>
              </w:rPr>
              <w:t>включаемый</w:t>
            </w:r>
          </w:p>
        </w:tc>
        <w:tc>
          <w:tcPr>
            <w:tcW w:w="2278" w:type="dxa"/>
            <w:tcBorders>
              <w:top w:val="nil"/>
              <w:left w:val="nil"/>
              <w:bottom w:val="single" w:sz="4" w:space="0" w:color="auto"/>
              <w:right w:val="single" w:sz="4" w:space="0" w:color="auto"/>
            </w:tcBorders>
            <w:shd w:val="clear" w:color="auto" w:fill="auto"/>
            <w:vAlign w:val="center"/>
          </w:tcPr>
          <w:p w:rsidR="00053CD3" w:rsidRPr="00BA5D0F" w:rsidRDefault="00053CD3" w:rsidP="00053CD3">
            <w:pPr>
              <w:jc w:val="center"/>
              <w:rPr>
                <w:color w:val="000000"/>
                <w:sz w:val="16"/>
                <w:szCs w:val="16"/>
                <w:lang w:eastAsia="ru-RU"/>
              </w:rPr>
            </w:pPr>
            <w:r w:rsidRPr="00BA5D0F">
              <w:rPr>
                <w:color w:val="000000"/>
                <w:sz w:val="16"/>
                <w:szCs w:val="16"/>
                <w:lang w:eastAsia="ru-RU"/>
              </w:rPr>
              <w:t>земли сельскохозяйственного назначения</w:t>
            </w:r>
          </w:p>
        </w:tc>
        <w:tc>
          <w:tcPr>
            <w:tcW w:w="2012" w:type="dxa"/>
            <w:tcBorders>
              <w:top w:val="nil"/>
              <w:left w:val="nil"/>
              <w:bottom w:val="single" w:sz="4" w:space="0" w:color="auto"/>
              <w:right w:val="single" w:sz="4" w:space="0" w:color="auto"/>
            </w:tcBorders>
            <w:shd w:val="clear" w:color="auto" w:fill="auto"/>
            <w:vAlign w:val="center"/>
          </w:tcPr>
          <w:p w:rsidR="00053CD3" w:rsidRPr="00BA5D0F" w:rsidRDefault="00053CD3" w:rsidP="00053CD3">
            <w:pPr>
              <w:jc w:val="center"/>
              <w:rPr>
                <w:color w:val="000000"/>
                <w:sz w:val="16"/>
                <w:szCs w:val="16"/>
                <w:lang w:eastAsia="ru-RU"/>
              </w:rPr>
            </w:pPr>
            <w:r w:rsidRPr="00BA5D0F">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053CD3" w:rsidRPr="00BA5D0F" w:rsidRDefault="00053CD3" w:rsidP="00053CD3">
            <w:pPr>
              <w:jc w:val="center"/>
              <w:rPr>
                <w:color w:val="000000"/>
                <w:sz w:val="16"/>
                <w:szCs w:val="16"/>
                <w:lang w:eastAsia="ru-RU"/>
              </w:rPr>
            </w:pPr>
            <w:r w:rsidRPr="00BA5D0F">
              <w:rPr>
                <w:color w:val="000000"/>
                <w:sz w:val="16"/>
                <w:szCs w:val="16"/>
                <w:lang w:eastAsia="ru-RU"/>
              </w:rPr>
              <w:t>Жилищное строительство</w:t>
            </w:r>
          </w:p>
        </w:tc>
      </w:tr>
      <w:tr w:rsidR="00053CD3" w:rsidRPr="00BA5D0F" w:rsidTr="00053CD3">
        <w:trPr>
          <w:trHeight w:hRule="exact" w:val="454"/>
        </w:trPr>
        <w:tc>
          <w:tcPr>
            <w:tcW w:w="1760" w:type="dxa"/>
            <w:tcBorders>
              <w:top w:val="nil"/>
              <w:left w:val="single" w:sz="4" w:space="0" w:color="auto"/>
              <w:bottom w:val="single" w:sz="4" w:space="0" w:color="auto"/>
              <w:right w:val="single" w:sz="4" w:space="0" w:color="auto"/>
            </w:tcBorders>
            <w:shd w:val="clear" w:color="auto" w:fill="auto"/>
            <w:vAlign w:val="center"/>
          </w:tcPr>
          <w:p w:rsidR="00053CD3" w:rsidRPr="00BA5D0F" w:rsidRDefault="00053CD3" w:rsidP="00053CD3">
            <w:pPr>
              <w:jc w:val="center"/>
              <w:rPr>
                <w:color w:val="000000"/>
                <w:sz w:val="16"/>
                <w:szCs w:val="16"/>
                <w:lang w:eastAsia="ru-RU"/>
              </w:rPr>
            </w:pPr>
            <w:r w:rsidRPr="00BA5D0F">
              <w:rPr>
                <w:color w:val="000000"/>
                <w:sz w:val="16"/>
                <w:szCs w:val="16"/>
                <w:lang w:eastAsia="ru-RU"/>
              </w:rPr>
              <w:t>74:02:0811002:11</w:t>
            </w:r>
          </w:p>
        </w:tc>
        <w:tc>
          <w:tcPr>
            <w:tcW w:w="1511" w:type="dxa"/>
            <w:tcBorders>
              <w:top w:val="nil"/>
              <w:left w:val="nil"/>
              <w:bottom w:val="single" w:sz="4" w:space="0" w:color="auto"/>
              <w:right w:val="single" w:sz="4" w:space="0" w:color="auto"/>
            </w:tcBorders>
            <w:shd w:val="clear" w:color="auto" w:fill="auto"/>
            <w:vAlign w:val="center"/>
            <w:hideMark/>
          </w:tcPr>
          <w:p w:rsidR="00053CD3" w:rsidRPr="00BA5D0F" w:rsidRDefault="00053CD3" w:rsidP="00053CD3">
            <w:pPr>
              <w:jc w:val="center"/>
              <w:rPr>
                <w:color w:val="000000"/>
                <w:sz w:val="16"/>
                <w:szCs w:val="16"/>
                <w:lang w:eastAsia="ru-RU"/>
              </w:rPr>
            </w:pPr>
            <w:r w:rsidRPr="00BA5D0F">
              <w:rPr>
                <w:color w:val="000000"/>
                <w:sz w:val="16"/>
                <w:szCs w:val="16"/>
                <w:lang w:eastAsia="ru-RU"/>
              </w:rPr>
              <w:t>включаемый</w:t>
            </w:r>
          </w:p>
        </w:tc>
        <w:tc>
          <w:tcPr>
            <w:tcW w:w="2278" w:type="dxa"/>
            <w:tcBorders>
              <w:top w:val="nil"/>
              <w:left w:val="nil"/>
              <w:bottom w:val="single" w:sz="4" w:space="0" w:color="auto"/>
              <w:right w:val="single" w:sz="4" w:space="0" w:color="auto"/>
            </w:tcBorders>
            <w:shd w:val="clear" w:color="auto" w:fill="auto"/>
            <w:vAlign w:val="center"/>
            <w:hideMark/>
          </w:tcPr>
          <w:p w:rsidR="00053CD3" w:rsidRPr="00BA5D0F" w:rsidRDefault="00053CD3" w:rsidP="00053CD3">
            <w:pPr>
              <w:jc w:val="center"/>
              <w:rPr>
                <w:color w:val="000000"/>
                <w:sz w:val="16"/>
                <w:szCs w:val="16"/>
                <w:lang w:eastAsia="ru-RU"/>
              </w:rPr>
            </w:pPr>
            <w:r w:rsidRPr="00BA5D0F">
              <w:rPr>
                <w:color w:val="000000"/>
                <w:sz w:val="16"/>
                <w:szCs w:val="16"/>
                <w:lang w:eastAsia="ru-RU"/>
              </w:rPr>
              <w:t>не установлена</w:t>
            </w:r>
          </w:p>
        </w:tc>
        <w:tc>
          <w:tcPr>
            <w:tcW w:w="2012" w:type="dxa"/>
            <w:tcBorders>
              <w:top w:val="nil"/>
              <w:left w:val="nil"/>
              <w:bottom w:val="single" w:sz="4" w:space="0" w:color="auto"/>
              <w:right w:val="single" w:sz="4" w:space="0" w:color="auto"/>
            </w:tcBorders>
            <w:shd w:val="clear" w:color="auto" w:fill="auto"/>
            <w:vAlign w:val="center"/>
          </w:tcPr>
          <w:p w:rsidR="00053CD3" w:rsidRPr="00BA5D0F" w:rsidRDefault="00053CD3" w:rsidP="00053CD3">
            <w:pPr>
              <w:jc w:val="center"/>
              <w:rPr>
                <w:color w:val="000000"/>
                <w:sz w:val="16"/>
                <w:szCs w:val="16"/>
                <w:lang w:eastAsia="ru-RU"/>
              </w:rPr>
            </w:pPr>
            <w:r w:rsidRPr="00BA5D0F">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053CD3" w:rsidRPr="00BA5D0F" w:rsidRDefault="00053CD3" w:rsidP="00053CD3">
            <w:pPr>
              <w:jc w:val="center"/>
              <w:rPr>
                <w:color w:val="000000"/>
                <w:sz w:val="16"/>
                <w:szCs w:val="16"/>
                <w:lang w:eastAsia="ru-RU"/>
              </w:rPr>
            </w:pPr>
            <w:r w:rsidRPr="00BA5D0F">
              <w:rPr>
                <w:color w:val="000000"/>
                <w:sz w:val="16"/>
                <w:szCs w:val="16"/>
                <w:lang w:eastAsia="ru-RU"/>
              </w:rPr>
              <w:t>Общественно-деловое</w:t>
            </w:r>
          </w:p>
        </w:tc>
      </w:tr>
      <w:tr w:rsidR="00053CD3" w:rsidRPr="00BA5D0F" w:rsidTr="00053CD3">
        <w:trPr>
          <w:trHeight w:hRule="exact" w:val="454"/>
        </w:trPr>
        <w:tc>
          <w:tcPr>
            <w:tcW w:w="1760" w:type="dxa"/>
            <w:tcBorders>
              <w:top w:val="nil"/>
              <w:left w:val="single" w:sz="4" w:space="0" w:color="auto"/>
              <w:bottom w:val="single" w:sz="4" w:space="0" w:color="auto"/>
              <w:right w:val="single" w:sz="4" w:space="0" w:color="auto"/>
            </w:tcBorders>
            <w:shd w:val="clear" w:color="auto" w:fill="auto"/>
            <w:vAlign w:val="center"/>
          </w:tcPr>
          <w:p w:rsidR="00053CD3" w:rsidRPr="00BA5D0F" w:rsidRDefault="00053CD3" w:rsidP="00053CD3">
            <w:pPr>
              <w:jc w:val="center"/>
              <w:rPr>
                <w:color w:val="000000"/>
                <w:sz w:val="16"/>
                <w:szCs w:val="16"/>
                <w:lang w:eastAsia="ru-RU"/>
              </w:rPr>
            </w:pPr>
            <w:r w:rsidRPr="00BA5D0F">
              <w:rPr>
                <w:color w:val="000000"/>
                <w:sz w:val="16"/>
                <w:szCs w:val="16"/>
                <w:lang w:eastAsia="ru-RU"/>
              </w:rPr>
              <w:t>74:02:0811002:12</w:t>
            </w:r>
          </w:p>
        </w:tc>
        <w:tc>
          <w:tcPr>
            <w:tcW w:w="1511" w:type="dxa"/>
            <w:tcBorders>
              <w:top w:val="nil"/>
              <w:left w:val="nil"/>
              <w:bottom w:val="single" w:sz="4" w:space="0" w:color="auto"/>
              <w:right w:val="single" w:sz="4" w:space="0" w:color="auto"/>
            </w:tcBorders>
            <w:shd w:val="clear" w:color="auto" w:fill="auto"/>
            <w:vAlign w:val="center"/>
          </w:tcPr>
          <w:p w:rsidR="00053CD3" w:rsidRPr="00BA5D0F" w:rsidRDefault="00053CD3" w:rsidP="00053CD3">
            <w:pPr>
              <w:jc w:val="center"/>
              <w:rPr>
                <w:color w:val="000000"/>
                <w:sz w:val="16"/>
                <w:szCs w:val="16"/>
                <w:lang w:eastAsia="ru-RU"/>
              </w:rPr>
            </w:pPr>
            <w:r w:rsidRPr="00BA5D0F">
              <w:rPr>
                <w:color w:val="000000"/>
                <w:sz w:val="16"/>
                <w:szCs w:val="16"/>
                <w:lang w:eastAsia="ru-RU"/>
              </w:rPr>
              <w:t>включаемый</w:t>
            </w:r>
          </w:p>
        </w:tc>
        <w:tc>
          <w:tcPr>
            <w:tcW w:w="2278" w:type="dxa"/>
            <w:tcBorders>
              <w:top w:val="nil"/>
              <w:left w:val="nil"/>
              <w:bottom w:val="single" w:sz="4" w:space="0" w:color="auto"/>
              <w:right w:val="single" w:sz="4" w:space="0" w:color="auto"/>
            </w:tcBorders>
            <w:shd w:val="clear" w:color="auto" w:fill="auto"/>
            <w:vAlign w:val="center"/>
          </w:tcPr>
          <w:p w:rsidR="00053CD3" w:rsidRPr="00BA5D0F" w:rsidRDefault="00053CD3" w:rsidP="00053CD3">
            <w:pPr>
              <w:jc w:val="center"/>
              <w:rPr>
                <w:color w:val="000000"/>
                <w:sz w:val="16"/>
                <w:szCs w:val="16"/>
                <w:lang w:eastAsia="ru-RU"/>
              </w:rPr>
            </w:pPr>
            <w:r w:rsidRPr="00BA5D0F">
              <w:rPr>
                <w:color w:val="000000"/>
                <w:sz w:val="16"/>
                <w:szCs w:val="16"/>
                <w:lang w:eastAsia="ru-RU"/>
              </w:rPr>
              <w:t>не установлена</w:t>
            </w:r>
          </w:p>
        </w:tc>
        <w:tc>
          <w:tcPr>
            <w:tcW w:w="2012" w:type="dxa"/>
            <w:tcBorders>
              <w:top w:val="nil"/>
              <w:left w:val="nil"/>
              <w:bottom w:val="single" w:sz="4" w:space="0" w:color="auto"/>
              <w:right w:val="single" w:sz="4" w:space="0" w:color="auto"/>
            </w:tcBorders>
            <w:shd w:val="clear" w:color="auto" w:fill="auto"/>
            <w:vAlign w:val="center"/>
          </w:tcPr>
          <w:p w:rsidR="00053CD3" w:rsidRPr="00BA5D0F" w:rsidRDefault="00053CD3" w:rsidP="00053CD3">
            <w:pPr>
              <w:jc w:val="center"/>
              <w:rPr>
                <w:color w:val="000000"/>
                <w:sz w:val="16"/>
                <w:szCs w:val="16"/>
                <w:lang w:eastAsia="ru-RU"/>
              </w:rPr>
            </w:pPr>
            <w:r w:rsidRPr="00BA5D0F">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053CD3" w:rsidRPr="00BA5D0F" w:rsidRDefault="00053CD3" w:rsidP="00053CD3">
            <w:pPr>
              <w:jc w:val="center"/>
              <w:rPr>
                <w:color w:val="000000"/>
                <w:sz w:val="16"/>
                <w:szCs w:val="16"/>
                <w:lang w:eastAsia="ru-RU"/>
              </w:rPr>
            </w:pPr>
            <w:r w:rsidRPr="00BA5D0F">
              <w:rPr>
                <w:color w:val="000000"/>
                <w:sz w:val="16"/>
                <w:szCs w:val="16"/>
                <w:lang w:eastAsia="ru-RU"/>
              </w:rPr>
              <w:t>Коммунальное обслуживание</w:t>
            </w:r>
          </w:p>
        </w:tc>
      </w:tr>
      <w:tr w:rsidR="00053CD3" w:rsidRPr="00BA5D0F" w:rsidTr="00053CD3">
        <w:trPr>
          <w:trHeight w:hRule="exact" w:val="454"/>
        </w:trPr>
        <w:tc>
          <w:tcPr>
            <w:tcW w:w="1760" w:type="dxa"/>
            <w:tcBorders>
              <w:top w:val="nil"/>
              <w:left w:val="single" w:sz="4" w:space="0" w:color="auto"/>
              <w:bottom w:val="single" w:sz="4" w:space="0" w:color="auto"/>
              <w:right w:val="single" w:sz="4" w:space="0" w:color="auto"/>
            </w:tcBorders>
            <w:shd w:val="clear" w:color="auto" w:fill="auto"/>
            <w:vAlign w:val="center"/>
          </w:tcPr>
          <w:p w:rsidR="00053CD3" w:rsidRPr="00BA5D0F" w:rsidRDefault="00053CD3" w:rsidP="00053CD3">
            <w:pPr>
              <w:jc w:val="center"/>
              <w:rPr>
                <w:color w:val="000000"/>
                <w:sz w:val="16"/>
                <w:szCs w:val="16"/>
                <w:lang w:eastAsia="ru-RU"/>
              </w:rPr>
            </w:pPr>
            <w:r w:rsidRPr="00BA5D0F">
              <w:rPr>
                <w:color w:val="000000"/>
                <w:sz w:val="16"/>
                <w:szCs w:val="16"/>
                <w:lang w:eastAsia="ru-RU"/>
              </w:rPr>
              <w:t>74:02:0811002:36</w:t>
            </w:r>
          </w:p>
          <w:p w:rsidR="00053CD3" w:rsidRPr="00BA5D0F" w:rsidRDefault="00053CD3" w:rsidP="00053CD3">
            <w:pPr>
              <w:jc w:val="center"/>
              <w:rPr>
                <w:color w:val="000000"/>
                <w:sz w:val="16"/>
                <w:szCs w:val="16"/>
                <w:lang w:eastAsia="ru-RU"/>
              </w:rPr>
            </w:pPr>
            <w:r w:rsidRPr="00BA5D0F">
              <w:rPr>
                <w:color w:val="000000"/>
                <w:sz w:val="16"/>
                <w:szCs w:val="16"/>
                <w:lang w:eastAsia="ru-RU"/>
              </w:rPr>
              <w:t>(ЕЗП)</w:t>
            </w:r>
          </w:p>
        </w:tc>
        <w:tc>
          <w:tcPr>
            <w:tcW w:w="1511" w:type="dxa"/>
            <w:tcBorders>
              <w:top w:val="nil"/>
              <w:left w:val="nil"/>
              <w:bottom w:val="single" w:sz="4" w:space="0" w:color="auto"/>
              <w:right w:val="single" w:sz="4" w:space="0" w:color="auto"/>
            </w:tcBorders>
            <w:shd w:val="clear" w:color="auto" w:fill="auto"/>
            <w:vAlign w:val="center"/>
          </w:tcPr>
          <w:p w:rsidR="00053CD3" w:rsidRPr="00BA5D0F" w:rsidRDefault="00053CD3" w:rsidP="00053CD3">
            <w:pPr>
              <w:jc w:val="center"/>
              <w:rPr>
                <w:color w:val="000000"/>
                <w:sz w:val="16"/>
                <w:szCs w:val="16"/>
                <w:lang w:eastAsia="ru-RU"/>
              </w:rPr>
            </w:pPr>
            <w:r w:rsidRPr="00BA5D0F">
              <w:rPr>
                <w:color w:val="000000"/>
                <w:sz w:val="16"/>
                <w:szCs w:val="16"/>
                <w:lang w:eastAsia="ru-RU"/>
              </w:rPr>
              <w:t>включаемый</w:t>
            </w:r>
          </w:p>
        </w:tc>
        <w:tc>
          <w:tcPr>
            <w:tcW w:w="2278" w:type="dxa"/>
            <w:tcBorders>
              <w:top w:val="nil"/>
              <w:left w:val="nil"/>
              <w:bottom w:val="single" w:sz="4" w:space="0" w:color="auto"/>
              <w:right w:val="single" w:sz="4" w:space="0" w:color="auto"/>
            </w:tcBorders>
            <w:shd w:val="clear" w:color="auto" w:fill="auto"/>
            <w:vAlign w:val="center"/>
          </w:tcPr>
          <w:p w:rsidR="00053CD3" w:rsidRPr="00BA5D0F" w:rsidRDefault="00053CD3" w:rsidP="00053CD3">
            <w:pPr>
              <w:jc w:val="center"/>
              <w:rPr>
                <w:color w:val="000000"/>
                <w:sz w:val="16"/>
                <w:szCs w:val="16"/>
                <w:lang w:eastAsia="ru-RU"/>
              </w:rPr>
            </w:pPr>
            <w:r w:rsidRPr="00BA5D0F">
              <w:rPr>
                <w:color w:val="000000"/>
                <w:sz w:val="16"/>
                <w:szCs w:val="16"/>
                <w:lang w:eastAsia="ru-RU"/>
              </w:rPr>
              <w:t>земли сельскохозяйственного назначения</w:t>
            </w:r>
          </w:p>
        </w:tc>
        <w:tc>
          <w:tcPr>
            <w:tcW w:w="2012" w:type="dxa"/>
            <w:tcBorders>
              <w:top w:val="nil"/>
              <w:left w:val="nil"/>
              <w:bottom w:val="single" w:sz="4" w:space="0" w:color="auto"/>
              <w:right w:val="single" w:sz="4" w:space="0" w:color="auto"/>
            </w:tcBorders>
            <w:shd w:val="clear" w:color="auto" w:fill="auto"/>
            <w:vAlign w:val="center"/>
          </w:tcPr>
          <w:p w:rsidR="00053CD3" w:rsidRPr="00BA5D0F" w:rsidRDefault="00053CD3" w:rsidP="00053CD3">
            <w:pPr>
              <w:jc w:val="center"/>
              <w:rPr>
                <w:color w:val="000000"/>
                <w:sz w:val="16"/>
                <w:szCs w:val="16"/>
                <w:lang w:eastAsia="ru-RU"/>
              </w:rPr>
            </w:pPr>
            <w:r w:rsidRPr="00BA5D0F">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053CD3" w:rsidRPr="00BA5D0F" w:rsidRDefault="00053CD3" w:rsidP="00053CD3">
            <w:pPr>
              <w:jc w:val="center"/>
              <w:rPr>
                <w:color w:val="000000"/>
                <w:sz w:val="16"/>
                <w:szCs w:val="16"/>
                <w:lang w:eastAsia="ru-RU"/>
              </w:rPr>
            </w:pPr>
            <w:r w:rsidRPr="00BA5D0F">
              <w:rPr>
                <w:color w:val="000000"/>
                <w:sz w:val="16"/>
                <w:szCs w:val="16"/>
                <w:lang w:eastAsia="ru-RU"/>
              </w:rPr>
              <w:t>Коммунальное обслуживание</w:t>
            </w:r>
          </w:p>
        </w:tc>
      </w:tr>
      <w:tr w:rsidR="00053CD3" w:rsidRPr="00BA5D0F" w:rsidTr="00053CD3">
        <w:trPr>
          <w:trHeight w:hRule="exact" w:val="454"/>
        </w:trPr>
        <w:tc>
          <w:tcPr>
            <w:tcW w:w="1760" w:type="dxa"/>
            <w:tcBorders>
              <w:top w:val="nil"/>
              <w:left w:val="single" w:sz="4" w:space="0" w:color="auto"/>
              <w:bottom w:val="single" w:sz="4" w:space="0" w:color="auto"/>
              <w:right w:val="single" w:sz="4" w:space="0" w:color="auto"/>
            </w:tcBorders>
            <w:shd w:val="clear" w:color="auto" w:fill="auto"/>
            <w:vAlign w:val="center"/>
          </w:tcPr>
          <w:p w:rsidR="00053CD3" w:rsidRPr="00BA5D0F" w:rsidRDefault="00053CD3" w:rsidP="00053CD3">
            <w:pPr>
              <w:jc w:val="center"/>
              <w:rPr>
                <w:color w:val="000000"/>
                <w:sz w:val="16"/>
                <w:szCs w:val="16"/>
                <w:lang w:eastAsia="ru-RU"/>
              </w:rPr>
            </w:pPr>
            <w:r w:rsidRPr="00BA5D0F">
              <w:rPr>
                <w:color w:val="000000"/>
                <w:sz w:val="16"/>
                <w:szCs w:val="16"/>
                <w:lang w:eastAsia="ru-RU"/>
              </w:rPr>
              <w:t>74:02:0811002:171</w:t>
            </w:r>
          </w:p>
        </w:tc>
        <w:tc>
          <w:tcPr>
            <w:tcW w:w="1511" w:type="dxa"/>
            <w:tcBorders>
              <w:top w:val="nil"/>
              <w:left w:val="nil"/>
              <w:bottom w:val="single" w:sz="4" w:space="0" w:color="auto"/>
              <w:right w:val="single" w:sz="4" w:space="0" w:color="auto"/>
            </w:tcBorders>
            <w:shd w:val="clear" w:color="auto" w:fill="auto"/>
            <w:vAlign w:val="center"/>
            <w:hideMark/>
          </w:tcPr>
          <w:p w:rsidR="00053CD3" w:rsidRPr="00BA5D0F" w:rsidRDefault="00053CD3" w:rsidP="00053CD3">
            <w:pPr>
              <w:jc w:val="center"/>
              <w:rPr>
                <w:color w:val="000000"/>
                <w:sz w:val="16"/>
                <w:szCs w:val="16"/>
                <w:lang w:eastAsia="ru-RU"/>
              </w:rPr>
            </w:pPr>
            <w:r w:rsidRPr="00BA5D0F">
              <w:rPr>
                <w:color w:val="000000"/>
                <w:sz w:val="16"/>
                <w:szCs w:val="16"/>
                <w:lang w:eastAsia="ru-RU"/>
              </w:rPr>
              <w:t>включаемый</w:t>
            </w:r>
          </w:p>
        </w:tc>
        <w:tc>
          <w:tcPr>
            <w:tcW w:w="2278" w:type="dxa"/>
            <w:tcBorders>
              <w:top w:val="nil"/>
              <w:left w:val="nil"/>
              <w:bottom w:val="single" w:sz="4" w:space="0" w:color="auto"/>
              <w:right w:val="single" w:sz="4" w:space="0" w:color="auto"/>
            </w:tcBorders>
            <w:shd w:val="clear" w:color="auto" w:fill="auto"/>
            <w:vAlign w:val="center"/>
          </w:tcPr>
          <w:p w:rsidR="00053CD3" w:rsidRPr="00BA5D0F" w:rsidRDefault="00053CD3" w:rsidP="00053CD3">
            <w:pPr>
              <w:jc w:val="center"/>
              <w:rPr>
                <w:color w:val="000000"/>
                <w:sz w:val="16"/>
                <w:szCs w:val="16"/>
                <w:lang w:eastAsia="ru-RU"/>
              </w:rPr>
            </w:pPr>
            <w:r w:rsidRPr="00BA5D0F">
              <w:rPr>
                <w:color w:val="000000"/>
                <w:sz w:val="16"/>
                <w:szCs w:val="16"/>
                <w:lang w:eastAsia="ru-RU"/>
              </w:rPr>
              <w:t>земли сельскохозяйственного назначения</w:t>
            </w:r>
          </w:p>
        </w:tc>
        <w:tc>
          <w:tcPr>
            <w:tcW w:w="2012" w:type="dxa"/>
            <w:tcBorders>
              <w:top w:val="nil"/>
              <w:left w:val="nil"/>
              <w:bottom w:val="single" w:sz="4" w:space="0" w:color="auto"/>
              <w:right w:val="single" w:sz="4" w:space="0" w:color="auto"/>
            </w:tcBorders>
            <w:shd w:val="clear" w:color="auto" w:fill="auto"/>
            <w:vAlign w:val="center"/>
          </w:tcPr>
          <w:p w:rsidR="00053CD3" w:rsidRPr="00BA5D0F" w:rsidRDefault="00053CD3" w:rsidP="00053CD3">
            <w:pPr>
              <w:jc w:val="center"/>
              <w:rPr>
                <w:color w:val="000000"/>
                <w:sz w:val="16"/>
                <w:szCs w:val="16"/>
                <w:lang w:eastAsia="ru-RU"/>
              </w:rPr>
            </w:pPr>
            <w:r w:rsidRPr="00BA5D0F">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053CD3" w:rsidRPr="00BA5D0F" w:rsidRDefault="00053CD3" w:rsidP="00053CD3">
            <w:pPr>
              <w:jc w:val="center"/>
              <w:rPr>
                <w:color w:val="000000"/>
                <w:sz w:val="16"/>
                <w:szCs w:val="16"/>
                <w:lang w:eastAsia="ru-RU"/>
              </w:rPr>
            </w:pPr>
            <w:r w:rsidRPr="00BA5D0F">
              <w:rPr>
                <w:color w:val="000000"/>
                <w:sz w:val="16"/>
                <w:szCs w:val="16"/>
                <w:lang w:eastAsia="ru-RU"/>
              </w:rPr>
              <w:t>Сельскохозяйственное</w:t>
            </w:r>
          </w:p>
        </w:tc>
      </w:tr>
    </w:tbl>
    <w:p w:rsidR="00233C55" w:rsidRPr="00BA5D0F" w:rsidRDefault="00233C55" w:rsidP="009C641C">
      <w:pPr>
        <w:pStyle w:val="afff1"/>
      </w:pPr>
    </w:p>
    <w:p w:rsidR="00233C55" w:rsidRPr="00BA5D0F" w:rsidRDefault="00233C55" w:rsidP="009C641C">
      <w:pPr>
        <w:jc w:val="left"/>
        <w:rPr>
          <w:rFonts w:eastAsia="Lucida Sans Unicode" w:cs="Tahoma"/>
          <w:szCs w:val="21"/>
          <w:lang w:eastAsia="ru-RU" w:bidi="ru-RU"/>
        </w:rPr>
      </w:pPr>
      <w:r w:rsidRPr="00BA5D0F">
        <w:br w:type="page"/>
      </w:r>
    </w:p>
    <w:p w:rsidR="000274B5" w:rsidRPr="00BA5D0F" w:rsidRDefault="000274B5" w:rsidP="009C641C">
      <w:pPr>
        <w:pStyle w:val="1"/>
        <w:rPr>
          <w:shd w:val="clear" w:color="auto" w:fill="FFFF00"/>
        </w:rPr>
      </w:pPr>
      <w:bookmarkStart w:id="251" w:name="_Toc18593187"/>
      <w:bookmarkStart w:id="252" w:name="_Toc18593585"/>
      <w:bookmarkStart w:id="253" w:name="_Toc18594141"/>
      <w:bookmarkStart w:id="254" w:name="_Toc18594529"/>
      <w:bookmarkStart w:id="255" w:name="_Toc18594561"/>
      <w:bookmarkStart w:id="256" w:name="_Toc18594915"/>
      <w:bookmarkStart w:id="257" w:name="_Toc18658015"/>
      <w:bookmarkStart w:id="258" w:name="_Toc70029827"/>
      <w:r w:rsidRPr="00BA5D0F">
        <w:lastRenderedPageBreak/>
        <w:t>9.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bookmarkEnd w:id="251"/>
      <w:bookmarkEnd w:id="252"/>
      <w:bookmarkEnd w:id="253"/>
      <w:bookmarkEnd w:id="254"/>
      <w:bookmarkEnd w:id="255"/>
      <w:bookmarkEnd w:id="256"/>
      <w:bookmarkEnd w:id="257"/>
      <w:bookmarkEnd w:id="258"/>
    </w:p>
    <w:p w:rsidR="000274B5" w:rsidRPr="00BA5D0F" w:rsidRDefault="000274B5" w:rsidP="009C641C">
      <w:pPr>
        <w:pStyle w:val="afff1"/>
        <w:rPr>
          <w:shd w:val="clear" w:color="auto" w:fill="FFFF00"/>
        </w:rPr>
      </w:pPr>
    </w:p>
    <w:p w:rsidR="00573876" w:rsidRPr="00BA5D0F" w:rsidRDefault="00573876" w:rsidP="00573876">
      <w:pPr>
        <w:pStyle w:val="2"/>
        <w:suppressAutoHyphens/>
        <w:spacing w:before="0" w:after="0"/>
      </w:pPr>
      <w:bookmarkStart w:id="259" w:name="_Toc70029828"/>
      <w:r w:rsidRPr="00BA5D0F">
        <w:t xml:space="preserve">9.1 ОБЪЕКТЫ, ВНЕСЕННЫЕ </w:t>
      </w:r>
      <w:r w:rsidR="00BA3087" w:rsidRPr="00BA5D0F">
        <w:t xml:space="preserve">В </w:t>
      </w:r>
      <w:r w:rsidRPr="00BA5D0F">
        <w:t>ЕДИНЫЙ ГОСУДАРСТВЕННЫЙ РЕЕСТР ОБЪЕКТОВ КУЛЬТУРНОГО НАСЛЕДИЯ</w:t>
      </w:r>
      <w:bookmarkEnd w:id="259"/>
    </w:p>
    <w:p w:rsidR="0074322D" w:rsidRPr="00BA5D0F" w:rsidRDefault="0074322D" w:rsidP="0074322D">
      <w:pPr>
        <w:pStyle w:val="a3"/>
      </w:pPr>
    </w:p>
    <w:tbl>
      <w:tblPr>
        <w:tblW w:w="9542" w:type="dxa"/>
        <w:tblInd w:w="113" w:type="dxa"/>
        <w:tblLook w:val="04A0" w:firstRow="1" w:lastRow="0" w:firstColumn="1" w:lastColumn="0" w:noHBand="0" w:noVBand="1"/>
      </w:tblPr>
      <w:tblGrid>
        <w:gridCol w:w="820"/>
        <w:gridCol w:w="3100"/>
        <w:gridCol w:w="4722"/>
        <w:gridCol w:w="900"/>
      </w:tblGrid>
      <w:tr w:rsidR="000139C1" w:rsidRPr="00BA5D0F" w:rsidTr="000139C1">
        <w:trPr>
          <w:trHeight w:hRule="exact" w:val="34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4BC8" w:rsidRPr="00BA5D0F" w:rsidRDefault="009A4BC8" w:rsidP="009A4BC8">
            <w:pPr>
              <w:jc w:val="center"/>
              <w:rPr>
                <w:b/>
                <w:bCs/>
                <w:sz w:val="22"/>
                <w:szCs w:val="22"/>
                <w:lang w:eastAsia="ru-RU"/>
              </w:rPr>
            </w:pPr>
            <w:r w:rsidRPr="00BA5D0F">
              <w:rPr>
                <w:b/>
                <w:bCs/>
                <w:sz w:val="22"/>
                <w:szCs w:val="22"/>
                <w:lang w:eastAsia="ru-RU"/>
              </w:rPr>
              <w:t>№ п/п</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9A4BC8" w:rsidRPr="00BA5D0F" w:rsidRDefault="009A4BC8" w:rsidP="009A4BC8">
            <w:pPr>
              <w:jc w:val="center"/>
              <w:rPr>
                <w:b/>
                <w:bCs/>
                <w:sz w:val="22"/>
                <w:szCs w:val="22"/>
                <w:lang w:eastAsia="ru-RU"/>
              </w:rPr>
            </w:pPr>
            <w:r w:rsidRPr="00BA5D0F">
              <w:rPr>
                <w:b/>
                <w:bCs/>
                <w:sz w:val="22"/>
                <w:szCs w:val="22"/>
                <w:lang w:eastAsia="ru-RU"/>
              </w:rPr>
              <w:t>Параметр</w:t>
            </w:r>
          </w:p>
        </w:tc>
        <w:tc>
          <w:tcPr>
            <w:tcW w:w="4722" w:type="dxa"/>
            <w:tcBorders>
              <w:top w:val="single" w:sz="4" w:space="0" w:color="auto"/>
              <w:left w:val="nil"/>
              <w:bottom w:val="single" w:sz="4" w:space="0" w:color="auto"/>
              <w:right w:val="single" w:sz="4" w:space="0" w:color="auto"/>
            </w:tcBorders>
            <w:shd w:val="clear" w:color="auto" w:fill="auto"/>
            <w:vAlign w:val="center"/>
            <w:hideMark/>
          </w:tcPr>
          <w:p w:rsidR="009A4BC8" w:rsidRPr="00BA5D0F" w:rsidRDefault="009A4BC8" w:rsidP="009A4BC8">
            <w:pPr>
              <w:jc w:val="center"/>
              <w:rPr>
                <w:b/>
                <w:bCs/>
                <w:sz w:val="22"/>
                <w:szCs w:val="22"/>
                <w:lang w:eastAsia="ru-RU"/>
              </w:rPr>
            </w:pPr>
            <w:r w:rsidRPr="00BA5D0F">
              <w:rPr>
                <w:b/>
                <w:bCs/>
                <w:sz w:val="22"/>
                <w:szCs w:val="22"/>
                <w:lang w:eastAsia="ru-RU"/>
              </w:rPr>
              <w:t xml:space="preserve">Сведения об объекте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9A4BC8" w:rsidRPr="00BA5D0F" w:rsidRDefault="009A4BC8" w:rsidP="009A4BC8">
            <w:pPr>
              <w:jc w:val="center"/>
              <w:rPr>
                <w:b/>
                <w:bCs/>
                <w:sz w:val="22"/>
                <w:szCs w:val="22"/>
                <w:lang w:eastAsia="ru-RU"/>
              </w:rPr>
            </w:pPr>
            <w:proofErr w:type="spellStart"/>
            <w:r w:rsidRPr="00BA5D0F">
              <w:rPr>
                <w:b/>
                <w:bCs/>
                <w:sz w:val="22"/>
                <w:szCs w:val="22"/>
                <w:lang w:eastAsia="ru-RU"/>
              </w:rPr>
              <w:t>Id</w:t>
            </w:r>
            <w:proofErr w:type="spellEnd"/>
            <w:r w:rsidRPr="00BA5D0F">
              <w:rPr>
                <w:b/>
                <w:bCs/>
                <w:sz w:val="22"/>
                <w:szCs w:val="22"/>
                <w:lang w:eastAsia="ru-RU"/>
              </w:rPr>
              <w:t xml:space="preserve"> </w:t>
            </w:r>
          </w:p>
        </w:tc>
      </w:tr>
      <w:tr w:rsidR="000139C1" w:rsidRPr="00BA5D0F" w:rsidTr="000139C1">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A4BC8" w:rsidRPr="00BA5D0F" w:rsidRDefault="009A4BC8" w:rsidP="009A4BC8">
            <w:pPr>
              <w:jc w:val="center"/>
              <w:rPr>
                <w:sz w:val="22"/>
                <w:szCs w:val="22"/>
                <w:lang w:eastAsia="ru-RU"/>
              </w:rPr>
            </w:pPr>
            <w:r w:rsidRPr="00BA5D0F">
              <w:rPr>
                <w:sz w:val="22"/>
                <w:szCs w:val="22"/>
                <w:lang w:eastAsia="ru-RU"/>
              </w:rPr>
              <w:t>1</w:t>
            </w:r>
          </w:p>
        </w:tc>
        <w:tc>
          <w:tcPr>
            <w:tcW w:w="3100" w:type="dxa"/>
            <w:tcBorders>
              <w:top w:val="nil"/>
              <w:left w:val="nil"/>
              <w:bottom w:val="single" w:sz="4" w:space="0" w:color="auto"/>
              <w:right w:val="single" w:sz="4" w:space="0" w:color="auto"/>
            </w:tcBorders>
            <w:shd w:val="clear" w:color="auto" w:fill="auto"/>
            <w:vAlign w:val="center"/>
            <w:hideMark/>
          </w:tcPr>
          <w:p w:rsidR="009A4BC8" w:rsidRPr="00BA5D0F" w:rsidRDefault="009A4BC8" w:rsidP="009A4BC8">
            <w:pPr>
              <w:jc w:val="left"/>
              <w:rPr>
                <w:sz w:val="22"/>
                <w:szCs w:val="22"/>
                <w:lang w:eastAsia="ru-RU"/>
              </w:rPr>
            </w:pPr>
            <w:r w:rsidRPr="00BA5D0F">
              <w:rPr>
                <w:sz w:val="22"/>
                <w:szCs w:val="22"/>
                <w:lang w:eastAsia="ru-RU"/>
              </w:rPr>
              <w:t xml:space="preserve">Объект </w:t>
            </w:r>
          </w:p>
        </w:tc>
        <w:tc>
          <w:tcPr>
            <w:tcW w:w="4722" w:type="dxa"/>
            <w:tcBorders>
              <w:top w:val="nil"/>
              <w:left w:val="nil"/>
              <w:bottom w:val="single" w:sz="4" w:space="0" w:color="auto"/>
              <w:right w:val="single" w:sz="4" w:space="0" w:color="auto"/>
            </w:tcBorders>
            <w:shd w:val="clear" w:color="auto" w:fill="auto"/>
            <w:vAlign w:val="center"/>
            <w:hideMark/>
          </w:tcPr>
          <w:p w:rsidR="009A4BC8" w:rsidRPr="00BA5D0F" w:rsidRDefault="00E01EE4" w:rsidP="009A4BC8">
            <w:pPr>
              <w:jc w:val="center"/>
              <w:rPr>
                <w:sz w:val="22"/>
                <w:szCs w:val="22"/>
                <w:lang w:eastAsia="ru-RU"/>
              </w:rPr>
            </w:pPr>
            <w:r w:rsidRPr="00BA5D0F">
              <w:rPr>
                <w:sz w:val="22"/>
                <w:szCs w:val="22"/>
                <w:lang w:eastAsia="ru-RU"/>
              </w:rPr>
              <w:t>Дмитриевский собор</w:t>
            </w:r>
          </w:p>
        </w:tc>
        <w:tc>
          <w:tcPr>
            <w:tcW w:w="900" w:type="dxa"/>
            <w:tcBorders>
              <w:top w:val="nil"/>
              <w:left w:val="nil"/>
              <w:bottom w:val="single" w:sz="4" w:space="0" w:color="auto"/>
              <w:right w:val="single" w:sz="4" w:space="0" w:color="auto"/>
            </w:tcBorders>
            <w:shd w:val="clear" w:color="auto" w:fill="auto"/>
            <w:vAlign w:val="center"/>
            <w:hideMark/>
          </w:tcPr>
          <w:p w:rsidR="009A4BC8" w:rsidRPr="00BA5D0F" w:rsidRDefault="009A4BC8" w:rsidP="009A4BC8">
            <w:pPr>
              <w:jc w:val="center"/>
              <w:rPr>
                <w:sz w:val="22"/>
                <w:szCs w:val="22"/>
                <w:lang w:eastAsia="ru-RU"/>
              </w:rPr>
            </w:pPr>
            <w:r w:rsidRPr="00BA5D0F">
              <w:rPr>
                <w:sz w:val="22"/>
                <w:szCs w:val="22"/>
                <w:lang w:eastAsia="ru-RU"/>
              </w:rPr>
              <w:t> </w:t>
            </w:r>
          </w:p>
        </w:tc>
      </w:tr>
      <w:tr w:rsidR="00BF4834" w:rsidRPr="00BA5D0F" w:rsidTr="000139C1">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A4BC8" w:rsidRPr="00BA5D0F" w:rsidRDefault="009A4BC8" w:rsidP="009A4BC8">
            <w:pPr>
              <w:jc w:val="center"/>
              <w:rPr>
                <w:sz w:val="22"/>
                <w:szCs w:val="22"/>
                <w:lang w:eastAsia="ru-RU"/>
              </w:rPr>
            </w:pPr>
            <w:r w:rsidRPr="00BA5D0F">
              <w:rPr>
                <w:sz w:val="22"/>
                <w:szCs w:val="22"/>
                <w:lang w:eastAsia="ru-RU"/>
              </w:rPr>
              <w:t>2</w:t>
            </w:r>
          </w:p>
        </w:tc>
        <w:tc>
          <w:tcPr>
            <w:tcW w:w="3100" w:type="dxa"/>
            <w:tcBorders>
              <w:top w:val="nil"/>
              <w:left w:val="nil"/>
              <w:bottom w:val="single" w:sz="4" w:space="0" w:color="auto"/>
              <w:right w:val="single" w:sz="4" w:space="0" w:color="auto"/>
            </w:tcBorders>
            <w:shd w:val="clear" w:color="auto" w:fill="auto"/>
            <w:vAlign w:val="center"/>
            <w:hideMark/>
          </w:tcPr>
          <w:p w:rsidR="009A4BC8" w:rsidRPr="00BA5D0F" w:rsidRDefault="009A4BC8" w:rsidP="009A4BC8">
            <w:pPr>
              <w:jc w:val="left"/>
              <w:rPr>
                <w:sz w:val="22"/>
                <w:szCs w:val="22"/>
                <w:lang w:eastAsia="ru-RU"/>
              </w:rPr>
            </w:pPr>
            <w:r w:rsidRPr="00BA5D0F">
              <w:rPr>
                <w:sz w:val="22"/>
                <w:szCs w:val="22"/>
                <w:lang w:eastAsia="ru-RU"/>
              </w:rPr>
              <w:t xml:space="preserve">Номер в реестре </w:t>
            </w:r>
          </w:p>
        </w:tc>
        <w:tc>
          <w:tcPr>
            <w:tcW w:w="4722" w:type="dxa"/>
            <w:tcBorders>
              <w:top w:val="nil"/>
              <w:left w:val="nil"/>
              <w:bottom w:val="single" w:sz="4" w:space="0" w:color="auto"/>
              <w:right w:val="single" w:sz="4" w:space="0" w:color="auto"/>
            </w:tcBorders>
            <w:shd w:val="clear" w:color="auto" w:fill="auto"/>
            <w:vAlign w:val="bottom"/>
          </w:tcPr>
          <w:p w:rsidR="009A4BC8" w:rsidRPr="00BA5D0F" w:rsidRDefault="00E01EE4" w:rsidP="009A4BC8">
            <w:pPr>
              <w:jc w:val="center"/>
              <w:rPr>
                <w:sz w:val="22"/>
                <w:szCs w:val="22"/>
                <w:lang w:eastAsia="ru-RU"/>
              </w:rPr>
            </w:pPr>
            <w:r w:rsidRPr="00BA5D0F">
              <w:rPr>
                <w:sz w:val="22"/>
                <w:szCs w:val="22"/>
                <w:lang w:eastAsia="ru-RU"/>
              </w:rPr>
              <w:t>741410067210005</w:t>
            </w:r>
          </w:p>
        </w:tc>
        <w:tc>
          <w:tcPr>
            <w:tcW w:w="900" w:type="dxa"/>
            <w:tcBorders>
              <w:top w:val="nil"/>
              <w:left w:val="nil"/>
              <w:bottom w:val="single" w:sz="4" w:space="0" w:color="auto"/>
              <w:right w:val="single" w:sz="4" w:space="0" w:color="auto"/>
            </w:tcBorders>
            <w:shd w:val="clear" w:color="auto" w:fill="auto"/>
            <w:vAlign w:val="bottom"/>
            <w:hideMark/>
          </w:tcPr>
          <w:p w:rsidR="009A4BC8" w:rsidRPr="00BA5D0F" w:rsidRDefault="009A4BC8" w:rsidP="009A4BC8">
            <w:pPr>
              <w:jc w:val="center"/>
              <w:rPr>
                <w:sz w:val="22"/>
                <w:szCs w:val="22"/>
                <w:lang w:eastAsia="ru-RU"/>
              </w:rPr>
            </w:pPr>
            <w:r w:rsidRPr="00BA5D0F">
              <w:rPr>
                <w:sz w:val="22"/>
                <w:szCs w:val="22"/>
                <w:lang w:eastAsia="ru-RU"/>
              </w:rPr>
              <w:t> </w:t>
            </w:r>
          </w:p>
        </w:tc>
      </w:tr>
      <w:tr w:rsidR="000139C1" w:rsidRPr="00BA5D0F" w:rsidTr="000139C1">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A4BC8" w:rsidRPr="00BA5D0F" w:rsidRDefault="009A4BC8" w:rsidP="009A4BC8">
            <w:pPr>
              <w:jc w:val="center"/>
              <w:rPr>
                <w:sz w:val="22"/>
                <w:szCs w:val="22"/>
                <w:lang w:eastAsia="ru-RU"/>
              </w:rPr>
            </w:pPr>
            <w:r w:rsidRPr="00BA5D0F">
              <w:rPr>
                <w:sz w:val="22"/>
                <w:szCs w:val="22"/>
                <w:lang w:eastAsia="ru-RU"/>
              </w:rPr>
              <w:t>3</w:t>
            </w:r>
          </w:p>
        </w:tc>
        <w:tc>
          <w:tcPr>
            <w:tcW w:w="3100" w:type="dxa"/>
            <w:tcBorders>
              <w:top w:val="nil"/>
              <w:left w:val="nil"/>
              <w:bottom w:val="single" w:sz="4" w:space="0" w:color="auto"/>
              <w:right w:val="single" w:sz="4" w:space="0" w:color="auto"/>
            </w:tcBorders>
            <w:shd w:val="clear" w:color="auto" w:fill="auto"/>
            <w:vAlign w:val="center"/>
            <w:hideMark/>
          </w:tcPr>
          <w:p w:rsidR="009A4BC8" w:rsidRPr="00BA5D0F" w:rsidRDefault="009A4BC8" w:rsidP="009A4BC8">
            <w:pPr>
              <w:jc w:val="left"/>
              <w:rPr>
                <w:sz w:val="22"/>
                <w:szCs w:val="22"/>
                <w:lang w:eastAsia="ru-RU"/>
              </w:rPr>
            </w:pPr>
            <w:r w:rsidRPr="00BA5D0F">
              <w:rPr>
                <w:sz w:val="22"/>
                <w:szCs w:val="22"/>
                <w:lang w:eastAsia="ru-RU"/>
              </w:rPr>
              <w:t xml:space="preserve">Учетный номер </w:t>
            </w:r>
          </w:p>
        </w:tc>
        <w:tc>
          <w:tcPr>
            <w:tcW w:w="4722" w:type="dxa"/>
            <w:tcBorders>
              <w:top w:val="nil"/>
              <w:left w:val="nil"/>
              <w:bottom w:val="single" w:sz="4" w:space="0" w:color="auto"/>
              <w:right w:val="single" w:sz="4" w:space="0" w:color="auto"/>
            </w:tcBorders>
            <w:shd w:val="clear" w:color="auto" w:fill="auto"/>
            <w:vAlign w:val="center"/>
            <w:hideMark/>
          </w:tcPr>
          <w:p w:rsidR="009A4BC8" w:rsidRPr="00BA5D0F" w:rsidRDefault="009A4BC8" w:rsidP="00E01EE4">
            <w:pPr>
              <w:jc w:val="center"/>
              <w:rPr>
                <w:sz w:val="22"/>
                <w:szCs w:val="22"/>
                <w:lang w:eastAsia="ru-RU"/>
              </w:rPr>
            </w:pPr>
            <w:r w:rsidRPr="00BA5D0F">
              <w:rPr>
                <w:sz w:val="22"/>
                <w:szCs w:val="22"/>
                <w:lang w:eastAsia="ru-RU"/>
              </w:rPr>
              <w:t>74-1</w:t>
            </w:r>
            <w:r w:rsidR="00E01EE4" w:rsidRPr="00BA5D0F">
              <w:rPr>
                <w:sz w:val="22"/>
                <w:szCs w:val="22"/>
                <w:lang w:eastAsia="ru-RU"/>
              </w:rPr>
              <w:t>2991</w:t>
            </w:r>
          </w:p>
        </w:tc>
        <w:tc>
          <w:tcPr>
            <w:tcW w:w="900" w:type="dxa"/>
            <w:tcBorders>
              <w:top w:val="nil"/>
              <w:left w:val="nil"/>
              <w:bottom w:val="single" w:sz="4" w:space="0" w:color="auto"/>
              <w:right w:val="single" w:sz="4" w:space="0" w:color="auto"/>
            </w:tcBorders>
            <w:shd w:val="clear" w:color="auto" w:fill="auto"/>
            <w:vAlign w:val="center"/>
            <w:hideMark/>
          </w:tcPr>
          <w:p w:rsidR="009A4BC8" w:rsidRPr="00BA5D0F" w:rsidRDefault="009A4BC8" w:rsidP="009A4BC8">
            <w:pPr>
              <w:jc w:val="center"/>
              <w:rPr>
                <w:sz w:val="22"/>
                <w:szCs w:val="22"/>
                <w:lang w:eastAsia="ru-RU"/>
              </w:rPr>
            </w:pPr>
            <w:r w:rsidRPr="00BA5D0F">
              <w:rPr>
                <w:sz w:val="22"/>
                <w:szCs w:val="22"/>
                <w:lang w:eastAsia="ru-RU"/>
              </w:rPr>
              <w:t> </w:t>
            </w:r>
          </w:p>
        </w:tc>
      </w:tr>
      <w:tr w:rsidR="000139C1" w:rsidRPr="00BA5D0F" w:rsidTr="000139C1">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A4BC8" w:rsidRPr="00BA5D0F" w:rsidRDefault="009A4BC8" w:rsidP="009A4BC8">
            <w:pPr>
              <w:jc w:val="center"/>
              <w:rPr>
                <w:sz w:val="22"/>
                <w:szCs w:val="22"/>
                <w:lang w:eastAsia="ru-RU"/>
              </w:rPr>
            </w:pPr>
            <w:r w:rsidRPr="00BA5D0F">
              <w:rPr>
                <w:sz w:val="22"/>
                <w:szCs w:val="22"/>
                <w:lang w:eastAsia="ru-RU"/>
              </w:rPr>
              <w:t>4</w:t>
            </w:r>
          </w:p>
        </w:tc>
        <w:tc>
          <w:tcPr>
            <w:tcW w:w="3100" w:type="dxa"/>
            <w:tcBorders>
              <w:top w:val="nil"/>
              <w:left w:val="nil"/>
              <w:bottom w:val="single" w:sz="4" w:space="0" w:color="auto"/>
              <w:right w:val="single" w:sz="4" w:space="0" w:color="auto"/>
            </w:tcBorders>
            <w:shd w:val="clear" w:color="auto" w:fill="auto"/>
            <w:vAlign w:val="center"/>
            <w:hideMark/>
          </w:tcPr>
          <w:p w:rsidR="009A4BC8" w:rsidRPr="00BA5D0F" w:rsidRDefault="009A4BC8" w:rsidP="009A4BC8">
            <w:pPr>
              <w:jc w:val="left"/>
              <w:rPr>
                <w:sz w:val="22"/>
                <w:szCs w:val="22"/>
                <w:lang w:eastAsia="ru-RU"/>
              </w:rPr>
            </w:pPr>
            <w:r w:rsidRPr="00BA5D0F">
              <w:rPr>
                <w:sz w:val="22"/>
                <w:szCs w:val="22"/>
                <w:lang w:eastAsia="ru-RU"/>
              </w:rPr>
              <w:t xml:space="preserve">Регион </w:t>
            </w:r>
          </w:p>
        </w:tc>
        <w:tc>
          <w:tcPr>
            <w:tcW w:w="4722" w:type="dxa"/>
            <w:tcBorders>
              <w:top w:val="nil"/>
              <w:left w:val="nil"/>
              <w:bottom w:val="single" w:sz="4" w:space="0" w:color="auto"/>
              <w:right w:val="single" w:sz="4" w:space="0" w:color="auto"/>
            </w:tcBorders>
            <w:shd w:val="clear" w:color="auto" w:fill="auto"/>
            <w:vAlign w:val="center"/>
            <w:hideMark/>
          </w:tcPr>
          <w:p w:rsidR="009A4BC8" w:rsidRPr="00BA5D0F" w:rsidRDefault="009A4BC8" w:rsidP="009A4BC8">
            <w:pPr>
              <w:jc w:val="center"/>
              <w:rPr>
                <w:sz w:val="22"/>
                <w:szCs w:val="22"/>
                <w:lang w:eastAsia="ru-RU"/>
              </w:rPr>
            </w:pPr>
            <w:r w:rsidRPr="00BA5D0F">
              <w:rPr>
                <w:sz w:val="22"/>
                <w:szCs w:val="22"/>
                <w:lang w:eastAsia="ru-RU"/>
              </w:rPr>
              <w:t>Челябинская область</w:t>
            </w:r>
          </w:p>
        </w:tc>
        <w:tc>
          <w:tcPr>
            <w:tcW w:w="900" w:type="dxa"/>
            <w:tcBorders>
              <w:top w:val="nil"/>
              <w:left w:val="nil"/>
              <w:bottom w:val="single" w:sz="4" w:space="0" w:color="auto"/>
              <w:right w:val="single" w:sz="4" w:space="0" w:color="auto"/>
            </w:tcBorders>
            <w:shd w:val="clear" w:color="auto" w:fill="auto"/>
            <w:vAlign w:val="center"/>
            <w:hideMark/>
          </w:tcPr>
          <w:p w:rsidR="009A4BC8" w:rsidRPr="00BA5D0F" w:rsidRDefault="009A4BC8" w:rsidP="009A4BC8">
            <w:pPr>
              <w:jc w:val="center"/>
              <w:rPr>
                <w:sz w:val="22"/>
                <w:szCs w:val="22"/>
                <w:lang w:eastAsia="ru-RU"/>
              </w:rPr>
            </w:pPr>
            <w:r w:rsidRPr="00BA5D0F">
              <w:rPr>
                <w:sz w:val="22"/>
                <w:szCs w:val="22"/>
                <w:lang w:eastAsia="ru-RU"/>
              </w:rPr>
              <w:t>74</w:t>
            </w:r>
          </w:p>
        </w:tc>
      </w:tr>
      <w:tr w:rsidR="000139C1" w:rsidRPr="00BA5D0F" w:rsidTr="000139C1">
        <w:trPr>
          <w:trHeight w:hRule="exact" w:val="1021"/>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A4BC8" w:rsidRPr="00BA5D0F" w:rsidRDefault="009A4BC8" w:rsidP="009A4BC8">
            <w:pPr>
              <w:jc w:val="center"/>
              <w:rPr>
                <w:sz w:val="22"/>
                <w:szCs w:val="22"/>
                <w:lang w:eastAsia="ru-RU"/>
              </w:rPr>
            </w:pPr>
            <w:r w:rsidRPr="00BA5D0F">
              <w:rPr>
                <w:sz w:val="22"/>
                <w:szCs w:val="22"/>
                <w:lang w:eastAsia="ru-RU"/>
              </w:rPr>
              <w:t>5</w:t>
            </w:r>
          </w:p>
        </w:tc>
        <w:tc>
          <w:tcPr>
            <w:tcW w:w="3100" w:type="dxa"/>
            <w:tcBorders>
              <w:top w:val="nil"/>
              <w:left w:val="nil"/>
              <w:bottom w:val="single" w:sz="4" w:space="0" w:color="auto"/>
              <w:right w:val="single" w:sz="4" w:space="0" w:color="auto"/>
            </w:tcBorders>
            <w:shd w:val="clear" w:color="auto" w:fill="auto"/>
            <w:vAlign w:val="center"/>
            <w:hideMark/>
          </w:tcPr>
          <w:p w:rsidR="009A4BC8" w:rsidRPr="00BA5D0F" w:rsidRDefault="009A4BC8" w:rsidP="009A4BC8">
            <w:pPr>
              <w:jc w:val="left"/>
              <w:rPr>
                <w:sz w:val="22"/>
                <w:szCs w:val="22"/>
                <w:lang w:eastAsia="ru-RU"/>
              </w:rPr>
            </w:pPr>
            <w:r w:rsidRPr="00BA5D0F">
              <w:rPr>
                <w:sz w:val="22"/>
                <w:szCs w:val="22"/>
                <w:lang w:eastAsia="ru-RU"/>
              </w:rPr>
              <w:t>Сведения о местонахождении</w:t>
            </w:r>
          </w:p>
        </w:tc>
        <w:tc>
          <w:tcPr>
            <w:tcW w:w="4722" w:type="dxa"/>
            <w:tcBorders>
              <w:top w:val="nil"/>
              <w:left w:val="nil"/>
              <w:bottom w:val="single" w:sz="4" w:space="0" w:color="auto"/>
              <w:right w:val="single" w:sz="4" w:space="0" w:color="auto"/>
            </w:tcBorders>
            <w:shd w:val="clear" w:color="auto" w:fill="auto"/>
            <w:vAlign w:val="center"/>
            <w:hideMark/>
          </w:tcPr>
          <w:p w:rsidR="009A4BC8" w:rsidRPr="00BA5D0F" w:rsidRDefault="009A4BC8" w:rsidP="00E01EE4">
            <w:pPr>
              <w:jc w:val="center"/>
              <w:rPr>
                <w:sz w:val="22"/>
                <w:szCs w:val="22"/>
                <w:lang w:eastAsia="ru-RU"/>
              </w:rPr>
            </w:pPr>
            <w:r w:rsidRPr="00BA5D0F">
              <w:rPr>
                <w:sz w:val="22"/>
                <w:szCs w:val="22"/>
                <w:lang w:eastAsia="ru-RU"/>
              </w:rPr>
              <w:t xml:space="preserve">Челябинская область, Аргаяшский муниципальный район, </w:t>
            </w:r>
            <w:r w:rsidR="00E01EE4" w:rsidRPr="00BA5D0F">
              <w:rPr>
                <w:sz w:val="22"/>
                <w:szCs w:val="22"/>
                <w:lang w:eastAsia="ru-RU"/>
              </w:rPr>
              <w:t xml:space="preserve">с.Губернское, </w:t>
            </w:r>
            <w:r w:rsidR="00C73D8A" w:rsidRPr="00BA5D0F">
              <w:rPr>
                <w:sz w:val="22"/>
                <w:szCs w:val="22"/>
                <w:lang w:eastAsia="ru-RU"/>
              </w:rPr>
              <w:t>ул. Братьев Кауровых, д.27В</w:t>
            </w:r>
          </w:p>
        </w:tc>
        <w:tc>
          <w:tcPr>
            <w:tcW w:w="900" w:type="dxa"/>
            <w:tcBorders>
              <w:top w:val="nil"/>
              <w:left w:val="nil"/>
              <w:bottom w:val="single" w:sz="4" w:space="0" w:color="auto"/>
              <w:right w:val="single" w:sz="4" w:space="0" w:color="auto"/>
            </w:tcBorders>
            <w:shd w:val="clear" w:color="auto" w:fill="auto"/>
            <w:vAlign w:val="center"/>
            <w:hideMark/>
          </w:tcPr>
          <w:p w:rsidR="009A4BC8" w:rsidRPr="00BA5D0F" w:rsidRDefault="009A4BC8" w:rsidP="009A4BC8">
            <w:pPr>
              <w:jc w:val="center"/>
              <w:rPr>
                <w:sz w:val="22"/>
                <w:szCs w:val="22"/>
                <w:lang w:eastAsia="ru-RU"/>
              </w:rPr>
            </w:pPr>
            <w:r w:rsidRPr="00BA5D0F">
              <w:rPr>
                <w:sz w:val="22"/>
                <w:szCs w:val="22"/>
                <w:lang w:eastAsia="ru-RU"/>
              </w:rPr>
              <w:t> </w:t>
            </w:r>
          </w:p>
        </w:tc>
      </w:tr>
      <w:tr w:rsidR="000139C1" w:rsidRPr="00BA5D0F" w:rsidTr="000139C1">
        <w:trPr>
          <w:trHeight w:val="68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A4BC8" w:rsidRPr="00BA5D0F" w:rsidRDefault="009A4BC8" w:rsidP="009A4BC8">
            <w:pPr>
              <w:jc w:val="center"/>
              <w:rPr>
                <w:sz w:val="22"/>
                <w:szCs w:val="22"/>
                <w:lang w:eastAsia="ru-RU"/>
              </w:rPr>
            </w:pPr>
            <w:r w:rsidRPr="00BA5D0F">
              <w:rPr>
                <w:sz w:val="22"/>
                <w:szCs w:val="22"/>
                <w:lang w:eastAsia="ru-RU"/>
              </w:rPr>
              <w:t>6</w:t>
            </w:r>
          </w:p>
        </w:tc>
        <w:tc>
          <w:tcPr>
            <w:tcW w:w="3100" w:type="dxa"/>
            <w:tcBorders>
              <w:top w:val="nil"/>
              <w:left w:val="nil"/>
              <w:bottom w:val="single" w:sz="4" w:space="0" w:color="auto"/>
              <w:right w:val="single" w:sz="4" w:space="0" w:color="auto"/>
            </w:tcBorders>
            <w:shd w:val="clear" w:color="auto" w:fill="auto"/>
            <w:vAlign w:val="center"/>
            <w:hideMark/>
          </w:tcPr>
          <w:p w:rsidR="009A4BC8" w:rsidRPr="00BA5D0F" w:rsidRDefault="009A4BC8" w:rsidP="009A4BC8">
            <w:pPr>
              <w:jc w:val="left"/>
              <w:rPr>
                <w:sz w:val="22"/>
                <w:szCs w:val="22"/>
                <w:lang w:eastAsia="ru-RU"/>
              </w:rPr>
            </w:pPr>
            <w:r w:rsidRPr="00BA5D0F">
              <w:rPr>
                <w:sz w:val="22"/>
                <w:szCs w:val="22"/>
                <w:lang w:eastAsia="ru-RU"/>
              </w:rPr>
              <w:t xml:space="preserve">Категория историко-культурного значения </w:t>
            </w:r>
          </w:p>
        </w:tc>
        <w:tc>
          <w:tcPr>
            <w:tcW w:w="4722" w:type="dxa"/>
            <w:tcBorders>
              <w:top w:val="nil"/>
              <w:left w:val="nil"/>
              <w:bottom w:val="single" w:sz="4" w:space="0" w:color="auto"/>
              <w:right w:val="single" w:sz="4" w:space="0" w:color="auto"/>
            </w:tcBorders>
            <w:shd w:val="clear" w:color="auto" w:fill="auto"/>
            <w:vAlign w:val="center"/>
            <w:hideMark/>
          </w:tcPr>
          <w:p w:rsidR="009A4BC8" w:rsidRPr="00BA5D0F" w:rsidRDefault="00C73D8A" w:rsidP="009A4BC8">
            <w:pPr>
              <w:jc w:val="center"/>
              <w:rPr>
                <w:sz w:val="22"/>
                <w:szCs w:val="22"/>
                <w:lang w:eastAsia="ru-RU"/>
              </w:rPr>
            </w:pPr>
            <w:r w:rsidRPr="00BA5D0F">
              <w:rPr>
                <w:sz w:val="22"/>
                <w:szCs w:val="22"/>
                <w:lang w:eastAsia="ru-RU"/>
              </w:rPr>
              <w:t>Регионального</w:t>
            </w:r>
            <w:r w:rsidR="009A4BC8" w:rsidRPr="00BA5D0F">
              <w:rPr>
                <w:sz w:val="22"/>
                <w:szCs w:val="22"/>
                <w:lang w:eastAsia="ru-RU"/>
              </w:rPr>
              <w:t xml:space="preserve"> значения</w:t>
            </w:r>
          </w:p>
        </w:tc>
        <w:tc>
          <w:tcPr>
            <w:tcW w:w="900" w:type="dxa"/>
            <w:tcBorders>
              <w:top w:val="nil"/>
              <w:left w:val="nil"/>
              <w:bottom w:val="single" w:sz="4" w:space="0" w:color="auto"/>
              <w:right w:val="single" w:sz="4" w:space="0" w:color="auto"/>
            </w:tcBorders>
            <w:shd w:val="clear" w:color="auto" w:fill="auto"/>
            <w:vAlign w:val="center"/>
            <w:hideMark/>
          </w:tcPr>
          <w:p w:rsidR="009A4BC8" w:rsidRPr="00BA5D0F" w:rsidRDefault="00C73D8A" w:rsidP="009A4BC8">
            <w:pPr>
              <w:jc w:val="center"/>
              <w:rPr>
                <w:sz w:val="22"/>
                <w:szCs w:val="22"/>
                <w:lang w:eastAsia="ru-RU"/>
              </w:rPr>
            </w:pPr>
            <w:r w:rsidRPr="00BA5D0F">
              <w:rPr>
                <w:sz w:val="22"/>
                <w:szCs w:val="22"/>
                <w:lang w:eastAsia="ru-RU"/>
              </w:rPr>
              <w:t>2</w:t>
            </w:r>
          </w:p>
        </w:tc>
      </w:tr>
      <w:tr w:rsidR="000139C1" w:rsidRPr="00BA5D0F" w:rsidTr="000139C1">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A4BC8" w:rsidRPr="00BA5D0F" w:rsidRDefault="009A4BC8" w:rsidP="009A4BC8">
            <w:pPr>
              <w:jc w:val="center"/>
              <w:rPr>
                <w:sz w:val="22"/>
                <w:szCs w:val="22"/>
                <w:lang w:eastAsia="ru-RU"/>
              </w:rPr>
            </w:pPr>
            <w:r w:rsidRPr="00BA5D0F">
              <w:rPr>
                <w:sz w:val="22"/>
                <w:szCs w:val="22"/>
                <w:lang w:eastAsia="ru-RU"/>
              </w:rPr>
              <w:t>7</w:t>
            </w:r>
          </w:p>
        </w:tc>
        <w:tc>
          <w:tcPr>
            <w:tcW w:w="3100" w:type="dxa"/>
            <w:tcBorders>
              <w:top w:val="nil"/>
              <w:left w:val="nil"/>
              <w:bottom w:val="single" w:sz="4" w:space="0" w:color="auto"/>
              <w:right w:val="single" w:sz="4" w:space="0" w:color="auto"/>
            </w:tcBorders>
            <w:shd w:val="clear" w:color="auto" w:fill="auto"/>
            <w:vAlign w:val="center"/>
            <w:hideMark/>
          </w:tcPr>
          <w:p w:rsidR="009A4BC8" w:rsidRPr="00BA5D0F" w:rsidRDefault="009A4BC8" w:rsidP="009A4BC8">
            <w:pPr>
              <w:jc w:val="left"/>
              <w:rPr>
                <w:sz w:val="22"/>
                <w:szCs w:val="22"/>
                <w:lang w:eastAsia="ru-RU"/>
              </w:rPr>
            </w:pPr>
            <w:r w:rsidRPr="00BA5D0F">
              <w:rPr>
                <w:sz w:val="22"/>
                <w:szCs w:val="22"/>
                <w:lang w:eastAsia="ru-RU"/>
              </w:rPr>
              <w:t xml:space="preserve">Вид объекта </w:t>
            </w:r>
          </w:p>
        </w:tc>
        <w:tc>
          <w:tcPr>
            <w:tcW w:w="4722" w:type="dxa"/>
            <w:tcBorders>
              <w:top w:val="nil"/>
              <w:left w:val="nil"/>
              <w:bottom w:val="single" w:sz="4" w:space="0" w:color="auto"/>
              <w:right w:val="single" w:sz="4" w:space="0" w:color="auto"/>
            </w:tcBorders>
            <w:shd w:val="clear" w:color="auto" w:fill="auto"/>
            <w:vAlign w:val="center"/>
            <w:hideMark/>
          </w:tcPr>
          <w:p w:rsidR="009A4BC8" w:rsidRPr="00BA5D0F" w:rsidRDefault="009A4BC8" w:rsidP="009A4BC8">
            <w:pPr>
              <w:jc w:val="center"/>
              <w:rPr>
                <w:sz w:val="22"/>
                <w:szCs w:val="22"/>
                <w:lang w:eastAsia="ru-RU"/>
              </w:rPr>
            </w:pPr>
            <w:r w:rsidRPr="00BA5D0F">
              <w:rPr>
                <w:sz w:val="22"/>
                <w:szCs w:val="22"/>
                <w:lang w:eastAsia="ru-RU"/>
              </w:rPr>
              <w:t>Памятник</w:t>
            </w:r>
          </w:p>
        </w:tc>
        <w:tc>
          <w:tcPr>
            <w:tcW w:w="900" w:type="dxa"/>
            <w:tcBorders>
              <w:top w:val="nil"/>
              <w:left w:val="nil"/>
              <w:bottom w:val="single" w:sz="4" w:space="0" w:color="auto"/>
              <w:right w:val="single" w:sz="4" w:space="0" w:color="auto"/>
            </w:tcBorders>
            <w:shd w:val="clear" w:color="auto" w:fill="auto"/>
            <w:vAlign w:val="center"/>
            <w:hideMark/>
          </w:tcPr>
          <w:p w:rsidR="009A4BC8" w:rsidRPr="00BA5D0F" w:rsidRDefault="009A4BC8" w:rsidP="009A4BC8">
            <w:pPr>
              <w:jc w:val="center"/>
              <w:rPr>
                <w:sz w:val="22"/>
                <w:szCs w:val="22"/>
                <w:lang w:eastAsia="ru-RU"/>
              </w:rPr>
            </w:pPr>
            <w:r w:rsidRPr="00BA5D0F">
              <w:rPr>
                <w:sz w:val="22"/>
                <w:szCs w:val="22"/>
                <w:lang w:eastAsia="ru-RU"/>
              </w:rPr>
              <w:t>1</w:t>
            </w:r>
          </w:p>
        </w:tc>
      </w:tr>
      <w:tr w:rsidR="000139C1" w:rsidRPr="00BA5D0F" w:rsidTr="000139C1">
        <w:trPr>
          <w:trHeight w:hRule="exact" w:val="68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A4BC8" w:rsidRPr="00BA5D0F" w:rsidRDefault="009A4BC8" w:rsidP="009A4BC8">
            <w:pPr>
              <w:jc w:val="center"/>
              <w:rPr>
                <w:sz w:val="22"/>
                <w:szCs w:val="22"/>
                <w:lang w:eastAsia="ru-RU"/>
              </w:rPr>
            </w:pPr>
            <w:r w:rsidRPr="00BA5D0F">
              <w:rPr>
                <w:sz w:val="22"/>
                <w:szCs w:val="22"/>
                <w:lang w:eastAsia="ru-RU"/>
              </w:rPr>
              <w:t>8</w:t>
            </w:r>
          </w:p>
        </w:tc>
        <w:tc>
          <w:tcPr>
            <w:tcW w:w="3100" w:type="dxa"/>
            <w:tcBorders>
              <w:top w:val="nil"/>
              <w:left w:val="nil"/>
              <w:bottom w:val="single" w:sz="4" w:space="0" w:color="auto"/>
              <w:right w:val="single" w:sz="4" w:space="0" w:color="auto"/>
            </w:tcBorders>
            <w:shd w:val="clear" w:color="auto" w:fill="auto"/>
            <w:vAlign w:val="center"/>
            <w:hideMark/>
          </w:tcPr>
          <w:p w:rsidR="009A4BC8" w:rsidRPr="00BA5D0F" w:rsidRDefault="009A4BC8" w:rsidP="009A4BC8">
            <w:pPr>
              <w:jc w:val="left"/>
              <w:rPr>
                <w:sz w:val="22"/>
                <w:szCs w:val="22"/>
                <w:lang w:eastAsia="ru-RU"/>
              </w:rPr>
            </w:pPr>
            <w:r w:rsidRPr="00BA5D0F">
              <w:rPr>
                <w:sz w:val="22"/>
                <w:szCs w:val="22"/>
                <w:lang w:eastAsia="ru-RU"/>
              </w:rPr>
              <w:t xml:space="preserve">Общая видовая принадлежность </w:t>
            </w:r>
          </w:p>
        </w:tc>
        <w:tc>
          <w:tcPr>
            <w:tcW w:w="4722" w:type="dxa"/>
            <w:tcBorders>
              <w:top w:val="nil"/>
              <w:left w:val="nil"/>
              <w:bottom w:val="single" w:sz="4" w:space="0" w:color="auto"/>
              <w:right w:val="single" w:sz="4" w:space="0" w:color="auto"/>
            </w:tcBorders>
            <w:shd w:val="clear" w:color="auto" w:fill="auto"/>
            <w:vAlign w:val="center"/>
            <w:hideMark/>
          </w:tcPr>
          <w:p w:rsidR="009A4BC8" w:rsidRPr="00BA5D0F" w:rsidRDefault="009A4BC8" w:rsidP="00C73D8A">
            <w:pPr>
              <w:jc w:val="center"/>
              <w:rPr>
                <w:sz w:val="22"/>
                <w:szCs w:val="22"/>
                <w:lang w:eastAsia="ru-RU"/>
              </w:rPr>
            </w:pPr>
            <w:r w:rsidRPr="00BA5D0F">
              <w:rPr>
                <w:sz w:val="22"/>
                <w:szCs w:val="22"/>
                <w:lang w:eastAsia="ru-RU"/>
              </w:rPr>
              <w:t xml:space="preserve">Памятник </w:t>
            </w:r>
            <w:r w:rsidR="00C73D8A" w:rsidRPr="00BA5D0F">
              <w:rPr>
                <w:sz w:val="22"/>
                <w:szCs w:val="22"/>
                <w:lang w:eastAsia="ru-RU"/>
              </w:rPr>
              <w:t xml:space="preserve">градостроительства и архитектуры </w:t>
            </w:r>
          </w:p>
        </w:tc>
        <w:tc>
          <w:tcPr>
            <w:tcW w:w="900" w:type="dxa"/>
            <w:tcBorders>
              <w:top w:val="nil"/>
              <w:left w:val="nil"/>
              <w:bottom w:val="single" w:sz="4" w:space="0" w:color="auto"/>
              <w:right w:val="single" w:sz="4" w:space="0" w:color="auto"/>
            </w:tcBorders>
            <w:shd w:val="clear" w:color="auto" w:fill="auto"/>
            <w:vAlign w:val="center"/>
            <w:hideMark/>
          </w:tcPr>
          <w:p w:rsidR="009A4BC8" w:rsidRPr="00BA5D0F" w:rsidRDefault="00C73D8A" w:rsidP="009A4BC8">
            <w:pPr>
              <w:jc w:val="center"/>
              <w:rPr>
                <w:sz w:val="22"/>
                <w:szCs w:val="22"/>
                <w:lang w:eastAsia="ru-RU"/>
              </w:rPr>
            </w:pPr>
            <w:r w:rsidRPr="00BA5D0F">
              <w:rPr>
                <w:sz w:val="22"/>
                <w:szCs w:val="22"/>
                <w:lang w:eastAsia="ru-RU"/>
              </w:rPr>
              <w:t>3</w:t>
            </w:r>
          </w:p>
        </w:tc>
      </w:tr>
      <w:tr w:rsidR="000139C1" w:rsidRPr="00BA5D0F" w:rsidTr="000139C1">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A4BC8" w:rsidRPr="00BA5D0F" w:rsidRDefault="009A4BC8" w:rsidP="009A4BC8">
            <w:pPr>
              <w:jc w:val="center"/>
              <w:rPr>
                <w:sz w:val="22"/>
                <w:szCs w:val="22"/>
                <w:lang w:eastAsia="ru-RU"/>
              </w:rPr>
            </w:pPr>
            <w:r w:rsidRPr="00BA5D0F">
              <w:rPr>
                <w:sz w:val="22"/>
                <w:szCs w:val="22"/>
                <w:lang w:eastAsia="ru-RU"/>
              </w:rPr>
              <w:t>9</w:t>
            </w:r>
          </w:p>
        </w:tc>
        <w:tc>
          <w:tcPr>
            <w:tcW w:w="3100" w:type="dxa"/>
            <w:tcBorders>
              <w:top w:val="nil"/>
              <w:left w:val="nil"/>
              <w:bottom w:val="single" w:sz="4" w:space="0" w:color="auto"/>
              <w:right w:val="single" w:sz="4" w:space="0" w:color="auto"/>
            </w:tcBorders>
            <w:shd w:val="clear" w:color="auto" w:fill="auto"/>
            <w:vAlign w:val="center"/>
            <w:hideMark/>
          </w:tcPr>
          <w:p w:rsidR="009A4BC8" w:rsidRPr="00BA5D0F" w:rsidRDefault="009A4BC8" w:rsidP="009A4BC8">
            <w:pPr>
              <w:jc w:val="left"/>
              <w:rPr>
                <w:sz w:val="22"/>
                <w:szCs w:val="22"/>
                <w:lang w:eastAsia="ru-RU"/>
              </w:rPr>
            </w:pPr>
            <w:r w:rsidRPr="00BA5D0F">
              <w:rPr>
                <w:sz w:val="22"/>
                <w:szCs w:val="22"/>
                <w:lang w:eastAsia="ru-RU"/>
              </w:rPr>
              <w:t xml:space="preserve">Принадлежность к Юнеско </w:t>
            </w:r>
          </w:p>
        </w:tc>
        <w:tc>
          <w:tcPr>
            <w:tcW w:w="4722" w:type="dxa"/>
            <w:tcBorders>
              <w:top w:val="nil"/>
              <w:left w:val="nil"/>
              <w:bottom w:val="single" w:sz="4" w:space="0" w:color="auto"/>
              <w:right w:val="single" w:sz="4" w:space="0" w:color="auto"/>
            </w:tcBorders>
            <w:shd w:val="clear" w:color="auto" w:fill="auto"/>
            <w:vAlign w:val="center"/>
            <w:hideMark/>
          </w:tcPr>
          <w:p w:rsidR="009A4BC8" w:rsidRPr="00BA5D0F" w:rsidRDefault="009A4BC8" w:rsidP="009A4BC8">
            <w:pPr>
              <w:jc w:val="center"/>
              <w:rPr>
                <w:sz w:val="22"/>
                <w:szCs w:val="22"/>
                <w:lang w:eastAsia="ru-RU"/>
              </w:rPr>
            </w:pPr>
            <w:r w:rsidRPr="00BA5D0F">
              <w:rPr>
                <w:sz w:val="22"/>
                <w:szCs w:val="22"/>
                <w:lang w:eastAsia="ru-RU"/>
              </w:rPr>
              <w:t>нет</w:t>
            </w:r>
          </w:p>
        </w:tc>
        <w:tc>
          <w:tcPr>
            <w:tcW w:w="900" w:type="dxa"/>
            <w:tcBorders>
              <w:top w:val="nil"/>
              <w:left w:val="nil"/>
              <w:bottom w:val="single" w:sz="4" w:space="0" w:color="auto"/>
              <w:right w:val="single" w:sz="4" w:space="0" w:color="auto"/>
            </w:tcBorders>
            <w:shd w:val="clear" w:color="auto" w:fill="auto"/>
            <w:vAlign w:val="center"/>
            <w:hideMark/>
          </w:tcPr>
          <w:p w:rsidR="009A4BC8" w:rsidRPr="00BA5D0F" w:rsidRDefault="009A4BC8" w:rsidP="009A4BC8">
            <w:pPr>
              <w:jc w:val="center"/>
              <w:rPr>
                <w:sz w:val="22"/>
                <w:szCs w:val="22"/>
                <w:lang w:eastAsia="ru-RU"/>
              </w:rPr>
            </w:pPr>
            <w:r w:rsidRPr="00BA5D0F">
              <w:rPr>
                <w:sz w:val="22"/>
                <w:szCs w:val="22"/>
                <w:lang w:eastAsia="ru-RU"/>
              </w:rPr>
              <w:t>2</w:t>
            </w:r>
          </w:p>
        </w:tc>
      </w:tr>
      <w:tr w:rsidR="000139C1" w:rsidRPr="00BA5D0F" w:rsidTr="000139C1">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A4BC8" w:rsidRPr="00BA5D0F" w:rsidRDefault="009A4BC8" w:rsidP="009A4BC8">
            <w:pPr>
              <w:jc w:val="center"/>
              <w:rPr>
                <w:sz w:val="22"/>
                <w:szCs w:val="22"/>
                <w:lang w:eastAsia="ru-RU"/>
              </w:rPr>
            </w:pPr>
            <w:r w:rsidRPr="00BA5D0F">
              <w:rPr>
                <w:sz w:val="22"/>
                <w:szCs w:val="22"/>
                <w:lang w:eastAsia="ru-RU"/>
              </w:rPr>
              <w:t>10</w:t>
            </w:r>
          </w:p>
        </w:tc>
        <w:tc>
          <w:tcPr>
            <w:tcW w:w="3100" w:type="dxa"/>
            <w:tcBorders>
              <w:top w:val="nil"/>
              <w:left w:val="nil"/>
              <w:bottom w:val="single" w:sz="4" w:space="0" w:color="auto"/>
              <w:right w:val="single" w:sz="4" w:space="0" w:color="auto"/>
            </w:tcBorders>
            <w:shd w:val="clear" w:color="auto" w:fill="auto"/>
            <w:vAlign w:val="center"/>
            <w:hideMark/>
          </w:tcPr>
          <w:p w:rsidR="009A4BC8" w:rsidRPr="00BA5D0F" w:rsidRDefault="009A4BC8" w:rsidP="009A4BC8">
            <w:pPr>
              <w:jc w:val="left"/>
              <w:rPr>
                <w:sz w:val="22"/>
                <w:szCs w:val="22"/>
                <w:lang w:eastAsia="ru-RU"/>
              </w:rPr>
            </w:pPr>
            <w:r w:rsidRPr="00BA5D0F">
              <w:rPr>
                <w:sz w:val="22"/>
                <w:szCs w:val="22"/>
                <w:lang w:eastAsia="ru-RU"/>
              </w:rPr>
              <w:t xml:space="preserve">Особо ценный объект </w:t>
            </w:r>
          </w:p>
        </w:tc>
        <w:tc>
          <w:tcPr>
            <w:tcW w:w="4722" w:type="dxa"/>
            <w:tcBorders>
              <w:top w:val="nil"/>
              <w:left w:val="nil"/>
              <w:bottom w:val="single" w:sz="4" w:space="0" w:color="auto"/>
              <w:right w:val="single" w:sz="4" w:space="0" w:color="auto"/>
            </w:tcBorders>
            <w:shd w:val="clear" w:color="auto" w:fill="auto"/>
            <w:vAlign w:val="center"/>
            <w:hideMark/>
          </w:tcPr>
          <w:p w:rsidR="009A4BC8" w:rsidRPr="00BA5D0F" w:rsidRDefault="009A4BC8" w:rsidP="009A4BC8">
            <w:pPr>
              <w:jc w:val="center"/>
              <w:rPr>
                <w:sz w:val="22"/>
                <w:szCs w:val="22"/>
                <w:lang w:eastAsia="ru-RU"/>
              </w:rPr>
            </w:pPr>
            <w:r w:rsidRPr="00BA5D0F">
              <w:rPr>
                <w:sz w:val="22"/>
                <w:szCs w:val="22"/>
                <w:lang w:eastAsia="ru-RU"/>
              </w:rPr>
              <w:t>нет</w:t>
            </w:r>
          </w:p>
        </w:tc>
        <w:tc>
          <w:tcPr>
            <w:tcW w:w="900" w:type="dxa"/>
            <w:tcBorders>
              <w:top w:val="nil"/>
              <w:left w:val="nil"/>
              <w:bottom w:val="single" w:sz="4" w:space="0" w:color="auto"/>
              <w:right w:val="single" w:sz="4" w:space="0" w:color="auto"/>
            </w:tcBorders>
            <w:shd w:val="clear" w:color="auto" w:fill="auto"/>
            <w:vAlign w:val="center"/>
            <w:hideMark/>
          </w:tcPr>
          <w:p w:rsidR="009A4BC8" w:rsidRPr="00BA5D0F" w:rsidRDefault="009A4BC8" w:rsidP="009A4BC8">
            <w:pPr>
              <w:jc w:val="center"/>
              <w:rPr>
                <w:sz w:val="22"/>
                <w:szCs w:val="22"/>
                <w:lang w:eastAsia="ru-RU"/>
              </w:rPr>
            </w:pPr>
            <w:r w:rsidRPr="00BA5D0F">
              <w:rPr>
                <w:sz w:val="22"/>
                <w:szCs w:val="22"/>
                <w:lang w:eastAsia="ru-RU"/>
              </w:rPr>
              <w:t>2</w:t>
            </w:r>
          </w:p>
        </w:tc>
      </w:tr>
      <w:tr w:rsidR="000139C1" w:rsidRPr="00BA5D0F" w:rsidTr="000139C1">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A4BC8" w:rsidRPr="00BA5D0F" w:rsidRDefault="009A4BC8" w:rsidP="009A4BC8">
            <w:pPr>
              <w:jc w:val="center"/>
              <w:rPr>
                <w:sz w:val="22"/>
                <w:szCs w:val="22"/>
                <w:lang w:eastAsia="ru-RU"/>
              </w:rPr>
            </w:pPr>
            <w:r w:rsidRPr="00BA5D0F">
              <w:rPr>
                <w:sz w:val="22"/>
                <w:szCs w:val="22"/>
                <w:lang w:eastAsia="ru-RU"/>
              </w:rPr>
              <w:t>11</w:t>
            </w:r>
          </w:p>
        </w:tc>
        <w:tc>
          <w:tcPr>
            <w:tcW w:w="3100" w:type="dxa"/>
            <w:tcBorders>
              <w:top w:val="nil"/>
              <w:left w:val="nil"/>
              <w:bottom w:val="single" w:sz="4" w:space="0" w:color="auto"/>
              <w:right w:val="single" w:sz="4" w:space="0" w:color="auto"/>
            </w:tcBorders>
            <w:shd w:val="clear" w:color="auto" w:fill="auto"/>
            <w:vAlign w:val="center"/>
            <w:hideMark/>
          </w:tcPr>
          <w:p w:rsidR="009A4BC8" w:rsidRPr="00BA5D0F" w:rsidRDefault="009A4BC8" w:rsidP="009A4BC8">
            <w:pPr>
              <w:jc w:val="left"/>
              <w:rPr>
                <w:sz w:val="22"/>
                <w:szCs w:val="22"/>
                <w:lang w:eastAsia="ru-RU"/>
              </w:rPr>
            </w:pPr>
            <w:r w:rsidRPr="00BA5D0F">
              <w:rPr>
                <w:sz w:val="22"/>
                <w:szCs w:val="22"/>
                <w:lang w:eastAsia="ru-RU"/>
              </w:rPr>
              <w:t xml:space="preserve">Дата создания объекта </w:t>
            </w:r>
          </w:p>
        </w:tc>
        <w:tc>
          <w:tcPr>
            <w:tcW w:w="4722" w:type="dxa"/>
            <w:tcBorders>
              <w:top w:val="nil"/>
              <w:left w:val="nil"/>
              <w:bottom w:val="single" w:sz="4" w:space="0" w:color="auto"/>
              <w:right w:val="single" w:sz="4" w:space="0" w:color="auto"/>
            </w:tcBorders>
            <w:shd w:val="clear" w:color="auto" w:fill="auto"/>
            <w:vAlign w:val="center"/>
            <w:hideMark/>
          </w:tcPr>
          <w:p w:rsidR="009A4BC8" w:rsidRPr="00BA5D0F" w:rsidRDefault="00C73D8A" w:rsidP="009A4BC8">
            <w:pPr>
              <w:jc w:val="center"/>
              <w:rPr>
                <w:sz w:val="22"/>
                <w:szCs w:val="22"/>
                <w:lang w:eastAsia="ru-RU"/>
              </w:rPr>
            </w:pPr>
            <w:r w:rsidRPr="00BA5D0F">
              <w:rPr>
                <w:sz w:val="22"/>
                <w:szCs w:val="22"/>
                <w:lang w:eastAsia="ru-RU"/>
              </w:rPr>
              <w:t>1899г.</w:t>
            </w:r>
          </w:p>
        </w:tc>
        <w:tc>
          <w:tcPr>
            <w:tcW w:w="900" w:type="dxa"/>
            <w:tcBorders>
              <w:top w:val="nil"/>
              <w:left w:val="nil"/>
              <w:bottom w:val="single" w:sz="4" w:space="0" w:color="auto"/>
              <w:right w:val="single" w:sz="4" w:space="0" w:color="auto"/>
            </w:tcBorders>
            <w:shd w:val="clear" w:color="auto" w:fill="auto"/>
            <w:vAlign w:val="center"/>
            <w:hideMark/>
          </w:tcPr>
          <w:p w:rsidR="009A4BC8" w:rsidRPr="00BA5D0F" w:rsidRDefault="009A4BC8" w:rsidP="009A4BC8">
            <w:pPr>
              <w:jc w:val="center"/>
              <w:rPr>
                <w:sz w:val="22"/>
                <w:szCs w:val="22"/>
                <w:lang w:eastAsia="ru-RU"/>
              </w:rPr>
            </w:pPr>
            <w:r w:rsidRPr="00BA5D0F">
              <w:rPr>
                <w:sz w:val="22"/>
                <w:szCs w:val="22"/>
                <w:lang w:eastAsia="ru-RU"/>
              </w:rPr>
              <w:t> </w:t>
            </w:r>
          </w:p>
        </w:tc>
      </w:tr>
      <w:tr w:rsidR="009A4BC8" w:rsidRPr="00BA5D0F" w:rsidTr="009A4BC8">
        <w:trPr>
          <w:trHeight w:val="1358"/>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A4BC8" w:rsidRPr="00BA5D0F" w:rsidRDefault="009A4BC8" w:rsidP="009A4BC8">
            <w:pPr>
              <w:jc w:val="center"/>
              <w:rPr>
                <w:sz w:val="22"/>
                <w:szCs w:val="22"/>
                <w:lang w:eastAsia="ru-RU"/>
              </w:rPr>
            </w:pPr>
            <w:r w:rsidRPr="00BA5D0F">
              <w:rPr>
                <w:sz w:val="22"/>
                <w:szCs w:val="22"/>
                <w:lang w:eastAsia="ru-RU"/>
              </w:rPr>
              <w:t>12</w:t>
            </w:r>
          </w:p>
        </w:tc>
        <w:tc>
          <w:tcPr>
            <w:tcW w:w="3100" w:type="dxa"/>
            <w:tcBorders>
              <w:top w:val="nil"/>
              <w:left w:val="nil"/>
              <w:bottom w:val="single" w:sz="4" w:space="0" w:color="auto"/>
              <w:right w:val="single" w:sz="4" w:space="0" w:color="auto"/>
            </w:tcBorders>
            <w:shd w:val="clear" w:color="auto" w:fill="auto"/>
            <w:vAlign w:val="center"/>
            <w:hideMark/>
          </w:tcPr>
          <w:p w:rsidR="009A4BC8" w:rsidRPr="00BA5D0F" w:rsidRDefault="009A4BC8" w:rsidP="009A4BC8">
            <w:pPr>
              <w:jc w:val="left"/>
              <w:rPr>
                <w:sz w:val="22"/>
                <w:szCs w:val="22"/>
                <w:lang w:eastAsia="ru-RU"/>
              </w:rPr>
            </w:pPr>
            <w:r w:rsidRPr="00BA5D0F">
              <w:rPr>
                <w:sz w:val="22"/>
                <w:szCs w:val="22"/>
                <w:lang w:eastAsia="ru-RU"/>
              </w:rPr>
              <w:t xml:space="preserve">Документы о постановке на охрану </w:t>
            </w:r>
          </w:p>
        </w:tc>
        <w:tc>
          <w:tcPr>
            <w:tcW w:w="4722" w:type="dxa"/>
            <w:tcBorders>
              <w:top w:val="nil"/>
              <w:left w:val="nil"/>
              <w:bottom w:val="single" w:sz="4" w:space="0" w:color="auto"/>
              <w:right w:val="single" w:sz="4" w:space="0" w:color="auto"/>
            </w:tcBorders>
            <w:shd w:val="clear" w:color="auto" w:fill="auto"/>
            <w:vAlign w:val="center"/>
            <w:hideMark/>
          </w:tcPr>
          <w:p w:rsidR="009A4BC8" w:rsidRPr="00BA5D0F" w:rsidRDefault="00C73D8A" w:rsidP="009A4BC8">
            <w:pPr>
              <w:jc w:val="center"/>
              <w:rPr>
                <w:sz w:val="22"/>
                <w:szCs w:val="22"/>
                <w:lang w:eastAsia="ru-RU"/>
              </w:rPr>
            </w:pPr>
            <w:r w:rsidRPr="00BA5D0F">
              <w:rPr>
                <w:sz w:val="22"/>
                <w:szCs w:val="22"/>
                <w:lang w:eastAsia="ru-RU"/>
              </w:rPr>
              <w:t>П</w:t>
            </w:r>
            <w:r w:rsidR="009A4BC8" w:rsidRPr="00BA5D0F">
              <w:rPr>
                <w:sz w:val="22"/>
                <w:szCs w:val="22"/>
                <w:lang w:eastAsia="ru-RU"/>
              </w:rPr>
              <w:t>остановление Законодательного собрания Челябинской области «Об объявлении объектов историко-культурного наследия памятниками истории и культуры Челябинской области»</w:t>
            </w:r>
          </w:p>
        </w:tc>
        <w:tc>
          <w:tcPr>
            <w:tcW w:w="900" w:type="dxa"/>
            <w:tcBorders>
              <w:top w:val="nil"/>
              <w:left w:val="nil"/>
              <w:bottom w:val="single" w:sz="4" w:space="0" w:color="auto"/>
              <w:right w:val="single" w:sz="4" w:space="0" w:color="auto"/>
            </w:tcBorders>
            <w:shd w:val="clear" w:color="auto" w:fill="auto"/>
            <w:vAlign w:val="center"/>
            <w:hideMark/>
          </w:tcPr>
          <w:p w:rsidR="009A4BC8" w:rsidRPr="00BA5D0F" w:rsidRDefault="009A4BC8" w:rsidP="009A4BC8">
            <w:pPr>
              <w:jc w:val="center"/>
              <w:rPr>
                <w:sz w:val="22"/>
                <w:szCs w:val="22"/>
                <w:lang w:eastAsia="ru-RU"/>
              </w:rPr>
            </w:pPr>
            <w:r w:rsidRPr="00BA5D0F">
              <w:rPr>
                <w:sz w:val="22"/>
                <w:szCs w:val="22"/>
                <w:lang w:eastAsia="ru-RU"/>
              </w:rPr>
              <w:t> </w:t>
            </w:r>
          </w:p>
        </w:tc>
      </w:tr>
      <w:tr w:rsidR="0074322D" w:rsidRPr="00BA5D0F" w:rsidTr="0074322D">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A4BC8" w:rsidRPr="00BA5D0F" w:rsidRDefault="009A4BC8" w:rsidP="009A4BC8">
            <w:pPr>
              <w:jc w:val="center"/>
              <w:rPr>
                <w:sz w:val="22"/>
                <w:szCs w:val="22"/>
                <w:lang w:eastAsia="ru-RU"/>
              </w:rPr>
            </w:pPr>
            <w:r w:rsidRPr="00BA5D0F">
              <w:rPr>
                <w:sz w:val="22"/>
                <w:szCs w:val="22"/>
                <w:lang w:eastAsia="ru-RU"/>
              </w:rPr>
              <w:t>13</w:t>
            </w:r>
          </w:p>
        </w:tc>
        <w:tc>
          <w:tcPr>
            <w:tcW w:w="3100" w:type="dxa"/>
            <w:tcBorders>
              <w:top w:val="nil"/>
              <w:left w:val="nil"/>
              <w:bottom w:val="single" w:sz="4" w:space="0" w:color="auto"/>
              <w:right w:val="single" w:sz="4" w:space="0" w:color="auto"/>
            </w:tcBorders>
            <w:shd w:val="clear" w:color="auto" w:fill="auto"/>
            <w:vAlign w:val="center"/>
            <w:hideMark/>
          </w:tcPr>
          <w:p w:rsidR="009A4BC8" w:rsidRPr="00BA5D0F" w:rsidRDefault="009A4BC8" w:rsidP="009A4BC8">
            <w:pPr>
              <w:jc w:val="left"/>
              <w:rPr>
                <w:sz w:val="22"/>
                <w:szCs w:val="22"/>
                <w:lang w:eastAsia="ru-RU"/>
              </w:rPr>
            </w:pPr>
            <w:r w:rsidRPr="00BA5D0F">
              <w:rPr>
                <w:sz w:val="22"/>
                <w:szCs w:val="22"/>
                <w:lang w:eastAsia="ru-RU"/>
              </w:rPr>
              <w:t xml:space="preserve">Номер документа </w:t>
            </w:r>
          </w:p>
        </w:tc>
        <w:tc>
          <w:tcPr>
            <w:tcW w:w="4722" w:type="dxa"/>
            <w:tcBorders>
              <w:top w:val="nil"/>
              <w:left w:val="nil"/>
              <w:bottom w:val="single" w:sz="4" w:space="0" w:color="auto"/>
              <w:right w:val="single" w:sz="4" w:space="0" w:color="auto"/>
            </w:tcBorders>
            <w:shd w:val="clear" w:color="auto" w:fill="auto"/>
            <w:vAlign w:val="center"/>
            <w:hideMark/>
          </w:tcPr>
          <w:p w:rsidR="009A4BC8" w:rsidRPr="00BA5D0F" w:rsidRDefault="009A4BC8" w:rsidP="009A4BC8">
            <w:pPr>
              <w:jc w:val="center"/>
              <w:rPr>
                <w:sz w:val="22"/>
                <w:szCs w:val="22"/>
                <w:lang w:eastAsia="ru-RU"/>
              </w:rPr>
            </w:pPr>
            <w:r w:rsidRPr="00BA5D0F">
              <w:rPr>
                <w:sz w:val="22"/>
                <w:szCs w:val="22"/>
                <w:lang w:eastAsia="ru-RU"/>
              </w:rPr>
              <w:t>457</w:t>
            </w:r>
          </w:p>
        </w:tc>
        <w:tc>
          <w:tcPr>
            <w:tcW w:w="900" w:type="dxa"/>
            <w:tcBorders>
              <w:top w:val="nil"/>
              <w:left w:val="nil"/>
              <w:bottom w:val="single" w:sz="4" w:space="0" w:color="auto"/>
              <w:right w:val="single" w:sz="4" w:space="0" w:color="auto"/>
            </w:tcBorders>
            <w:shd w:val="clear" w:color="auto" w:fill="auto"/>
            <w:vAlign w:val="center"/>
            <w:hideMark/>
          </w:tcPr>
          <w:p w:rsidR="009A4BC8" w:rsidRPr="00BA5D0F" w:rsidRDefault="009A4BC8" w:rsidP="009A4BC8">
            <w:pPr>
              <w:jc w:val="center"/>
              <w:rPr>
                <w:sz w:val="22"/>
                <w:szCs w:val="22"/>
                <w:lang w:eastAsia="ru-RU"/>
              </w:rPr>
            </w:pPr>
            <w:r w:rsidRPr="00BA5D0F">
              <w:rPr>
                <w:sz w:val="22"/>
                <w:szCs w:val="22"/>
                <w:lang w:eastAsia="ru-RU"/>
              </w:rPr>
              <w:t> </w:t>
            </w:r>
          </w:p>
        </w:tc>
      </w:tr>
      <w:tr w:rsidR="0074322D" w:rsidRPr="00BA5D0F" w:rsidTr="0074322D">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A4BC8" w:rsidRPr="00BA5D0F" w:rsidRDefault="009A4BC8" w:rsidP="009A4BC8">
            <w:pPr>
              <w:jc w:val="center"/>
              <w:rPr>
                <w:sz w:val="22"/>
                <w:szCs w:val="22"/>
                <w:lang w:eastAsia="ru-RU"/>
              </w:rPr>
            </w:pPr>
            <w:r w:rsidRPr="00BA5D0F">
              <w:rPr>
                <w:sz w:val="22"/>
                <w:szCs w:val="22"/>
                <w:lang w:eastAsia="ru-RU"/>
              </w:rPr>
              <w:t>14</w:t>
            </w:r>
          </w:p>
        </w:tc>
        <w:tc>
          <w:tcPr>
            <w:tcW w:w="3100" w:type="dxa"/>
            <w:tcBorders>
              <w:top w:val="nil"/>
              <w:left w:val="nil"/>
              <w:bottom w:val="single" w:sz="4" w:space="0" w:color="auto"/>
              <w:right w:val="single" w:sz="4" w:space="0" w:color="auto"/>
            </w:tcBorders>
            <w:shd w:val="clear" w:color="auto" w:fill="auto"/>
            <w:vAlign w:val="center"/>
            <w:hideMark/>
          </w:tcPr>
          <w:p w:rsidR="009A4BC8" w:rsidRPr="00BA5D0F" w:rsidRDefault="009A4BC8" w:rsidP="009A4BC8">
            <w:pPr>
              <w:jc w:val="left"/>
              <w:rPr>
                <w:sz w:val="22"/>
                <w:szCs w:val="22"/>
                <w:lang w:eastAsia="ru-RU"/>
              </w:rPr>
            </w:pPr>
            <w:r w:rsidRPr="00BA5D0F">
              <w:rPr>
                <w:sz w:val="22"/>
                <w:szCs w:val="22"/>
                <w:lang w:eastAsia="ru-RU"/>
              </w:rPr>
              <w:t xml:space="preserve">Дата </w:t>
            </w:r>
          </w:p>
        </w:tc>
        <w:tc>
          <w:tcPr>
            <w:tcW w:w="4722" w:type="dxa"/>
            <w:tcBorders>
              <w:top w:val="nil"/>
              <w:left w:val="nil"/>
              <w:bottom w:val="single" w:sz="4" w:space="0" w:color="auto"/>
              <w:right w:val="single" w:sz="4" w:space="0" w:color="auto"/>
            </w:tcBorders>
            <w:shd w:val="clear" w:color="auto" w:fill="auto"/>
            <w:vAlign w:val="center"/>
            <w:hideMark/>
          </w:tcPr>
          <w:p w:rsidR="009A4BC8" w:rsidRPr="00BA5D0F" w:rsidRDefault="009A4BC8" w:rsidP="009A4BC8">
            <w:pPr>
              <w:jc w:val="center"/>
              <w:rPr>
                <w:sz w:val="22"/>
                <w:szCs w:val="22"/>
                <w:lang w:eastAsia="ru-RU"/>
              </w:rPr>
            </w:pPr>
            <w:r w:rsidRPr="00BA5D0F">
              <w:rPr>
                <w:sz w:val="22"/>
                <w:szCs w:val="22"/>
                <w:lang w:eastAsia="ru-RU"/>
              </w:rPr>
              <w:t>28.01.1999г.</w:t>
            </w:r>
          </w:p>
        </w:tc>
        <w:tc>
          <w:tcPr>
            <w:tcW w:w="900" w:type="dxa"/>
            <w:tcBorders>
              <w:top w:val="nil"/>
              <w:left w:val="nil"/>
              <w:bottom w:val="single" w:sz="4" w:space="0" w:color="auto"/>
              <w:right w:val="single" w:sz="4" w:space="0" w:color="auto"/>
            </w:tcBorders>
            <w:shd w:val="clear" w:color="auto" w:fill="auto"/>
            <w:vAlign w:val="center"/>
            <w:hideMark/>
          </w:tcPr>
          <w:p w:rsidR="009A4BC8" w:rsidRPr="00BA5D0F" w:rsidRDefault="009A4BC8" w:rsidP="009A4BC8">
            <w:pPr>
              <w:jc w:val="center"/>
              <w:rPr>
                <w:sz w:val="22"/>
                <w:szCs w:val="22"/>
                <w:lang w:eastAsia="ru-RU"/>
              </w:rPr>
            </w:pPr>
            <w:r w:rsidRPr="00BA5D0F">
              <w:rPr>
                <w:sz w:val="22"/>
                <w:szCs w:val="22"/>
                <w:lang w:eastAsia="ru-RU"/>
              </w:rPr>
              <w:t> </w:t>
            </w:r>
          </w:p>
        </w:tc>
      </w:tr>
      <w:tr w:rsidR="0074322D" w:rsidRPr="00BA5D0F" w:rsidTr="0074322D">
        <w:trPr>
          <w:trHeight w:hRule="exact" w:val="68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456D7" w:rsidRPr="00BA5D0F" w:rsidRDefault="003456D7" w:rsidP="003456D7">
            <w:pPr>
              <w:jc w:val="center"/>
              <w:rPr>
                <w:sz w:val="22"/>
                <w:szCs w:val="22"/>
                <w:lang w:eastAsia="ru-RU"/>
              </w:rPr>
            </w:pPr>
            <w:r w:rsidRPr="00BA5D0F">
              <w:rPr>
                <w:sz w:val="22"/>
                <w:szCs w:val="22"/>
                <w:lang w:eastAsia="ru-RU"/>
              </w:rPr>
              <w:t>15</w:t>
            </w:r>
          </w:p>
        </w:tc>
        <w:tc>
          <w:tcPr>
            <w:tcW w:w="3100" w:type="dxa"/>
            <w:tcBorders>
              <w:top w:val="nil"/>
              <w:left w:val="nil"/>
              <w:bottom w:val="single" w:sz="4" w:space="0" w:color="auto"/>
              <w:right w:val="single" w:sz="4" w:space="0" w:color="auto"/>
            </w:tcBorders>
            <w:shd w:val="clear" w:color="auto" w:fill="auto"/>
            <w:vAlign w:val="center"/>
            <w:hideMark/>
          </w:tcPr>
          <w:p w:rsidR="003456D7" w:rsidRPr="00BA5D0F" w:rsidRDefault="003456D7" w:rsidP="003456D7">
            <w:pPr>
              <w:jc w:val="left"/>
              <w:rPr>
                <w:sz w:val="22"/>
                <w:szCs w:val="22"/>
                <w:lang w:eastAsia="ru-RU"/>
              </w:rPr>
            </w:pPr>
            <w:r w:rsidRPr="00BA5D0F">
              <w:rPr>
                <w:sz w:val="22"/>
                <w:szCs w:val="22"/>
                <w:lang w:eastAsia="ru-RU"/>
              </w:rPr>
              <w:t>Приказ об утверждении охранного обязательства</w:t>
            </w:r>
          </w:p>
        </w:tc>
        <w:tc>
          <w:tcPr>
            <w:tcW w:w="4722" w:type="dxa"/>
            <w:tcBorders>
              <w:top w:val="nil"/>
              <w:left w:val="nil"/>
              <w:bottom w:val="single" w:sz="4" w:space="0" w:color="auto"/>
              <w:right w:val="single" w:sz="4" w:space="0" w:color="auto"/>
            </w:tcBorders>
            <w:shd w:val="clear" w:color="auto" w:fill="auto"/>
            <w:vAlign w:val="center"/>
            <w:hideMark/>
          </w:tcPr>
          <w:p w:rsidR="003456D7" w:rsidRPr="00BA5D0F" w:rsidRDefault="003456D7" w:rsidP="003456D7">
            <w:pPr>
              <w:jc w:val="center"/>
              <w:rPr>
                <w:sz w:val="22"/>
                <w:szCs w:val="22"/>
                <w:lang w:eastAsia="ru-RU"/>
              </w:rPr>
            </w:pPr>
            <w:r w:rsidRPr="00BA5D0F">
              <w:rPr>
                <w:sz w:val="22"/>
                <w:szCs w:val="22"/>
                <w:lang w:eastAsia="ru-RU"/>
              </w:rPr>
              <w:t>Государственный комитет охраны объектов культурного наследия Челябинской области</w:t>
            </w:r>
          </w:p>
        </w:tc>
        <w:tc>
          <w:tcPr>
            <w:tcW w:w="900" w:type="dxa"/>
            <w:tcBorders>
              <w:top w:val="nil"/>
              <w:left w:val="nil"/>
              <w:bottom w:val="single" w:sz="4" w:space="0" w:color="auto"/>
              <w:right w:val="single" w:sz="4" w:space="0" w:color="auto"/>
            </w:tcBorders>
            <w:shd w:val="clear" w:color="auto" w:fill="auto"/>
            <w:vAlign w:val="center"/>
            <w:hideMark/>
          </w:tcPr>
          <w:p w:rsidR="003456D7" w:rsidRPr="00BA5D0F" w:rsidRDefault="003456D7" w:rsidP="003456D7">
            <w:pPr>
              <w:jc w:val="center"/>
              <w:rPr>
                <w:sz w:val="22"/>
                <w:szCs w:val="22"/>
                <w:lang w:eastAsia="ru-RU"/>
              </w:rPr>
            </w:pPr>
            <w:r w:rsidRPr="00BA5D0F">
              <w:rPr>
                <w:sz w:val="22"/>
                <w:szCs w:val="22"/>
                <w:lang w:eastAsia="ru-RU"/>
              </w:rPr>
              <w:t> </w:t>
            </w:r>
          </w:p>
        </w:tc>
      </w:tr>
      <w:tr w:rsidR="0074322D" w:rsidRPr="00BA5D0F" w:rsidTr="0074322D">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A4BC8" w:rsidRPr="00BA5D0F" w:rsidRDefault="009A4BC8" w:rsidP="009A4BC8">
            <w:pPr>
              <w:jc w:val="center"/>
              <w:rPr>
                <w:sz w:val="22"/>
                <w:szCs w:val="22"/>
                <w:lang w:eastAsia="ru-RU"/>
              </w:rPr>
            </w:pPr>
            <w:r w:rsidRPr="00BA5D0F">
              <w:rPr>
                <w:sz w:val="22"/>
                <w:szCs w:val="22"/>
                <w:lang w:eastAsia="ru-RU"/>
              </w:rPr>
              <w:t>16</w:t>
            </w:r>
          </w:p>
        </w:tc>
        <w:tc>
          <w:tcPr>
            <w:tcW w:w="3100" w:type="dxa"/>
            <w:tcBorders>
              <w:top w:val="nil"/>
              <w:left w:val="nil"/>
              <w:bottom w:val="single" w:sz="4" w:space="0" w:color="auto"/>
              <w:right w:val="single" w:sz="4" w:space="0" w:color="auto"/>
            </w:tcBorders>
            <w:shd w:val="clear" w:color="auto" w:fill="auto"/>
            <w:vAlign w:val="center"/>
            <w:hideMark/>
          </w:tcPr>
          <w:p w:rsidR="009A4BC8" w:rsidRPr="00BA5D0F" w:rsidRDefault="009A4BC8" w:rsidP="009A4BC8">
            <w:pPr>
              <w:jc w:val="left"/>
              <w:rPr>
                <w:sz w:val="22"/>
                <w:szCs w:val="22"/>
                <w:lang w:eastAsia="ru-RU"/>
              </w:rPr>
            </w:pPr>
            <w:r w:rsidRPr="00BA5D0F">
              <w:rPr>
                <w:sz w:val="22"/>
                <w:szCs w:val="22"/>
                <w:lang w:eastAsia="ru-RU"/>
              </w:rPr>
              <w:t xml:space="preserve">Номер документа </w:t>
            </w:r>
          </w:p>
        </w:tc>
        <w:tc>
          <w:tcPr>
            <w:tcW w:w="4722" w:type="dxa"/>
            <w:tcBorders>
              <w:top w:val="nil"/>
              <w:left w:val="nil"/>
              <w:bottom w:val="single" w:sz="4" w:space="0" w:color="auto"/>
              <w:right w:val="single" w:sz="4" w:space="0" w:color="auto"/>
            </w:tcBorders>
            <w:shd w:val="clear" w:color="auto" w:fill="auto"/>
            <w:vAlign w:val="center"/>
            <w:hideMark/>
          </w:tcPr>
          <w:p w:rsidR="009A4BC8" w:rsidRPr="00BA5D0F" w:rsidRDefault="00C73D8A" w:rsidP="009A4BC8">
            <w:pPr>
              <w:jc w:val="center"/>
              <w:rPr>
                <w:sz w:val="22"/>
                <w:szCs w:val="22"/>
                <w:lang w:eastAsia="ru-RU"/>
              </w:rPr>
            </w:pPr>
            <w:r w:rsidRPr="00BA5D0F">
              <w:rPr>
                <w:sz w:val="22"/>
                <w:szCs w:val="22"/>
                <w:lang w:eastAsia="ru-RU"/>
              </w:rPr>
              <w:t>6</w:t>
            </w:r>
            <w:r w:rsidR="009A4BC8" w:rsidRPr="00BA5D0F">
              <w:rPr>
                <w:sz w:val="22"/>
                <w:szCs w:val="22"/>
                <w:lang w:eastAsia="ru-RU"/>
              </w:rPr>
              <w:t>22</w:t>
            </w:r>
          </w:p>
        </w:tc>
        <w:tc>
          <w:tcPr>
            <w:tcW w:w="900" w:type="dxa"/>
            <w:tcBorders>
              <w:top w:val="nil"/>
              <w:left w:val="nil"/>
              <w:bottom w:val="single" w:sz="4" w:space="0" w:color="auto"/>
              <w:right w:val="single" w:sz="4" w:space="0" w:color="auto"/>
            </w:tcBorders>
            <w:shd w:val="clear" w:color="auto" w:fill="auto"/>
            <w:vAlign w:val="center"/>
            <w:hideMark/>
          </w:tcPr>
          <w:p w:rsidR="009A4BC8" w:rsidRPr="00BA5D0F" w:rsidRDefault="009A4BC8" w:rsidP="009A4BC8">
            <w:pPr>
              <w:jc w:val="center"/>
              <w:rPr>
                <w:sz w:val="22"/>
                <w:szCs w:val="22"/>
                <w:lang w:eastAsia="ru-RU"/>
              </w:rPr>
            </w:pPr>
            <w:r w:rsidRPr="00BA5D0F">
              <w:rPr>
                <w:sz w:val="22"/>
                <w:szCs w:val="22"/>
                <w:lang w:eastAsia="ru-RU"/>
              </w:rPr>
              <w:t> </w:t>
            </w:r>
          </w:p>
        </w:tc>
      </w:tr>
      <w:tr w:rsidR="0074322D" w:rsidRPr="00BA5D0F" w:rsidTr="0074322D">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A4BC8" w:rsidRPr="00BA5D0F" w:rsidRDefault="009A4BC8" w:rsidP="009A4BC8">
            <w:pPr>
              <w:jc w:val="center"/>
              <w:rPr>
                <w:sz w:val="22"/>
                <w:szCs w:val="22"/>
                <w:lang w:eastAsia="ru-RU"/>
              </w:rPr>
            </w:pPr>
            <w:r w:rsidRPr="00BA5D0F">
              <w:rPr>
                <w:sz w:val="22"/>
                <w:szCs w:val="22"/>
                <w:lang w:eastAsia="ru-RU"/>
              </w:rPr>
              <w:t>17</w:t>
            </w:r>
          </w:p>
        </w:tc>
        <w:tc>
          <w:tcPr>
            <w:tcW w:w="3100" w:type="dxa"/>
            <w:tcBorders>
              <w:top w:val="nil"/>
              <w:left w:val="nil"/>
              <w:bottom w:val="single" w:sz="4" w:space="0" w:color="auto"/>
              <w:right w:val="single" w:sz="4" w:space="0" w:color="auto"/>
            </w:tcBorders>
            <w:shd w:val="clear" w:color="auto" w:fill="auto"/>
            <w:vAlign w:val="center"/>
            <w:hideMark/>
          </w:tcPr>
          <w:p w:rsidR="009A4BC8" w:rsidRPr="00BA5D0F" w:rsidRDefault="009A4BC8" w:rsidP="009A4BC8">
            <w:pPr>
              <w:jc w:val="left"/>
              <w:rPr>
                <w:sz w:val="22"/>
                <w:szCs w:val="22"/>
                <w:lang w:eastAsia="ru-RU"/>
              </w:rPr>
            </w:pPr>
            <w:r w:rsidRPr="00BA5D0F">
              <w:rPr>
                <w:sz w:val="22"/>
                <w:szCs w:val="22"/>
                <w:lang w:eastAsia="ru-RU"/>
              </w:rPr>
              <w:t xml:space="preserve">Дата </w:t>
            </w:r>
          </w:p>
        </w:tc>
        <w:tc>
          <w:tcPr>
            <w:tcW w:w="4722" w:type="dxa"/>
            <w:tcBorders>
              <w:top w:val="nil"/>
              <w:left w:val="nil"/>
              <w:bottom w:val="single" w:sz="4" w:space="0" w:color="auto"/>
              <w:right w:val="single" w:sz="4" w:space="0" w:color="auto"/>
            </w:tcBorders>
            <w:shd w:val="clear" w:color="auto" w:fill="auto"/>
            <w:vAlign w:val="center"/>
            <w:hideMark/>
          </w:tcPr>
          <w:p w:rsidR="009A4BC8" w:rsidRPr="00BA5D0F" w:rsidRDefault="00C73D8A" w:rsidP="00C73D8A">
            <w:pPr>
              <w:jc w:val="center"/>
              <w:rPr>
                <w:sz w:val="22"/>
                <w:szCs w:val="22"/>
                <w:lang w:eastAsia="ru-RU"/>
              </w:rPr>
            </w:pPr>
            <w:r w:rsidRPr="00BA5D0F">
              <w:rPr>
                <w:sz w:val="22"/>
                <w:szCs w:val="22"/>
                <w:lang w:eastAsia="ru-RU"/>
              </w:rPr>
              <w:t>22</w:t>
            </w:r>
            <w:r w:rsidR="009A4BC8" w:rsidRPr="00BA5D0F">
              <w:rPr>
                <w:sz w:val="22"/>
                <w:szCs w:val="22"/>
                <w:lang w:eastAsia="ru-RU"/>
              </w:rPr>
              <w:t>.0</w:t>
            </w:r>
            <w:r w:rsidRPr="00BA5D0F">
              <w:rPr>
                <w:sz w:val="22"/>
                <w:szCs w:val="22"/>
                <w:lang w:eastAsia="ru-RU"/>
              </w:rPr>
              <w:t>2</w:t>
            </w:r>
            <w:r w:rsidR="009A4BC8" w:rsidRPr="00BA5D0F">
              <w:rPr>
                <w:sz w:val="22"/>
                <w:szCs w:val="22"/>
                <w:lang w:eastAsia="ru-RU"/>
              </w:rPr>
              <w:t>.201</w:t>
            </w:r>
            <w:r w:rsidRPr="00BA5D0F">
              <w:rPr>
                <w:sz w:val="22"/>
                <w:szCs w:val="22"/>
                <w:lang w:eastAsia="ru-RU"/>
              </w:rPr>
              <w:t>7</w:t>
            </w:r>
            <w:r w:rsidR="009A4BC8" w:rsidRPr="00BA5D0F">
              <w:rPr>
                <w:sz w:val="22"/>
                <w:szCs w:val="22"/>
                <w:lang w:eastAsia="ru-RU"/>
              </w:rPr>
              <w:t>г.</w:t>
            </w:r>
          </w:p>
        </w:tc>
        <w:tc>
          <w:tcPr>
            <w:tcW w:w="900" w:type="dxa"/>
            <w:tcBorders>
              <w:top w:val="nil"/>
              <w:left w:val="nil"/>
              <w:bottom w:val="single" w:sz="4" w:space="0" w:color="auto"/>
              <w:right w:val="single" w:sz="4" w:space="0" w:color="auto"/>
            </w:tcBorders>
            <w:shd w:val="clear" w:color="auto" w:fill="auto"/>
            <w:vAlign w:val="center"/>
            <w:hideMark/>
          </w:tcPr>
          <w:p w:rsidR="009A4BC8" w:rsidRPr="00BA5D0F" w:rsidRDefault="009A4BC8" w:rsidP="009A4BC8">
            <w:pPr>
              <w:jc w:val="center"/>
              <w:rPr>
                <w:sz w:val="22"/>
                <w:szCs w:val="22"/>
                <w:lang w:eastAsia="ru-RU"/>
              </w:rPr>
            </w:pPr>
            <w:r w:rsidRPr="00BA5D0F">
              <w:rPr>
                <w:sz w:val="22"/>
                <w:szCs w:val="22"/>
                <w:lang w:eastAsia="ru-RU"/>
              </w:rPr>
              <w:t> </w:t>
            </w:r>
          </w:p>
        </w:tc>
      </w:tr>
      <w:tr w:rsidR="0074322D" w:rsidRPr="00BA5D0F" w:rsidTr="0074322D">
        <w:trPr>
          <w:trHeight w:hRule="exact" w:val="68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A4BC8" w:rsidRPr="00BA5D0F" w:rsidRDefault="009A4BC8" w:rsidP="009A4BC8">
            <w:pPr>
              <w:jc w:val="center"/>
              <w:rPr>
                <w:sz w:val="22"/>
                <w:szCs w:val="22"/>
                <w:lang w:eastAsia="ru-RU"/>
              </w:rPr>
            </w:pPr>
            <w:r w:rsidRPr="00BA5D0F">
              <w:rPr>
                <w:sz w:val="22"/>
                <w:szCs w:val="22"/>
                <w:lang w:eastAsia="ru-RU"/>
              </w:rPr>
              <w:t>18</w:t>
            </w:r>
          </w:p>
        </w:tc>
        <w:tc>
          <w:tcPr>
            <w:tcW w:w="3100" w:type="dxa"/>
            <w:tcBorders>
              <w:top w:val="nil"/>
              <w:left w:val="nil"/>
              <w:bottom w:val="single" w:sz="4" w:space="0" w:color="auto"/>
              <w:right w:val="single" w:sz="4" w:space="0" w:color="auto"/>
            </w:tcBorders>
            <w:shd w:val="clear" w:color="auto" w:fill="auto"/>
            <w:vAlign w:val="center"/>
            <w:hideMark/>
          </w:tcPr>
          <w:p w:rsidR="009A4BC8" w:rsidRPr="00BA5D0F" w:rsidRDefault="009A4BC8" w:rsidP="003456D7">
            <w:pPr>
              <w:jc w:val="left"/>
              <w:rPr>
                <w:sz w:val="22"/>
                <w:szCs w:val="22"/>
                <w:lang w:eastAsia="ru-RU"/>
              </w:rPr>
            </w:pPr>
            <w:r w:rsidRPr="00BA5D0F">
              <w:rPr>
                <w:sz w:val="22"/>
                <w:szCs w:val="22"/>
                <w:lang w:eastAsia="ru-RU"/>
              </w:rPr>
              <w:t xml:space="preserve">Приказ об утверждении </w:t>
            </w:r>
            <w:r w:rsidR="003456D7" w:rsidRPr="00BA5D0F">
              <w:rPr>
                <w:sz w:val="22"/>
                <w:szCs w:val="22"/>
                <w:lang w:eastAsia="ru-RU"/>
              </w:rPr>
              <w:t>границ территории ОКН</w:t>
            </w:r>
          </w:p>
        </w:tc>
        <w:tc>
          <w:tcPr>
            <w:tcW w:w="4722" w:type="dxa"/>
            <w:tcBorders>
              <w:top w:val="nil"/>
              <w:left w:val="nil"/>
              <w:bottom w:val="single" w:sz="4" w:space="0" w:color="auto"/>
              <w:right w:val="single" w:sz="4" w:space="0" w:color="auto"/>
            </w:tcBorders>
            <w:shd w:val="clear" w:color="auto" w:fill="auto"/>
            <w:vAlign w:val="center"/>
            <w:hideMark/>
          </w:tcPr>
          <w:p w:rsidR="009A4BC8" w:rsidRPr="00BA5D0F" w:rsidRDefault="009A4BC8" w:rsidP="009A4BC8">
            <w:pPr>
              <w:jc w:val="center"/>
              <w:rPr>
                <w:sz w:val="22"/>
                <w:szCs w:val="22"/>
                <w:lang w:eastAsia="ru-RU"/>
              </w:rPr>
            </w:pPr>
            <w:r w:rsidRPr="00BA5D0F">
              <w:rPr>
                <w:sz w:val="22"/>
                <w:szCs w:val="22"/>
                <w:lang w:eastAsia="ru-RU"/>
              </w:rPr>
              <w:t>Государственный комитет охраны объектов культурного наследия Челябинской области</w:t>
            </w:r>
          </w:p>
        </w:tc>
        <w:tc>
          <w:tcPr>
            <w:tcW w:w="900" w:type="dxa"/>
            <w:tcBorders>
              <w:top w:val="nil"/>
              <w:left w:val="nil"/>
              <w:bottom w:val="single" w:sz="4" w:space="0" w:color="auto"/>
              <w:right w:val="single" w:sz="4" w:space="0" w:color="auto"/>
            </w:tcBorders>
            <w:shd w:val="clear" w:color="auto" w:fill="auto"/>
            <w:vAlign w:val="center"/>
            <w:hideMark/>
          </w:tcPr>
          <w:p w:rsidR="009A4BC8" w:rsidRPr="00BA5D0F" w:rsidRDefault="009A4BC8" w:rsidP="009A4BC8">
            <w:pPr>
              <w:jc w:val="center"/>
              <w:rPr>
                <w:sz w:val="22"/>
                <w:szCs w:val="22"/>
                <w:lang w:eastAsia="ru-RU"/>
              </w:rPr>
            </w:pPr>
            <w:r w:rsidRPr="00BA5D0F">
              <w:rPr>
                <w:sz w:val="22"/>
                <w:szCs w:val="22"/>
                <w:lang w:eastAsia="ru-RU"/>
              </w:rPr>
              <w:t> </w:t>
            </w:r>
          </w:p>
        </w:tc>
      </w:tr>
      <w:tr w:rsidR="0074322D" w:rsidRPr="00BA5D0F" w:rsidTr="0074322D">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C73D8A" w:rsidRPr="00BA5D0F" w:rsidRDefault="00C73D8A" w:rsidP="00C73D8A">
            <w:pPr>
              <w:jc w:val="center"/>
              <w:rPr>
                <w:sz w:val="22"/>
                <w:szCs w:val="22"/>
                <w:lang w:eastAsia="ru-RU"/>
              </w:rPr>
            </w:pPr>
            <w:r w:rsidRPr="00BA5D0F">
              <w:rPr>
                <w:sz w:val="22"/>
                <w:szCs w:val="22"/>
                <w:lang w:eastAsia="ru-RU"/>
              </w:rPr>
              <w:t>19</w:t>
            </w:r>
          </w:p>
        </w:tc>
        <w:tc>
          <w:tcPr>
            <w:tcW w:w="3100" w:type="dxa"/>
            <w:tcBorders>
              <w:top w:val="nil"/>
              <w:left w:val="nil"/>
              <w:bottom w:val="single" w:sz="4" w:space="0" w:color="auto"/>
              <w:right w:val="single" w:sz="4" w:space="0" w:color="auto"/>
            </w:tcBorders>
            <w:shd w:val="clear" w:color="auto" w:fill="auto"/>
            <w:vAlign w:val="center"/>
            <w:hideMark/>
          </w:tcPr>
          <w:p w:rsidR="00C73D8A" w:rsidRPr="00BA5D0F" w:rsidRDefault="00C73D8A" w:rsidP="00C73D8A">
            <w:pPr>
              <w:jc w:val="left"/>
              <w:rPr>
                <w:sz w:val="22"/>
                <w:szCs w:val="22"/>
                <w:lang w:eastAsia="ru-RU"/>
              </w:rPr>
            </w:pPr>
            <w:r w:rsidRPr="00BA5D0F">
              <w:rPr>
                <w:sz w:val="22"/>
                <w:szCs w:val="22"/>
                <w:lang w:eastAsia="ru-RU"/>
              </w:rPr>
              <w:t xml:space="preserve">Номер документа </w:t>
            </w:r>
          </w:p>
        </w:tc>
        <w:tc>
          <w:tcPr>
            <w:tcW w:w="4722" w:type="dxa"/>
            <w:tcBorders>
              <w:top w:val="nil"/>
              <w:left w:val="nil"/>
              <w:bottom w:val="single" w:sz="4" w:space="0" w:color="auto"/>
              <w:right w:val="single" w:sz="4" w:space="0" w:color="auto"/>
            </w:tcBorders>
            <w:shd w:val="clear" w:color="auto" w:fill="auto"/>
            <w:vAlign w:val="center"/>
            <w:hideMark/>
          </w:tcPr>
          <w:p w:rsidR="00C73D8A" w:rsidRPr="00BA5D0F" w:rsidRDefault="003456D7" w:rsidP="00C73D8A">
            <w:pPr>
              <w:jc w:val="center"/>
              <w:rPr>
                <w:sz w:val="22"/>
                <w:szCs w:val="22"/>
                <w:lang w:eastAsia="ru-RU"/>
              </w:rPr>
            </w:pPr>
            <w:r w:rsidRPr="00BA5D0F">
              <w:rPr>
                <w:sz w:val="22"/>
                <w:szCs w:val="22"/>
                <w:lang w:eastAsia="ru-RU"/>
              </w:rPr>
              <w:t>277</w:t>
            </w:r>
          </w:p>
        </w:tc>
        <w:tc>
          <w:tcPr>
            <w:tcW w:w="900" w:type="dxa"/>
            <w:tcBorders>
              <w:top w:val="nil"/>
              <w:left w:val="nil"/>
              <w:bottom w:val="single" w:sz="4" w:space="0" w:color="auto"/>
              <w:right w:val="single" w:sz="4" w:space="0" w:color="auto"/>
            </w:tcBorders>
            <w:shd w:val="clear" w:color="auto" w:fill="auto"/>
            <w:vAlign w:val="center"/>
            <w:hideMark/>
          </w:tcPr>
          <w:p w:rsidR="00C73D8A" w:rsidRPr="00BA5D0F" w:rsidRDefault="00C73D8A" w:rsidP="00C73D8A">
            <w:pPr>
              <w:jc w:val="center"/>
              <w:rPr>
                <w:sz w:val="22"/>
                <w:szCs w:val="22"/>
                <w:lang w:eastAsia="ru-RU"/>
              </w:rPr>
            </w:pPr>
            <w:r w:rsidRPr="00BA5D0F">
              <w:rPr>
                <w:sz w:val="22"/>
                <w:szCs w:val="22"/>
                <w:lang w:eastAsia="ru-RU"/>
              </w:rPr>
              <w:t> </w:t>
            </w:r>
          </w:p>
        </w:tc>
      </w:tr>
      <w:tr w:rsidR="0074322D" w:rsidRPr="00BA5D0F" w:rsidTr="0074322D">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C73D8A" w:rsidRPr="00BA5D0F" w:rsidRDefault="00C73D8A" w:rsidP="00C73D8A">
            <w:pPr>
              <w:jc w:val="center"/>
              <w:rPr>
                <w:sz w:val="22"/>
                <w:szCs w:val="22"/>
                <w:lang w:eastAsia="ru-RU"/>
              </w:rPr>
            </w:pPr>
            <w:r w:rsidRPr="00BA5D0F">
              <w:rPr>
                <w:sz w:val="22"/>
                <w:szCs w:val="22"/>
                <w:lang w:eastAsia="ru-RU"/>
              </w:rPr>
              <w:t>20</w:t>
            </w:r>
          </w:p>
        </w:tc>
        <w:tc>
          <w:tcPr>
            <w:tcW w:w="3100" w:type="dxa"/>
            <w:tcBorders>
              <w:top w:val="nil"/>
              <w:left w:val="nil"/>
              <w:bottom w:val="single" w:sz="4" w:space="0" w:color="auto"/>
              <w:right w:val="single" w:sz="4" w:space="0" w:color="auto"/>
            </w:tcBorders>
            <w:shd w:val="clear" w:color="auto" w:fill="auto"/>
            <w:vAlign w:val="center"/>
            <w:hideMark/>
          </w:tcPr>
          <w:p w:rsidR="00C73D8A" w:rsidRPr="00BA5D0F" w:rsidRDefault="00C73D8A" w:rsidP="00C73D8A">
            <w:pPr>
              <w:jc w:val="left"/>
              <w:rPr>
                <w:sz w:val="22"/>
                <w:szCs w:val="22"/>
                <w:lang w:eastAsia="ru-RU"/>
              </w:rPr>
            </w:pPr>
            <w:r w:rsidRPr="00BA5D0F">
              <w:rPr>
                <w:sz w:val="22"/>
                <w:szCs w:val="22"/>
                <w:lang w:eastAsia="ru-RU"/>
              </w:rPr>
              <w:t xml:space="preserve">Дата </w:t>
            </w:r>
          </w:p>
        </w:tc>
        <w:tc>
          <w:tcPr>
            <w:tcW w:w="4722" w:type="dxa"/>
            <w:tcBorders>
              <w:top w:val="nil"/>
              <w:left w:val="nil"/>
              <w:bottom w:val="single" w:sz="4" w:space="0" w:color="auto"/>
              <w:right w:val="single" w:sz="4" w:space="0" w:color="auto"/>
            </w:tcBorders>
            <w:shd w:val="clear" w:color="auto" w:fill="auto"/>
            <w:vAlign w:val="center"/>
            <w:hideMark/>
          </w:tcPr>
          <w:p w:rsidR="00C73D8A" w:rsidRPr="00BA5D0F" w:rsidRDefault="00C73D8A" w:rsidP="003456D7">
            <w:pPr>
              <w:jc w:val="center"/>
              <w:rPr>
                <w:sz w:val="22"/>
                <w:szCs w:val="22"/>
                <w:lang w:eastAsia="ru-RU"/>
              </w:rPr>
            </w:pPr>
            <w:r w:rsidRPr="00BA5D0F">
              <w:rPr>
                <w:sz w:val="22"/>
                <w:szCs w:val="22"/>
                <w:lang w:eastAsia="ru-RU"/>
              </w:rPr>
              <w:t>2</w:t>
            </w:r>
            <w:r w:rsidR="003456D7" w:rsidRPr="00BA5D0F">
              <w:rPr>
                <w:sz w:val="22"/>
                <w:szCs w:val="22"/>
                <w:lang w:eastAsia="ru-RU"/>
              </w:rPr>
              <w:t>6</w:t>
            </w:r>
            <w:r w:rsidRPr="00BA5D0F">
              <w:rPr>
                <w:sz w:val="22"/>
                <w:szCs w:val="22"/>
                <w:lang w:eastAsia="ru-RU"/>
              </w:rPr>
              <w:t>.0</w:t>
            </w:r>
            <w:r w:rsidR="003456D7" w:rsidRPr="00BA5D0F">
              <w:rPr>
                <w:sz w:val="22"/>
                <w:szCs w:val="22"/>
                <w:lang w:eastAsia="ru-RU"/>
              </w:rPr>
              <w:t>6</w:t>
            </w:r>
            <w:r w:rsidRPr="00BA5D0F">
              <w:rPr>
                <w:sz w:val="22"/>
                <w:szCs w:val="22"/>
                <w:lang w:eastAsia="ru-RU"/>
              </w:rPr>
              <w:t>.201</w:t>
            </w:r>
            <w:r w:rsidR="003456D7" w:rsidRPr="00BA5D0F">
              <w:rPr>
                <w:sz w:val="22"/>
                <w:szCs w:val="22"/>
                <w:lang w:eastAsia="ru-RU"/>
              </w:rPr>
              <w:t>9</w:t>
            </w:r>
            <w:r w:rsidRPr="00BA5D0F">
              <w:rPr>
                <w:sz w:val="22"/>
                <w:szCs w:val="22"/>
                <w:lang w:eastAsia="ru-RU"/>
              </w:rPr>
              <w:t>г.</w:t>
            </w:r>
          </w:p>
        </w:tc>
        <w:tc>
          <w:tcPr>
            <w:tcW w:w="900" w:type="dxa"/>
            <w:tcBorders>
              <w:top w:val="nil"/>
              <w:left w:val="nil"/>
              <w:bottom w:val="single" w:sz="4" w:space="0" w:color="auto"/>
              <w:right w:val="single" w:sz="4" w:space="0" w:color="auto"/>
            </w:tcBorders>
            <w:shd w:val="clear" w:color="auto" w:fill="auto"/>
            <w:vAlign w:val="center"/>
            <w:hideMark/>
          </w:tcPr>
          <w:p w:rsidR="00C73D8A" w:rsidRPr="00BA5D0F" w:rsidRDefault="00C73D8A" w:rsidP="00C73D8A">
            <w:pPr>
              <w:jc w:val="center"/>
              <w:rPr>
                <w:sz w:val="22"/>
                <w:szCs w:val="22"/>
                <w:lang w:eastAsia="ru-RU"/>
              </w:rPr>
            </w:pPr>
            <w:r w:rsidRPr="00BA5D0F">
              <w:rPr>
                <w:sz w:val="22"/>
                <w:szCs w:val="22"/>
                <w:lang w:eastAsia="ru-RU"/>
              </w:rPr>
              <w:t> </w:t>
            </w:r>
          </w:p>
        </w:tc>
      </w:tr>
    </w:tbl>
    <w:p w:rsidR="009A4BC8" w:rsidRPr="00BA5D0F" w:rsidRDefault="009A4BC8" w:rsidP="00573876">
      <w:pPr>
        <w:suppressAutoHyphens/>
        <w:ind w:firstLine="708"/>
      </w:pPr>
    </w:p>
    <w:p w:rsidR="00BA3087" w:rsidRPr="00BA5D0F" w:rsidRDefault="00BA3087" w:rsidP="00573876">
      <w:pPr>
        <w:suppressAutoHyphens/>
        <w:ind w:firstLine="708"/>
      </w:pPr>
    </w:p>
    <w:p w:rsidR="0074322D" w:rsidRPr="00BA5D0F" w:rsidRDefault="0074322D">
      <w:r w:rsidRPr="00BA5D0F">
        <w:br w:type="page"/>
      </w:r>
    </w:p>
    <w:tbl>
      <w:tblPr>
        <w:tblW w:w="9542" w:type="dxa"/>
        <w:tblInd w:w="113" w:type="dxa"/>
        <w:tblLook w:val="04A0" w:firstRow="1" w:lastRow="0" w:firstColumn="1" w:lastColumn="0" w:noHBand="0" w:noVBand="1"/>
      </w:tblPr>
      <w:tblGrid>
        <w:gridCol w:w="820"/>
        <w:gridCol w:w="3100"/>
        <w:gridCol w:w="4722"/>
        <w:gridCol w:w="900"/>
      </w:tblGrid>
      <w:tr w:rsidR="0074322D" w:rsidRPr="00BA5D0F" w:rsidTr="0074322D">
        <w:trPr>
          <w:trHeight w:hRule="exact" w:val="34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3087" w:rsidRPr="00BA5D0F" w:rsidRDefault="00BA3087" w:rsidP="00D84D36">
            <w:pPr>
              <w:jc w:val="center"/>
              <w:rPr>
                <w:b/>
                <w:bCs/>
                <w:sz w:val="22"/>
                <w:szCs w:val="22"/>
                <w:lang w:eastAsia="ru-RU"/>
              </w:rPr>
            </w:pPr>
            <w:r w:rsidRPr="00BA5D0F">
              <w:rPr>
                <w:b/>
                <w:bCs/>
                <w:sz w:val="22"/>
                <w:szCs w:val="22"/>
                <w:lang w:eastAsia="ru-RU"/>
              </w:rPr>
              <w:lastRenderedPageBreak/>
              <w:t>№ п/п</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BA3087" w:rsidRPr="00BA5D0F" w:rsidRDefault="00BA3087" w:rsidP="00D84D36">
            <w:pPr>
              <w:jc w:val="center"/>
              <w:rPr>
                <w:b/>
                <w:bCs/>
                <w:sz w:val="22"/>
                <w:szCs w:val="22"/>
                <w:lang w:eastAsia="ru-RU"/>
              </w:rPr>
            </w:pPr>
            <w:r w:rsidRPr="00BA5D0F">
              <w:rPr>
                <w:b/>
                <w:bCs/>
                <w:sz w:val="22"/>
                <w:szCs w:val="22"/>
                <w:lang w:eastAsia="ru-RU"/>
              </w:rPr>
              <w:t>Параметр</w:t>
            </w:r>
          </w:p>
        </w:tc>
        <w:tc>
          <w:tcPr>
            <w:tcW w:w="4722" w:type="dxa"/>
            <w:tcBorders>
              <w:top w:val="single" w:sz="4" w:space="0" w:color="auto"/>
              <w:left w:val="nil"/>
              <w:bottom w:val="single" w:sz="4" w:space="0" w:color="auto"/>
              <w:right w:val="single" w:sz="4" w:space="0" w:color="auto"/>
            </w:tcBorders>
            <w:shd w:val="clear" w:color="auto" w:fill="auto"/>
            <w:vAlign w:val="center"/>
            <w:hideMark/>
          </w:tcPr>
          <w:p w:rsidR="00BA3087" w:rsidRPr="00BA5D0F" w:rsidRDefault="00BA3087" w:rsidP="00D84D36">
            <w:pPr>
              <w:jc w:val="center"/>
              <w:rPr>
                <w:b/>
                <w:bCs/>
                <w:sz w:val="22"/>
                <w:szCs w:val="22"/>
                <w:lang w:eastAsia="ru-RU"/>
              </w:rPr>
            </w:pPr>
            <w:r w:rsidRPr="00BA5D0F">
              <w:rPr>
                <w:b/>
                <w:bCs/>
                <w:sz w:val="22"/>
                <w:szCs w:val="22"/>
                <w:lang w:eastAsia="ru-RU"/>
              </w:rPr>
              <w:t xml:space="preserve">Сведения об объекте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A3087" w:rsidRPr="00BA5D0F" w:rsidRDefault="00BA3087" w:rsidP="00D84D36">
            <w:pPr>
              <w:jc w:val="center"/>
              <w:rPr>
                <w:b/>
                <w:bCs/>
                <w:sz w:val="22"/>
                <w:szCs w:val="22"/>
                <w:lang w:eastAsia="ru-RU"/>
              </w:rPr>
            </w:pPr>
            <w:proofErr w:type="spellStart"/>
            <w:r w:rsidRPr="00BA5D0F">
              <w:rPr>
                <w:b/>
                <w:bCs/>
                <w:sz w:val="22"/>
                <w:szCs w:val="22"/>
                <w:lang w:eastAsia="ru-RU"/>
              </w:rPr>
              <w:t>Id</w:t>
            </w:r>
            <w:proofErr w:type="spellEnd"/>
            <w:r w:rsidRPr="00BA5D0F">
              <w:rPr>
                <w:b/>
                <w:bCs/>
                <w:sz w:val="22"/>
                <w:szCs w:val="22"/>
                <w:lang w:eastAsia="ru-RU"/>
              </w:rPr>
              <w:t xml:space="preserve"> </w:t>
            </w:r>
          </w:p>
        </w:tc>
      </w:tr>
      <w:tr w:rsidR="0074322D" w:rsidRPr="00BA5D0F" w:rsidTr="0074322D">
        <w:trPr>
          <w:trHeight w:hRule="exact" w:val="68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A3087" w:rsidRPr="00BA5D0F" w:rsidRDefault="00BA3087" w:rsidP="00D84D36">
            <w:pPr>
              <w:jc w:val="center"/>
              <w:rPr>
                <w:sz w:val="22"/>
                <w:szCs w:val="22"/>
                <w:lang w:eastAsia="ru-RU"/>
              </w:rPr>
            </w:pPr>
            <w:r w:rsidRPr="00BA5D0F">
              <w:rPr>
                <w:sz w:val="22"/>
                <w:szCs w:val="22"/>
                <w:lang w:eastAsia="ru-RU"/>
              </w:rPr>
              <w:t>1</w:t>
            </w:r>
          </w:p>
        </w:tc>
        <w:tc>
          <w:tcPr>
            <w:tcW w:w="3100" w:type="dxa"/>
            <w:tcBorders>
              <w:top w:val="nil"/>
              <w:left w:val="nil"/>
              <w:bottom w:val="single" w:sz="4" w:space="0" w:color="auto"/>
              <w:right w:val="single" w:sz="4" w:space="0" w:color="auto"/>
            </w:tcBorders>
            <w:shd w:val="clear" w:color="auto" w:fill="auto"/>
            <w:vAlign w:val="center"/>
            <w:hideMark/>
          </w:tcPr>
          <w:p w:rsidR="00BA3087" w:rsidRPr="00BA5D0F" w:rsidRDefault="00BA3087" w:rsidP="00D84D36">
            <w:pPr>
              <w:jc w:val="left"/>
              <w:rPr>
                <w:sz w:val="22"/>
                <w:szCs w:val="22"/>
                <w:lang w:eastAsia="ru-RU"/>
              </w:rPr>
            </w:pPr>
            <w:r w:rsidRPr="00BA5D0F">
              <w:rPr>
                <w:sz w:val="22"/>
                <w:szCs w:val="22"/>
                <w:lang w:eastAsia="ru-RU"/>
              </w:rPr>
              <w:t xml:space="preserve">Объект </w:t>
            </w:r>
          </w:p>
        </w:tc>
        <w:tc>
          <w:tcPr>
            <w:tcW w:w="4722" w:type="dxa"/>
            <w:tcBorders>
              <w:top w:val="nil"/>
              <w:left w:val="nil"/>
              <w:bottom w:val="single" w:sz="4" w:space="0" w:color="auto"/>
              <w:right w:val="single" w:sz="4" w:space="0" w:color="auto"/>
            </w:tcBorders>
            <w:shd w:val="clear" w:color="auto" w:fill="auto"/>
            <w:vAlign w:val="center"/>
            <w:hideMark/>
          </w:tcPr>
          <w:p w:rsidR="00BA3087" w:rsidRPr="00BA5D0F" w:rsidRDefault="00BA3087" w:rsidP="00D84D36">
            <w:pPr>
              <w:jc w:val="center"/>
              <w:rPr>
                <w:sz w:val="22"/>
                <w:szCs w:val="22"/>
                <w:lang w:eastAsia="ru-RU"/>
              </w:rPr>
            </w:pPr>
            <w:r w:rsidRPr="00BA5D0F">
              <w:rPr>
                <w:sz w:val="22"/>
                <w:szCs w:val="22"/>
                <w:lang w:eastAsia="ru-RU"/>
              </w:rPr>
              <w:t>Бюст Дважды Героя Советского Союза В.С. Архипова</w:t>
            </w:r>
          </w:p>
        </w:tc>
        <w:tc>
          <w:tcPr>
            <w:tcW w:w="900" w:type="dxa"/>
            <w:tcBorders>
              <w:top w:val="nil"/>
              <w:left w:val="nil"/>
              <w:bottom w:val="single" w:sz="4" w:space="0" w:color="auto"/>
              <w:right w:val="single" w:sz="4" w:space="0" w:color="auto"/>
            </w:tcBorders>
            <w:shd w:val="clear" w:color="auto" w:fill="auto"/>
            <w:vAlign w:val="center"/>
            <w:hideMark/>
          </w:tcPr>
          <w:p w:rsidR="00BA3087" w:rsidRPr="00BA5D0F" w:rsidRDefault="00BA3087" w:rsidP="00D84D36">
            <w:pPr>
              <w:jc w:val="center"/>
              <w:rPr>
                <w:sz w:val="22"/>
                <w:szCs w:val="22"/>
                <w:lang w:eastAsia="ru-RU"/>
              </w:rPr>
            </w:pPr>
            <w:r w:rsidRPr="00BA5D0F">
              <w:rPr>
                <w:sz w:val="22"/>
                <w:szCs w:val="22"/>
                <w:lang w:eastAsia="ru-RU"/>
              </w:rPr>
              <w:t> </w:t>
            </w:r>
          </w:p>
        </w:tc>
      </w:tr>
      <w:tr w:rsidR="00BF4834" w:rsidRPr="00BA5D0F" w:rsidTr="0074322D">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A3087" w:rsidRPr="00BA5D0F" w:rsidRDefault="00BA3087" w:rsidP="00D84D36">
            <w:pPr>
              <w:jc w:val="center"/>
              <w:rPr>
                <w:sz w:val="22"/>
                <w:szCs w:val="22"/>
                <w:lang w:eastAsia="ru-RU"/>
              </w:rPr>
            </w:pPr>
            <w:r w:rsidRPr="00BA5D0F">
              <w:rPr>
                <w:sz w:val="22"/>
                <w:szCs w:val="22"/>
                <w:lang w:eastAsia="ru-RU"/>
              </w:rPr>
              <w:t>2</w:t>
            </w:r>
          </w:p>
        </w:tc>
        <w:tc>
          <w:tcPr>
            <w:tcW w:w="3100" w:type="dxa"/>
            <w:tcBorders>
              <w:top w:val="nil"/>
              <w:left w:val="nil"/>
              <w:bottom w:val="single" w:sz="4" w:space="0" w:color="auto"/>
              <w:right w:val="single" w:sz="4" w:space="0" w:color="auto"/>
            </w:tcBorders>
            <w:shd w:val="clear" w:color="auto" w:fill="auto"/>
            <w:vAlign w:val="center"/>
            <w:hideMark/>
          </w:tcPr>
          <w:p w:rsidR="00BA3087" w:rsidRPr="00BA5D0F" w:rsidRDefault="00BA3087" w:rsidP="00D84D36">
            <w:pPr>
              <w:jc w:val="left"/>
              <w:rPr>
                <w:sz w:val="22"/>
                <w:szCs w:val="22"/>
                <w:lang w:eastAsia="ru-RU"/>
              </w:rPr>
            </w:pPr>
            <w:r w:rsidRPr="00BA5D0F">
              <w:rPr>
                <w:sz w:val="22"/>
                <w:szCs w:val="22"/>
                <w:lang w:eastAsia="ru-RU"/>
              </w:rPr>
              <w:t xml:space="preserve">Номер в реестре </w:t>
            </w:r>
          </w:p>
        </w:tc>
        <w:tc>
          <w:tcPr>
            <w:tcW w:w="4722" w:type="dxa"/>
            <w:tcBorders>
              <w:top w:val="nil"/>
              <w:left w:val="nil"/>
              <w:bottom w:val="single" w:sz="4" w:space="0" w:color="auto"/>
              <w:right w:val="single" w:sz="4" w:space="0" w:color="auto"/>
            </w:tcBorders>
            <w:shd w:val="clear" w:color="auto" w:fill="auto"/>
            <w:vAlign w:val="bottom"/>
          </w:tcPr>
          <w:p w:rsidR="00BA3087" w:rsidRPr="00BA5D0F" w:rsidRDefault="00BA3087" w:rsidP="00D84D36">
            <w:pPr>
              <w:jc w:val="center"/>
              <w:rPr>
                <w:sz w:val="22"/>
                <w:szCs w:val="22"/>
                <w:lang w:eastAsia="ru-RU"/>
              </w:rPr>
            </w:pPr>
            <w:r w:rsidRPr="00BA5D0F">
              <w:rPr>
                <w:sz w:val="22"/>
                <w:szCs w:val="22"/>
                <w:lang w:eastAsia="ru-RU"/>
              </w:rPr>
              <w:t>741711243970005</w:t>
            </w:r>
          </w:p>
        </w:tc>
        <w:tc>
          <w:tcPr>
            <w:tcW w:w="900" w:type="dxa"/>
            <w:tcBorders>
              <w:top w:val="nil"/>
              <w:left w:val="nil"/>
              <w:bottom w:val="single" w:sz="4" w:space="0" w:color="auto"/>
              <w:right w:val="single" w:sz="4" w:space="0" w:color="auto"/>
            </w:tcBorders>
            <w:shd w:val="clear" w:color="auto" w:fill="auto"/>
            <w:vAlign w:val="bottom"/>
            <w:hideMark/>
          </w:tcPr>
          <w:p w:rsidR="00BA3087" w:rsidRPr="00BA5D0F" w:rsidRDefault="00BA3087" w:rsidP="00D84D36">
            <w:pPr>
              <w:jc w:val="center"/>
              <w:rPr>
                <w:sz w:val="22"/>
                <w:szCs w:val="22"/>
                <w:lang w:eastAsia="ru-RU"/>
              </w:rPr>
            </w:pPr>
            <w:r w:rsidRPr="00BA5D0F">
              <w:rPr>
                <w:sz w:val="22"/>
                <w:szCs w:val="22"/>
                <w:lang w:eastAsia="ru-RU"/>
              </w:rPr>
              <w:t> </w:t>
            </w:r>
          </w:p>
        </w:tc>
      </w:tr>
      <w:tr w:rsidR="0074322D" w:rsidRPr="00BA5D0F" w:rsidTr="0074322D">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A3087" w:rsidRPr="00BA5D0F" w:rsidRDefault="00BA3087" w:rsidP="00D84D36">
            <w:pPr>
              <w:jc w:val="center"/>
              <w:rPr>
                <w:sz w:val="22"/>
                <w:szCs w:val="22"/>
                <w:lang w:eastAsia="ru-RU"/>
              </w:rPr>
            </w:pPr>
            <w:r w:rsidRPr="00BA5D0F">
              <w:rPr>
                <w:sz w:val="22"/>
                <w:szCs w:val="22"/>
                <w:lang w:eastAsia="ru-RU"/>
              </w:rPr>
              <w:t>3</w:t>
            </w:r>
          </w:p>
        </w:tc>
        <w:tc>
          <w:tcPr>
            <w:tcW w:w="3100" w:type="dxa"/>
            <w:tcBorders>
              <w:top w:val="nil"/>
              <w:left w:val="nil"/>
              <w:bottom w:val="single" w:sz="4" w:space="0" w:color="auto"/>
              <w:right w:val="single" w:sz="4" w:space="0" w:color="auto"/>
            </w:tcBorders>
            <w:shd w:val="clear" w:color="auto" w:fill="auto"/>
            <w:vAlign w:val="center"/>
            <w:hideMark/>
          </w:tcPr>
          <w:p w:rsidR="00BA3087" w:rsidRPr="00BA5D0F" w:rsidRDefault="00BA3087" w:rsidP="00D84D36">
            <w:pPr>
              <w:jc w:val="left"/>
              <w:rPr>
                <w:sz w:val="22"/>
                <w:szCs w:val="22"/>
                <w:lang w:eastAsia="ru-RU"/>
              </w:rPr>
            </w:pPr>
            <w:r w:rsidRPr="00BA5D0F">
              <w:rPr>
                <w:sz w:val="22"/>
                <w:szCs w:val="22"/>
                <w:lang w:eastAsia="ru-RU"/>
              </w:rPr>
              <w:t xml:space="preserve">Учетный номер </w:t>
            </w:r>
          </w:p>
        </w:tc>
        <w:tc>
          <w:tcPr>
            <w:tcW w:w="4722" w:type="dxa"/>
            <w:tcBorders>
              <w:top w:val="nil"/>
              <w:left w:val="nil"/>
              <w:bottom w:val="single" w:sz="4" w:space="0" w:color="auto"/>
              <w:right w:val="single" w:sz="4" w:space="0" w:color="auto"/>
            </w:tcBorders>
            <w:shd w:val="clear" w:color="auto" w:fill="auto"/>
            <w:vAlign w:val="center"/>
            <w:hideMark/>
          </w:tcPr>
          <w:p w:rsidR="00BA3087" w:rsidRPr="00BA5D0F" w:rsidRDefault="00BA3087" w:rsidP="00D84D36">
            <w:pPr>
              <w:jc w:val="center"/>
              <w:rPr>
                <w:sz w:val="22"/>
                <w:szCs w:val="22"/>
                <w:lang w:eastAsia="ru-RU"/>
              </w:rPr>
            </w:pPr>
          </w:p>
        </w:tc>
        <w:tc>
          <w:tcPr>
            <w:tcW w:w="900" w:type="dxa"/>
            <w:tcBorders>
              <w:top w:val="nil"/>
              <w:left w:val="nil"/>
              <w:bottom w:val="single" w:sz="4" w:space="0" w:color="auto"/>
              <w:right w:val="single" w:sz="4" w:space="0" w:color="auto"/>
            </w:tcBorders>
            <w:shd w:val="clear" w:color="auto" w:fill="auto"/>
            <w:vAlign w:val="center"/>
            <w:hideMark/>
          </w:tcPr>
          <w:p w:rsidR="00BA3087" w:rsidRPr="00BA5D0F" w:rsidRDefault="00BA3087" w:rsidP="00D84D36">
            <w:pPr>
              <w:jc w:val="center"/>
              <w:rPr>
                <w:sz w:val="22"/>
                <w:szCs w:val="22"/>
                <w:lang w:eastAsia="ru-RU"/>
              </w:rPr>
            </w:pPr>
            <w:r w:rsidRPr="00BA5D0F">
              <w:rPr>
                <w:sz w:val="22"/>
                <w:szCs w:val="22"/>
                <w:lang w:eastAsia="ru-RU"/>
              </w:rPr>
              <w:t> </w:t>
            </w:r>
          </w:p>
        </w:tc>
      </w:tr>
      <w:tr w:rsidR="0074322D" w:rsidRPr="00BA5D0F" w:rsidTr="0074322D">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A3087" w:rsidRPr="00BA5D0F" w:rsidRDefault="00BA3087" w:rsidP="00D84D36">
            <w:pPr>
              <w:jc w:val="center"/>
              <w:rPr>
                <w:sz w:val="22"/>
                <w:szCs w:val="22"/>
                <w:lang w:eastAsia="ru-RU"/>
              </w:rPr>
            </w:pPr>
            <w:r w:rsidRPr="00BA5D0F">
              <w:rPr>
                <w:sz w:val="22"/>
                <w:szCs w:val="22"/>
                <w:lang w:eastAsia="ru-RU"/>
              </w:rPr>
              <w:t>4</w:t>
            </w:r>
          </w:p>
        </w:tc>
        <w:tc>
          <w:tcPr>
            <w:tcW w:w="3100" w:type="dxa"/>
            <w:tcBorders>
              <w:top w:val="nil"/>
              <w:left w:val="nil"/>
              <w:bottom w:val="single" w:sz="4" w:space="0" w:color="auto"/>
              <w:right w:val="single" w:sz="4" w:space="0" w:color="auto"/>
            </w:tcBorders>
            <w:shd w:val="clear" w:color="auto" w:fill="auto"/>
            <w:vAlign w:val="center"/>
            <w:hideMark/>
          </w:tcPr>
          <w:p w:rsidR="00BA3087" w:rsidRPr="00BA5D0F" w:rsidRDefault="00BA3087" w:rsidP="00D84D36">
            <w:pPr>
              <w:jc w:val="left"/>
              <w:rPr>
                <w:sz w:val="22"/>
                <w:szCs w:val="22"/>
                <w:lang w:eastAsia="ru-RU"/>
              </w:rPr>
            </w:pPr>
            <w:r w:rsidRPr="00BA5D0F">
              <w:rPr>
                <w:sz w:val="22"/>
                <w:szCs w:val="22"/>
                <w:lang w:eastAsia="ru-RU"/>
              </w:rPr>
              <w:t xml:space="preserve">Регион </w:t>
            </w:r>
          </w:p>
        </w:tc>
        <w:tc>
          <w:tcPr>
            <w:tcW w:w="4722" w:type="dxa"/>
            <w:tcBorders>
              <w:top w:val="nil"/>
              <w:left w:val="nil"/>
              <w:bottom w:val="single" w:sz="4" w:space="0" w:color="auto"/>
              <w:right w:val="single" w:sz="4" w:space="0" w:color="auto"/>
            </w:tcBorders>
            <w:shd w:val="clear" w:color="auto" w:fill="auto"/>
            <w:vAlign w:val="center"/>
            <w:hideMark/>
          </w:tcPr>
          <w:p w:rsidR="00BA3087" w:rsidRPr="00BA5D0F" w:rsidRDefault="00BA3087" w:rsidP="00D84D36">
            <w:pPr>
              <w:jc w:val="center"/>
              <w:rPr>
                <w:sz w:val="22"/>
                <w:szCs w:val="22"/>
                <w:lang w:eastAsia="ru-RU"/>
              </w:rPr>
            </w:pPr>
            <w:r w:rsidRPr="00BA5D0F">
              <w:rPr>
                <w:sz w:val="22"/>
                <w:szCs w:val="22"/>
                <w:lang w:eastAsia="ru-RU"/>
              </w:rPr>
              <w:t>Челябинская область</w:t>
            </w:r>
          </w:p>
        </w:tc>
        <w:tc>
          <w:tcPr>
            <w:tcW w:w="900" w:type="dxa"/>
            <w:tcBorders>
              <w:top w:val="nil"/>
              <w:left w:val="nil"/>
              <w:bottom w:val="single" w:sz="4" w:space="0" w:color="auto"/>
              <w:right w:val="single" w:sz="4" w:space="0" w:color="auto"/>
            </w:tcBorders>
            <w:shd w:val="clear" w:color="auto" w:fill="auto"/>
            <w:vAlign w:val="center"/>
            <w:hideMark/>
          </w:tcPr>
          <w:p w:rsidR="00BA3087" w:rsidRPr="00BA5D0F" w:rsidRDefault="00BA3087" w:rsidP="00D84D36">
            <w:pPr>
              <w:jc w:val="center"/>
              <w:rPr>
                <w:sz w:val="22"/>
                <w:szCs w:val="22"/>
                <w:lang w:eastAsia="ru-RU"/>
              </w:rPr>
            </w:pPr>
            <w:r w:rsidRPr="00BA5D0F">
              <w:rPr>
                <w:sz w:val="22"/>
                <w:szCs w:val="22"/>
                <w:lang w:eastAsia="ru-RU"/>
              </w:rPr>
              <w:t>74</w:t>
            </w:r>
          </w:p>
        </w:tc>
      </w:tr>
      <w:tr w:rsidR="0074322D" w:rsidRPr="00BA5D0F" w:rsidTr="0074322D">
        <w:trPr>
          <w:trHeight w:hRule="exact" w:val="1021"/>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A3087" w:rsidRPr="00BA5D0F" w:rsidRDefault="00BA3087" w:rsidP="00D84D36">
            <w:pPr>
              <w:jc w:val="center"/>
              <w:rPr>
                <w:sz w:val="22"/>
                <w:szCs w:val="22"/>
                <w:lang w:eastAsia="ru-RU"/>
              </w:rPr>
            </w:pPr>
            <w:r w:rsidRPr="00BA5D0F">
              <w:rPr>
                <w:sz w:val="22"/>
                <w:szCs w:val="22"/>
                <w:lang w:eastAsia="ru-RU"/>
              </w:rPr>
              <w:t>5</w:t>
            </w:r>
          </w:p>
        </w:tc>
        <w:tc>
          <w:tcPr>
            <w:tcW w:w="3100" w:type="dxa"/>
            <w:tcBorders>
              <w:top w:val="nil"/>
              <w:left w:val="nil"/>
              <w:bottom w:val="single" w:sz="4" w:space="0" w:color="auto"/>
              <w:right w:val="single" w:sz="4" w:space="0" w:color="auto"/>
            </w:tcBorders>
            <w:shd w:val="clear" w:color="auto" w:fill="auto"/>
            <w:vAlign w:val="center"/>
            <w:hideMark/>
          </w:tcPr>
          <w:p w:rsidR="00BA3087" w:rsidRPr="00BA5D0F" w:rsidRDefault="00BA3087" w:rsidP="00D84D36">
            <w:pPr>
              <w:jc w:val="left"/>
              <w:rPr>
                <w:sz w:val="22"/>
                <w:szCs w:val="22"/>
                <w:lang w:eastAsia="ru-RU"/>
              </w:rPr>
            </w:pPr>
            <w:r w:rsidRPr="00BA5D0F">
              <w:rPr>
                <w:sz w:val="22"/>
                <w:szCs w:val="22"/>
                <w:lang w:eastAsia="ru-RU"/>
              </w:rPr>
              <w:t>Сведения о местонахождении</w:t>
            </w:r>
          </w:p>
        </w:tc>
        <w:tc>
          <w:tcPr>
            <w:tcW w:w="4722" w:type="dxa"/>
            <w:tcBorders>
              <w:top w:val="nil"/>
              <w:left w:val="nil"/>
              <w:bottom w:val="single" w:sz="4" w:space="0" w:color="auto"/>
              <w:right w:val="single" w:sz="4" w:space="0" w:color="auto"/>
            </w:tcBorders>
            <w:shd w:val="clear" w:color="auto" w:fill="auto"/>
            <w:vAlign w:val="center"/>
            <w:hideMark/>
          </w:tcPr>
          <w:p w:rsidR="00BA3087" w:rsidRPr="00BA5D0F" w:rsidRDefault="00BA3087" w:rsidP="00D84D36">
            <w:pPr>
              <w:jc w:val="center"/>
              <w:rPr>
                <w:sz w:val="22"/>
                <w:szCs w:val="22"/>
                <w:lang w:eastAsia="ru-RU"/>
              </w:rPr>
            </w:pPr>
            <w:r w:rsidRPr="00BA5D0F">
              <w:rPr>
                <w:sz w:val="22"/>
                <w:szCs w:val="22"/>
                <w:lang w:eastAsia="ru-RU"/>
              </w:rPr>
              <w:t>Челябинская область, Аргаяшский муниципальный район, с.Губернское, ул. Братьев Кауровых, д.27В. Территория парка Победы</w:t>
            </w:r>
          </w:p>
        </w:tc>
        <w:tc>
          <w:tcPr>
            <w:tcW w:w="900" w:type="dxa"/>
            <w:tcBorders>
              <w:top w:val="nil"/>
              <w:left w:val="nil"/>
              <w:bottom w:val="single" w:sz="4" w:space="0" w:color="auto"/>
              <w:right w:val="single" w:sz="4" w:space="0" w:color="auto"/>
            </w:tcBorders>
            <w:shd w:val="clear" w:color="auto" w:fill="auto"/>
            <w:vAlign w:val="center"/>
            <w:hideMark/>
          </w:tcPr>
          <w:p w:rsidR="00BA3087" w:rsidRPr="00BA5D0F" w:rsidRDefault="00BA3087" w:rsidP="00D84D36">
            <w:pPr>
              <w:jc w:val="center"/>
              <w:rPr>
                <w:sz w:val="22"/>
                <w:szCs w:val="22"/>
                <w:lang w:eastAsia="ru-RU"/>
              </w:rPr>
            </w:pPr>
            <w:r w:rsidRPr="00BA5D0F">
              <w:rPr>
                <w:sz w:val="22"/>
                <w:szCs w:val="22"/>
                <w:lang w:eastAsia="ru-RU"/>
              </w:rPr>
              <w:t> </w:t>
            </w:r>
          </w:p>
        </w:tc>
      </w:tr>
      <w:tr w:rsidR="0074322D" w:rsidRPr="00BA5D0F" w:rsidTr="0074322D">
        <w:trPr>
          <w:trHeight w:hRule="exact" w:val="68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A3087" w:rsidRPr="00BA5D0F" w:rsidRDefault="00BA3087" w:rsidP="00D84D36">
            <w:pPr>
              <w:jc w:val="center"/>
              <w:rPr>
                <w:sz w:val="22"/>
                <w:szCs w:val="22"/>
                <w:lang w:eastAsia="ru-RU"/>
              </w:rPr>
            </w:pPr>
            <w:r w:rsidRPr="00BA5D0F">
              <w:rPr>
                <w:sz w:val="22"/>
                <w:szCs w:val="22"/>
                <w:lang w:eastAsia="ru-RU"/>
              </w:rPr>
              <w:t>6</w:t>
            </w:r>
          </w:p>
        </w:tc>
        <w:tc>
          <w:tcPr>
            <w:tcW w:w="3100" w:type="dxa"/>
            <w:tcBorders>
              <w:top w:val="nil"/>
              <w:left w:val="nil"/>
              <w:bottom w:val="single" w:sz="4" w:space="0" w:color="auto"/>
              <w:right w:val="single" w:sz="4" w:space="0" w:color="auto"/>
            </w:tcBorders>
            <w:shd w:val="clear" w:color="auto" w:fill="auto"/>
            <w:vAlign w:val="center"/>
            <w:hideMark/>
          </w:tcPr>
          <w:p w:rsidR="00BA3087" w:rsidRPr="00BA5D0F" w:rsidRDefault="00BA3087" w:rsidP="00D84D36">
            <w:pPr>
              <w:jc w:val="left"/>
              <w:rPr>
                <w:sz w:val="22"/>
                <w:szCs w:val="22"/>
                <w:lang w:eastAsia="ru-RU"/>
              </w:rPr>
            </w:pPr>
            <w:r w:rsidRPr="00BA5D0F">
              <w:rPr>
                <w:sz w:val="22"/>
                <w:szCs w:val="22"/>
                <w:lang w:eastAsia="ru-RU"/>
              </w:rPr>
              <w:t xml:space="preserve">Категория историко-культурного значения </w:t>
            </w:r>
          </w:p>
        </w:tc>
        <w:tc>
          <w:tcPr>
            <w:tcW w:w="4722" w:type="dxa"/>
            <w:tcBorders>
              <w:top w:val="nil"/>
              <w:left w:val="nil"/>
              <w:bottom w:val="single" w:sz="4" w:space="0" w:color="auto"/>
              <w:right w:val="single" w:sz="4" w:space="0" w:color="auto"/>
            </w:tcBorders>
            <w:shd w:val="clear" w:color="auto" w:fill="auto"/>
            <w:vAlign w:val="center"/>
            <w:hideMark/>
          </w:tcPr>
          <w:p w:rsidR="00BA3087" w:rsidRPr="00BA5D0F" w:rsidRDefault="00BA3087" w:rsidP="00D84D36">
            <w:pPr>
              <w:jc w:val="center"/>
              <w:rPr>
                <w:sz w:val="22"/>
                <w:szCs w:val="22"/>
                <w:lang w:eastAsia="ru-RU"/>
              </w:rPr>
            </w:pPr>
            <w:r w:rsidRPr="00BA5D0F">
              <w:rPr>
                <w:sz w:val="22"/>
                <w:szCs w:val="22"/>
                <w:lang w:eastAsia="ru-RU"/>
              </w:rPr>
              <w:t>Регионального значения</w:t>
            </w:r>
          </w:p>
        </w:tc>
        <w:tc>
          <w:tcPr>
            <w:tcW w:w="900" w:type="dxa"/>
            <w:tcBorders>
              <w:top w:val="nil"/>
              <w:left w:val="nil"/>
              <w:bottom w:val="single" w:sz="4" w:space="0" w:color="auto"/>
              <w:right w:val="single" w:sz="4" w:space="0" w:color="auto"/>
            </w:tcBorders>
            <w:shd w:val="clear" w:color="auto" w:fill="auto"/>
            <w:vAlign w:val="center"/>
            <w:hideMark/>
          </w:tcPr>
          <w:p w:rsidR="00BA3087" w:rsidRPr="00BA5D0F" w:rsidRDefault="00BA3087" w:rsidP="00D84D36">
            <w:pPr>
              <w:jc w:val="center"/>
              <w:rPr>
                <w:sz w:val="22"/>
                <w:szCs w:val="22"/>
                <w:lang w:eastAsia="ru-RU"/>
              </w:rPr>
            </w:pPr>
            <w:r w:rsidRPr="00BA5D0F">
              <w:rPr>
                <w:sz w:val="22"/>
                <w:szCs w:val="22"/>
                <w:lang w:eastAsia="ru-RU"/>
              </w:rPr>
              <w:t>2</w:t>
            </w:r>
          </w:p>
        </w:tc>
      </w:tr>
      <w:tr w:rsidR="0074322D" w:rsidRPr="00BA5D0F" w:rsidTr="0074322D">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A3087" w:rsidRPr="00BA5D0F" w:rsidRDefault="00BA3087" w:rsidP="00D84D36">
            <w:pPr>
              <w:jc w:val="center"/>
              <w:rPr>
                <w:sz w:val="22"/>
                <w:szCs w:val="22"/>
                <w:lang w:eastAsia="ru-RU"/>
              </w:rPr>
            </w:pPr>
            <w:r w:rsidRPr="00BA5D0F">
              <w:rPr>
                <w:sz w:val="22"/>
                <w:szCs w:val="22"/>
                <w:lang w:eastAsia="ru-RU"/>
              </w:rPr>
              <w:t>7</w:t>
            </w:r>
          </w:p>
        </w:tc>
        <w:tc>
          <w:tcPr>
            <w:tcW w:w="3100" w:type="dxa"/>
            <w:tcBorders>
              <w:top w:val="nil"/>
              <w:left w:val="nil"/>
              <w:bottom w:val="single" w:sz="4" w:space="0" w:color="auto"/>
              <w:right w:val="single" w:sz="4" w:space="0" w:color="auto"/>
            </w:tcBorders>
            <w:shd w:val="clear" w:color="auto" w:fill="auto"/>
            <w:vAlign w:val="center"/>
            <w:hideMark/>
          </w:tcPr>
          <w:p w:rsidR="00BA3087" w:rsidRPr="00BA5D0F" w:rsidRDefault="00BA3087" w:rsidP="00D84D36">
            <w:pPr>
              <w:jc w:val="left"/>
              <w:rPr>
                <w:sz w:val="22"/>
                <w:szCs w:val="22"/>
                <w:lang w:eastAsia="ru-RU"/>
              </w:rPr>
            </w:pPr>
            <w:r w:rsidRPr="00BA5D0F">
              <w:rPr>
                <w:sz w:val="22"/>
                <w:szCs w:val="22"/>
                <w:lang w:eastAsia="ru-RU"/>
              </w:rPr>
              <w:t xml:space="preserve">Вид объекта </w:t>
            </w:r>
          </w:p>
        </w:tc>
        <w:tc>
          <w:tcPr>
            <w:tcW w:w="4722" w:type="dxa"/>
            <w:tcBorders>
              <w:top w:val="nil"/>
              <w:left w:val="nil"/>
              <w:bottom w:val="single" w:sz="4" w:space="0" w:color="auto"/>
              <w:right w:val="single" w:sz="4" w:space="0" w:color="auto"/>
            </w:tcBorders>
            <w:shd w:val="clear" w:color="auto" w:fill="auto"/>
            <w:vAlign w:val="center"/>
            <w:hideMark/>
          </w:tcPr>
          <w:p w:rsidR="00BA3087" w:rsidRPr="00BA5D0F" w:rsidRDefault="00BA3087" w:rsidP="00D84D36">
            <w:pPr>
              <w:jc w:val="center"/>
              <w:rPr>
                <w:sz w:val="22"/>
                <w:szCs w:val="22"/>
                <w:lang w:eastAsia="ru-RU"/>
              </w:rPr>
            </w:pPr>
            <w:r w:rsidRPr="00BA5D0F">
              <w:rPr>
                <w:sz w:val="22"/>
                <w:szCs w:val="22"/>
                <w:lang w:eastAsia="ru-RU"/>
              </w:rPr>
              <w:t>Памятник</w:t>
            </w:r>
          </w:p>
        </w:tc>
        <w:tc>
          <w:tcPr>
            <w:tcW w:w="900" w:type="dxa"/>
            <w:tcBorders>
              <w:top w:val="nil"/>
              <w:left w:val="nil"/>
              <w:bottom w:val="single" w:sz="4" w:space="0" w:color="auto"/>
              <w:right w:val="single" w:sz="4" w:space="0" w:color="auto"/>
            </w:tcBorders>
            <w:shd w:val="clear" w:color="auto" w:fill="auto"/>
            <w:vAlign w:val="center"/>
            <w:hideMark/>
          </w:tcPr>
          <w:p w:rsidR="00BA3087" w:rsidRPr="00BA5D0F" w:rsidRDefault="00BA3087" w:rsidP="00D84D36">
            <w:pPr>
              <w:jc w:val="center"/>
              <w:rPr>
                <w:sz w:val="22"/>
                <w:szCs w:val="22"/>
                <w:lang w:eastAsia="ru-RU"/>
              </w:rPr>
            </w:pPr>
            <w:r w:rsidRPr="00BA5D0F">
              <w:rPr>
                <w:sz w:val="22"/>
                <w:szCs w:val="22"/>
                <w:lang w:eastAsia="ru-RU"/>
              </w:rPr>
              <w:t>1</w:t>
            </w:r>
          </w:p>
        </w:tc>
      </w:tr>
      <w:tr w:rsidR="0074322D" w:rsidRPr="00BA5D0F" w:rsidTr="0074322D">
        <w:trPr>
          <w:trHeight w:hRule="exact" w:val="68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A3087" w:rsidRPr="00BA5D0F" w:rsidRDefault="00BA3087" w:rsidP="00D84D36">
            <w:pPr>
              <w:jc w:val="center"/>
              <w:rPr>
                <w:sz w:val="22"/>
                <w:szCs w:val="22"/>
                <w:lang w:eastAsia="ru-RU"/>
              </w:rPr>
            </w:pPr>
            <w:r w:rsidRPr="00BA5D0F">
              <w:rPr>
                <w:sz w:val="22"/>
                <w:szCs w:val="22"/>
                <w:lang w:eastAsia="ru-RU"/>
              </w:rPr>
              <w:t>8</w:t>
            </w:r>
          </w:p>
        </w:tc>
        <w:tc>
          <w:tcPr>
            <w:tcW w:w="3100" w:type="dxa"/>
            <w:tcBorders>
              <w:top w:val="nil"/>
              <w:left w:val="nil"/>
              <w:bottom w:val="single" w:sz="4" w:space="0" w:color="auto"/>
              <w:right w:val="single" w:sz="4" w:space="0" w:color="auto"/>
            </w:tcBorders>
            <w:shd w:val="clear" w:color="auto" w:fill="auto"/>
            <w:vAlign w:val="center"/>
            <w:hideMark/>
          </w:tcPr>
          <w:p w:rsidR="00BA3087" w:rsidRPr="00BA5D0F" w:rsidRDefault="00BA3087" w:rsidP="00D84D36">
            <w:pPr>
              <w:jc w:val="left"/>
              <w:rPr>
                <w:sz w:val="22"/>
                <w:szCs w:val="22"/>
                <w:lang w:eastAsia="ru-RU"/>
              </w:rPr>
            </w:pPr>
            <w:r w:rsidRPr="00BA5D0F">
              <w:rPr>
                <w:sz w:val="22"/>
                <w:szCs w:val="22"/>
                <w:lang w:eastAsia="ru-RU"/>
              </w:rPr>
              <w:t xml:space="preserve">Общая видовая принадлежность </w:t>
            </w:r>
          </w:p>
        </w:tc>
        <w:tc>
          <w:tcPr>
            <w:tcW w:w="4722" w:type="dxa"/>
            <w:tcBorders>
              <w:top w:val="nil"/>
              <w:left w:val="nil"/>
              <w:bottom w:val="single" w:sz="4" w:space="0" w:color="auto"/>
              <w:right w:val="single" w:sz="4" w:space="0" w:color="auto"/>
            </w:tcBorders>
            <w:shd w:val="clear" w:color="auto" w:fill="auto"/>
            <w:vAlign w:val="center"/>
            <w:hideMark/>
          </w:tcPr>
          <w:p w:rsidR="00BA3087" w:rsidRPr="00BA5D0F" w:rsidRDefault="00BA3087" w:rsidP="00363A68">
            <w:pPr>
              <w:jc w:val="center"/>
              <w:rPr>
                <w:sz w:val="22"/>
                <w:szCs w:val="22"/>
                <w:lang w:eastAsia="ru-RU"/>
              </w:rPr>
            </w:pPr>
            <w:r w:rsidRPr="00BA5D0F">
              <w:rPr>
                <w:sz w:val="22"/>
                <w:szCs w:val="22"/>
                <w:lang w:eastAsia="ru-RU"/>
              </w:rPr>
              <w:t xml:space="preserve">Памятник </w:t>
            </w:r>
            <w:r w:rsidR="00363A68" w:rsidRPr="00BA5D0F">
              <w:rPr>
                <w:sz w:val="22"/>
                <w:szCs w:val="22"/>
                <w:lang w:eastAsia="ru-RU"/>
              </w:rPr>
              <w:t>монументального искусства</w:t>
            </w:r>
          </w:p>
        </w:tc>
        <w:tc>
          <w:tcPr>
            <w:tcW w:w="900" w:type="dxa"/>
            <w:tcBorders>
              <w:top w:val="nil"/>
              <w:left w:val="nil"/>
              <w:bottom w:val="single" w:sz="4" w:space="0" w:color="auto"/>
              <w:right w:val="single" w:sz="4" w:space="0" w:color="auto"/>
            </w:tcBorders>
            <w:shd w:val="clear" w:color="auto" w:fill="auto"/>
            <w:vAlign w:val="center"/>
            <w:hideMark/>
          </w:tcPr>
          <w:p w:rsidR="00BA3087" w:rsidRPr="00BA5D0F" w:rsidRDefault="00363A68" w:rsidP="00D84D36">
            <w:pPr>
              <w:jc w:val="center"/>
              <w:rPr>
                <w:sz w:val="22"/>
                <w:szCs w:val="22"/>
                <w:lang w:eastAsia="ru-RU"/>
              </w:rPr>
            </w:pPr>
            <w:r w:rsidRPr="00BA5D0F">
              <w:rPr>
                <w:sz w:val="22"/>
                <w:szCs w:val="22"/>
                <w:lang w:eastAsia="ru-RU"/>
              </w:rPr>
              <w:t>4</w:t>
            </w:r>
          </w:p>
        </w:tc>
      </w:tr>
      <w:tr w:rsidR="0074322D" w:rsidRPr="00BA5D0F" w:rsidTr="0074322D">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A3087" w:rsidRPr="00BA5D0F" w:rsidRDefault="00BA3087" w:rsidP="00D84D36">
            <w:pPr>
              <w:jc w:val="center"/>
              <w:rPr>
                <w:sz w:val="22"/>
                <w:szCs w:val="22"/>
                <w:lang w:eastAsia="ru-RU"/>
              </w:rPr>
            </w:pPr>
            <w:r w:rsidRPr="00BA5D0F">
              <w:rPr>
                <w:sz w:val="22"/>
                <w:szCs w:val="22"/>
                <w:lang w:eastAsia="ru-RU"/>
              </w:rPr>
              <w:t>9</w:t>
            </w:r>
          </w:p>
        </w:tc>
        <w:tc>
          <w:tcPr>
            <w:tcW w:w="3100" w:type="dxa"/>
            <w:tcBorders>
              <w:top w:val="nil"/>
              <w:left w:val="nil"/>
              <w:bottom w:val="single" w:sz="4" w:space="0" w:color="auto"/>
              <w:right w:val="single" w:sz="4" w:space="0" w:color="auto"/>
            </w:tcBorders>
            <w:shd w:val="clear" w:color="auto" w:fill="auto"/>
            <w:vAlign w:val="center"/>
            <w:hideMark/>
          </w:tcPr>
          <w:p w:rsidR="00BA3087" w:rsidRPr="00BA5D0F" w:rsidRDefault="00BA3087" w:rsidP="00D84D36">
            <w:pPr>
              <w:jc w:val="left"/>
              <w:rPr>
                <w:sz w:val="22"/>
                <w:szCs w:val="22"/>
                <w:lang w:eastAsia="ru-RU"/>
              </w:rPr>
            </w:pPr>
            <w:r w:rsidRPr="00BA5D0F">
              <w:rPr>
                <w:sz w:val="22"/>
                <w:szCs w:val="22"/>
                <w:lang w:eastAsia="ru-RU"/>
              </w:rPr>
              <w:t xml:space="preserve">Принадлежность к Юнеско </w:t>
            </w:r>
          </w:p>
        </w:tc>
        <w:tc>
          <w:tcPr>
            <w:tcW w:w="4722" w:type="dxa"/>
            <w:tcBorders>
              <w:top w:val="nil"/>
              <w:left w:val="nil"/>
              <w:bottom w:val="single" w:sz="4" w:space="0" w:color="auto"/>
              <w:right w:val="single" w:sz="4" w:space="0" w:color="auto"/>
            </w:tcBorders>
            <w:shd w:val="clear" w:color="auto" w:fill="auto"/>
            <w:vAlign w:val="center"/>
            <w:hideMark/>
          </w:tcPr>
          <w:p w:rsidR="00BA3087" w:rsidRPr="00BA5D0F" w:rsidRDefault="00BA3087" w:rsidP="00D84D36">
            <w:pPr>
              <w:jc w:val="center"/>
              <w:rPr>
                <w:sz w:val="22"/>
                <w:szCs w:val="22"/>
                <w:lang w:eastAsia="ru-RU"/>
              </w:rPr>
            </w:pPr>
            <w:r w:rsidRPr="00BA5D0F">
              <w:rPr>
                <w:sz w:val="22"/>
                <w:szCs w:val="22"/>
                <w:lang w:eastAsia="ru-RU"/>
              </w:rPr>
              <w:t>нет</w:t>
            </w:r>
          </w:p>
        </w:tc>
        <w:tc>
          <w:tcPr>
            <w:tcW w:w="900" w:type="dxa"/>
            <w:tcBorders>
              <w:top w:val="nil"/>
              <w:left w:val="nil"/>
              <w:bottom w:val="single" w:sz="4" w:space="0" w:color="auto"/>
              <w:right w:val="single" w:sz="4" w:space="0" w:color="auto"/>
            </w:tcBorders>
            <w:shd w:val="clear" w:color="auto" w:fill="auto"/>
            <w:vAlign w:val="center"/>
            <w:hideMark/>
          </w:tcPr>
          <w:p w:rsidR="00BA3087" w:rsidRPr="00BA5D0F" w:rsidRDefault="00BA3087" w:rsidP="00D84D36">
            <w:pPr>
              <w:jc w:val="center"/>
              <w:rPr>
                <w:sz w:val="22"/>
                <w:szCs w:val="22"/>
                <w:lang w:eastAsia="ru-RU"/>
              </w:rPr>
            </w:pPr>
            <w:r w:rsidRPr="00BA5D0F">
              <w:rPr>
                <w:sz w:val="22"/>
                <w:szCs w:val="22"/>
                <w:lang w:eastAsia="ru-RU"/>
              </w:rPr>
              <w:t>2</w:t>
            </w:r>
          </w:p>
        </w:tc>
      </w:tr>
      <w:tr w:rsidR="0074322D" w:rsidRPr="00BA5D0F" w:rsidTr="0074322D">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A3087" w:rsidRPr="00BA5D0F" w:rsidRDefault="00BA3087" w:rsidP="00D84D36">
            <w:pPr>
              <w:jc w:val="center"/>
              <w:rPr>
                <w:sz w:val="22"/>
                <w:szCs w:val="22"/>
                <w:lang w:eastAsia="ru-RU"/>
              </w:rPr>
            </w:pPr>
            <w:r w:rsidRPr="00BA5D0F">
              <w:rPr>
                <w:sz w:val="22"/>
                <w:szCs w:val="22"/>
                <w:lang w:eastAsia="ru-RU"/>
              </w:rPr>
              <w:t>10</w:t>
            </w:r>
          </w:p>
        </w:tc>
        <w:tc>
          <w:tcPr>
            <w:tcW w:w="3100" w:type="dxa"/>
            <w:tcBorders>
              <w:top w:val="nil"/>
              <w:left w:val="nil"/>
              <w:bottom w:val="single" w:sz="4" w:space="0" w:color="auto"/>
              <w:right w:val="single" w:sz="4" w:space="0" w:color="auto"/>
            </w:tcBorders>
            <w:shd w:val="clear" w:color="auto" w:fill="auto"/>
            <w:vAlign w:val="center"/>
            <w:hideMark/>
          </w:tcPr>
          <w:p w:rsidR="00BA3087" w:rsidRPr="00BA5D0F" w:rsidRDefault="00BA3087" w:rsidP="00D84D36">
            <w:pPr>
              <w:jc w:val="left"/>
              <w:rPr>
                <w:sz w:val="22"/>
                <w:szCs w:val="22"/>
                <w:lang w:eastAsia="ru-RU"/>
              </w:rPr>
            </w:pPr>
            <w:r w:rsidRPr="00BA5D0F">
              <w:rPr>
                <w:sz w:val="22"/>
                <w:szCs w:val="22"/>
                <w:lang w:eastAsia="ru-RU"/>
              </w:rPr>
              <w:t xml:space="preserve">Особо ценный объект </w:t>
            </w:r>
          </w:p>
        </w:tc>
        <w:tc>
          <w:tcPr>
            <w:tcW w:w="4722" w:type="dxa"/>
            <w:tcBorders>
              <w:top w:val="nil"/>
              <w:left w:val="nil"/>
              <w:bottom w:val="single" w:sz="4" w:space="0" w:color="auto"/>
              <w:right w:val="single" w:sz="4" w:space="0" w:color="auto"/>
            </w:tcBorders>
            <w:shd w:val="clear" w:color="auto" w:fill="auto"/>
            <w:vAlign w:val="center"/>
            <w:hideMark/>
          </w:tcPr>
          <w:p w:rsidR="00BA3087" w:rsidRPr="00BA5D0F" w:rsidRDefault="00BA3087" w:rsidP="00D84D36">
            <w:pPr>
              <w:jc w:val="center"/>
              <w:rPr>
                <w:sz w:val="22"/>
                <w:szCs w:val="22"/>
                <w:lang w:eastAsia="ru-RU"/>
              </w:rPr>
            </w:pPr>
            <w:r w:rsidRPr="00BA5D0F">
              <w:rPr>
                <w:sz w:val="22"/>
                <w:szCs w:val="22"/>
                <w:lang w:eastAsia="ru-RU"/>
              </w:rPr>
              <w:t>нет</w:t>
            </w:r>
          </w:p>
        </w:tc>
        <w:tc>
          <w:tcPr>
            <w:tcW w:w="900" w:type="dxa"/>
            <w:tcBorders>
              <w:top w:val="nil"/>
              <w:left w:val="nil"/>
              <w:bottom w:val="single" w:sz="4" w:space="0" w:color="auto"/>
              <w:right w:val="single" w:sz="4" w:space="0" w:color="auto"/>
            </w:tcBorders>
            <w:shd w:val="clear" w:color="auto" w:fill="auto"/>
            <w:vAlign w:val="center"/>
            <w:hideMark/>
          </w:tcPr>
          <w:p w:rsidR="00BA3087" w:rsidRPr="00BA5D0F" w:rsidRDefault="00BA3087" w:rsidP="00D84D36">
            <w:pPr>
              <w:jc w:val="center"/>
              <w:rPr>
                <w:sz w:val="22"/>
                <w:szCs w:val="22"/>
                <w:lang w:eastAsia="ru-RU"/>
              </w:rPr>
            </w:pPr>
            <w:r w:rsidRPr="00BA5D0F">
              <w:rPr>
                <w:sz w:val="22"/>
                <w:szCs w:val="22"/>
                <w:lang w:eastAsia="ru-RU"/>
              </w:rPr>
              <w:t>2</w:t>
            </w:r>
          </w:p>
        </w:tc>
      </w:tr>
      <w:tr w:rsidR="0074322D" w:rsidRPr="00BA5D0F" w:rsidTr="0074322D">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A3087" w:rsidRPr="00BA5D0F" w:rsidRDefault="00BA3087" w:rsidP="00D84D36">
            <w:pPr>
              <w:jc w:val="center"/>
              <w:rPr>
                <w:sz w:val="22"/>
                <w:szCs w:val="22"/>
                <w:lang w:eastAsia="ru-RU"/>
              </w:rPr>
            </w:pPr>
            <w:r w:rsidRPr="00BA5D0F">
              <w:rPr>
                <w:sz w:val="22"/>
                <w:szCs w:val="22"/>
                <w:lang w:eastAsia="ru-RU"/>
              </w:rPr>
              <w:t>11</w:t>
            </w:r>
          </w:p>
        </w:tc>
        <w:tc>
          <w:tcPr>
            <w:tcW w:w="3100" w:type="dxa"/>
            <w:tcBorders>
              <w:top w:val="nil"/>
              <w:left w:val="nil"/>
              <w:bottom w:val="single" w:sz="4" w:space="0" w:color="auto"/>
              <w:right w:val="single" w:sz="4" w:space="0" w:color="auto"/>
            </w:tcBorders>
            <w:shd w:val="clear" w:color="auto" w:fill="auto"/>
            <w:vAlign w:val="center"/>
            <w:hideMark/>
          </w:tcPr>
          <w:p w:rsidR="00BA3087" w:rsidRPr="00BA5D0F" w:rsidRDefault="00BA3087" w:rsidP="00D84D36">
            <w:pPr>
              <w:jc w:val="left"/>
              <w:rPr>
                <w:sz w:val="22"/>
                <w:szCs w:val="22"/>
                <w:lang w:eastAsia="ru-RU"/>
              </w:rPr>
            </w:pPr>
            <w:r w:rsidRPr="00BA5D0F">
              <w:rPr>
                <w:sz w:val="22"/>
                <w:szCs w:val="22"/>
                <w:lang w:eastAsia="ru-RU"/>
              </w:rPr>
              <w:t xml:space="preserve">Дата создания объекта </w:t>
            </w:r>
          </w:p>
        </w:tc>
        <w:tc>
          <w:tcPr>
            <w:tcW w:w="4722" w:type="dxa"/>
            <w:tcBorders>
              <w:top w:val="nil"/>
              <w:left w:val="nil"/>
              <w:bottom w:val="single" w:sz="4" w:space="0" w:color="auto"/>
              <w:right w:val="single" w:sz="4" w:space="0" w:color="auto"/>
            </w:tcBorders>
            <w:shd w:val="clear" w:color="auto" w:fill="auto"/>
            <w:vAlign w:val="center"/>
            <w:hideMark/>
          </w:tcPr>
          <w:p w:rsidR="00BA3087" w:rsidRPr="00BA5D0F" w:rsidRDefault="00BA3087" w:rsidP="00363A68">
            <w:pPr>
              <w:jc w:val="center"/>
              <w:rPr>
                <w:sz w:val="22"/>
                <w:szCs w:val="22"/>
                <w:lang w:eastAsia="ru-RU"/>
              </w:rPr>
            </w:pPr>
            <w:r w:rsidRPr="00BA5D0F">
              <w:rPr>
                <w:sz w:val="22"/>
                <w:szCs w:val="22"/>
                <w:lang w:eastAsia="ru-RU"/>
              </w:rPr>
              <w:t>1</w:t>
            </w:r>
            <w:r w:rsidR="00363A68" w:rsidRPr="00BA5D0F">
              <w:rPr>
                <w:sz w:val="22"/>
                <w:szCs w:val="22"/>
                <w:lang w:eastAsia="ru-RU"/>
              </w:rPr>
              <w:t>954</w:t>
            </w:r>
            <w:r w:rsidRPr="00BA5D0F">
              <w:rPr>
                <w:sz w:val="22"/>
                <w:szCs w:val="22"/>
                <w:lang w:eastAsia="ru-RU"/>
              </w:rPr>
              <w:t>г.</w:t>
            </w:r>
          </w:p>
        </w:tc>
        <w:tc>
          <w:tcPr>
            <w:tcW w:w="900" w:type="dxa"/>
            <w:tcBorders>
              <w:top w:val="nil"/>
              <w:left w:val="nil"/>
              <w:bottom w:val="single" w:sz="4" w:space="0" w:color="auto"/>
              <w:right w:val="single" w:sz="4" w:space="0" w:color="auto"/>
            </w:tcBorders>
            <w:shd w:val="clear" w:color="auto" w:fill="auto"/>
            <w:vAlign w:val="center"/>
            <w:hideMark/>
          </w:tcPr>
          <w:p w:rsidR="00BA3087" w:rsidRPr="00BA5D0F" w:rsidRDefault="00BA3087" w:rsidP="00D84D36">
            <w:pPr>
              <w:jc w:val="center"/>
              <w:rPr>
                <w:sz w:val="22"/>
                <w:szCs w:val="22"/>
                <w:lang w:eastAsia="ru-RU"/>
              </w:rPr>
            </w:pPr>
            <w:r w:rsidRPr="00BA5D0F">
              <w:rPr>
                <w:sz w:val="22"/>
                <w:szCs w:val="22"/>
                <w:lang w:eastAsia="ru-RU"/>
              </w:rPr>
              <w:t> </w:t>
            </w:r>
          </w:p>
        </w:tc>
      </w:tr>
      <w:tr w:rsidR="00BF4834" w:rsidRPr="00BA5D0F" w:rsidTr="0074322D">
        <w:trPr>
          <w:trHeight w:hRule="exact" w:val="68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A3087" w:rsidRPr="00BA5D0F" w:rsidRDefault="00BA3087" w:rsidP="00D84D36">
            <w:pPr>
              <w:jc w:val="center"/>
              <w:rPr>
                <w:sz w:val="22"/>
                <w:szCs w:val="22"/>
                <w:lang w:eastAsia="ru-RU"/>
              </w:rPr>
            </w:pPr>
            <w:r w:rsidRPr="00BA5D0F">
              <w:rPr>
                <w:sz w:val="22"/>
                <w:szCs w:val="22"/>
                <w:lang w:eastAsia="ru-RU"/>
              </w:rPr>
              <w:t>12</w:t>
            </w:r>
          </w:p>
        </w:tc>
        <w:tc>
          <w:tcPr>
            <w:tcW w:w="3100" w:type="dxa"/>
            <w:tcBorders>
              <w:top w:val="nil"/>
              <w:left w:val="nil"/>
              <w:bottom w:val="single" w:sz="4" w:space="0" w:color="auto"/>
              <w:right w:val="single" w:sz="4" w:space="0" w:color="auto"/>
            </w:tcBorders>
            <w:shd w:val="clear" w:color="auto" w:fill="auto"/>
            <w:vAlign w:val="center"/>
            <w:hideMark/>
          </w:tcPr>
          <w:p w:rsidR="00BA3087" w:rsidRPr="00BA5D0F" w:rsidRDefault="00BA3087" w:rsidP="00D84D36">
            <w:pPr>
              <w:jc w:val="left"/>
              <w:rPr>
                <w:sz w:val="22"/>
                <w:szCs w:val="22"/>
                <w:lang w:eastAsia="ru-RU"/>
              </w:rPr>
            </w:pPr>
            <w:r w:rsidRPr="00BA5D0F">
              <w:rPr>
                <w:sz w:val="22"/>
                <w:szCs w:val="22"/>
                <w:lang w:eastAsia="ru-RU"/>
              </w:rPr>
              <w:t xml:space="preserve">Документы о постановке на охрану </w:t>
            </w:r>
          </w:p>
        </w:tc>
        <w:tc>
          <w:tcPr>
            <w:tcW w:w="4722" w:type="dxa"/>
            <w:tcBorders>
              <w:top w:val="nil"/>
              <w:left w:val="nil"/>
              <w:bottom w:val="single" w:sz="4" w:space="0" w:color="auto"/>
              <w:right w:val="single" w:sz="4" w:space="0" w:color="auto"/>
            </w:tcBorders>
            <w:shd w:val="clear" w:color="auto" w:fill="auto"/>
            <w:vAlign w:val="center"/>
            <w:hideMark/>
          </w:tcPr>
          <w:p w:rsidR="00BA3087" w:rsidRPr="00BA5D0F" w:rsidRDefault="00363A68" w:rsidP="00D84D36">
            <w:pPr>
              <w:jc w:val="center"/>
              <w:rPr>
                <w:sz w:val="22"/>
                <w:szCs w:val="22"/>
                <w:lang w:eastAsia="ru-RU"/>
              </w:rPr>
            </w:pPr>
            <w:r w:rsidRPr="00BA5D0F">
              <w:rPr>
                <w:sz w:val="22"/>
                <w:szCs w:val="22"/>
                <w:lang w:eastAsia="ru-RU"/>
              </w:rPr>
              <w:t xml:space="preserve">Постановление </w:t>
            </w:r>
            <w:proofErr w:type="spellStart"/>
            <w:r w:rsidRPr="00BA5D0F">
              <w:rPr>
                <w:sz w:val="22"/>
                <w:szCs w:val="22"/>
                <w:lang w:eastAsia="ru-RU"/>
              </w:rPr>
              <w:t>СовМина</w:t>
            </w:r>
            <w:proofErr w:type="spellEnd"/>
            <w:r w:rsidRPr="00BA5D0F">
              <w:rPr>
                <w:sz w:val="22"/>
                <w:szCs w:val="22"/>
                <w:lang w:eastAsia="ru-RU"/>
              </w:rPr>
              <w:t xml:space="preserve"> РСФСР</w:t>
            </w:r>
          </w:p>
        </w:tc>
        <w:tc>
          <w:tcPr>
            <w:tcW w:w="900" w:type="dxa"/>
            <w:tcBorders>
              <w:top w:val="nil"/>
              <w:left w:val="nil"/>
              <w:bottom w:val="single" w:sz="4" w:space="0" w:color="auto"/>
              <w:right w:val="single" w:sz="4" w:space="0" w:color="auto"/>
            </w:tcBorders>
            <w:shd w:val="clear" w:color="auto" w:fill="auto"/>
            <w:vAlign w:val="center"/>
            <w:hideMark/>
          </w:tcPr>
          <w:p w:rsidR="00BA3087" w:rsidRPr="00BA5D0F" w:rsidRDefault="00BA3087" w:rsidP="00D84D36">
            <w:pPr>
              <w:jc w:val="center"/>
              <w:rPr>
                <w:sz w:val="22"/>
                <w:szCs w:val="22"/>
                <w:lang w:eastAsia="ru-RU"/>
              </w:rPr>
            </w:pPr>
            <w:r w:rsidRPr="00BA5D0F">
              <w:rPr>
                <w:sz w:val="22"/>
                <w:szCs w:val="22"/>
                <w:lang w:eastAsia="ru-RU"/>
              </w:rPr>
              <w:t> </w:t>
            </w:r>
          </w:p>
        </w:tc>
      </w:tr>
      <w:tr w:rsidR="0074322D" w:rsidRPr="00BA5D0F" w:rsidTr="0074322D">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A3087" w:rsidRPr="00BA5D0F" w:rsidRDefault="00BA3087" w:rsidP="00D84D36">
            <w:pPr>
              <w:jc w:val="center"/>
              <w:rPr>
                <w:sz w:val="22"/>
                <w:szCs w:val="22"/>
                <w:lang w:eastAsia="ru-RU"/>
              </w:rPr>
            </w:pPr>
            <w:r w:rsidRPr="00BA5D0F">
              <w:rPr>
                <w:sz w:val="22"/>
                <w:szCs w:val="22"/>
                <w:lang w:eastAsia="ru-RU"/>
              </w:rPr>
              <w:t>13</w:t>
            </w:r>
          </w:p>
        </w:tc>
        <w:tc>
          <w:tcPr>
            <w:tcW w:w="3100" w:type="dxa"/>
            <w:tcBorders>
              <w:top w:val="nil"/>
              <w:left w:val="nil"/>
              <w:bottom w:val="single" w:sz="4" w:space="0" w:color="auto"/>
              <w:right w:val="single" w:sz="4" w:space="0" w:color="auto"/>
            </w:tcBorders>
            <w:shd w:val="clear" w:color="auto" w:fill="auto"/>
            <w:vAlign w:val="center"/>
            <w:hideMark/>
          </w:tcPr>
          <w:p w:rsidR="00BA3087" w:rsidRPr="00BA5D0F" w:rsidRDefault="00BA3087" w:rsidP="00D84D36">
            <w:pPr>
              <w:jc w:val="left"/>
              <w:rPr>
                <w:sz w:val="22"/>
                <w:szCs w:val="22"/>
                <w:lang w:eastAsia="ru-RU"/>
              </w:rPr>
            </w:pPr>
            <w:r w:rsidRPr="00BA5D0F">
              <w:rPr>
                <w:sz w:val="22"/>
                <w:szCs w:val="22"/>
                <w:lang w:eastAsia="ru-RU"/>
              </w:rPr>
              <w:t xml:space="preserve">Номер документа </w:t>
            </w:r>
          </w:p>
        </w:tc>
        <w:tc>
          <w:tcPr>
            <w:tcW w:w="4722" w:type="dxa"/>
            <w:tcBorders>
              <w:top w:val="nil"/>
              <w:left w:val="nil"/>
              <w:bottom w:val="single" w:sz="4" w:space="0" w:color="auto"/>
              <w:right w:val="single" w:sz="4" w:space="0" w:color="auto"/>
            </w:tcBorders>
            <w:shd w:val="clear" w:color="auto" w:fill="auto"/>
            <w:vAlign w:val="center"/>
            <w:hideMark/>
          </w:tcPr>
          <w:p w:rsidR="00BA3087" w:rsidRPr="00BA5D0F" w:rsidRDefault="00363A68" w:rsidP="00D84D36">
            <w:pPr>
              <w:jc w:val="center"/>
              <w:rPr>
                <w:sz w:val="22"/>
                <w:szCs w:val="22"/>
                <w:lang w:eastAsia="ru-RU"/>
              </w:rPr>
            </w:pPr>
            <w:r w:rsidRPr="00BA5D0F">
              <w:rPr>
                <w:sz w:val="22"/>
                <w:szCs w:val="22"/>
                <w:lang w:eastAsia="ru-RU"/>
              </w:rPr>
              <w:t>1327</w:t>
            </w:r>
          </w:p>
        </w:tc>
        <w:tc>
          <w:tcPr>
            <w:tcW w:w="900" w:type="dxa"/>
            <w:tcBorders>
              <w:top w:val="nil"/>
              <w:left w:val="nil"/>
              <w:bottom w:val="single" w:sz="4" w:space="0" w:color="auto"/>
              <w:right w:val="single" w:sz="4" w:space="0" w:color="auto"/>
            </w:tcBorders>
            <w:shd w:val="clear" w:color="auto" w:fill="auto"/>
            <w:vAlign w:val="center"/>
            <w:hideMark/>
          </w:tcPr>
          <w:p w:rsidR="00BA3087" w:rsidRPr="00BA5D0F" w:rsidRDefault="00BA3087" w:rsidP="00D84D36">
            <w:pPr>
              <w:jc w:val="center"/>
              <w:rPr>
                <w:sz w:val="22"/>
                <w:szCs w:val="22"/>
                <w:lang w:eastAsia="ru-RU"/>
              </w:rPr>
            </w:pPr>
            <w:r w:rsidRPr="00BA5D0F">
              <w:rPr>
                <w:sz w:val="22"/>
                <w:szCs w:val="22"/>
                <w:lang w:eastAsia="ru-RU"/>
              </w:rPr>
              <w:t> </w:t>
            </w:r>
          </w:p>
        </w:tc>
      </w:tr>
      <w:tr w:rsidR="0074322D" w:rsidRPr="00BA5D0F" w:rsidTr="0074322D">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A3087" w:rsidRPr="00BA5D0F" w:rsidRDefault="00BA3087" w:rsidP="00D84D36">
            <w:pPr>
              <w:jc w:val="center"/>
              <w:rPr>
                <w:sz w:val="22"/>
                <w:szCs w:val="22"/>
                <w:lang w:eastAsia="ru-RU"/>
              </w:rPr>
            </w:pPr>
            <w:r w:rsidRPr="00BA5D0F">
              <w:rPr>
                <w:sz w:val="22"/>
                <w:szCs w:val="22"/>
                <w:lang w:eastAsia="ru-RU"/>
              </w:rPr>
              <w:t>14</w:t>
            </w:r>
          </w:p>
        </w:tc>
        <w:tc>
          <w:tcPr>
            <w:tcW w:w="3100" w:type="dxa"/>
            <w:tcBorders>
              <w:top w:val="nil"/>
              <w:left w:val="nil"/>
              <w:bottom w:val="single" w:sz="4" w:space="0" w:color="auto"/>
              <w:right w:val="single" w:sz="4" w:space="0" w:color="auto"/>
            </w:tcBorders>
            <w:shd w:val="clear" w:color="auto" w:fill="auto"/>
            <w:vAlign w:val="center"/>
            <w:hideMark/>
          </w:tcPr>
          <w:p w:rsidR="00BA3087" w:rsidRPr="00BA5D0F" w:rsidRDefault="00BA3087" w:rsidP="00D84D36">
            <w:pPr>
              <w:jc w:val="left"/>
              <w:rPr>
                <w:sz w:val="22"/>
                <w:szCs w:val="22"/>
                <w:lang w:eastAsia="ru-RU"/>
              </w:rPr>
            </w:pPr>
            <w:r w:rsidRPr="00BA5D0F">
              <w:rPr>
                <w:sz w:val="22"/>
                <w:szCs w:val="22"/>
                <w:lang w:eastAsia="ru-RU"/>
              </w:rPr>
              <w:t xml:space="preserve">Дата </w:t>
            </w:r>
          </w:p>
        </w:tc>
        <w:tc>
          <w:tcPr>
            <w:tcW w:w="4722" w:type="dxa"/>
            <w:tcBorders>
              <w:top w:val="nil"/>
              <w:left w:val="nil"/>
              <w:bottom w:val="single" w:sz="4" w:space="0" w:color="auto"/>
              <w:right w:val="single" w:sz="4" w:space="0" w:color="auto"/>
            </w:tcBorders>
            <w:shd w:val="clear" w:color="auto" w:fill="auto"/>
            <w:vAlign w:val="center"/>
            <w:hideMark/>
          </w:tcPr>
          <w:p w:rsidR="00BA3087" w:rsidRPr="00BA5D0F" w:rsidRDefault="00363A68" w:rsidP="00363A68">
            <w:pPr>
              <w:jc w:val="center"/>
              <w:rPr>
                <w:sz w:val="22"/>
                <w:szCs w:val="22"/>
                <w:lang w:eastAsia="ru-RU"/>
              </w:rPr>
            </w:pPr>
            <w:r w:rsidRPr="00BA5D0F">
              <w:rPr>
                <w:sz w:val="22"/>
                <w:szCs w:val="22"/>
                <w:lang w:eastAsia="ru-RU"/>
              </w:rPr>
              <w:t>30.08.1960г.</w:t>
            </w:r>
          </w:p>
        </w:tc>
        <w:tc>
          <w:tcPr>
            <w:tcW w:w="900" w:type="dxa"/>
            <w:tcBorders>
              <w:top w:val="nil"/>
              <w:left w:val="nil"/>
              <w:bottom w:val="single" w:sz="4" w:space="0" w:color="auto"/>
              <w:right w:val="single" w:sz="4" w:space="0" w:color="auto"/>
            </w:tcBorders>
            <w:shd w:val="clear" w:color="auto" w:fill="auto"/>
            <w:vAlign w:val="center"/>
            <w:hideMark/>
          </w:tcPr>
          <w:p w:rsidR="00BA3087" w:rsidRPr="00BA5D0F" w:rsidRDefault="00BA3087" w:rsidP="00D84D36">
            <w:pPr>
              <w:jc w:val="center"/>
              <w:rPr>
                <w:sz w:val="22"/>
                <w:szCs w:val="22"/>
                <w:lang w:eastAsia="ru-RU"/>
              </w:rPr>
            </w:pPr>
            <w:r w:rsidRPr="00BA5D0F">
              <w:rPr>
                <w:sz w:val="22"/>
                <w:szCs w:val="22"/>
                <w:lang w:eastAsia="ru-RU"/>
              </w:rPr>
              <w:t> </w:t>
            </w:r>
          </w:p>
        </w:tc>
      </w:tr>
      <w:tr w:rsidR="0074322D" w:rsidRPr="00BA5D0F" w:rsidTr="0074322D">
        <w:trPr>
          <w:trHeight w:hRule="exact" w:val="68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A3087" w:rsidRPr="00BA5D0F" w:rsidRDefault="00BA3087" w:rsidP="00D84D36">
            <w:pPr>
              <w:jc w:val="center"/>
              <w:rPr>
                <w:sz w:val="22"/>
                <w:szCs w:val="22"/>
                <w:lang w:eastAsia="ru-RU"/>
              </w:rPr>
            </w:pPr>
            <w:r w:rsidRPr="00BA5D0F">
              <w:rPr>
                <w:sz w:val="22"/>
                <w:szCs w:val="22"/>
                <w:lang w:eastAsia="ru-RU"/>
              </w:rPr>
              <w:t>15</w:t>
            </w:r>
          </w:p>
        </w:tc>
        <w:tc>
          <w:tcPr>
            <w:tcW w:w="3100" w:type="dxa"/>
            <w:tcBorders>
              <w:top w:val="nil"/>
              <w:left w:val="nil"/>
              <w:bottom w:val="single" w:sz="4" w:space="0" w:color="auto"/>
              <w:right w:val="single" w:sz="4" w:space="0" w:color="auto"/>
            </w:tcBorders>
            <w:shd w:val="clear" w:color="auto" w:fill="auto"/>
            <w:vAlign w:val="center"/>
            <w:hideMark/>
          </w:tcPr>
          <w:p w:rsidR="00BA3087" w:rsidRPr="00BA5D0F" w:rsidRDefault="00BA3087" w:rsidP="00D84D36">
            <w:pPr>
              <w:jc w:val="left"/>
              <w:rPr>
                <w:sz w:val="22"/>
                <w:szCs w:val="22"/>
                <w:lang w:eastAsia="ru-RU"/>
              </w:rPr>
            </w:pPr>
            <w:r w:rsidRPr="00BA5D0F">
              <w:rPr>
                <w:sz w:val="22"/>
                <w:szCs w:val="22"/>
                <w:lang w:eastAsia="ru-RU"/>
              </w:rPr>
              <w:t>Приказ об утверждении охранного обязательства</w:t>
            </w:r>
          </w:p>
        </w:tc>
        <w:tc>
          <w:tcPr>
            <w:tcW w:w="4722" w:type="dxa"/>
            <w:tcBorders>
              <w:top w:val="nil"/>
              <w:left w:val="nil"/>
              <w:bottom w:val="single" w:sz="4" w:space="0" w:color="auto"/>
              <w:right w:val="single" w:sz="4" w:space="0" w:color="auto"/>
            </w:tcBorders>
            <w:shd w:val="clear" w:color="auto" w:fill="auto"/>
            <w:vAlign w:val="center"/>
            <w:hideMark/>
          </w:tcPr>
          <w:p w:rsidR="00BA3087" w:rsidRPr="00BA5D0F" w:rsidRDefault="00363A68" w:rsidP="00D84D36">
            <w:pPr>
              <w:jc w:val="center"/>
              <w:rPr>
                <w:sz w:val="22"/>
                <w:szCs w:val="22"/>
                <w:lang w:eastAsia="ru-RU"/>
              </w:rPr>
            </w:pPr>
            <w:r w:rsidRPr="00BA5D0F">
              <w:rPr>
                <w:sz w:val="22"/>
                <w:szCs w:val="22"/>
                <w:lang w:eastAsia="ru-RU"/>
              </w:rPr>
              <w:t>отсутствует</w:t>
            </w:r>
          </w:p>
        </w:tc>
        <w:tc>
          <w:tcPr>
            <w:tcW w:w="900" w:type="dxa"/>
            <w:tcBorders>
              <w:top w:val="nil"/>
              <w:left w:val="nil"/>
              <w:bottom w:val="single" w:sz="4" w:space="0" w:color="auto"/>
              <w:right w:val="single" w:sz="4" w:space="0" w:color="auto"/>
            </w:tcBorders>
            <w:shd w:val="clear" w:color="auto" w:fill="auto"/>
            <w:vAlign w:val="center"/>
            <w:hideMark/>
          </w:tcPr>
          <w:p w:rsidR="00BA3087" w:rsidRPr="00BA5D0F" w:rsidRDefault="00BA3087" w:rsidP="00D84D36">
            <w:pPr>
              <w:jc w:val="center"/>
              <w:rPr>
                <w:sz w:val="22"/>
                <w:szCs w:val="22"/>
                <w:lang w:eastAsia="ru-RU"/>
              </w:rPr>
            </w:pPr>
            <w:r w:rsidRPr="00BA5D0F">
              <w:rPr>
                <w:sz w:val="22"/>
                <w:szCs w:val="22"/>
                <w:lang w:eastAsia="ru-RU"/>
              </w:rPr>
              <w:t> </w:t>
            </w:r>
          </w:p>
        </w:tc>
      </w:tr>
      <w:tr w:rsidR="0074322D" w:rsidRPr="00BA5D0F" w:rsidTr="0074322D">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A3087" w:rsidRPr="00BA5D0F" w:rsidRDefault="00BA3087" w:rsidP="00D84D36">
            <w:pPr>
              <w:jc w:val="center"/>
              <w:rPr>
                <w:sz w:val="22"/>
                <w:szCs w:val="22"/>
                <w:lang w:eastAsia="ru-RU"/>
              </w:rPr>
            </w:pPr>
            <w:r w:rsidRPr="00BA5D0F">
              <w:rPr>
                <w:sz w:val="22"/>
                <w:szCs w:val="22"/>
                <w:lang w:eastAsia="ru-RU"/>
              </w:rPr>
              <w:t>16</w:t>
            </w:r>
          </w:p>
        </w:tc>
        <w:tc>
          <w:tcPr>
            <w:tcW w:w="3100" w:type="dxa"/>
            <w:tcBorders>
              <w:top w:val="nil"/>
              <w:left w:val="nil"/>
              <w:bottom w:val="single" w:sz="4" w:space="0" w:color="auto"/>
              <w:right w:val="single" w:sz="4" w:space="0" w:color="auto"/>
            </w:tcBorders>
            <w:shd w:val="clear" w:color="auto" w:fill="auto"/>
            <w:vAlign w:val="center"/>
            <w:hideMark/>
          </w:tcPr>
          <w:p w:rsidR="00BA3087" w:rsidRPr="00BA5D0F" w:rsidRDefault="00BA3087" w:rsidP="00D84D36">
            <w:pPr>
              <w:jc w:val="left"/>
              <w:rPr>
                <w:sz w:val="22"/>
                <w:szCs w:val="22"/>
                <w:lang w:eastAsia="ru-RU"/>
              </w:rPr>
            </w:pPr>
            <w:r w:rsidRPr="00BA5D0F">
              <w:rPr>
                <w:sz w:val="22"/>
                <w:szCs w:val="22"/>
                <w:lang w:eastAsia="ru-RU"/>
              </w:rPr>
              <w:t xml:space="preserve">Номер документа </w:t>
            </w:r>
          </w:p>
        </w:tc>
        <w:tc>
          <w:tcPr>
            <w:tcW w:w="4722" w:type="dxa"/>
            <w:tcBorders>
              <w:top w:val="nil"/>
              <w:left w:val="nil"/>
              <w:bottom w:val="single" w:sz="4" w:space="0" w:color="auto"/>
              <w:right w:val="single" w:sz="4" w:space="0" w:color="auto"/>
            </w:tcBorders>
            <w:shd w:val="clear" w:color="auto" w:fill="auto"/>
            <w:vAlign w:val="center"/>
            <w:hideMark/>
          </w:tcPr>
          <w:p w:rsidR="00BA3087" w:rsidRPr="00BA5D0F" w:rsidRDefault="00363A68" w:rsidP="00D84D36">
            <w:pPr>
              <w:jc w:val="center"/>
              <w:rPr>
                <w:sz w:val="22"/>
                <w:szCs w:val="22"/>
                <w:lang w:eastAsia="ru-RU"/>
              </w:rPr>
            </w:pPr>
            <w:r w:rsidRPr="00BA5D0F">
              <w:rPr>
                <w:sz w:val="22"/>
                <w:szCs w:val="22"/>
                <w:lang w:eastAsia="ru-RU"/>
              </w:rPr>
              <w:t>-</w:t>
            </w:r>
          </w:p>
        </w:tc>
        <w:tc>
          <w:tcPr>
            <w:tcW w:w="900" w:type="dxa"/>
            <w:tcBorders>
              <w:top w:val="nil"/>
              <w:left w:val="nil"/>
              <w:bottom w:val="single" w:sz="4" w:space="0" w:color="auto"/>
              <w:right w:val="single" w:sz="4" w:space="0" w:color="auto"/>
            </w:tcBorders>
            <w:shd w:val="clear" w:color="auto" w:fill="auto"/>
            <w:vAlign w:val="center"/>
            <w:hideMark/>
          </w:tcPr>
          <w:p w:rsidR="00BA3087" w:rsidRPr="00BA5D0F" w:rsidRDefault="00BA3087" w:rsidP="00D84D36">
            <w:pPr>
              <w:jc w:val="center"/>
              <w:rPr>
                <w:sz w:val="22"/>
                <w:szCs w:val="22"/>
                <w:lang w:eastAsia="ru-RU"/>
              </w:rPr>
            </w:pPr>
            <w:r w:rsidRPr="00BA5D0F">
              <w:rPr>
                <w:sz w:val="22"/>
                <w:szCs w:val="22"/>
                <w:lang w:eastAsia="ru-RU"/>
              </w:rPr>
              <w:t> </w:t>
            </w:r>
          </w:p>
        </w:tc>
      </w:tr>
      <w:tr w:rsidR="0074322D" w:rsidRPr="00BA5D0F" w:rsidTr="0074322D">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A3087" w:rsidRPr="00BA5D0F" w:rsidRDefault="00BA3087" w:rsidP="00D84D36">
            <w:pPr>
              <w:jc w:val="center"/>
              <w:rPr>
                <w:sz w:val="22"/>
                <w:szCs w:val="22"/>
                <w:lang w:eastAsia="ru-RU"/>
              </w:rPr>
            </w:pPr>
            <w:r w:rsidRPr="00BA5D0F">
              <w:rPr>
                <w:sz w:val="22"/>
                <w:szCs w:val="22"/>
                <w:lang w:eastAsia="ru-RU"/>
              </w:rPr>
              <w:t>17</w:t>
            </w:r>
          </w:p>
        </w:tc>
        <w:tc>
          <w:tcPr>
            <w:tcW w:w="3100" w:type="dxa"/>
            <w:tcBorders>
              <w:top w:val="nil"/>
              <w:left w:val="nil"/>
              <w:bottom w:val="single" w:sz="4" w:space="0" w:color="auto"/>
              <w:right w:val="single" w:sz="4" w:space="0" w:color="auto"/>
            </w:tcBorders>
            <w:shd w:val="clear" w:color="auto" w:fill="auto"/>
            <w:vAlign w:val="center"/>
            <w:hideMark/>
          </w:tcPr>
          <w:p w:rsidR="00BA3087" w:rsidRPr="00BA5D0F" w:rsidRDefault="00BA3087" w:rsidP="00D84D36">
            <w:pPr>
              <w:jc w:val="left"/>
              <w:rPr>
                <w:sz w:val="22"/>
                <w:szCs w:val="22"/>
                <w:lang w:eastAsia="ru-RU"/>
              </w:rPr>
            </w:pPr>
            <w:r w:rsidRPr="00BA5D0F">
              <w:rPr>
                <w:sz w:val="22"/>
                <w:szCs w:val="22"/>
                <w:lang w:eastAsia="ru-RU"/>
              </w:rPr>
              <w:t xml:space="preserve">Дата </w:t>
            </w:r>
          </w:p>
        </w:tc>
        <w:tc>
          <w:tcPr>
            <w:tcW w:w="4722" w:type="dxa"/>
            <w:tcBorders>
              <w:top w:val="nil"/>
              <w:left w:val="nil"/>
              <w:bottom w:val="single" w:sz="4" w:space="0" w:color="auto"/>
              <w:right w:val="single" w:sz="4" w:space="0" w:color="auto"/>
            </w:tcBorders>
            <w:shd w:val="clear" w:color="auto" w:fill="auto"/>
            <w:vAlign w:val="center"/>
            <w:hideMark/>
          </w:tcPr>
          <w:p w:rsidR="00BA3087" w:rsidRPr="00BA5D0F" w:rsidRDefault="00363A68" w:rsidP="00D84D36">
            <w:pPr>
              <w:jc w:val="center"/>
              <w:rPr>
                <w:sz w:val="22"/>
                <w:szCs w:val="22"/>
                <w:lang w:eastAsia="ru-RU"/>
              </w:rPr>
            </w:pPr>
            <w:r w:rsidRPr="00BA5D0F">
              <w:rPr>
                <w:sz w:val="22"/>
                <w:szCs w:val="22"/>
                <w:lang w:eastAsia="ru-RU"/>
              </w:rPr>
              <w:t>-</w:t>
            </w:r>
          </w:p>
        </w:tc>
        <w:tc>
          <w:tcPr>
            <w:tcW w:w="900" w:type="dxa"/>
            <w:tcBorders>
              <w:top w:val="nil"/>
              <w:left w:val="nil"/>
              <w:bottom w:val="single" w:sz="4" w:space="0" w:color="auto"/>
              <w:right w:val="single" w:sz="4" w:space="0" w:color="auto"/>
            </w:tcBorders>
            <w:shd w:val="clear" w:color="auto" w:fill="auto"/>
            <w:vAlign w:val="center"/>
            <w:hideMark/>
          </w:tcPr>
          <w:p w:rsidR="00BA3087" w:rsidRPr="00BA5D0F" w:rsidRDefault="00BA3087" w:rsidP="00D84D36">
            <w:pPr>
              <w:jc w:val="center"/>
              <w:rPr>
                <w:sz w:val="22"/>
                <w:szCs w:val="22"/>
                <w:lang w:eastAsia="ru-RU"/>
              </w:rPr>
            </w:pPr>
            <w:r w:rsidRPr="00BA5D0F">
              <w:rPr>
                <w:sz w:val="22"/>
                <w:szCs w:val="22"/>
                <w:lang w:eastAsia="ru-RU"/>
              </w:rPr>
              <w:t> </w:t>
            </w:r>
          </w:p>
        </w:tc>
      </w:tr>
      <w:tr w:rsidR="0074322D" w:rsidRPr="00BA5D0F" w:rsidTr="0074322D">
        <w:trPr>
          <w:trHeight w:hRule="exact" w:val="68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A3087" w:rsidRPr="00BA5D0F" w:rsidRDefault="00BA3087" w:rsidP="00D84D36">
            <w:pPr>
              <w:jc w:val="center"/>
              <w:rPr>
                <w:sz w:val="22"/>
                <w:szCs w:val="22"/>
                <w:lang w:eastAsia="ru-RU"/>
              </w:rPr>
            </w:pPr>
            <w:r w:rsidRPr="00BA5D0F">
              <w:rPr>
                <w:sz w:val="22"/>
                <w:szCs w:val="22"/>
                <w:lang w:eastAsia="ru-RU"/>
              </w:rPr>
              <w:t>18</w:t>
            </w:r>
          </w:p>
        </w:tc>
        <w:tc>
          <w:tcPr>
            <w:tcW w:w="3100" w:type="dxa"/>
            <w:tcBorders>
              <w:top w:val="nil"/>
              <w:left w:val="nil"/>
              <w:bottom w:val="single" w:sz="4" w:space="0" w:color="auto"/>
              <w:right w:val="single" w:sz="4" w:space="0" w:color="auto"/>
            </w:tcBorders>
            <w:shd w:val="clear" w:color="auto" w:fill="auto"/>
            <w:vAlign w:val="center"/>
            <w:hideMark/>
          </w:tcPr>
          <w:p w:rsidR="00BA3087" w:rsidRPr="00BA5D0F" w:rsidRDefault="00BA3087" w:rsidP="00D84D36">
            <w:pPr>
              <w:jc w:val="left"/>
              <w:rPr>
                <w:sz w:val="22"/>
                <w:szCs w:val="22"/>
                <w:lang w:eastAsia="ru-RU"/>
              </w:rPr>
            </w:pPr>
            <w:r w:rsidRPr="00BA5D0F">
              <w:rPr>
                <w:sz w:val="22"/>
                <w:szCs w:val="22"/>
                <w:lang w:eastAsia="ru-RU"/>
              </w:rPr>
              <w:t>Приказ об утверждении границ территории ОКН</w:t>
            </w:r>
          </w:p>
        </w:tc>
        <w:tc>
          <w:tcPr>
            <w:tcW w:w="4722" w:type="dxa"/>
            <w:tcBorders>
              <w:top w:val="nil"/>
              <w:left w:val="nil"/>
              <w:bottom w:val="single" w:sz="4" w:space="0" w:color="auto"/>
              <w:right w:val="single" w:sz="4" w:space="0" w:color="auto"/>
            </w:tcBorders>
            <w:shd w:val="clear" w:color="auto" w:fill="auto"/>
            <w:vAlign w:val="center"/>
            <w:hideMark/>
          </w:tcPr>
          <w:p w:rsidR="00BA3087" w:rsidRPr="00BA5D0F" w:rsidRDefault="00BA3087" w:rsidP="00D84D36">
            <w:pPr>
              <w:jc w:val="center"/>
              <w:rPr>
                <w:sz w:val="22"/>
                <w:szCs w:val="22"/>
                <w:lang w:eastAsia="ru-RU"/>
              </w:rPr>
            </w:pPr>
            <w:r w:rsidRPr="00BA5D0F">
              <w:rPr>
                <w:sz w:val="22"/>
                <w:szCs w:val="22"/>
                <w:lang w:eastAsia="ru-RU"/>
              </w:rPr>
              <w:t>Государственный комитет охраны объектов культурного наследия Челябинской области</w:t>
            </w:r>
          </w:p>
        </w:tc>
        <w:tc>
          <w:tcPr>
            <w:tcW w:w="900" w:type="dxa"/>
            <w:tcBorders>
              <w:top w:val="nil"/>
              <w:left w:val="nil"/>
              <w:bottom w:val="single" w:sz="4" w:space="0" w:color="auto"/>
              <w:right w:val="single" w:sz="4" w:space="0" w:color="auto"/>
            </w:tcBorders>
            <w:shd w:val="clear" w:color="auto" w:fill="auto"/>
            <w:vAlign w:val="center"/>
            <w:hideMark/>
          </w:tcPr>
          <w:p w:rsidR="00BA3087" w:rsidRPr="00BA5D0F" w:rsidRDefault="00BA3087" w:rsidP="00D84D36">
            <w:pPr>
              <w:jc w:val="center"/>
              <w:rPr>
                <w:sz w:val="22"/>
                <w:szCs w:val="22"/>
                <w:lang w:eastAsia="ru-RU"/>
              </w:rPr>
            </w:pPr>
            <w:r w:rsidRPr="00BA5D0F">
              <w:rPr>
                <w:sz w:val="22"/>
                <w:szCs w:val="22"/>
                <w:lang w:eastAsia="ru-RU"/>
              </w:rPr>
              <w:t> </w:t>
            </w:r>
          </w:p>
        </w:tc>
      </w:tr>
      <w:tr w:rsidR="0074322D" w:rsidRPr="00BA5D0F" w:rsidTr="0074322D">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A3087" w:rsidRPr="00BA5D0F" w:rsidRDefault="00BA3087" w:rsidP="00D84D36">
            <w:pPr>
              <w:jc w:val="center"/>
              <w:rPr>
                <w:sz w:val="22"/>
                <w:szCs w:val="22"/>
                <w:lang w:eastAsia="ru-RU"/>
              </w:rPr>
            </w:pPr>
            <w:r w:rsidRPr="00BA5D0F">
              <w:rPr>
                <w:sz w:val="22"/>
                <w:szCs w:val="22"/>
                <w:lang w:eastAsia="ru-RU"/>
              </w:rPr>
              <w:t>19</w:t>
            </w:r>
          </w:p>
        </w:tc>
        <w:tc>
          <w:tcPr>
            <w:tcW w:w="3100" w:type="dxa"/>
            <w:tcBorders>
              <w:top w:val="nil"/>
              <w:left w:val="nil"/>
              <w:bottom w:val="single" w:sz="4" w:space="0" w:color="auto"/>
              <w:right w:val="single" w:sz="4" w:space="0" w:color="auto"/>
            </w:tcBorders>
            <w:shd w:val="clear" w:color="auto" w:fill="auto"/>
            <w:vAlign w:val="center"/>
            <w:hideMark/>
          </w:tcPr>
          <w:p w:rsidR="00BA3087" w:rsidRPr="00BA5D0F" w:rsidRDefault="00BA3087" w:rsidP="00D84D36">
            <w:pPr>
              <w:jc w:val="left"/>
              <w:rPr>
                <w:sz w:val="22"/>
                <w:szCs w:val="22"/>
                <w:lang w:eastAsia="ru-RU"/>
              </w:rPr>
            </w:pPr>
            <w:r w:rsidRPr="00BA5D0F">
              <w:rPr>
                <w:sz w:val="22"/>
                <w:szCs w:val="22"/>
                <w:lang w:eastAsia="ru-RU"/>
              </w:rPr>
              <w:t xml:space="preserve">Номер документа </w:t>
            </w:r>
          </w:p>
        </w:tc>
        <w:tc>
          <w:tcPr>
            <w:tcW w:w="4722" w:type="dxa"/>
            <w:tcBorders>
              <w:top w:val="nil"/>
              <w:left w:val="nil"/>
              <w:bottom w:val="single" w:sz="4" w:space="0" w:color="auto"/>
              <w:right w:val="single" w:sz="4" w:space="0" w:color="auto"/>
            </w:tcBorders>
            <w:shd w:val="clear" w:color="auto" w:fill="auto"/>
            <w:vAlign w:val="center"/>
            <w:hideMark/>
          </w:tcPr>
          <w:p w:rsidR="00BA3087" w:rsidRPr="00BA5D0F" w:rsidRDefault="00363A68" w:rsidP="00D84D36">
            <w:pPr>
              <w:jc w:val="center"/>
              <w:rPr>
                <w:sz w:val="22"/>
                <w:szCs w:val="22"/>
                <w:lang w:eastAsia="ru-RU"/>
              </w:rPr>
            </w:pPr>
            <w:r w:rsidRPr="00BA5D0F">
              <w:rPr>
                <w:sz w:val="22"/>
                <w:szCs w:val="22"/>
                <w:lang w:eastAsia="ru-RU"/>
              </w:rPr>
              <w:t>510</w:t>
            </w:r>
          </w:p>
        </w:tc>
        <w:tc>
          <w:tcPr>
            <w:tcW w:w="900" w:type="dxa"/>
            <w:tcBorders>
              <w:top w:val="nil"/>
              <w:left w:val="nil"/>
              <w:bottom w:val="single" w:sz="4" w:space="0" w:color="auto"/>
              <w:right w:val="single" w:sz="4" w:space="0" w:color="auto"/>
            </w:tcBorders>
            <w:shd w:val="clear" w:color="auto" w:fill="auto"/>
            <w:vAlign w:val="center"/>
            <w:hideMark/>
          </w:tcPr>
          <w:p w:rsidR="00BA3087" w:rsidRPr="00BA5D0F" w:rsidRDefault="00BA3087" w:rsidP="00D84D36">
            <w:pPr>
              <w:jc w:val="center"/>
              <w:rPr>
                <w:sz w:val="22"/>
                <w:szCs w:val="22"/>
                <w:lang w:eastAsia="ru-RU"/>
              </w:rPr>
            </w:pPr>
            <w:r w:rsidRPr="00BA5D0F">
              <w:rPr>
                <w:sz w:val="22"/>
                <w:szCs w:val="22"/>
                <w:lang w:eastAsia="ru-RU"/>
              </w:rPr>
              <w:t> </w:t>
            </w:r>
          </w:p>
        </w:tc>
      </w:tr>
      <w:tr w:rsidR="00BF4834" w:rsidRPr="00BA5D0F" w:rsidTr="0074322D">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A3087" w:rsidRPr="00BA5D0F" w:rsidRDefault="00BA3087" w:rsidP="00D84D36">
            <w:pPr>
              <w:jc w:val="center"/>
              <w:rPr>
                <w:sz w:val="22"/>
                <w:szCs w:val="22"/>
                <w:lang w:eastAsia="ru-RU"/>
              </w:rPr>
            </w:pPr>
            <w:r w:rsidRPr="00BA5D0F">
              <w:rPr>
                <w:sz w:val="22"/>
                <w:szCs w:val="22"/>
                <w:lang w:eastAsia="ru-RU"/>
              </w:rPr>
              <w:t>20</w:t>
            </w:r>
          </w:p>
        </w:tc>
        <w:tc>
          <w:tcPr>
            <w:tcW w:w="3100" w:type="dxa"/>
            <w:tcBorders>
              <w:top w:val="nil"/>
              <w:left w:val="nil"/>
              <w:bottom w:val="single" w:sz="4" w:space="0" w:color="auto"/>
              <w:right w:val="single" w:sz="4" w:space="0" w:color="auto"/>
            </w:tcBorders>
            <w:shd w:val="clear" w:color="auto" w:fill="auto"/>
            <w:vAlign w:val="center"/>
            <w:hideMark/>
          </w:tcPr>
          <w:p w:rsidR="00BA3087" w:rsidRPr="00BA5D0F" w:rsidRDefault="00BA3087" w:rsidP="00D84D36">
            <w:pPr>
              <w:jc w:val="left"/>
              <w:rPr>
                <w:sz w:val="22"/>
                <w:szCs w:val="22"/>
                <w:lang w:eastAsia="ru-RU"/>
              </w:rPr>
            </w:pPr>
            <w:r w:rsidRPr="00BA5D0F">
              <w:rPr>
                <w:sz w:val="22"/>
                <w:szCs w:val="22"/>
                <w:lang w:eastAsia="ru-RU"/>
              </w:rPr>
              <w:t xml:space="preserve">Дата </w:t>
            </w:r>
          </w:p>
        </w:tc>
        <w:tc>
          <w:tcPr>
            <w:tcW w:w="4722" w:type="dxa"/>
            <w:tcBorders>
              <w:top w:val="nil"/>
              <w:left w:val="nil"/>
              <w:bottom w:val="single" w:sz="4" w:space="0" w:color="auto"/>
              <w:right w:val="single" w:sz="4" w:space="0" w:color="auto"/>
            </w:tcBorders>
            <w:shd w:val="clear" w:color="auto" w:fill="auto"/>
            <w:vAlign w:val="center"/>
            <w:hideMark/>
          </w:tcPr>
          <w:p w:rsidR="00BA3087" w:rsidRPr="00BA5D0F" w:rsidRDefault="00363A68" w:rsidP="00363A68">
            <w:pPr>
              <w:jc w:val="center"/>
              <w:rPr>
                <w:sz w:val="22"/>
                <w:szCs w:val="22"/>
                <w:lang w:eastAsia="ru-RU"/>
              </w:rPr>
            </w:pPr>
            <w:r w:rsidRPr="00BA5D0F">
              <w:rPr>
                <w:sz w:val="22"/>
                <w:szCs w:val="22"/>
                <w:lang w:eastAsia="ru-RU"/>
              </w:rPr>
              <w:t>01</w:t>
            </w:r>
            <w:r w:rsidR="00BA3087" w:rsidRPr="00BA5D0F">
              <w:rPr>
                <w:sz w:val="22"/>
                <w:szCs w:val="22"/>
                <w:lang w:eastAsia="ru-RU"/>
              </w:rPr>
              <w:t>.</w:t>
            </w:r>
            <w:r w:rsidRPr="00BA5D0F">
              <w:rPr>
                <w:sz w:val="22"/>
                <w:szCs w:val="22"/>
                <w:lang w:eastAsia="ru-RU"/>
              </w:rPr>
              <w:t>11</w:t>
            </w:r>
            <w:r w:rsidR="00BA3087" w:rsidRPr="00BA5D0F">
              <w:rPr>
                <w:sz w:val="22"/>
                <w:szCs w:val="22"/>
                <w:lang w:eastAsia="ru-RU"/>
              </w:rPr>
              <w:t>.2019г.</w:t>
            </w:r>
          </w:p>
        </w:tc>
        <w:tc>
          <w:tcPr>
            <w:tcW w:w="900" w:type="dxa"/>
            <w:tcBorders>
              <w:top w:val="nil"/>
              <w:left w:val="nil"/>
              <w:bottom w:val="single" w:sz="4" w:space="0" w:color="auto"/>
              <w:right w:val="single" w:sz="4" w:space="0" w:color="auto"/>
            </w:tcBorders>
            <w:shd w:val="clear" w:color="auto" w:fill="auto"/>
            <w:vAlign w:val="center"/>
            <w:hideMark/>
          </w:tcPr>
          <w:p w:rsidR="00BA3087" w:rsidRPr="00BA5D0F" w:rsidRDefault="00BA3087" w:rsidP="00D84D36">
            <w:pPr>
              <w:jc w:val="center"/>
              <w:rPr>
                <w:sz w:val="22"/>
                <w:szCs w:val="22"/>
                <w:lang w:eastAsia="ru-RU"/>
              </w:rPr>
            </w:pPr>
            <w:r w:rsidRPr="00BA5D0F">
              <w:rPr>
                <w:sz w:val="22"/>
                <w:szCs w:val="22"/>
                <w:lang w:eastAsia="ru-RU"/>
              </w:rPr>
              <w:t> </w:t>
            </w:r>
          </w:p>
        </w:tc>
      </w:tr>
    </w:tbl>
    <w:p w:rsidR="00BA3087" w:rsidRPr="00BA5D0F" w:rsidRDefault="00BA3087" w:rsidP="00573876">
      <w:pPr>
        <w:suppressAutoHyphens/>
        <w:ind w:firstLine="708"/>
      </w:pPr>
    </w:p>
    <w:p w:rsidR="00AA31DD" w:rsidRPr="00BA5D0F" w:rsidRDefault="00AA31DD" w:rsidP="00573876">
      <w:pPr>
        <w:suppressAutoHyphens/>
        <w:ind w:firstLine="708"/>
      </w:pPr>
      <w:r w:rsidRPr="00BA5D0F">
        <w:t xml:space="preserve"> </w:t>
      </w:r>
    </w:p>
    <w:p w:rsidR="00573876" w:rsidRPr="00BA5D0F" w:rsidRDefault="00573876" w:rsidP="009C641C">
      <w:pPr>
        <w:suppressAutoHyphens/>
      </w:pPr>
    </w:p>
    <w:p w:rsidR="00363A68" w:rsidRPr="00BA5D0F" w:rsidRDefault="00363A68">
      <w:pPr>
        <w:spacing w:after="160" w:line="259" w:lineRule="auto"/>
        <w:jc w:val="left"/>
        <w:rPr>
          <w:b/>
          <w:bCs/>
          <w:szCs w:val="28"/>
        </w:rPr>
      </w:pPr>
      <w:bookmarkStart w:id="260" w:name="_Toc70029829"/>
      <w:r w:rsidRPr="00BA5D0F">
        <w:br w:type="page"/>
      </w:r>
    </w:p>
    <w:p w:rsidR="00573876" w:rsidRPr="00BA5D0F" w:rsidRDefault="00573876" w:rsidP="00573876">
      <w:pPr>
        <w:pStyle w:val="2"/>
        <w:suppressAutoHyphens/>
        <w:spacing w:before="0" w:after="0"/>
      </w:pPr>
      <w:r w:rsidRPr="00BA5D0F">
        <w:lastRenderedPageBreak/>
        <w:t>9.2 ВЫЯВЛЕННЫЕ ОБЪЕКТЫ КУЛЬТУРНОГО НАСЛЕДИЯ</w:t>
      </w:r>
      <w:bookmarkEnd w:id="260"/>
    </w:p>
    <w:p w:rsidR="00573876" w:rsidRPr="00BA5D0F" w:rsidRDefault="00573876" w:rsidP="009C641C">
      <w:pPr>
        <w:suppressAutoHyphens/>
      </w:pPr>
    </w:p>
    <w:tbl>
      <w:tblPr>
        <w:tblW w:w="9521" w:type="dxa"/>
        <w:tblInd w:w="113" w:type="dxa"/>
        <w:tblLook w:val="04A0" w:firstRow="1" w:lastRow="0" w:firstColumn="1" w:lastColumn="0" w:noHBand="0" w:noVBand="1"/>
      </w:tblPr>
      <w:tblGrid>
        <w:gridCol w:w="820"/>
        <w:gridCol w:w="2464"/>
        <w:gridCol w:w="6237"/>
      </w:tblGrid>
      <w:tr w:rsidR="007C68DB" w:rsidRPr="00BA5D0F" w:rsidTr="000139C1">
        <w:trPr>
          <w:trHeight w:val="285"/>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834" w:rsidRPr="00BA5D0F" w:rsidRDefault="00BF4834" w:rsidP="009C641C">
            <w:pPr>
              <w:jc w:val="center"/>
              <w:rPr>
                <w:b/>
                <w:bCs/>
                <w:sz w:val="22"/>
                <w:szCs w:val="22"/>
                <w:lang w:eastAsia="ru-RU"/>
              </w:rPr>
            </w:pPr>
            <w:r w:rsidRPr="00BA5D0F">
              <w:rPr>
                <w:b/>
                <w:bCs/>
                <w:sz w:val="22"/>
                <w:szCs w:val="22"/>
                <w:lang w:eastAsia="ru-RU"/>
              </w:rPr>
              <w:t>№ п/п</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rsidR="00BF4834" w:rsidRPr="00BA5D0F" w:rsidRDefault="00BF4834" w:rsidP="009C641C">
            <w:pPr>
              <w:jc w:val="center"/>
              <w:rPr>
                <w:b/>
                <w:bCs/>
                <w:sz w:val="22"/>
                <w:szCs w:val="22"/>
                <w:lang w:eastAsia="ru-RU"/>
              </w:rPr>
            </w:pPr>
            <w:r w:rsidRPr="00BA5D0F">
              <w:rPr>
                <w:b/>
                <w:bCs/>
                <w:sz w:val="22"/>
                <w:szCs w:val="22"/>
                <w:lang w:eastAsia="ru-RU"/>
              </w:rPr>
              <w:t>Параметр</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BF4834" w:rsidRPr="00BA5D0F" w:rsidRDefault="00BF4834" w:rsidP="009C641C">
            <w:pPr>
              <w:jc w:val="center"/>
              <w:rPr>
                <w:b/>
                <w:bCs/>
                <w:sz w:val="22"/>
                <w:szCs w:val="22"/>
                <w:lang w:eastAsia="ru-RU"/>
              </w:rPr>
            </w:pPr>
            <w:r w:rsidRPr="00BA5D0F">
              <w:rPr>
                <w:b/>
                <w:bCs/>
                <w:sz w:val="22"/>
                <w:szCs w:val="22"/>
                <w:lang w:eastAsia="ru-RU"/>
              </w:rPr>
              <w:t xml:space="preserve">Сведения об объекте </w:t>
            </w:r>
          </w:p>
        </w:tc>
      </w:tr>
      <w:tr w:rsidR="007C68DB" w:rsidRPr="00BA5D0F" w:rsidTr="000139C1">
        <w:trPr>
          <w:trHeight w:hRule="exact" w:val="284"/>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F4834" w:rsidRPr="00BA5D0F" w:rsidRDefault="00BF4834" w:rsidP="009C641C">
            <w:pPr>
              <w:jc w:val="center"/>
              <w:rPr>
                <w:sz w:val="22"/>
                <w:szCs w:val="22"/>
                <w:lang w:eastAsia="ru-RU"/>
              </w:rPr>
            </w:pPr>
            <w:r w:rsidRPr="00BA5D0F">
              <w:rPr>
                <w:sz w:val="22"/>
                <w:szCs w:val="22"/>
                <w:lang w:eastAsia="ru-RU"/>
              </w:rPr>
              <w:t>1</w:t>
            </w:r>
          </w:p>
        </w:tc>
        <w:tc>
          <w:tcPr>
            <w:tcW w:w="2464" w:type="dxa"/>
            <w:tcBorders>
              <w:top w:val="nil"/>
              <w:left w:val="nil"/>
              <w:bottom w:val="single" w:sz="4" w:space="0" w:color="auto"/>
              <w:right w:val="single" w:sz="4" w:space="0" w:color="auto"/>
            </w:tcBorders>
            <w:shd w:val="clear" w:color="auto" w:fill="auto"/>
            <w:vAlign w:val="center"/>
            <w:hideMark/>
          </w:tcPr>
          <w:p w:rsidR="00BF4834" w:rsidRPr="00BA5D0F" w:rsidRDefault="00BF4834" w:rsidP="009C641C">
            <w:pPr>
              <w:jc w:val="left"/>
              <w:rPr>
                <w:sz w:val="22"/>
                <w:szCs w:val="22"/>
                <w:lang w:eastAsia="ru-RU"/>
              </w:rPr>
            </w:pPr>
            <w:r w:rsidRPr="00BA5D0F">
              <w:rPr>
                <w:sz w:val="22"/>
                <w:szCs w:val="22"/>
                <w:lang w:eastAsia="ru-RU"/>
              </w:rPr>
              <w:t xml:space="preserve">Объект </w:t>
            </w:r>
          </w:p>
        </w:tc>
        <w:tc>
          <w:tcPr>
            <w:tcW w:w="6237" w:type="dxa"/>
            <w:tcBorders>
              <w:top w:val="nil"/>
              <w:left w:val="nil"/>
              <w:bottom w:val="single" w:sz="4" w:space="0" w:color="auto"/>
              <w:right w:val="single" w:sz="4" w:space="0" w:color="auto"/>
            </w:tcBorders>
            <w:shd w:val="clear" w:color="auto" w:fill="auto"/>
            <w:vAlign w:val="center"/>
            <w:hideMark/>
          </w:tcPr>
          <w:p w:rsidR="00BF4834" w:rsidRPr="00BA5D0F" w:rsidRDefault="00BF4834" w:rsidP="009C641C">
            <w:pPr>
              <w:jc w:val="center"/>
              <w:rPr>
                <w:sz w:val="22"/>
                <w:szCs w:val="22"/>
                <w:lang w:eastAsia="ru-RU"/>
              </w:rPr>
            </w:pPr>
            <w:r w:rsidRPr="00BA5D0F">
              <w:rPr>
                <w:sz w:val="22"/>
                <w:szCs w:val="22"/>
                <w:lang w:eastAsia="ru-RU"/>
              </w:rPr>
              <w:t>Церковь</w:t>
            </w:r>
          </w:p>
        </w:tc>
      </w:tr>
      <w:tr w:rsidR="007C68DB" w:rsidRPr="00BA5D0F" w:rsidTr="000139C1">
        <w:trPr>
          <w:trHeight w:hRule="exact" w:val="567"/>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F4834" w:rsidRPr="00BA5D0F" w:rsidRDefault="00BF4834" w:rsidP="009C641C">
            <w:pPr>
              <w:jc w:val="center"/>
              <w:rPr>
                <w:sz w:val="22"/>
                <w:szCs w:val="22"/>
                <w:lang w:eastAsia="ru-RU"/>
              </w:rPr>
            </w:pPr>
            <w:r w:rsidRPr="00BA5D0F">
              <w:rPr>
                <w:sz w:val="22"/>
                <w:szCs w:val="22"/>
                <w:lang w:eastAsia="ru-RU"/>
              </w:rPr>
              <w:t>2</w:t>
            </w:r>
          </w:p>
        </w:tc>
        <w:tc>
          <w:tcPr>
            <w:tcW w:w="2464" w:type="dxa"/>
            <w:tcBorders>
              <w:top w:val="nil"/>
              <w:left w:val="nil"/>
              <w:bottom w:val="single" w:sz="4" w:space="0" w:color="auto"/>
              <w:right w:val="single" w:sz="4" w:space="0" w:color="auto"/>
            </w:tcBorders>
            <w:shd w:val="clear" w:color="auto" w:fill="auto"/>
            <w:vAlign w:val="center"/>
            <w:hideMark/>
          </w:tcPr>
          <w:p w:rsidR="00BF4834" w:rsidRPr="00BA5D0F" w:rsidRDefault="00BF4834" w:rsidP="009C641C">
            <w:pPr>
              <w:jc w:val="left"/>
              <w:rPr>
                <w:sz w:val="22"/>
                <w:szCs w:val="22"/>
                <w:lang w:eastAsia="ru-RU"/>
              </w:rPr>
            </w:pPr>
            <w:r w:rsidRPr="00BA5D0F">
              <w:rPr>
                <w:sz w:val="22"/>
                <w:szCs w:val="22"/>
                <w:lang w:eastAsia="ru-RU"/>
              </w:rPr>
              <w:t>Муниципальное образование</w:t>
            </w:r>
          </w:p>
        </w:tc>
        <w:tc>
          <w:tcPr>
            <w:tcW w:w="6237" w:type="dxa"/>
            <w:tcBorders>
              <w:top w:val="nil"/>
              <w:left w:val="nil"/>
              <w:bottom w:val="single" w:sz="4" w:space="0" w:color="auto"/>
              <w:right w:val="single" w:sz="4" w:space="0" w:color="auto"/>
            </w:tcBorders>
            <w:shd w:val="clear" w:color="auto" w:fill="auto"/>
            <w:vAlign w:val="center"/>
            <w:hideMark/>
          </w:tcPr>
          <w:p w:rsidR="00BF4834" w:rsidRPr="00BA5D0F" w:rsidRDefault="00BF4834" w:rsidP="009C641C">
            <w:pPr>
              <w:jc w:val="center"/>
              <w:rPr>
                <w:sz w:val="22"/>
                <w:szCs w:val="22"/>
                <w:lang w:eastAsia="ru-RU"/>
              </w:rPr>
            </w:pPr>
            <w:r w:rsidRPr="00BA5D0F">
              <w:rPr>
                <w:sz w:val="22"/>
                <w:szCs w:val="22"/>
                <w:lang w:eastAsia="ru-RU"/>
              </w:rPr>
              <w:t>Челябинская область, Аргаяшский район, Кузнецкое сельское поселение</w:t>
            </w:r>
          </w:p>
        </w:tc>
      </w:tr>
      <w:tr w:rsidR="007C68DB" w:rsidRPr="00BA5D0F" w:rsidTr="000139C1">
        <w:trPr>
          <w:trHeight w:hRule="exact" w:val="567"/>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F4834" w:rsidRPr="00BA5D0F" w:rsidRDefault="00BF4834" w:rsidP="009C641C">
            <w:pPr>
              <w:jc w:val="center"/>
              <w:rPr>
                <w:sz w:val="22"/>
                <w:szCs w:val="22"/>
                <w:lang w:eastAsia="ru-RU"/>
              </w:rPr>
            </w:pPr>
            <w:r w:rsidRPr="00BA5D0F">
              <w:rPr>
                <w:sz w:val="22"/>
                <w:szCs w:val="22"/>
                <w:lang w:eastAsia="ru-RU"/>
              </w:rPr>
              <w:t>3</w:t>
            </w:r>
          </w:p>
        </w:tc>
        <w:tc>
          <w:tcPr>
            <w:tcW w:w="2464" w:type="dxa"/>
            <w:tcBorders>
              <w:top w:val="nil"/>
              <w:left w:val="nil"/>
              <w:bottom w:val="single" w:sz="4" w:space="0" w:color="auto"/>
              <w:right w:val="single" w:sz="4" w:space="0" w:color="auto"/>
            </w:tcBorders>
            <w:shd w:val="clear" w:color="auto" w:fill="auto"/>
            <w:vAlign w:val="center"/>
            <w:hideMark/>
          </w:tcPr>
          <w:p w:rsidR="00BF4834" w:rsidRPr="00BA5D0F" w:rsidRDefault="00BF4834" w:rsidP="009C641C">
            <w:pPr>
              <w:jc w:val="left"/>
              <w:rPr>
                <w:sz w:val="22"/>
                <w:szCs w:val="22"/>
                <w:lang w:eastAsia="ru-RU"/>
              </w:rPr>
            </w:pPr>
            <w:r w:rsidRPr="00BA5D0F">
              <w:rPr>
                <w:sz w:val="22"/>
                <w:szCs w:val="22"/>
                <w:lang w:eastAsia="ru-RU"/>
              </w:rPr>
              <w:t>Сведения о местонахождении</w:t>
            </w:r>
          </w:p>
        </w:tc>
        <w:tc>
          <w:tcPr>
            <w:tcW w:w="6237" w:type="dxa"/>
            <w:tcBorders>
              <w:top w:val="nil"/>
              <w:left w:val="nil"/>
              <w:bottom w:val="single" w:sz="4" w:space="0" w:color="auto"/>
              <w:right w:val="single" w:sz="4" w:space="0" w:color="auto"/>
            </w:tcBorders>
            <w:shd w:val="clear" w:color="auto" w:fill="auto"/>
            <w:vAlign w:val="center"/>
            <w:hideMark/>
          </w:tcPr>
          <w:p w:rsidR="00BF4834" w:rsidRPr="00BA5D0F" w:rsidRDefault="00BF4834" w:rsidP="009C641C">
            <w:pPr>
              <w:jc w:val="center"/>
              <w:rPr>
                <w:sz w:val="22"/>
                <w:szCs w:val="22"/>
                <w:lang w:eastAsia="ru-RU"/>
              </w:rPr>
            </w:pPr>
            <w:r w:rsidRPr="00BA5D0F">
              <w:rPr>
                <w:sz w:val="22"/>
                <w:szCs w:val="22"/>
                <w:lang w:eastAsia="ru-RU"/>
              </w:rPr>
              <w:t>с.Кузнецкое, ул.Ленина, 48</w:t>
            </w:r>
          </w:p>
        </w:tc>
      </w:tr>
      <w:tr w:rsidR="007C68DB" w:rsidRPr="00BA5D0F" w:rsidTr="000139C1">
        <w:trPr>
          <w:trHeight w:hRule="exact" w:val="284"/>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F4834" w:rsidRPr="00BA5D0F" w:rsidRDefault="00BF4834" w:rsidP="009C641C">
            <w:pPr>
              <w:jc w:val="center"/>
              <w:rPr>
                <w:sz w:val="22"/>
                <w:szCs w:val="22"/>
                <w:lang w:eastAsia="ru-RU"/>
              </w:rPr>
            </w:pPr>
            <w:r w:rsidRPr="00BA5D0F">
              <w:rPr>
                <w:sz w:val="22"/>
                <w:szCs w:val="22"/>
                <w:lang w:eastAsia="ru-RU"/>
              </w:rPr>
              <w:t>4</w:t>
            </w:r>
          </w:p>
        </w:tc>
        <w:tc>
          <w:tcPr>
            <w:tcW w:w="2464" w:type="dxa"/>
            <w:tcBorders>
              <w:top w:val="nil"/>
              <w:left w:val="nil"/>
              <w:bottom w:val="single" w:sz="4" w:space="0" w:color="auto"/>
              <w:right w:val="single" w:sz="4" w:space="0" w:color="auto"/>
            </w:tcBorders>
            <w:shd w:val="clear" w:color="auto" w:fill="auto"/>
            <w:vAlign w:val="center"/>
            <w:hideMark/>
          </w:tcPr>
          <w:p w:rsidR="00BF4834" w:rsidRPr="00BA5D0F" w:rsidRDefault="00BF4834" w:rsidP="009C641C">
            <w:pPr>
              <w:jc w:val="left"/>
              <w:rPr>
                <w:sz w:val="22"/>
                <w:szCs w:val="22"/>
                <w:lang w:eastAsia="ru-RU"/>
              </w:rPr>
            </w:pPr>
            <w:r w:rsidRPr="00BA5D0F">
              <w:rPr>
                <w:sz w:val="22"/>
                <w:szCs w:val="22"/>
                <w:lang w:eastAsia="ru-RU"/>
              </w:rPr>
              <w:t xml:space="preserve">Вид объекта </w:t>
            </w:r>
          </w:p>
        </w:tc>
        <w:tc>
          <w:tcPr>
            <w:tcW w:w="6237" w:type="dxa"/>
            <w:tcBorders>
              <w:top w:val="nil"/>
              <w:left w:val="nil"/>
              <w:bottom w:val="single" w:sz="4" w:space="0" w:color="auto"/>
              <w:right w:val="single" w:sz="4" w:space="0" w:color="auto"/>
            </w:tcBorders>
            <w:shd w:val="clear" w:color="auto" w:fill="auto"/>
            <w:vAlign w:val="center"/>
            <w:hideMark/>
          </w:tcPr>
          <w:p w:rsidR="00BF4834" w:rsidRPr="00BA5D0F" w:rsidRDefault="00BF4834" w:rsidP="009C641C">
            <w:pPr>
              <w:jc w:val="center"/>
              <w:rPr>
                <w:sz w:val="22"/>
                <w:szCs w:val="22"/>
                <w:lang w:eastAsia="ru-RU"/>
              </w:rPr>
            </w:pPr>
            <w:r w:rsidRPr="00BA5D0F">
              <w:rPr>
                <w:sz w:val="22"/>
                <w:szCs w:val="22"/>
                <w:lang w:eastAsia="ru-RU"/>
              </w:rPr>
              <w:t>Памятник</w:t>
            </w:r>
          </w:p>
        </w:tc>
      </w:tr>
      <w:tr w:rsidR="007C68DB" w:rsidRPr="00BA5D0F" w:rsidTr="000139C1">
        <w:trPr>
          <w:trHeight w:hRule="exact" w:val="567"/>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F4834" w:rsidRPr="00BA5D0F" w:rsidRDefault="00BF4834" w:rsidP="009C641C">
            <w:pPr>
              <w:jc w:val="center"/>
              <w:rPr>
                <w:sz w:val="22"/>
                <w:szCs w:val="22"/>
                <w:lang w:eastAsia="ru-RU"/>
              </w:rPr>
            </w:pPr>
            <w:r w:rsidRPr="00BA5D0F">
              <w:rPr>
                <w:sz w:val="22"/>
                <w:szCs w:val="22"/>
                <w:lang w:eastAsia="ru-RU"/>
              </w:rPr>
              <w:t>5</w:t>
            </w:r>
          </w:p>
        </w:tc>
        <w:tc>
          <w:tcPr>
            <w:tcW w:w="2464" w:type="dxa"/>
            <w:tcBorders>
              <w:top w:val="nil"/>
              <w:left w:val="nil"/>
              <w:bottom w:val="single" w:sz="4" w:space="0" w:color="auto"/>
              <w:right w:val="single" w:sz="4" w:space="0" w:color="auto"/>
            </w:tcBorders>
            <w:shd w:val="clear" w:color="auto" w:fill="auto"/>
            <w:vAlign w:val="center"/>
            <w:hideMark/>
          </w:tcPr>
          <w:p w:rsidR="00BF4834" w:rsidRPr="00BA5D0F" w:rsidRDefault="00BF4834" w:rsidP="009C641C">
            <w:pPr>
              <w:jc w:val="left"/>
              <w:rPr>
                <w:sz w:val="22"/>
                <w:szCs w:val="22"/>
                <w:lang w:eastAsia="ru-RU"/>
              </w:rPr>
            </w:pPr>
            <w:r w:rsidRPr="00BA5D0F">
              <w:rPr>
                <w:sz w:val="22"/>
                <w:szCs w:val="22"/>
                <w:lang w:eastAsia="ru-RU"/>
              </w:rPr>
              <w:t xml:space="preserve">Общая видовая принадлежность </w:t>
            </w:r>
          </w:p>
        </w:tc>
        <w:tc>
          <w:tcPr>
            <w:tcW w:w="6237" w:type="dxa"/>
            <w:tcBorders>
              <w:top w:val="nil"/>
              <w:left w:val="nil"/>
              <w:bottom w:val="single" w:sz="4" w:space="0" w:color="auto"/>
              <w:right w:val="single" w:sz="4" w:space="0" w:color="auto"/>
            </w:tcBorders>
            <w:shd w:val="clear" w:color="auto" w:fill="auto"/>
            <w:vAlign w:val="center"/>
            <w:hideMark/>
          </w:tcPr>
          <w:p w:rsidR="00BF4834" w:rsidRPr="00BA5D0F" w:rsidRDefault="00BF4834" w:rsidP="009C641C">
            <w:pPr>
              <w:jc w:val="center"/>
              <w:rPr>
                <w:sz w:val="22"/>
                <w:szCs w:val="22"/>
                <w:lang w:eastAsia="ru-RU"/>
              </w:rPr>
            </w:pPr>
            <w:r w:rsidRPr="00BA5D0F">
              <w:rPr>
                <w:sz w:val="22"/>
                <w:szCs w:val="22"/>
                <w:lang w:eastAsia="ru-RU"/>
              </w:rPr>
              <w:t>Памятник градостроительства и архитектуры</w:t>
            </w:r>
          </w:p>
        </w:tc>
      </w:tr>
      <w:tr w:rsidR="007C68DB" w:rsidRPr="00BA5D0F" w:rsidTr="000139C1">
        <w:trPr>
          <w:trHeight w:hRule="exact" w:val="284"/>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BF4834" w:rsidRPr="00BA5D0F" w:rsidRDefault="00BF4834" w:rsidP="009C641C">
            <w:pPr>
              <w:jc w:val="center"/>
              <w:rPr>
                <w:sz w:val="22"/>
                <w:szCs w:val="22"/>
                <w:lang w:eastAsia="ru-RU"/>
              </w:rPr>
            </w:pPr>
            <w:r w:rsidRPr="00BA5D0F">
              <w:rPr>
                <w:sz w:val="22"/>
                <w:szCs w:val="22"/>
                <w:lang w:eastAsia="ru-RU"/>
              </w:rPr>
              <w:t>6</w:t>
            </w:r>
          </w:p>
        </w:tc>
        <w:tc>
          <w:tcPr>
            <w:tcW w:w="2464" w:type="dxa"/>
            <w:tcBorders>
              <w:top w:val="single" w:sz="4" w:space="0" w:color="auto"/>
              <w:left w:val="nil"/>
              <w:bottom w:val="single" w:sz="4" w:space="0" w:color="auto"/>
              <w:right w:val="single" w:sz="4" w:space="0" w:color="auto"/>
            </w:tcBorders>
            <w:shd w:val="clear" w:color="auto" w:fill="auto"/>
            <w:vAlign w:val="center"/>
          </w:tcPr>
          <w:p w:rsidR="00BF4834" w:rsidRPr="00BA5D0F" w:rsidRDefault="00BF4834" w:rsidP="009C641C">
            <w:pPr>
              <w:jc w:val="left"/>
              <w:rPr>
                <w:sz w:val="22"/>
                <w:szCs w:val="22"/>
                <w:lang w:eastAsia="ru-RU"/>
              </w:rPr>
            </w:pPr>
            <w:r w:rsidRPr="00BA5D0F">
              <w:rPr>
                <w:sz w:val="22"/>
                <w:szCs w:val="22"/>
                <w:lang w:eastAsia="ru-RU"/>
              </w:rPr>
              <w:t xml:space="preserve">Дата создания объекта </w:t>
            </w:r>
          </w:p>
        </w:tc>
        <w:tc>
          <w:tcPr>
            <w:tcW w:w="6237" w:type="dxa"/>
            <w:tcBorders>
              <w:top w:val="single" w:sz="4" w:space="0" w:color="auto"/>
              <w:left w:val="nil"/>
              <w:bottom w:val="single" w:sz="4" w:space="0" w:color="auto"/>
              <w:right w:val="single" w:sz="4" w:space="0" w:color="auto"/>
            </w:tcBorders>
            <w:shd w:val="clear" w:color="auto" w:fill="auto"/>
            <w:vAlign w:val="center"/>
          </w:tcPr>
          <w:p w:rsidR="00BF4834" w:rsidRPr="00BA5D0F" w:rsidRDefault="00BF4834" w:rsidP="009C641C">
            <w:pPr>
              <w:jc w:val="center"/>
              <w:rPr>
                <w:sz w:val="22"/>
                <w:szCs w:val="22"/>
                <w:lang w:eastAsia="ru-RU"/>
              </w:rPr>
            </w:pPr>
            <w:r w:rsidRPr="00BA5D0F">
              <w:rPr>
                <w:sz w:val="22"/>
                <w:szCs w:val="22"/>
                <w:lang w:eastAsia="ru-RU"/>
              </w:rPr>
              <w:t>к. XIX в.</w:t>
            </w:r>
          </w:p>
        </w:tc>
      </w:tr>
    </w:tbl>
    <w:p w:rsidR="000274B5" w:rsidRPr="00BA5D0F" w:rsidRDefault="000274B5" w:rsidP="009C641C">
      <w:pPr>
        <w:suppressAutoHyphens/>
      </w:pPr>
    </w:p>
    <w:p w:rsidR="00110E61" w:rsidRPr="00BA5D0F" w:rsidRDefault="00110E61" w:rsidP="009C641C">
      <w:pPr>
        <w:suppressAutoHyphens/>
      </w:pPr>
    </w:p>
    <w:tbl>
      <w:tblPr>
        <w:tblW w:w="9521" w:type="dxa"/>
        <w:tblInd w:w="113" w:type="dxa"/>
        <w:tblLook w:val="04A0" w:firstRow="1" w:lastRow="0" w:firstColumn="1" w:lastColumn="0" w:noHBand="0" w:noVBand="1"/>
      </w:tblPr>
      <w:tblGrid>
        <w:gridCol w:w="820"/>
        <w:gridCol w:w="2464"/>
        <w:gridCol w:w="6237"/>
      </w:tblGrid>
      <w:tr w:rsidR="007C68DB" w:rsidRPr="00BA5D0F" w:rsidTr="000139C1">
        <w:trPr>
          <w:trHeight w:val="285"/>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834" w:rsidRPr="00BA5D0F" w:rsidRDefault="00BF4834" w:rsidP="009C641C">
            <w:pPr>
              <w:jc w:val="center"/>
              <w:rPr>
                <w:b/>
                <w:bCs/>
                <w:sz w:val="22"/>
                <w:szCs w:val="22"/>
                <w:lang w:eastAsia="ru-RU"/>
              </w:rPr>
            </w:pPr>
            <w:r w:rsidRPr="00BA5D0F">
              <w:rPr>
                <w:b/>
                <w:bCs/>
                <w:sz w:val="22"/>
                <w:szCs w:val="22"/>
                <w:lang w:eastAsia="ru-RU"/>
              </w:rPr>
              <w:t>№ п/п</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rsidR="00BF4834" w:rsidRPr="00BA5D0F" w:rsidRDefault="00BF4834" w:rsidP="009C641C">
            <w:pPr>
              <w:jc w:val="center"/>
              <w:rPr>
                <w:b/>
                <w:bCs/>
                <w:sz w:val="22"/>
                <w:szCs w:val="22"/>
                <w:lang w:eastAsia="ru-RU"/>
              </w:rPr>
            </w:pPr>
            <w:r w:rsidRPr="00BA5D0F">
              <w:rPr>
                <w:b/>
                <w:bCs/>
                <w:sz w:val="22"/>
                <w:szCs w:val="22"/>
                <w:lang w:eastAsia="ru-RU"/>
              </w:rPr>
              <w:t>Параметр</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BF4834" w:rsidRPr="00BA5D0F" w:rsidRDefault="00BF4834" w:rsidP="009C641C">
            <w:pPr>
              <w:jc w:val="center"/>
              <w:rPr>
                <w:b/>
                <w:bCs/>
                <w:sz w:val="22"/>
                <w:szCs w:val="22"/>
                <w:lang w:eastAsia="ru-RU"/>
              </w:rPr>
            </w:pPr>
            <w:r w:rsidRPr="00BA5D0F">
              <w:rPr>
                <w:b/>
                <w:bCs/>
                <w:sz w:val="22"/>
                <w:szCs w:val="22"/>
                <w:lang w:eastAsia="ru-RU"/>
              </w:rPr>
              <w:t xml:space="preserve">Сведения об объекте </w:t>
            </w:r>
          </w:p>
        </w:tc>
      </w:tr>
      <w:tr w:rsidR="007C68DB" w:rsidRPr="00BA5D0F" w:rsidTr="000139C1">
        <w:trPr>
          <w:trHeight w:hRule="exact" w:val="284"/>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F4834" w:rsidRPr="00BA5D0F" w:rsidRDefault="00BF4834" w:rsidP="009C641C">
            <w:pPr>
              <w:jc w:val="center"/>
              <w:rPr>
                <w:sz w:val="22"/>
                <w:szCs w:val="22"/>
                <w:lang w:eastAsia="ru-RU"/>
              </w:rPr>
            </w:pPr>
            <w:r w:rsidRPr="00BA5D0F">
              <w:rPr>
                <w:sz w:val="22"/>
                <w:szCs w:val="22"/>
                <w:lang w:eastAsia="ru-RU"/>
              </w:rPr>
              <w:t>1</w:t>
            </w:r>
          </w:p>
        </w:tc>
        <w:tc>
          <w:tcPr>
            <w:tcW w:w="2464" w:type="dxa"/>
            <w:tcBorders>
              <w:top w:val="nil"/>
              <w:left w:val="nil"/>
              <w:bottom w:val="single" w:sz="4" w:space="0" w:color="auto"/>
              <w:right w:val="single" w:sz="4" w:space="0" w:color="auto"/>
            </w:tcBorders>
            <w:shd w:val="clear" w:color="auto" w:fill="auto"/>
            <w:vAlign w:val="center"/>
            <w:hideMark/>
          </w:tcPr>
          <w:p w:rsidR="00BF4834" w:rsidRPr="00BA5D0F" w:rsidRDefault="00BF4834" w:rsidP="009C641C">
            <w:pPr>
              <w:jc w:val="left"/>
              <w:rPr>
                <w:sz w:val="22"/>
                <w:szCs w:val="22"/>
                <w:lang w:eastAsia="ru-RU"/>
              </w:rPr>
            </w:pPr>
            <w:r w:rsidRPr="00BA5D0F">
              <w:rPr>
                <w:sz w:val="22"/>
                <w:szCs w:val="22"/>
                <w:lang w:eastAsia="ru-RU"/>
              </w:rPr>
              <w:t xml:space="preserve">Объект </w:t>
            </w:r>
          </w:p>
        </w:tc>
        <w:tc>
          <w:tcPr>
            <w:tcW w:w="6237" w:type="dxa"/>
            <w:tcBorders>
              <w:top w:val="nil"/>
              <w:left w:val="nil"/>
              <w:bottom w:val="single" w:sz="4" w:space="0" w:color="auto"/>
              <w:right w:val="single" w:sz="4" w:space="0" w:color="auto"/>
            </w:tcBorders>
            <w:shd w:val="clear" w:color="auto" w:fill="auto"/>
            <w:vAlign w:val="center"/>
          </w:tcPr>
          <w:p w:rsidR="00BF4834" w:rsidRPr="00BA5D0F" w:rsidRDefault="00BF4834" w:rsidP="009C641C">
            <w:pPr>
              <w:jc w:val="center"/>
              <w:rPr>
                <w:sz w:val="22"/>
                <w:szCs w:val="22"/>
                <w:lang w:eastAsia="ru-RU"/>
              </w:rPr>
            </w:pPr>
            <w:r w:rsidRPr="00BA5D0F">
              <w:rPr>
                <w:sz w:val="22"/>
                <w:szCs w:val="22"/>
                <w:lang w:eastAsia="ru-RU"/>
              </w:rPr>
              <w:t>Земская школа</w:t>
            </w:r>
          </w:p>
        </w:tc>
      </w:tr>
      <w:tr w:rsidR="007C68DB" w:rsidRPr="00BA5D0F" w:rsidTr="000139C1">
        <w:trPr>
          <w:trHeight w:hRule="exact" w:val="567"/>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F4834" w:rsidRPr="00BA5D0F" w:rsidRDefault="00BF4834" w:rsidP="00BF4834">
            <w:pPr>
              <w:jc w:val="center"/>
              <w:rPr>
                <w:sz w:val="22"/>
                <w:szCs w:val="22"/>
                <w:lang w:eastAsia="ru-RU"/>
              </w:rPr>
            </w:pPr>
            <w:r w:rsidRPr="00BA5D0F">
              <w:rPr>
                <w:sz w:val="22"/>
                <w:szCs w:val="22"/>
                <w:lang w:eastAsia="ru-RU"/>
              </w:rPr>
              <w:t>2</w:t>
            </w:r>
          </w:p>
        </w:tc>
        <w:tc>
          <w:tcPr>
            <w:tcW w:w="2464" w:type="dxa"/>
            <w:tcBorders>
              <w:top w:val="nil"/>
              <w:left w:val="nil"/>
              <w:bottom w:val="single" w:sz="4" w:space="0" w:color="auto"/>
              <w:right w:val="single" w:sz="4" w:space="0" w:color="auto"/>
            </w:tcBorders>
            <w:shd w:val="clear" w:color="auto" w:fill="auto"/>
            <w:vAlign w:val="center"/>
            <w:hideMark/>
          </w:tcPr>
          <w:p w:rsidR="00BF4834" w:rsidRPr="00BA5D0F" w:rsidRDefault="00BF4834" w:rsidP="00BF4834">
            <w:pPr>
              <w:jc w:val="left"/>
              <w:rPr>
                <w:sz w:val="22"/>
                <w:szCs w:val="22"/>
                <w:lang w:eastAsia="ru-RU"/>
              </w:rPr>
            </w:pPr>
            <w:r w:rsidRPr="00BA5D0F">
              <w:rPr>
                <w:sz w:val="22"/>
                <w:szCs w:val="22"/>
                <w:lang w:eastAsia="ru-RU"/>
              </w:rPr>
              <w:t>Муниципальное образование</w:t>
            </w:r>
          </w:p>
        </w:tc>
        <w:tc>
          <w:tcPr>
            <w:tcW w:w="6237" w:type="dxa"/>
            <w:tcBorders>
              <w:top w:val="nil"/>
              <w:left w:val="nil"/>
              <w:bottom w:val="single" w:sz="4" w:space="0" w:color="auto"/>
              <w:right w:val="single" w:sz="4" w:space="0" w:color="auto"/>
            </w:tcBorders>
            <w:shd w:val="clear" w:color="auto" w:fill="auto"/>
            <w:vAlign w:val="center"/>
            <w:hideMark/>
          </w:tcPr>
          <w:p w:rsidR="00BF4834" w:rsidRPr="00BA5D0F" w:rsidRDefault="00BF4834" w:rsidP="00BF4834">
            <w:pPr>
              <w:jc w:val="center"/>
              <w:rPr>
                <w:sz w:val="22"/>
                <w:szCs w:val="22"/>
                <w:lang w:eastAsia="ru-RU"/>
              </w:rPr>
            </w:pPr>
            <w:r w:rsidRPr="00BA5D0F">
              <w:rPr>
                <w:sz w:val="22"/>
                <w:szCs w:val="22"/>
                <w:lang w:eastAsia="ru-RU"/>
              </w:rPr>
              <w:t>Челябинская область, Аргаяшский район, Кузнецкое сельское поселение</w:t>
            </w:r>
          </w:p>
        </w:tc>
      </w:tr>
      <w:tr w:rsidR="007C68DB" w:rsidRPr="00BA5D0F" w:rsidTr="000139C1">
        <w:trPr>
          <w:trHeight w:hRule="exact" w:val="567"/>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F4834" w:rsidRPr="00BA5D0F" w:rsidRDefault="00BF4834" w:rsidP="00BF4834">
            <w:pPr>
              <w:jc w:val="center"/>
              <w:rPr>
                <w:sz w:val="22"/>
                <w:szCs w:val="22"/>
                <w:lang w:eastAsia="ru-RU"/>
              </w:rPr>
            </w:pPr>
            <w:r w:rsidRPr="00BA5D0F">
              <w:rPr>
                <w:sz w:val="22"/>
                <w:szCs w:val="22"/>
                <w:lang w:eastAsia="ru-RU"/>
              </w:rPr>
              <w:t>3</w:t>
            </w:r>
          </w:p>
        </w:tc>
        <w:tc>
          <w:tcPr>
            <w:tcW w:w="2464" w:type="dxa"/>
            <w:tcBorders>
              <w:top w:val="nil"/>
              <w:left w:val="nil"/>
              <w:bottom w:val="single" w:sz="4" w:space="0" w:color="auto"/>
              <w:right w:val="single" w:sz="4" w:space="0" w:color="auto"/>
            </w:tcBorders>
            <w:shd w:val="clear" w:color="auto" w:fill="auto"/>
            <w:vAlign w:val="center"/>
            <w:hideMark/>
          </w:tcPr>
          <w:p w:rsidR="00BF4834" w:rsidRPr="00BA5D0F" w:rsidRDefault="00BF4834" w:rsidP="00BF4834">
            <w:pPr>
              <w:jc w:val="left"/>
              <w:rPr>
                <w:sz w:val="22"/>
                <w:szCs w:val="22"/>
                <w:lang w:eastAsia="ru-RU"/>
              </w:rPr>
            </w:pPr>
            <w:r w:rsidRPr="00BA5D0F">
              <w:rPr>
                <w:sz w:val="22"/>
                <w:szCs w:val="22"/>
                <w:lang w:eastAsia="ru-RU"/>
              </w:rPr>
              <w:t>Сведения о местонахождении</w:t>
            </w:r>
          </w:p>
        </w:tc>
        <w:tc>
          <w:tcPr>
            <w:tcW w:w="6237" w:type="dxa"/>
            <w:tcBorders>
              <w:top w:val="nil"/>
              <w:left w:val="nil"/>
              <w:bottom w:val="single" w:sz="4" w:space="0" w:color="auto"/>
              <w:right w:val="single" w:sz="4" w:space="0" w:color="auto"/>
            </w:tcBorders>
            <w:shd w:val="clear" w:color="auto" w:fill="auto"/>
            <w:vAlign w:val="center"/>
          </w:tcPr>
          <w:p w:rsidR="00BF4834" w:rsidRPr="00BA5D0F" w:rsidRDefault="00BF4834" w:rsidP="00BF4834">
            <w:pPr>
              <w:jc w:val="center"/>
              <w:rPr>
                <w:sz w:val="22"/>
                <w:szCs w:val="22"/>
                <w:lang w:eastAsia="ru-RU"/>
              </w:rPr>
            </w:pPr>
            <w:r w:rsidRPr="00BA5D0F">
              <w:rPr>
                <w:sz w:val="22"/>
                <w:szCs w:val="22"/>
                <w:lang w:eastAsia="ru-RU"/>
              </w:rPr>
              <w:t>с.Кузнецкое, ул.</w:t>
            </w:r>
            <w:r w:rsidRPr="00BA5D0F">
              <w:t xml:space="preserve"> </w:t>
            </w:r>
            <w:r w:rsidRPr="00BA5D0F">
              <w:rPr>
                <w:sz w:val="22"/>
                <w:szCs w:val="22"/>
                <w:lang w:eastAsia="ru-RU"/>
              </w:rPr>
              <w:t>Братьев Кауровых, 29А</w:t>
            </w:r>
          </w:p>
        </w:tc>
      </w:tr>
      <w:tr w:rsidR="007C68DB" w:rsidRPr="00BA5D0F" w:rsidTr="000139C1">
        <w:trPr>
          <w:trHeight w:hRule="exact" w:val="284"/>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F4834" w:rsidRPr="00BA5D0F" w:rsidRDefault="00BF4834" w:rsidP="00BF4834">
            <w:pPr>
              <w:jc w:val="center"/>
              <w:rPr>
                <w:sz w:val="22"/>
                <w:szCs w:val="22"/>
                <w:lang w:eastAsia="ru-RU"/>
              </w:rPr>
            </w:pPr>
            <w:r w:rsidRPr="00BA5D0F">
              <w:rPr>
                <w:sz w:val="22"/>
                <w:szCs w:val="22"/>
                <w:lang w:eastAsia="ru-RU"/>
              </w:rPr>
              <w:t>4</w:t>
            </w:r>
          </w:p>
        </w:tc>
        <w:tc>
          <w:tcPr>
            <w:tcW w:w="2464" w:type="dxa"/>
            <w:tcBorders>
              <w:top w:val="nil"/>
              <w:left w:val="nil"/>
              <w:bottom w:val="single" w:sz="4" w:space="0" w:color="auto"/>
              <w:right w:val="single" w:sz="4" w:space="0" w:color="auto"/>
            </w:tcBorders>
            <w:shd w:val="clear" w:color="auto" w:fill="auto"/>
            <w:vAlign w:val="center"/>
            <w:hideMark/>
          </w:tcPr>
          <w:p w:rsidR="00BF4834" w:rsidRPr="00BA5D0F" w:rsidRDefault="00BF4834" w:rsidP="00BF4834">
            <w:pPr>
              <w:jc w:val="left"/>
              <w:rPr>
                <w:sz w:val="22"/>
                <w:szCs w:val="22"/>
                <w:lang w:eastAsia="ru-RU"/>
              </w:rPr>
            </w:pPr>
            <w:r w:rsidRPr="00BA5D0F">
              <w:rPr>
                <w:sz w:val="22"/>
                <w:szCs w:val="22"/>
                <w:lang w:eastAsia="ru-RU"/>
              </w:rPr>
              <w:t xml:space="preserve">Вид объекта </w:t>
            </w:r>
          </w:p>
        </w:tc>
        <w:tc>
          <w:tcPr>
            <w:tcW w:w="6237" w:type="dxa"/>
            <w:tcBorders>
              <w:top w:val="nil"/>
              <w:left w:val="nil"/>
              <w:bottom w:val="single" w:sz="4" w:space="0" w:color="auto"/>
              <w:right w:val="single" w:sz="4" w:space="0" w:color="auto"/>
            </w:tcBorders>
            <w:shd w:val="clear" w:color="auto" w:fill="auto"/>
            <w:vAlign w:val="center"/>
            <w:hideMark/>
          </w:tcPr>
          <w:p w:rsidR="00BF4834" w:rsidRPr="00BA5D0F" w:rsidRDefault="00BF4834" w:rsidP="00BF4834">
            <w:pPr>
              <w:jc w:val="center"/>
              <w:rPr>
                <w:sz w:val="22"/>
                <w:szCs w:val="22"/>
                <w:lang w:eastAsia="ru-RU"/>
              </w:rPr>
            </w:pPr>
            <w:r w:rsidRPr="00BA5D0F">
              <w:rPr>
                <w:sz w:val="22"/>
                <w:szCs w:val="22"/>
                <w:lang w:eastAsia="ru-RU"/>
              </w:rPr>
              <w:t>Памятник</w:t>
            </w:r>
          </w:p>
        </w:tc>
      </w:tr>
      <w:tr w:rsidR="007C68DB" w:rsidRPr="00BA5D0F" w:rsidTr="000139C1">
        <w:trPr>
          <w:trHeight w:hRule="exact" w:val="567"/>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F4834" w:rsidRPr="00BA5D0F" w:rsidRDefault="00BF4834" w:rsidP="00BF4834">
            <w:pPr>
              <w:jc w:val="center"/>
              <w:rPr>
                <w:sz w:val="22"/>
                <w:szCs w:val="22"/>
                <w:lang w:eastAsia="ru-RU"/>
              </w:rPr>
            </w:pPr>
            <w:r w:rsidRPr="00BA5D0F">
              <w:rPr>
                <w:sz w:val="22"/>
                <w:szCs w:val="22"/>
                <w:lang w:eastAsia="ru-RU"/>
              </w:rPr>
              <w:t>5</w:t>
            </w:r>
          </w:p>
        </w:tc>
        <w:tc>
          <w:tcPr>
            <w:tcW w:w="2464" w:type="dxa"/>
            <w:tcBorders>
              <w:top w:val="nil"/>
              <w:left w:val="nil"/>
              <w:bottom w:val="single" w:sz="4" w:space="0" w:color="auto"/>
              <w:right w:val="single" w:sz="4" w:space="0" w:color="auto"/>
            </w:tcBorders>
            <w:shd w:val="clear" w:color="auto" w:fill="auto"/>
            <w:vAlign w:val="center"/>
            <w:hideMark/>
          </w:tcPr>
          <w:p w:rsidR="00BF4834" w:rsidRPr="00BA5D0F" w:rsidRDefault="00BF4834" w:rsidP="00BF4834">
            <w:pPr>
              <w:jc w:val="left"/>
              <w:rPr>
                <w:sz w:val="22"/>
                <w:szCs w:val="22"/>
                <w:lang w:eastAsia="ru-RU"/>
              </w:rPr>
            </w:pPr>
            <w:r w:rsidRPr="00BA5D0F">
              <w:rPr>
                <w:sz w:val="22"/>
                <w:szCs w:val="22"/>
                <w:lang w:eastAsia="ru-RU"/>
              </w:rPr>
              <w:t xml:space="preserve">Общая видовая принадлежность </w:t>
            </w:r>
          </w:p>
        </w:tc>
        <w:tc>
          <w:tcPr>
            <w:tcW w:w="6237" w:type="dxa"/>
            <w:tcBorders>
              <w:top w:val="nil"/>
              <w:left w:val="nil"/>
              <w:bottom w:val="single" w:sz="4" w:space="0" w:color="auto"/>
              <w:right w:val="single" w:sz="4" w:space="0" w:color="auto"/>
            </w:tcBorders>
            <w:shd w:val="clear" w:color="auto" w:fill="auto"/>
            <w:vAlign w:val="center"/>
            <w:hideMark/>
          </w:tcPr>
          <w:p w:rsidR="00BF4834" w:rsidRPr="00BA5D0F" w:rsidRDefault="00BF4834" w:rsidP="00BF4834">
            <w:pPr>
              <w:jc w:val="center"/>
              <w:rPr>
                <w:sz w:val="22"/>
                <w:szCs w:val="22"/>
                <w:lang w:eastAsia="ru-RU"/>
              </w:rPr>
            </w:pPr>
            <w:r w:rsidRPr="00BA5D0F">
              <w:rPr>
                <w:sz w:val="22"/>
                <w:szCs w:val="22"/>
                <w:lang w:eastAsia="ru-RU"/>
              </w:rPr>
              <w:t>Памятник градостроительства и архитектуры</w:t>
            </w:r>
          </w:p>
        </w:tc>
      </w:tr>
      <w:tr w:rsidR="007C68DB" w:rsidRPr="00BA5D0F" w:rsidTr="000139C1">
        <w:trPr>
          <w:trHeight w:hRule="exact" w:val="284"/>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BF4834" w:rsidRPr="00BA5D0F" w:rsidRDefault="00BF4834" w:rsidP="00BF4834">
            <w:pPr>
              <w:jc w:val="center"/>
              <w:rPr>
                <w:sz w:val="22"/>
                <w:szCs w:val="22"/>
                <w:lang w:eastAsia="ru-RU"/>
              </w:rPr>
            </w:pPr>
            <w:r w:rsidRPr="00BA5D0F">
              <w:rPr>
                <w:sz w:val="22"/>
                <w:szCs w:val="22"/>
                <w:lang w:eastAsia="ru-RU"/>
              </w:rPr>
              <w:t>6</w:t>
            </w:r>
          </w:p>
        </w:tc>
        <w:tc>
          <w:tcPr>
            <w:tcW w:w="2464" w:type="dxa"/>
            <w:tcBorders>
              <w:top w:val="single" w:sz="4" w:space="0" w:color="auto"/>
              <w:left w:val="nil"/>
              <w:bottom w:val="single" w:sz="4" w:space="0" w:color="auto"/>
              <w:right w:val="single" w:sz="4" w:space="0" w:color="auto"/>
            </w:tcBorders>
            <w:shd w:val="clear" w:color="auto" w:fill="auto"/>
            <w:vAlign w:val="center"/>
          </w:tcPr>
          <w:p w:rsidR="00BF4834" w:rsidRPr="00BA5D0F" w:rsidRDefault="00BF4834" w:rsidP="00BF4834">
            <w:pPr>
              <w:jc w:val="left"/>
              <w:rPr>
                <w:sz w:val="22"/>
                <w:szCs w:val="22"/>
                <w:lang w:eastAsia="ru-RU"/>
              </w:rPr>
            </w:pPr>
            <w:r w:rsidRPr="00BA5D0F">
              <w:rPr>
                <w:sz w:val="22"/>
                <w:szCs w:val="22"/>
                <w:lang w:eastAsia="ru-RU"/>
              </w:rPr>
              <w:t xml:space="preserve">Дата создания объекта </w:t>
            </w:r>
          </w:p>
        </w:tc>
        <w:tc>
          <w:tcPr>
            <w:tcW w:w="6237" w:type="dxa"/>
            <w:tcBorders>
              <w:top w:val="single" w:sz="4" w:space="0" w:color="auto"/>
              <w:left w:val="nil"/>
              <w:bottom w:val="single" w:sz="4" w:space="0" w:color="auto"/>
              <w:right w:val="single" w:sz="4" w:space="0" w:color="auto"/>
            </w:tcBorders>
            <w:shd w:val="clear" w:color="auto" w:fill="auto"/>
            <w:vAlign w:val="center"/>
          </w:tcPr>
          <w:p w:rsidR="00BF4834" w:rsidRPr="00BA5D0F" w:rsidRDefault="00BF4834" w:rsidP="00BF4834">
            <w:pPr>
              <w:jc w:val="center"/>
              <w:rPr>
                <w:sz w:val="22"/>
                <w:szCs w:val="22"/>
                <w:lang w:eastAsia="ru-RU"/>
              </w:rPr>
            </w:pPr>
            <w:r w:rsidRPr="00BA5D0F">
              <w:rPr>
                <w:sz w:val="22"/>
                <w:szCs w:val="22"/>
                <w:lang w:eastAsia="ru-RU"/>
              </w:rPr>
              <w:t>к. XIX в.</w:t>
            </w:r>
          </w:p>
        </w:tc>
      </w:tr>
    </w:tbl>
    <w:p w:rsidR="00E23425" w:rsidRPr="00BA5D0F" w:rsidRDefault="00E23425" w:rsidP="009C641C">
      <w:pPr>
        <w:suppressAutoHyphens/>
      </w:pPr>
    </w:p>
    <w:p w:rsidR="00110E61" w:rsidRPr="00BA5D0F" w:rsidRDefault="00110E61" w:rsidP="009C641C">
      <w:pPr>
        <w:suppressAutoHyphens/>
      </w:pPr>
    </w:p>
    <w:tbl>
      <w:tblPr>
        <w:tblW w:w="9521" w:type="dxa"/>
        <w:tblInd w:w="113" w:type="dxa"/>
        <w:tblLook w:val="04A0" w:firstRow="1" w:lastRow="0" w:firstColumn="1" w:lastColumn="0" w:noHBand="0" w:noVBand="1"/>
      </w:tblPr>
      <w:tblGrid>
        <w:gridCol w:w="820"/>
        <w:gridCol w:w="2464"/>
        <w:gridCol w:w="6237"/>
      </w:tblGrid>
      <w:tr w:rsidR="007C68DB" w:rsidRPr="00BA5D0F" w:rsidTr="000139C1">
        <w:trPr>
          <w:trHeight w:val="285"/>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8DB" w:rsidRPr="00BA5D0F" w:rsidRDefault="007C68DB" w:rsidP="00D84D36">
            <w:pPr>
              <w:jc w:val="center"/>
              <w:rPr>
                <w:b/>
                <w:bCs/>
                <w:sz w:val="22"/>
                <w:szCs w:val="22"/>
                <w:lang w:eastAsia="ru-RU"/>
              </w:rPr>
            </w:pPr>
            <w:r w:rsidRPr="00BA5D0F">
              <w:rPr>
                <w:b/>
                <w:bCs/>
                <w:sz w:val="22"/>
                <w:szCs w:val="22"/>
                <w:lang w:eastAsia="ru-RU"/>
              </w:rPr>
              <w:t>№ п/п</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rsidR="007C68DB" w:rsidRPr="00BA5D0F" w:rsidRDefault="007C68DB" w:rsidP="00D84D36">
            <w:pPr>
              <w:jc w:val="center"/>
              <w:rPr>
                <w:b/>
                <w:bCs/>
                <w:sz w:val="22"/>
                <w:szCs w:val="22"/>
                <w:lang w:eastAsia="ru-RU"/>
              </w:rPr>
            </w:pPr>
            <w:r w:rsidRPr="00BA5D0F">
              <w:rPr>
                <w:b/>
                <w:bCs/>
                <w:sz w:val="22"/>
                <w:szCs w:val="22"/>
                <w:lang w:eastAsia="ru-RU"/>
              </w:rPr>
              <w:t>Параметр</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7C68DB" w:rsidRPr="00BA5D0F" w:rsidRDefault="007C68DB" w:rsidP="00D84D36">
            <w:pPr>
              <w:jc w:val="center"/>
              <w:rPr>
                <w:b/>
                <w:bCs/>
                <w:sz w:val="22"/>
                <w:szCs w:val="22"/>
                <w:lang w:eastAsia="ru-RU"/>
              </w:rPr>
            </w:pPr>
            <w:r w:rsidRPr="00BA5D0F">
              <w:rPr>
                <w:b/>
                <w:bCs/>
                <w:sz w:val="22"/>
                <w:szCs w:val="22"/>
                <w:lang w:eastAsia="ru-RU"/>
              </w:rPr>
              <w:t xml:space="preserve">Сведения об объекте </w:t>
            </w:r>
          </w:p>
        </w:tc>
      </w:tr>
      <w:tr w:rsidR="007C68DB" w:rsidRPr="00BA5D0F" w:rsidTr="000139C1">
        <w:trPr>
          <w:trHeight w:hRule="exact" w:val="284"/>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7C68DB" w:rsidRPr="00BA5D0F" w:rsidRDefault="007C68DB" w:rsidP="00D84D36">
            <w:pPr>
              <w:jc w:val="center"/>
              <w:rPr>
                <w:sz w:val="22"/>
                <w:szCs w:val="22"/>
                <w:lang w:eastAsia="ru-RU"/>
              </w:rPr>
            </w:pPr>
            <w:r w:rsidRPr="00BA5D0F">
              <w:rPr>
                <w:sz w:val="22"/>
                <w:szCs w:val="22"/>
                <w:lang w:eastAsia="ru-RU"/>
              </w:rPr>
              <w:t>1</w:t>
            </w:r>
          </w:p>
        </w:tc>
        <w:tc>
          <w:tcPr>
            <w:tcW w:w="2464" w:type="dxa"/>
            <w:tcBorders>
              <w:top w:val="nil"/>
              <w:left w:val="nil"/>
              <w:bottom w:val="single" w:sz="4" w:space="0" w:color="auto"/>
              <w:right w:val="single" w:sz="4" w:space="0" w:color="auto"/>
            </w:tcBorders>
            <w:shd w:val="clear" w:color="auto" w:fill="auto"/>
            <w:vAlign w:val="center"/>
            <w:hideMark/>
          </w:tcPr>
          <w:p w:rsidR="007C68DB" w:rsidRPr="00BA5D0F" w:rsidRDefault="007C68DB" w:rsidP="00D84D36">
            <w:pPr>
              <w:jc w:val="left"/>
              <w:rPr>
                <w:sz w:val="22"/>
                <w:szCs w:val="22"/>
                <w:lang w:eastAsia="ru-RU"/>
              </w:rPr>
            </w:pPr>
            <w:r w:rsidRPr="00BA5D0F">
              <w:rPr>
                <w:sz w:val="22"/>
                <w:szCs w:val="22"/>
                <w:lang w:eastAsia="ru-RU"/>
              </w:rPr>
              <w:t xml:space="preserve">Объект </w:t>
            </w:r>
          </w:p>
        </w:tc>
        <w:tc>
          <w:tcPr>
            <w:tcW w:w="6237" w:type="dxa"/>
            <w:tcBorders>
              <w:top w:val="nil"/>
              <w:left w:val="nil"/>
              <w:bottom w:val="single" w:sz="4" w:space="0" w:color="auto"/>
              <w:right w:val="single" w:sz="4" w:space="0" w:color="auto"/>
            </w:tcBorders>
            <w:shd w:val="clear" w:color="auto" w:fill="auto"/>
            <w:vAlign w:val="center"/>
          </w:tcPr>
          <w:p w:rsidR="007C68DB" w:rsidRPr="00BA5D0F" w:rsidRDefault="007C68DB" w:rsidP="00D84D36">
            <w:pPr>
              <w:jc w:val="center"/>
              <w:rPr>
                <w:sz w:val="22"/>
                <w:szCs w:val="22"/>
                <w:lang w:eastAsia="ru-RU"/>
              </w:rPr>
            </w:pPr>
            <w:r w:rsidRPr="00BA5D0F">
              <w:rPr>
                <w:sz w:val="22"/>
                <w:szCs w:val="22"/>
                <w:lang w:eastAsia="ru-RU"/>
              </w:rPr>
              <w:t>Поселение Малые Ирдяги («пункт № 22»)</w:t>
            </w:r>
          </w:p>
        </w:tc>
      </w:tr>
      <w:tr w:rsidR="007C68DB" w:rsidRPr="00BA5D0F" w:rsidTr="000139C1">
        <w:trPr>
          <w:trHeight w:hRule="exact" w:val="567"/>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7C68DB" w:rsidRPr="00BA5D0F" w:rsidRDefault="007C68DB" w:rsidP="00D84D36">
            <w:pPr>
              <w:jc w:val="center"/>
              <w:rPr>
                <w:sz w:val="22"/>
                <w:szCs w:val="22"/>
                <w:lang w:eastAsia="ru-RU"/>
              </w:rPr>
            </w:pPr>
            <w:r w:rsidRPr="00BA5D0F">
              <w:rPr>
                <w:sz w:val="22"/>
                <w:szCs w:val="22"/>
                <w:lang w:eastAsia="ru-RU"/>
              </w:rPr>
              <w:t>2</w:t>
            </w:r>
          </w:p>
        </w:tc>
        <w:tc>
          <w:tcPr>
            <w:tcW w:w="2464" w:type="dxa"/>
            <w:tcBorders>
              <w:top w:val="nil"/>
              <w:left w:val="nil"/>
              <w:bottom w:val="single" w:sz="4" w:space="0" w:color="auto"/>
              <w:right w:val="single" w:sz="4" w:space="0" w:color="auto"/>
            </w:tcBorders>
            <w:shd w:val="clear" w:color="auto" w:fill="auto"/>
            <w:vAlign w:val="center"/>
            <w:hideMark/>
          </w:tcPr>
          <w:p w:rsidR="007C68DB" w:rsidRPr="00BA5D0F" w:rsidRDefault="007C68DB" w:rsidP="00D84D36">
            <w:pPr>
              <w:jc w:val="left"/>
              <w:rPr>
                <w:sz w:val="22"/>
                <w:szCs w:val="22"/>
                <w:lang w:eastAsia="ru-RU"/>
              </w:rPr>
            </w:pPr>
            <w:r w:rsidRPr="00BA5D0F">
              <w:rPr>
                <w:sz w:val="22"/>
                <w:szCs w:val="22"/>
                <w:lang w:eastAsia="ru-RU"/>
              </w:rPr>
              <w:t>Муниципальное образование</w:t>
            </w:r>
          </w:p>
        </w:tc>
        <w:tc>
          <w:tcPr>
            <w:tcW w:w="6237" w:type="dxa"/>
            <w:tcBorders>
              <w:top w:val="nil"/>
              <w:left w:val="nil"/>
              <w:bottom w:val="single" w:sz="4" w:space="0" w:color="auto"/>
              <w:right w:val="single" w:sz="4" w:space="0" w:color="auto"/>
            </w:tcBorders>
            <w:shd w:val="clear" w:color="auto" w:fill="auto"/>
            <w:vAlign w:val="center"/>
            <w:hideMark/>
          </w:tcPr>
          <w:p w:rsidR="007C68DB" w:rsidRPr="00BA5D0F" w:rsidRDefault="007C68DB" w:rsidP="00D84D36">
            <w:pPr>
              <w:jc w:val="center"/>
              <w:rPr>
                <w:sz w:val="22"/>
                <w:szCs w:val="22"/>
                <w:lang w:eastAsia="ru-RU"/>
              </w:rPr>
            </w:pPr>
            <w:r w:rsidRPr="00BA5D0F">
              <w:rPr>
                <w:sz w:val="22"/>
                <w:szCs w:val="22"/>
                <w:lang w:eastAsia="ru-RU"/>
              </w:rPr>
              <w:t>Челябинская область, Аргаяшский район, Кузнецкое сельское поселение</w:t>
            </w:r>
          </w:p>
        </w:tc>
      </w:tr>
      <w:tr w:rsidR="007C68DB" w:rsidRPr="00BA5D0F" w:rsidTr="000139C1">
        <w:trPr>
          <w:trHeight w:hRule="exact" w:val="567"/>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7C68DB" w:rsidRPr="00BA5D0F" w:rsidRDefault="007C68DB" w:rsidP="00D84D36">
            <w:pPr>
              <w:jc w:val="center"/>
              <w:rPr>
                <w:sz w:val="22"/>
                <w:szCs w:val="22"/>
                <w:lang w:eastAsia="ru-RU"/>
              </w:rPr>
            </w:pPr>
            <w:r w:rsidRPr="00BA5D0F">
              <w:rPr>
                <w:sz w:val="22"/>
                <w:szCs w:val="22"/>
                <w:lang w:eastAsia="ru-RU"/>
              </w:rPr>
              <w:t>3</w:t>
            </w:r>
          </w:p>
        </w:tc>
        <w:tc>
          <w:tcPr>
            <w:tcW w:w="2464" w:type="dxa"/>
            <w:tcBorders>
              <w:top w:val="nil"/>
              <w:left w:val="nil"/>
              <w:bottom w:val="single" w:sz="4" w:space="0" w:color="auto"/>
              <w:right w:val="single" w:sz="4" w:space="0" w:color="auto"/>
            </w:tcBorders>
            <w:shd w:val="clear" w:color="auto" w:fill="auto"/>
            <w:vAlign w:val="center"/>
            <w:hideMark/>
          </w:tcPr>
          <w:p w:rsidR="007C68DB" w:rsidRPr="00BA5D0F" w:rsidRDefault="007C68DB" w:rsidP="00D84D36">
            <w:pPr>
              <w:jc w:val="left"/>
              <w:rPr>
                <w:sz w:val="22"/>
                <w:szCs w:val="22"/>
                <w:lang w:eastAsia="ru-RU"/>
              </w:rPr>
            </w:pPr>
            <w:r w:rsidRPr="00BA5D0F">
              <w:rPr>
                <w:sz w:val="22"/>
                <w:szCs w:val="22"/>
                <w:lang w:eastAsia="ru-RU"/>
              </w:rPr>
              <w:t>Сведения о местонахождении</w:t>
            </w:r>
          </w:p>
        </w:tc>
        <w:tc>
          <w:tcPr>
            <w:tcW w:w="6237" w:type="dxa"/>
            <w:tcBorders>
              <w:top w:val="nil"/>
              <w:left w:val="nil"/>
              <w:bottom w:val="single" w:sz="4" w:space="0" w:color="auto"/>
              <w:right w:val="single" w:sz="4" w:space="0" w:color="auto"/>
            </w:tcBorders>
            <w:shd w:val="clear" w:color="auto" w:fill="auto"/>
            <w:vAlign w:val="center"/>
          </w:tcPr>
          <w:p w:rsidR="007C68DB" w:rsidRPr="00BA5D0F" w:rsidRDefault="007C68DB" w:rsidP="00D84D36">
            <w:pPr>
              <w:jc w:val="center"/>
              <w:rPr>
                <w:sz w:val="22"/>
                <w:szCs w:val="22"/>
                <w:lang w:eastAsia="ru-RU"/>
              </w:rPr>
            </w:pPr>
            <w:r w:rsidRPr="00BA5D0F">
              <w:rPr>
                <w:sz w:val="22"/>
                <w:szCs w:val="22"/>
                <w:lang w:eastAsia="ru-RU"/>
              </w:rPr>
              <w:t>На южном берегу оз. Малые Ирдяги, у с. Губернское, напротив центрального спуска от села к озеру.</w:t>
            </w:r>
          </w:p>
        </w:tc>
      </w:tr>
      <w:tr w:rsidR="007C68DB" w:rsidRPr="00BA5D0F" w:rsidTr="000139C1">
        <w:trPr>
          <w:trHeight w:hRule="exact" w:val="284"/>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7C68DB" w:rsidRPr="00BA5D0F" w:rsidRDefault="007C68DB" w:rsidP="00D84D36">
            <w:pPr>
              <w:jc w:val="center"/>
              <w:rPr>
                <w:sz w:val="22"/>
                <w:szCs w:val="22"/>
                <w:lang w:eastAsia="ru-RU"/>
              </w:rPr>
            </w:pPr>
            <w:r w:rsidRPr="00BA5D0F">
              <w:rPr>
                <w:sz w:val="22"/>
                <w:szCs w:val="22"/>
                <w:lang w:eastAsia="ru-RU"/>
              </w:rPr>
              <w:t>4</w:t>
            </w:r>
          </w:p>
        </w:tc>
        <w:tc>
          <w:tcPr>
            <w:tcW w:w="2464" w:type="dxa"/>
            <w:tcBorders>
              <w:top w:val="nil"/>
              <w:left w:val="nil"/>
              <w:bottom w:val="single" w:sz="4" w:space="0" w:color="auto"/>
              <w:right w:val="single" w:sz="4" w:space="0" w:color="auto"/>
            </w:tcBorders>
            <w:shd w:val="clear" w:color="auto" w:fill="auto"/>
            <w:vAlign w:val="center"/>
            <w:hideMark/>
          </w:tcPr>
          <w:p w:rsidR="007C68DB" w:rsidRPr="00BA5D0F" w:rsidRDefault="007C68DB" w:rsidP="00D84D36">
            <w:pPr>
              <w:jc w:val="left"/>
              <w:rPr>
                <w:sz w:val="22"/>
                <w:szCs w:val="22"/>
                <w:lang w:eastAsia="ru-RU"/>
              </w:rPr>
            </w:pPr>
            <w:r w:rsidRPr="00BA5D0F">
              <w:rPr>
                <w:sz w:val="22"/>
                <w:szCs w:val="22"/>
                <w:lang w:eastAsia="ru-RU"/>
              </w:rPr>
              <w:t xml:space="preserve">Вид объекта </w:t>
            </w:r>
          </w:p>
        </w:tc>
        <w:tc>
          <w:tcPr>
            <w:tcW w:w="6237" w:type="dxa"/>
            <w:tcBorders>
              <w:top w:val="nil"/>
              <w:left w:val="nil"/>
              <w:bottom w:val="single" w:sz="4" w:space="0" w:color="auto"/>
              <w:right w:val="single" w:sz="4" w:space="0" w:color="auto"/>
            </w:tcBorders>
            <w:shd w:val="clear" w:color="auto" w:fill="auto"/>
            <w:vAlign w:val="center"/>
            <w:hideMark/>
          </w:tcPr>
          <w:p w:rsidR="007C68DB" w:rsidRPr="00BA5D0F" w:rsidRDefault="007C68DB" w:rsidP="00D84D36">
            <w:pPr>
              <w:jc w:val="center"/>
              <w:rPr>
                <w:sz w:val="22"/>
                <w:szCs w:val="22"/>
                <w:lang w:eastAsia="ru-RU"/>
              </w:rPr>
            </w:pPr>
            <w:r w:rsidRPr="00BA5D0F">
              <w:rPr>
                <w:sz w:val="22"/>
                <w:szCs w:val="22"/>
                <w:lang w:eastAsia="ru-RU"/>
              </w:rPr>
              <w:t>Памятник</w:t>
            </w:r>
          </w:p>
        </w:tc>
      </w:tr>
      <w:tr w:rsidR="007C68DB" w:rsidRPr="00BA5D0F" w:rsidTr="000139C1">
        <w:trPr>
          <w:trHeight w:hRule="exact" w:val="567"/>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7C68DB" w:rsidRPr="00BA5D0F" w:rsidRDefault="007C68DB" w:rsidP="00D84D36">
            <w:pPr>
              <w:jc w:val="center"/>
              <w:rPr>
                <w:sz w:val="22"/>
                <w:szCs w:val="22"/>
                <w:lang w:eastAsia="ru-RU"/>
              </w:rPr>
            </w:pPr>
            <w:r w:rsidRPr="00BA5D0F">
              <w:rPr>
                <w:sz w:val="22"/>
                <w:szCs w:val="22"/>
                <w:lang w:eastAsia="ru-RU"/>
              </w:rPr>
              <w:t>5</w:t>
            </w:r>
          </w:p>
        </w:tc>
        <w:tc>
          <w:tcPr>
            <w:tcW w:w="2464" w:type="dxa"/>
            <w:tcBorders>
              <w:top w:val="nil"/>
              <w:left w:val="nil"/>
              <w:bottom w:val="single" w:sz="4" w:space="0" w:color="auto"/>
              <w:right w:val="single" w:sz="4" w:space="0" w:color="auto"/>
            </w:tcBorders>
            <w:shd w:val="clear" w:color="auto" w:fill="auto"/>
            <w:vAlign w:val="center"/>
            <w:hideMark/>
          </w:tcPr>
          <w:p w:rsidR="007C68DB" w:rsidRPr="00BA5D0F" w:rsidRDefault="007C68DB" w:rsidP="00D84D36">
            <w:pPr>
              <w:jc w:val="left"/>
              <w:rPr>
                <w:sz w:val="22"/>
                <w:szCs w:val="22"/>
                <w:lang w:eastAsia="ru-RU"/>
              </w:rPr>
            </w:pPr>
            <w:r w:rsidRPr="00BA5D0F">
              <w:rPr>
                <w:sz w:val="22"/>
                <w:szCs w:val="22"/>
                <w:lang w:eastAsia="ru-RU"/>
              </w:rPr>
              <w:t xml:space="preserve">Общая видовая принадлежность </w:t>
            </w:r>
          </w:p>
        </w:tc>
        <w:tc>
          <w:tcPr>
            <w:tcW w:w="6237" w:type="dxa"/>
            <w:tcBorders>
              <w:top w:val="nil"/>
              <w:left w:val="nil"/>
              <w:bottom w:val="single" w:sz="4" w:space="0" w:color="auto"/>
              <w:right w:val="single" w:sz="4" w:space="0" w:color="auto"/>
            </w:tcBorders>
            <w:shd w:val="clear" w:color="auto" w:fill="auto"/>
            <w:vAlign w:val="center"/>
            <w:hideMark/>
          </w:tcPr>
          <w:p w:rsidR="007C68DB" w:rsidRPr="00BA5D0F" w:rsidRDefault="007C68DB" w:rsidP="007C68DB">
            <w:pPr>
              <w:jc w:val="center"/>
              <w:rPr>
                <w:sz w:val="22"/>
                <w:szCs w:val="22"/>
                <w:lang w:eastAsia="ru-RU"/>
              </w:rPr>
            </w:pPr>
            <w:r w:rsidRPr="00BA5D0F">
              <w:rPr>
                <w:sz w:val="22"/>
                <w:szCs w:val="22"/>
                <w:lang w:eastAsia="ru-RU"/>
              </w:rPr>
              <w:t>Памятник археологии</w:t>
            </w:r>
          </w:p>
        </w:tc>
      </w:tr>
      <w:tr w:rsidR="007C68DB" w:rsidRPr="00BA5D0F" w:rsidTr="000139C1">
        <w:trPr>
          <w:trHeight w:hRule="exact" w:val="284"/>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7C68DB" w:rsidRPr="00BA5D0F" w:rsidRDefault="007C68DB" w:rsidP="00D84D36">
            <w:pPr>
              <w:jc w:val="center"/>
              <w:rPr>
                <w:sz w:val="22"/>
                <w:szCs w:val="22"/>
                <w:lang w:eastAsia="ru-RU"/>
              </w:rPr>
            </w:pPr>
            <w:r w:rsidRPr="00BA5D0F">
              <w:rPr>
                <w:sz w:val="22"/>
                <w:szCs w:val="22"/>
                <w:lang w:eastAsia="ru-RU"/>
              </w:rPr>
              <w:t>6</w:t>
            </w:r>
          </w:p>
        </w:tc>
        <w:tc>
          <w:tcPr>
            <w:tcW w:w="2464" w:type="dxa"/>
            <w:tcBorders>
              <w:top w:val="single" w:sz="4" w:space="0" w:color="auto"/>
              <w:left w:val="nil"/>
              <w:bottom w:val="single" w:sz="4" w:space="0" w:color="auto"/>
              <w:right w:val="single" w:sz="4" w:space="0" w:color="auto"/>
            </w:tcBorders>
            <w:shd w:val="clear" w:color="auto" w:fill="auto"/>
            <w:vAlign w:val="center"/>
          </w:tcPr>
          <w:p w:rsidR="007C68DB" w:rsidRPr="00BA5D0F" w:rsidRDefault="007C68DB" w:rsidP="00D84D36">
            <w:pPr>
              <w:jc w:val="left"/>
              <w:rPr>
                <w:sz w:val="22"/>
                <w:szCs w:val="22"/>
                <w:lang w:eastAsia="ru-RU"/>
              </w:rPr>
            </w:pPr>
            <w:r w:rsidRPr="00BA5D0F">
              <w:rPr>
                <w:sz w:val="22"/>
                <w:szCs w:val="22"/>
                <w:lang w:eastAsia="ru-RU"/>
              </w:rPr>
              <w:t xml:space="preserve">Дата создания объекта </w:t>
            </w:r>
          </w:p>
        </w:tc>
        <w:tc>
          <w:tcPr>
            <w:tcW w:w="6237" w:type="dxa"/>
            <w:tcBorders>
              <w:top w:val="single" w:sz="4" w:space="0" w:color="auto"/>
              <w:left w:val="nil"/>
              <w:bottom w:val="single" w:sz="4" w:space="0" w:color="auto"/>
              <w:right w:val="single" w:sz="4" w:space="0" w:color="auto"/>
            </w:tcBorders>
            <w:shd w:val="clear" w:color="auto" w:fill="auto"/>
            <w:vAlign w:val="center"/>
          </w:tcPr>
          <w:p w:rsidR="007C68DB" w:rsidRPr="00BA5D0F" w:rsidRDefault="007C68DB" w:rsidP="00D84D36">
            <w:pPr>
              <w:jc w:val="center"/>
              <w:rPr>
                <w:sz w:val="22"/>
                <w:szCs w:val="22"/>
                <w:lang w:eastAsia="ru-RU"/>
              </w:rPr>
            </w:pPr>
            <w:r w:rsidRPr="00BA5D0F">
              <w:rPr>
                <w:sz w:val="22"/>
                <w:szCs w:val="22"/>
                <w:lang w:eastAsia="ru-RU"/>
              </w:rPr>
              <w:t>Эпоха бронзы</w:t>
            </w:r>
          </w:p>
        </w:tc>
      </w:tr>
    </w:tbl>
    <w:p w:rsidR="009C605C" w:rsidRPr="00BA5D0F" w:rsidRDefault="009C605C" w:rsidP="00110E61"/>
    <w:p w:rsidR="007C68DB" w:rsidRPr="00BA5D0F" w:rsidRDefault="007C68DB" w:rsidP="00110E61"/>
    <w:tbl>
      <w:tblPr>
        <w:tblW w:w="9521" w:type="dxa"/>
        <w:tblInd w:w="113" w:type="dxa"/>
        <w:tblLook w:val="04A0" w:firstRow="1" w:lastRow="0" w:firstColumn="1" w:lastColumn="0" w:noHBand="0" w:noVBand="1"/>
      </w:tblPr>
      <w:tblGrid>
        <w:gridCol w:w="820"/>
        <w:gridCol w:w="2464"/>
        <w:gridCol w:w="6237"/>
      </w:tblGrid>
      <w:tr w:rsidR="007C68DB" w:rsidRPr="00BA5D0F" w:rsidTr="000139C1">
        <w:trPr>
          <w:trHeight w:val="285"/>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8DB" w:rsidRPr="00BA5D0F" w:rsidRDefault="007C68DB" w:rsidP="00D84D36">
            <w:pPr>
              <w:jc w:val="center"/>
              <w:rPr>
                <w:b/>
                <w:bCs/>
                <w:sz w:val="22"/>
                <w:szCs w:val="22"/>
                <w:lang w:eastAsia="ru-RU"/>
              </w:rPr>
            </w:pPr>
            <w:r w:rsidRPr="00BA5D0F">
              <w:rPr>
                <w:b/>
                <w:bCs/>
                <w:sz w:val="22"/>
                <w:szCs w:val="22"/>
                <w:lang w:eastAsia="ru-RU"/>
              </w:rPr>
              <w:t>№ п/п</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rsidR="007C68DB" w:rsidRPr="00BA5D0F" w:rsidRDefault="007C68DB" w:rsidP="00D84D36">
            <w:pPr>
              <w:jc w:val="center"/>
              <w:rPr>
                <w:b/>
                <w:bCs/>
                <w:sz w:val="22"/>
                <w:szCs w:val="22"/>
                <w:lang w:eastAsia="ru-RU"/>
              </w:rPr>
            </w:pPr>
            <w:r w:rsidRPr="00BA5D0F">
              <w:rPr>
                <w:b/>
                <w:bCs/>
                <w:sz w:val="22"/>
                <w:szCs w:val="22"/>
                <w:lang w:eastAsia="ru-RU"/>
              </w:rPr>
              <w:t>Параметр</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7C68DB" w:rsidRPr="00BA5D0F" w:rsidRDefault="007C68DB" w:rsidP="00D84D36">
            <w:pPr>
              <w:jc w:val="center"/>
              <w:rPr>
                <w:b/>
                <w:bCs/>
                <w:sz w:val="22"/>
                <w:szCs w:val="22"/>
                <w:lang w:eastAsia="ru-RU"/>
              </w:rPr>
            </w:pPr>
            <w:r w:rsidRPr="00BA5D0F">
              <w:rPr>
                <w:b/>
                <w:bCs/>
                <w:sz w:val="22"/>
                <w:szCs w:val="22"/>
                <w:lang w:eastAsia="ru-RU"/>
              </w:rPr>
              <w:t xml:space="preserve">Сведения об объекте </w:t>
            </w:r>
          </w:p>
        </w:tc>
      </w:tr>
      <w:tr w:rsidR="007C68DB" w:rsidRPr="00BA5D0F" w:rsidTr="000139C1">
        <w:trPr>
          <w:trHeight w:hRule="exact" w:val="284"/>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7C68DB" w:rsidRPr="00BA5D0F" w:rsidRDefault="007C68DB" w:rsidP="00D84D36">
            <w:pPr>
              <w:jc w:val="center"/>
              <w:rPr>
                <w:sz w:val="22"/>
                <w:szCs w:val="22"/>
                <w:lang w:eastAsia="ru-RU"/>
              </w:rPr>
            </w:pPr>
            <w:r w:rsidRPr="00BA5D0F">
              <w:rPr>
                <w:sz w:val="22"/>
                <w:szCs w:val="22"/>
                <w:lang w:eastAsia="ru-RU"/>
              </w:rPr>
              <w:t>1</w:t>
            </w:r>
          </w:p>
        </w:tc>
        <w:tc>
          <w:tcPr>
            <w:tcW w:w="2464" w:type="dxa"/>
            <w:tcBorders>
              <w:top w:val="nil"/>
              <w:left w:val="nil"/>
              <w:bottom w:val="single" w:sz="4" w:space="0" w:color="auto"/>
              <w:right w:val="single" w:sz="4" w:space="0" w:color="auto"/>
            </w:tcBorders>
            <w:shd w:val="clear" w:color="auto" w:fill="auto"/>
            <w:vAlign w:val="center"/>
            <w:hideMark/>
          </w:tcPr>
          <w:p w:rsidR="007C68DB" w:rsidRPr="00BA5D0F" w:rsidRDefault="007C68DB" w:rsidP="00D84D36">
            <w:pPr>
              <w:jc w:val="left"/>
              <w:rPr>
                <w:sz w:val="22"/>
                <w:szCs w:val="22"/>
                <w:lang w:eastAsia="ru-RU"/>
              </w:rPr>
            </w:pPr>
            <w:r w:rsidRPr="00BA5D0F">
              <w:rPr>
                <w:sz w:val="22"/>
                <w:szCs w:val="22"/>
                <w:lang w:eastAsia="ru-RU"/>
              </w:rPr>
              <w:t xml:space="preserve">Объект </w:t>
            </w:r>
          </w:p>
        </w:tc>
        <w:tc>
          <w:tcPr>
            <w:tcW w:w="6237" w:type="dxa"/>
            <w:tcBorders>
              <w:top w:val="nil"/>
              <w:left w:val="nil"/>
              <w:bottom w:val="single" w:sz="4" w:space="0" w:color="auto"/>
              <w:right w:val="single" w:sz="4" w:space="0" w:color="auto"/>
            </w:tcBorders>
            <w:shd w:val="clear" w:color="auto" w:fill="auto"/>
            <w:vAlign w:val="center"/>
          </w:tcPr>
          <w:p w:rsidR="007C68DB" w:rsidRPr="00BA5D0F" w:rsidRDefault="007C68DB" w:rsidP="00D84D36">
            <w:pPr>
              <w:jc w:val="center"/>
              <w:rPr>
                <w:sz w:val="22"/>
                <w:szCs w:val="22"/>
                <w:lang w:eastAsia="ru-RU"/>
              </w:rPr>
            </w:pPr>
            <w:r w:rsidRPr="00BA5D0F">
              <w:rPr>
                <w:sz w:val="22"/>
                <w:szCs w:val="22"/>
                <w:lang w:eastAsia="ru-RU"/>
              </w:rPr>
              <w:t>Стоянка Пункт № 23</w:t>
            </w:r>
          </w:p>
        </w:tc>
      </w:tr>
      <w:tr w:rsidR="007C68DB" w:rsidRPr="00BA5D0F" w:rsidTr="000139C1">
        <w:trPr>
          <w:trHeight w:hRule="exact" w:val="567"/>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7C68DB" w:rsidRPr="00BA5D0F" w:rsidRDefault="007C68DB" w:rsidP="00D84D36">
            <w:pPr>
              <w:jc w:val="center"/>
              <w:rPr>
                <w:sz w:val="22"/>
                <w:szCs w:val="22"/>
                <w:lang w:eastAsia="ru-RU"/>
              </w:rPr>
            </w:pPr>
            <w:r w:rsidRPr="00BA5D0F">
              <w:rPr>
                <w:sz w:val="22"/>
                <w:szCs w:val="22"/>
                <w:lang w:eastAsia="ru-RU"/>
              </w:rPr>
              <w:t>2</w:t>
            </w:r>
          </w:p>
        </w:tc>
        <w:tc>
          <w:tcPr>
            <w:tcW w:w="2464" w:type="dxa"/>
            <w:tcBorders>
              <w:top w:val="nil"/>
              <w:left w:val="nil"/>
              <w:bottom w:val="single" w:sz="4" w:space="0" w:color="auto"/>
              <w:right w:val="single" w:sz="4" w:space="0" w:color="auto"/>
            </w:tcBorders>
            <w:shd w:val="clear" w:color="auto" w:fill="auto"/>
            <w:vAlign w:val="center"/>
            <w:hideMark/>
          </w:tcPr>
          <w:p w:rsidR="007C68DB" w:rsidRPr="00BA5D0F" w:rsidRDefault="007C68DB" w:rsidP="00D84D36">
            <w:pPr>
              <w:jc w:val="left"/>
              <w:rPr>
                <w:sz w:val="22"/>
                <w:szCs w:val="22"/>
                <w:lang w:eastAsia="ru-RU"/>
              </w:rPr>
            </w:pPr>
            <w:r w:rsidRPr="00BA5D0F">
              <w:rPr>
                <w:sz w:val="22"/>
                <w:szCs w:val="22"/>
                <w:lang w:eastAsia="ru-RU"/>
              </w:rPr>
              <w:t>Муниципальное образование</w:t>
            </w:r>
          </w:p>
        </w:tc>
        <w:tc>
          <w:tcPr>
            <w:tcW w:w="6237" w:type="dxa"/>
            <w:tcBorders>
              <w:top w:val="nil"/>
              <w:left w:val="nil"/>
              <w:bottom w:val="single" w:sz="4" w:space="0" w:color="auto"/>
              <w:right w:val="single" w:sz="4" w:space="0" w:color="auto"/>
            </w:tcBorders>
            <w:shd w:val="clear" w:color="auto" w:fill="auto"/>
            <w:vAlign w:val="center"/>
            <w:hideMark/>
          </w:tcPr>
          <w:p w:rsidR="007C68DB" w:rsidRPr="00BA5D0F" w:rsidRDefault="007C68DB" w:rsidP="00D84D36">
            <w:pPr>
              <w:jc w:val="center"/>
              <w:rPr>
                <w:sz w:val="22"/>
                <w:szCs w:val="22"/>
                <w:lang w:eastAsia="ru-RU"/>
              </w:rPr>
            </w:pPr>
            <w:r w:rsidRPr="00BA5D0F">
              <w:rPr>
                <w:sz w:val="22"/>
                <w:szCs w:val="22"/>
                <w:lang w:eastAsia="ru-RU"/>
              </w:rPr>
              <w:t>Челябинская область, Аргаяшский район, Кузнецкое сельское поселение</w:t>
            </w:r>
          </w:p>
        </w:tc>
      </w:tr>
      <w:tr w:rsidR="007C68DB" w:rsidRPr="00BA5D0F" w:rsidTr="000139C1">
        <w:trPr>
          <w:trHeight w:hRule="exact" w:val="851"/>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7C68DB" w:rsidRPr="00BA5D0F" w:rsidRDefault="007C68DB" w:rsidP="00D84D36">
            <w:pPr>
              <w:jc w:val="center"/>
              <w:rPr>
                <w:sz w:val="22"/>
                <w:szCs w:val="22"/>
                <w:lang w:eastAsia="ru-RU"/>
              </w:rPr>
            </w:pPr>
            <w:r w:rsidRPr="00BA5D0F">
              <w:rPr>
                <w:sz w:val="22"/>
                <w:szCs w:val="22"/>
                <w:lang w:eastAsia="ru-RU"/>
              </w:rPr>
              <w:t>3</w:t>
            </w:r>
          </w:p>
        </w:tc>
        <w:tc>
          <w:tcPr>
            <w:tcW w:w="2464" w:type="dxa"/>
            <w:tcBorders>
              <w:top w:val="nil"/>
              <w:left w:val="nil"/>
              <w:bottom w:val="single" w:sz="4" w:space="0" w:color="auto"/>
              <w:right w:val="single" w:sz="4" w:space="0" w:color="auto"/>
            </w:tcBorders>
            <w:shd w:val="clear" w:color="auto" w:fill="auto"/>
            <w:vAlign w:val="center"/>
            <w:hideMark/>
          </w:tcPr>
          <w:p w:rsidR="007C68DB" w:rsidRPr="00BA5D0F" w:rsidRDefault="007C68DB" w:rsidP="00D84D36">
            <w:pPr>
              <w:jc w:val="left"/>
              <w:rPr>
                <w:sz w:val="22"/>
                <w:szCs w:val="22"/>
                <w:lang w:eastAsia="ru-RU"/>
              </w:rPr>
            </w:pPr>
            <w:r w:rsidRPr="00BA5D0F">
              <w:rPr>
                <w:sz w:val="22"/>
                <w:szCs w:val="22"/>
                <w:lang w:eastAsia="ru-RU"/>
              </w:rPr>
              <w:t>Сведения о местонахождении</w:t>
            </w:r>
          </w:p>
        </w:tc>
        <w:tc>
          <w:tcPr>
            <w:tcW w:w="6237" w:type="dxa"/>
            <w:tcBorders>
              <w:top w:val="nil"/>
              <w:left w:val="nil"/>
              <w:bottom w:val="single" w:sz="4" w:space="0" w:color="auto"/>
              <w:right w:val="single" w:sz="4" w:space="0" w:color="auto"/>
            </w:tcBorders>
            <w:shd w:val="clear" w:color="auto" w:fill="auto"/>
            <w:vAlign w:val="center"/>
          </w:tcPr>
          <w:p w:rsidR="007C68DB" w:rsidRPr="00BA5D0F" w:rsidRDefault="007C68DB" w:rsidP="00D84D36">
            <w:pPr>
              <w:jc w:val="center"/>
              <w:rPr>
                <w:sz w:val="22"/>
                <w:szCs w:val="22"/>
                <w:lang w:eastAsia="ru-RU"/>
              </w:rPr>
            </w:pPr>
            <w:r w:rsidRPr="00BA5D0F">
              <w:rPr>
                <w:sz w:val="22"/>
                <w:szCs w:val="22"/>
                <w:lang w:eastAsia="ru-RU"/>
              </w:rPr>
              <w:t>Северо-восточный берег оз. Малые Ирдяги, в 1 км от западной окраины с. Кузнецкое.</w:t>
            </w:r>
          </w:p>
        </w:tc>
      </w:tr>
      <w:tr w:rsidR="007C68DB" w:rsidRPr="00BA5D0F" w:rsidTr="000139C1">
        <w:trPr>
          <w:trHeight w:hRule="exact" w:val="284"/>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7C68DB" w:rsidRPr="00BA5D0F" w:rsidRDefault="007C68DB" w:rsidP="00D84D36">
            <w:pPr>
              <w:jc w:val="center"/>
              <w:rPr>
                <w:sz w:val="22"/>
                <w:szCs w:val="22"/>
                <w:lang w:eastAsia="ru-RU"/>
              </w:rPr>
            </w:pPr>
            <w:r w:rsidRPr="00BA5D0F">
              <w:rPr>
                <w:sz w:val="22"/>
                <w:szCs w:val="22"/>
                <w:lang w:eastAsia="ru-RU"/>
              </w:rPr>
              <w:t>4</w:t>
            </w:r>
          </w:p>
        </w:tc>
        <w:tc>
          <w:tcPr>
            <w:tcW w:w="2464" w:type="dxa"/>
            <w:tcBorders>
              <w:top w:val="nil"/>
              <w:left w:val="nil"/>
              <w:bottom w:val="single" w:sz="4" w:space="0" w:color="auto"/>
              <w:right w:val="single" w:sz="4" w:space="0" w:color="auto"/>
            </w:tcBorders>
            <w:shd w:val="clear" w:color="auto" w:fill="auto"/>
            <w:vAlign w:val="center"/>
            <w:hideMark/>
          </w:tcPr>
          <w:p w:rsidR="007C68DB" w:rsidRPr="00BA5D0F" w:rsidRDefault="007C68DB" w:rsidP="00D84D36">
            <w:pPr>
              <w:jc w:val="left"/>
              <w:rPr>
                <w:sz w:val="22"/>
                <w:szCs w:val="22"/>
                <w:lang w:eastAsia="ru-RU"/>
              </w:rPr>
            </w:pPr>
            <w:r w:rsidRPr="00BA5D0F">
              <w:rPr>
                <w:sz w:val="22"/>
                <w:szCs w:val="22"/>
                <w:lang w:eastAsia="ru-RU"/>
              </w:rPr>
              <w:t xml:space="preserve">Вид объекта </w:t>
            </w:r>
          </w:p>
        </w:tc>
        <w:tc>
          <w:tcPr>
            <w:tcW w:w="6237" w:type="dxa"/>
            <w:tcBorders>
              <w:top w:val="nil"/>
              <w:left w:val="nil"/>
              <w:bottom w:val="single" w:sz="4" w:space="0" w:color="auto"/>
              <w:right w:val="single" w:sz="4" w:space="0" w:color="auto"/>
            </w:tcBorders>
            <w:shd w:val="clear" w:color="auto" w:fill="auto"/>
            <w:vAlign w:val="center"/>
            <w:hideMark/>
          </w:tcPr>
          <w:p w:rsidR="007C68DB" w:rsidRPr="00BA5D0F" w:rsidRDefault="007C68DB" w:rsidP="00D84D36">
            <w:pPr>
              <w:jc w:val="center"/>
              <w:rPr>
                <w:sz w:val="22"/>
                <w:szCs w:val="22"/>
                <w:lang w:eastAsia="ru-RU"/>
              </w:rPr>
            </w:pPr>
            <w:r w:rsidRPr="00BA5D0F">
              <w:rPr>
                <w:sz w:val="22"/>
                <w:szCs w:val="22"/>
                <w:lang w:eastAsia="ru-RU"/>
              </w:rPr>
              <w:t>Памятник</w:t>
            </w:r>
          </w:p>
        </w:tc>
      </w:tr>
      <w:tr w:rsidR="007C68DB" w:rsidRPr="00BA5D0F" w:rsidTr="000139C1">
        <w:trPr>
          <w:trHeight w:hRule="exact" w:val="567"/>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7C68DB" w:rsidRPr="00BA5D0F" w:rsidRDefault="007C68DB" w:rsidP="00D84D36">
            <w:pPr>
              <w:jc w:val="center"/>
              <w:rPr>
                <w:sz w:val="22"/>
                <w:szCs w:val="22"/>
                <w:lang w:eastAsia="ru-RU"/>
              </w:rPr>
            </w:pPr>
            <w:r w:rsidRPr="00BA5D0F">
              <w:rPr>
                <w:sz w:val="22"/>
                <w:szCs w:val="22"/>
                <w:lang w:eastAsia="ru-RU"/>
              </w:rPr>
              <w:t>5</w:t>
            </w:r>
          </w:p>
        </w:tc>
        <w:tc>
          <w:tcPr>
            <w:tcW w:w="2464" w:type="dxa"/>
            <w:tcBorders>
              <w:top w:val="nil"/>
              <w:left w:val="nil"/>
              <w:bottom w:val="single" w:sz="4" w:space="0" w:color="auto"/>
              <w:right w:val="single" w:sz="4" w:space="0" w:color="auto"/>
            </w:tcBorders>
            <w:shd w:val="clear" w:color="auto" w:fill="auto"/>
            <w:vAlign w:val="center"/>
            <w:hideMark/>
          </w:tcPr>
          <w:p w:rsidR="007C68DB" w:rsidRPr="00BA5D0F" w:rsidRDefault="007C68DB" w:rsidP="00D84D36">
            <w:pPr>
              <w:jc w:val="left"/>
              <w:rPr>
                <w:sz w:val="22"/>
                <w:szCs w:val="22"/>
                <w:lang w:eastAsia="ru-RU"/>
              </w:rPr>
            </w:pPr>
            <w:r w:rsidRPr="00BA5D0F">
              <w:rPr>
                <w:sz w:val="22"/>
                <w:szCs w:val="22"/>
                <w:lang w:eastAsia="ru-RU"/>
              </w:rPr>
              <w:t xml:space="preserve">Общая видовая принадлежность </w:t>
            </w:r>
          </w:p>
        </w:tc>
        <w:tc>
          <w:tcPr>
            <w:tcW w:w="6237" w:type="dxa"/>
            <w:tcBorders>
              <w:top w:val="nil"/>
              <w:left w:val="nil"/>
              <w:bottom w:val="single" w:sz="4" w:space="0" w:color="auto"/>
              <w:right w:val="single" w:sz="4" w:space="0" w:color="auto"/>
            </w:tcBorders>
            <w:shd w:val="clear" w:color="auto" w:fill="auto"/>
            <w:vAlign w:val="center"/>
            <w:hideMark/>
          </w:tcPr>
          <w:p w:rsidR="007C68DB" w:rsidRPr="00BA5D0F" w:rsidRDefault="007C68DB" w:rsidP="00D84D36">
            <w:pPr>
              <w:jc w:val="center"/>
              <w:rPr>
                <w:sz w:val="22"/>
                <w:szCs w:val="22"/>
                <w:lang w:eastAsia="ru-RU"/>
              </w:rPr>
            </w:pPr>
            <w:r w:rsidRPr="00BA5D0F">
              <w:rPr>
                <w:sz w:val="22"/>
                <w:szCs w:val="22"/>
                <w:lang w:eastAsia="ru-RU"/>
              </w:rPr>
              <w:t>Памятник археологии</w:t>
            </w:r>
          </w:p>
        </w:tc>
      </w:tr>
      <w:tr w:rsidR="007C68DB" w:rsidRPr="00BA5D0F" w:rsidTr="000139C1">
        <w:trPr>
          <w:trHeight w:hRule="exact" w:val="284"/>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7C68DB" w:rsidRPr="00BA5D0F" w:rsidRDefault="007C68DB" w:rsidP="00D84D36">
            <w:pPr>
              <w:jc w:val="center"/>
              <w:rPr>
                <w:sz w:val="22"/>
                <w:szCs w:val="22"/>
                <w:lang w:eastAsia="ru-RU"/>
              </w:rPr>
            </w:pPr>
            <w:r w:rsidRPr="00BA5D0F">
              <w:rPr>
                <w:sz w:val="22"/>
                <w:szCs w:val="22"/>
                <w:lang w:eastAsia="ru-RU"/>
              </w:rPr>
              <w:t>6</w:t>
            </w:r>
          </w:p>
        </w:tc>
        <w:tc>
          <w:tcPr>
            <w:tcW w:w="2464" w:type="dxa"/>
            <w:tcBorders>
              <w:top w:val="single" w:sz="4" w:space="0" w:color="auto"/>
              <w:left w:val="nil"/>
              <w:bottom w:val="single" w:sz="4" w:space="0" w:color="auto"/>
              <w:right w:val="single" w:sz="4" w:space="0" w:color="auto"/>
            </w:tcBorders>
            <w:shd w:val="clear" w:color="auto" w:fill="auto"/>
            <w:vAlign w:val="center"/>
          </w:tcPr>
          <w:p w:rsidR="007C68DB" w:rsidRPr="00BA5D0F" w:rsidRDefault="007C68DB" w:rsidP="00D84D36">
            <w:pPr>
              <w:jc w:val="left"/>
              <w:rPr>
                <w:sz w:val="22"/>
                <w:szCs w:val="22"/>
                <w:lang w:eastAsia="ru-RU"/>
              </w:rPr>
            </w:pPr>
            <w:r w:rsidRPr="00BA5D0F">
              <w:rPr>
                <w:sz w:val="22"/>
                <w:szCs w:val="22"/>
                <w:lang w:eastAsia="ru-RU"/>
              </w:rPr>
              <w:t xml:space="preserve">Дата создания объекта </w:t>
            </w:r>
          </w:p>
        </w:tc>
        <w:tc>
          <w:tcPr>
            <w:tcW w:w="6237" w:type="dxa"/>
            <w:tcBorders>
              <w:top w:val="single" w:sz="4" w:space="0" w:color="auto"/>
              <w:left w:val="nil"/>
              <w:bottom w:val="single" w:sz="4" w:space="0" w:color="auto"/>
              <w:right w:val="single" w:sz="4" w:space="0" w:color="auto"/>
            </w:tcBorders>
            <w:shd w:val="clear" w:color="auto" w:fill="auto"/>
            <w:vAlign w:val="center"/>
          </w:tcPr>
          <w:p w:rsidR="007C68DB" w:rsidRPr="00BA5D0F" w:rsidRDefault="007C68DB" w:rsidP="007C68DB">
            <w:pPr>
              <w:jc w:val="center"/>
              <w:rPr>
                <w:sz w:val="22"/>
                <w:szCs w:val="22"/>
                <w:lang w:eastAsia="ru-RU"/>
              </w:rPr>
            </w:pPr>
            <w:r w:rsidRPr="00BA5D0F">
              <w:rPr>
                <w:sz w:val="22"/>
                <w:szCs w:val="22"/>
                <w:lang w:eastAsia="ru-RU"/>
              </w:rPr>
              <w:t>Эпоха неолита</w:t>
            </w:r>
          </w:p>
        </w:tc>
      </w:tr>
    </w:tbl>
    <w:p w:rsidR="007C68DB" w:rsidRPr="00BA5D0F" w:rsidRDefault="007C68DB" w:rsidP="00110E61"/>
    <w:p w:rsidR="007C68DB" w:rsidRPr="00BA5D0F" w:rsidRDefault="007C68DB">
      <w:r w:rsidRPr="00BA5D0F">
        <w:br w:type="page"/>
      </w:r>
    </w:p>
    <w:tbl>
      <w:tblPr>
        <w:tblW w:w="9521" w:type="dxa"/>
        <w:tblInd w:w="113" w:type="dxa"/>
        <w:tblLook w:val="04A0" w:firstRow="1" w:lastRow="0" w:firstColumn="1" w:lastColumn="0" w:noHBand="0" w:noVBand="1"/>
      </w:tblPr>
      <w:tblGrid>
        <w:gridCol w:w="820"/>
        <w:gridCol w:w="2464"/>
        <w:gridCol w:w="6237"/>
      </w:tblGrid>
      <w:tr w:rsidR="007C68DB" w:rsidRPr="00BA5D0F" w:rsidTr="000139C1">
        <w:trPr>
          <w:trHeight w:val="285"/>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8DB" w:rsidRPr="00BA5D0F" w:rsidRDefault="007C68DB" w:rsidP="00D84D36">
            <w:pPr>
              <w:jc w:val="center"/>
              <w:rPr>
                <w:b/>
                <w:bCs/>
                <w:sz w:val="22"/>
                <w:szCs w:val="22"/>
                <w:lang w:eastAsia="ru-RU"/>
              </w:rPr>
            </w:pPr>
            <w:r w:rsidRPr="00BA5D0F">
              <w:rPr>
                <w:b/>
                <w:bCs/>
                <w:sz w:val="22"/>
                <w:szCs w:val="22"/>
                <w:lang w:eastAsia="ru-RU"/>
              </w:rPr>
              <w:lastRenderedPageBreak/>
              <w:t>№ п/п</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rsidR="007C68DB" w:rsidRPr="00BA5D0F" w:rsidRDefault="007C68DB" w:rsidP="00D84D36">
            <w:pPr>
              <w:jc w:val="center"/>
              <w:rPr>
                <w:b/>
                <w:bCs/>
                <w:sz w:val="22"/>
                <w:szCs w:val="22"/>
                <w:lang w:eastAsia="ru-RU"/>
              </w:rPr>
            </w:pPr>
            <w:r w:rsidRPr="00BA5D0F">
              <w:rPr>
                <w:b/>
                <w:bCs/>
                <w:sz w:val="22"/>
                <w:szCs w:val="22"/>
                <w:lang w:eastAsia="ru-RU"/>
              </w:rPr>
              <w:t>Параметр</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7C68DB" w:rsidRPr="00BA5D0F" w:rsidRDefault="007C68DB" w:rsidP="00D84D36">
            <w:pPr>
              <w:jc w:val="center"/>
              <w:rPr>
                <w:b/>
                <w:bCs/>
                <w:sz w:val="22"/>
                <w:szCs w:val="22"/>
                <w:lang w:eastAsia="ru-RU"/>
              </w:rPr>
            </w:pPr>
            <w:r w:rsidRPr="00BA5D0F">
              <w:rPr>
                <w:b/>
                <w:bCs/>
                <w:sz w:val="22"/>
                <w:szCs w:val="22"/>
                <w:lang w:eastAsia="ru-RU"/>
              </w:rPr>
              <w:t xml:space="preserve">Сведения об объекте </w:t>
            </w:r>
          </w:p>
        </w:tc>
      </w:tr>
      <w:tr w:rsidR="007C68DB" w:rsidRPr="00BA5D0F" w:rsidTr="000139C1">
        <w:trPr>
          <w:trHeight w:hRule="exact" w:val="284"/>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7C68DB" w:rsidRPr="00BA5D0F" w:rsidRDefault="007C68DB" w:rsidP="00D84D36">
            <w:pPr>
              <w:jc w:val="center"/>
              <w:rPr>
                <w:sz w:val="22"/>
                <w:szCs w:val="22"/>
                <w:lang w:eastAsia="ru-RU"/>
              </w:rPr>
            </w:pPr>
            <w:r w:rsidRPr="00BA5D0F">
              <w:rPr>
                <w:sz w:val="22"/>
                <w:szCs w:val="22"/>
                <w:lang w:eastAsia="ru-RU"/>
              </w:rPr>
              <w:t>1</w:t>
            </w:r>
          </w:p>
        </w:tc>
        <w:tc>
          <w:tcPr>
            <w:tcW w:w="2464" w:type="dxa"/>
            <w:tcBorders>
              <w:top w:val="nil"/>
              <w:left w:val="nil"/>
              <w:bottom w:val="single" w:sz="4" w:space="0" w:color="auto"/>
              <w:right w:val="single" w:sz="4" w:space="0" w:color="auto"/>
            </w:tcBorders>
            <w:shd w:val="clear" w:color="auto" w:fill="auto"/>
            <w:vAlign w:val="center"/>
            <w:hideMark/>
          </w:tcPr>
          <w:p w:rsidR="007C68DB" w:rsidRPr="00BA5D0F" w:rsidRDefault="007C68DB" w:rsidP="00D84D36">
            <w:pPr>
              <w:jc w:val="left"/>
              <w:rPr>
                <w:sz w:val="22"/>
                <w:szCs w:val="22"/>
                <w:lang w:eastAsia="ru-RU"/>
              </w:rPr>
            </w:pPr>
            <w:r w:rsidRPr="00BA5D0F">
              <w:rPr>
                <w:sz w:val="22"/>
                <w:szCs w:val="22"/>
                <w:lang w:eastAsia="ru-RU"/>
              </w:rPr>
              <w:t xml:space="preserve">Объект </w:t>
            </w:r>
          </w:p>
        </w:tc>
        <w:tc>
          <w:tcPr>
            <w:tcW w:w="6237" w:type="dxa"/>
            <w:tcBorders>
              <w:top w:val="nil"/>
              <w:left w:val="nil"/>
              <w:bottom w:val="single" w:sz="4" w:space="0" w:color="auto"/>
              <w:right w:val="single" w:sz="4" w:space="0" w:color="auto"/>
            </w:tcBorders>
            <w:shd w:val="clear" w:color="auto" w:fill="auto"/>
            <w:vAlign w:val="center"/>
          </w:tcPr>
          <w:p w:rsidR="007C68DB" w:rsidRPr="00BA5D0F" w:rsidRDefault="007C68DB" w:rsidP="00D84D36">
            <w:pPr>
              <w:jc w:val="center"/>
              <w:rPr>
                <w:sz w:val="22"/>
                <w:szCs w:val="22"/>
                <w:lang w:eastAsia="ru-RU"/>
              </w:rPr>
            </w:pPr>
            <w:r w:rsidRPr="00BA5D0F">
              <w:rPr>
                <w:sz w:val="22"/>
                <w:szCs w:val="22"/>
                <w:lang w:eastAsia="ru-RU"/>
              </w:rPr>
              <w:t>Стоянка Вязовая 1</w:t>
            </w:r>
          </w:p>
        </w:tc>
      </w:tr>
      <w:tr w:rsidR="007C68DB" w:rsidRPr="00BA5D0F" w:rsidTr="000139C1">
        <w:trPr>
          <w:trHeight w:hRule="exact" w:val="567"/>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7C68DB" w:rsidRPr="00BA5D0F" w:rsidRDefault="007C68DB" w:rsidP="00D84D36">
            <w:pPr>
              <w:jc w:val="center"/>
              <w:rPr>
                <w:sz w:val="22"/>
                <w:szCs w:val="22"/>
                <w:lang w:eastAsia="ru-RU"/>
              </w:rPr>
            </w:pPr>
            <w:r w:rsidRPr="00BA5D0F">
              <w:rPr>
                <w:sz w:val="22"/>
                <w:szCs w:val="22"/>
                <w:lang w:eastAsia="ru-RU"/>
              </w:rPr>
              <w:t>2</w:t>
            </w:r>
          </w:p>
        </w:tc>
        <w:tc>
          <w:tcPr>
            <w:tcW w:w="2464" w:type="dxa"/>
            <w:tcBorders>
              <w:top w:val="nil"/>
              <w:left w:val="nil"/>
              <w:bottom w:val="single" w:sz="4" w:space="0" w:color="auto"/>
              <w:right w:val="single" w:sz="4" w:space="0" w:color="auto"/>
            </w:tcBorders>
            <w:shd w:val="clear" w:color="auto" w:fill="auto"/>
            <w:vAlign w:val="center"/>
            <w:hideMark/>
          </w:tcPr>
          <w:p w:rsidR="007C68DB" w:rsidRPr="00BA5D0F" w:rsidRDefault="007C68DB" w:rsidP="00D84D36">
            <w:pPr>
              <w:jc w:val="left"/>
              <w:rPr>
                <w:sz w:val="22"/>
                <w:szCs w:val="22"/>
                <w:lang w:eastAsia="ru-RU"/>
              </w:rPr>
            </w:pPr>
            <w:r w:rsidRPr="00BA5D0F">
              <w:rPr>
                <w:sz w:val="22"/>
                <w:szCs w:val="22"/>
                <w:lang w:eastAsia="ru-RU"/>
              </w:rPr>
              <w:t>Муниципальное образование</w:t>
            </w:r>
          </w:p>
        </w:tc>
        <w:tc>
          <w:tcPr>
            <w:tcW w:w="6237" w:type="dxa"/>
            <w:tcBorders>
              <w:top w:val="nil"/>
              <w:left w:val="nil"/>
              <w:bottom w:val="single" w:sz="4" w:space="0" w:color="auto"/>
              <w:right w:val="single" w:sz="4" w:space="0" w:color="auto"/>
            </w:tcBorders>
            <w:shd w:val="clear" w:color="auto" w:fill="auto"/>
            <w:vAlign w:val="center"/>
            <w:hideMark/>
          </w:tcPr>
          <w:p w:rsidR="007C68DB" w:rsidRPr="00BA5D0F" w:rsidRDefault="007C68DB" w:rsidP="00D84D36">
            <w:pPr>
              <w:jc w:val="center"/>
              <w:rPr>
                <w:sz w:val="22"/>
                <w:szCs w:val="22"/>
                <w:lang w:eastAsia="ru-RU"/>
              </w:rPr>
            </w:pPr>
            <w:r w:rsidRPr="00BA5D0F">
              <w:rPr>
                <w:sz w:val="22"/>
                <w:szCs w:val="22"/>
                <w:lang w:eastAsia="ru-RU"/>
              </w:rPr>
              <w:t>Челябинская область, Аргаяшский район, Кузнецкое сельское поселение</w:t>
            </w:r>
          </w:p>
        </w:tc>
      </w:tr>
      <w:tr w:rsidR="007C68DB" w:rsidRPr="00BA5D0F" w:rsidTr="000139C1">
        <w:trPr>
          <w:trHeight w:hRule="exact" w:val="851"/>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7C68DB" w:rsidRPr="00BA5D0F" w:rsidRDefault="007C68DB" w:rsidP="00D84D36">
            <w:pPr>
              <w:jc w:val="center"/>
              <w:rPr>
                <w:sz w:val="22"/>
                <w:szCs w:val="22"/>
                <w:lang w:eastAsia="ru-RU"/>
              </w:rPr>
            </w:pPr>
            <w:r w:rsidRPr="00BA5D0F">
              <w:rPr>
                <w:sz w:val="22"/>
                <w:szCs w:val="22"/>
                <w:lang w:eastAsia="ru-RU"/>
              </w:rPr>
              <w:t>3</w:t>
            </w:r>
          </w:p>
        </w:tc>
        <w:tc>
          <w:tcPr>
            <w:tcW w:w="2464" w:type="dxa"/>
            <w:tcBorders>
              <w:top w:val="nil"/>
              <w:left w:val="nil"/>
              <w:bottom w:val="single" w:sz="4" w:space="0" w:color="auto"/>
              <w:right w:val="single" w:sz="4" w:space="0" w:color="auto"/>
            </w:tcBorders>
            <w:shd w:val="clear" w:color="auto" w:fill="auto"/>
            <w:vAlign w:val="center"/>
            <w:hideMark/>
          </w:tcPr>
          <w:p w:rsidR="007C68DB" w:rsidRPr="00BA5D0F" w:rsidRDefault="007C68DB" w:rsidP="00D84D36">
            <w:pPr>
              <w:jc w:val="left"/>
              <w:rPr>
                <w:sz w:val="22"/>
                <w:szCs w:val="22"/>
                <w:lang w:eastAsia="ru-RU"/>
              </w:rPr>
            </w:pPr>
            <w:r w:rsidRPr="00BA5D0F">
              <w:rPr>
                <w:sz w:val="22"/>
                <w:szCs w:val="22"/>
                <w:lang w:eastAsia="ru-RU"/>
              </w:rPr>
              <w:t>Сведения о местонахождении</w:t>
            </w:r>
          </w:p>
        </w:tc>
        <w:tc>
          <w:tcPr>
            <w:tcW w:w="6237" w:type="dxa"/>
            <w:tcBorders>
              <w:top w:val="nil"/>
              <w:left w:val="nil"/>
              <w:bottom w:val="single" w:sz="4" w:space="0" w:color="auto"/>
              <w:right w:val="single" w:sz="4" w:space="0" w:color="auto"/>
            </w:tcBorders>
            <w:shd w:val="clear" w:color="auto" w:fill="auto"/>
            <w:vAlign w:val="center"/>
          </w:tcPr>
          <w:p w:rsidR="007C68DB" w:rsidRPr="00BA5D0F" w:rsidRDefault="007C68DB" w:rsidP="00D84D36">
            <w:pPr>
              <w:jc w:val="center"/>
              <w:rPr>
                <w:sz w:val="22"/>
                <w:szCs w:val="22"/>
                <w:lang w:eastAsia="ru-RU"/>
              </w:rPr>
            </w:pPr>
            <w:r w:rsidRPr="00BA5D0F">
              <w:rPr>
                <w:sz w:val="22"/>
                <w:szCs w:val="22"/>
                <w:lang w:eastAsia="ru-RU"/>
              </w:rPr>
              <w:t>На острове в юго-западной части оз. Увильды, расположенном в 100 м к северу от восточной оконечности о. Березовый и в 900 м к юго-востоку от дома отдыха «Вязовый».</w:t>
            </w:r>
          </w:p>
        </w:tc>
      </w:tr>
      <w:tr w:rsidR="007C68DB" w:rsidRPr="00BA5D0F" w:rsidTr="000139C1">
        <w:trPr>
          <w:trHeight w:hRule="exact" w:val="284"/>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7C68DB" w:rsidRPr="00BA5D0F" w:rsidRDefault="007C68DB" w:rsidP="00D84D36">
            <w:pPr>
              <w:jc w:val="center"/>
              <w:rPr>
                <w:sz w:val="22"/>
                <w:szCs w:val="22"/>
                <w:lang w:eastAsia="ru-RU"/>
              </w:rPr>
            </w:pPr>
            <w:r w:rsidRPr="00BA5D0F">
              <w:rPr>
                <w:sz w:val="22"/>
                <w:szCs w:val="22"/>
                <w:lang w:eastAsia="ru-RU"/>
              </w:rPr>
              <w:t>4</w:t>
            </w:r>
          </w:p>
        </w:tc>
        <w:tc>
          <w:tcPr>
            <w:tcW w:w="2464" w:type="dxa"/>
            <w:tcBorders>
              <w:top w:val="nil"/>
              <w:left w:val="nil"/>
              <w:bottom w:val="single" w:sz="4" w:space="0" w:color="auto"/>
              <w:right w:val="single" w:sz="4" w:space="0" w:color="auto"/>
            </w:tcBorders>
            <w:shd w:val="clear" w:color="auto" w:fill="auto"/>
            <w:vAlign w:val="center"/>
            <w:hideMark/>
          </w:tcPr>
          <w:p w:rsidR="007C68DB" w:rsidRPr="00BA5D0F" w:rsidRDefault="007C68DB" w:rsidP="00D84D36">
            <w:pPr>
              <w:jc w:val="left"/>
              <w:rPr>
                <w:sz w:val="22"/>
                <w:szCs w:val="22"/>
                <w:lang w:eastAsia="ru-RU"/>
              </w:rPr>
            </w:pPr>
            <w:r w:rsidRPr="00BA5D0F">
              <w:rPr>
                <w:sz w:val="22"/>
                <w:szCs w:val="22"/>
                <w:lang w:eastAsia="ru-RU"/>
              </w:rPr>
              <w:t xml:space="preserve">Вид объекта </w:t>
            </w:r>
          </w:p>
        </w:tc>
        <w:tc>
          <w:tcPr>
            <w:tcW w:w="6237" w:type="dxa"/>
            <w:tcBorders>
              <w:top w:val="nil"/>
              <w:left w:val="nil"/>
              <w:bottom w:val="single" w:sz="4" w:space="0" w:color="auto"/>
              <w:right w:val="single" w:sz="4" w:space="0" w:color="auto"/>
            </w:tcBorders>
            <w:shd w:val="clear" w:color="auto" w:fill="auto"/>
            <w:vAlign w:val="center"/>
            <w:hideMark/>
          </w:tcPr>
          <w:p w:rsidR="007C68DB" w:rsidRPr="00BA5D0F" w:rsidRDefault="007C68DB" w:rsidP="00D84D36">
            <w:pPr>
              <w:jc w:val="center"/>
              <w:rPr>
                <w:sz w:val="22"/>
                <w:szCs w:val="22"/>
                <w:lang w:eastAsia="ru-RU"/>
              </w:rPr>
            </w:pPr>
            <w:r w:rsidRPr="00BA5D0F">
              <w:rPr>
                <w:sz w:val="22"/>
                <w:szCs w:val="22"/>
                <w:lang w:eastAsia="ru-RU"/>
              </w:rPr>
              <w:t>Памятник</w:t>
            </w:r>
          </w:p>
        </w:tc>
      </w:tr>
      <w:tr w:rsidR="007C68DB" w:rsidRPr="00BA5D0F" w:rsidTr="000139C1">
        <w:trPr>
          <w:trHeight w:hRule="exact" w:val="567"/>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7C68DB" w:rsidRPr="00BA5D0F" w:rsidRDefault="007C68DB" w:rsidP="00D84D36">
            <w:pPr>
              <w:jc w:val="center"/>
              <w:rPr>
                <w:sz w:val="22"/>
                <w:szCs w:val="22"/>
                <w:lang w:eastAsia="ru-RU"/>
              </w:rPr>
            </w:pPr>
            <w:r w:rsidRPr="00BA5D0F">
              <w:rPr>
                <w:sz w:val="22"/>
                <w:szCs w:val="22"/>
                <w:lang w:eastAsia="ru-RU"/>
              </w:rPr>
              <w:t>5</w:t>
            </w:r>
          </w:p>
        </w:tc>
        <w:tc>
          <w:tcPr>
            <w:tcW w:w="2464" w:type="dxa"/>
            <w:tcBorders>
              <w:top w:val="nil"/>
              <w:left w:val="nil"/>
              <w:bottom w:val="single" w:sz="4" w:space="0" w:color="auto"/>
              <w:right w:val="single" w:sz="4" w:space="0" w:color="auto"/>
            </w:tcBorders>
            <w:shd w:val="clear" w:color="auto" w:fill="auto"/>
            <w:vAlign w:val="center"/>
            <w:hideMark/>
          </w:tcPr>
          <w:p w:rsidR="007C68DB" w:rsidRPr="00BA5D0F" w:rsidRDefault="007C68DB" w:rsidP="00D84D36">
            <w:pPr>
              <w:jc w:val="left"/>
              <w:rPr>
                <w:sz w:val="22"/>
                <w:szCs w:val="22"/>
                <w:lang w:eastAsia="ru-RU"/>
              </w:rPr>
            </w:pPr>
            <w:r w:rsidRPr="00BA5D0F">
              <w:rPr>
                <w:sz w:val="22"/>
                <w:szCs w:val="22"/>
                <w:lang w:eastAsia="ru-RU"/>
              </w:rPr>
              <w:t xml:space="preserve">Общая видовая принадлежность </w:t>
            </w:r>
          </w:p>
        </w:tc>
        <w:tc>
          <w:tcPr>
            <w:tcW w:w="6237" w:type="dxa"/>
            <w:tcBorders>
              <w:top w:val="nil"/>
              <w:left w:val="nil"/>
              <w:bottom w:val="single" w:sz="4" w:space="0" w:color="auto"/>
              <w:right w:val="single" w:sz="4" w:space="0" w:color="auto"/>
            </w:tcBorders>
            <w:shd w:val="clear" w:color="auto" w:fill="auto"/>
            <w:vAlign w:val="center"/>
            <w:hideMark/>
          </w:tcPr>
          <w:p w:rsidR="007C68DB" w:rsidRPr="00BA5D0F" w:rsidRDefault="007C68DB" w:rsidP="00D84D36">
            <w:pPr>
              <w:jc w:val="center"/>
              <w:rPr>
                <w:sz w:val="22"/>
                <w:szCs w:val="22"/>
                <w:lang w:eastAsia="ru-RU"/>
              </w:rPr>
            </w:pPr>
            <w:r w:rsidRPr="00BA5D0F">
              <w:rPr>
                <w:sz w:val="22"/>
                <w:szCs w:val="22"/>
                <w:lang w:eastAsia="ru-RU"/>
              </w:rPr>
              <w:t>Памятник археологии</w:t>
            </w:r>
          </w:p>
        </w:tc>
      </w:tr>
      <w:tr w:rsidR="007C68DB" w:rsidRPr="00BA5D0F" w:rsidTr="000139C1">
        <w:trPr>
          <w:trHeight w:hRule="exact" w:val="284"/>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7C68DB" w:rsidRPr="00BA5D0F" w:rsidRDefault="007C68DB" w:rsidP="00D84D36">
            <w:pPr>
              <w:jc w:val="center"/>
              <w:rPr>
                <w:sz w:val="22"/>
                <w:szCs w:val="22"/>
                <w:lang w:eastAsia="ru-RU"/>
              </w:rPr>
            </w:pPr>
            <w:r w:rsidRPr="00BA5D0F">
              <w:rPr>
                <w:sz w:val="22"/>
                <w:szCs w:val="22"/>
                <w:lang w:eastAsia="ru-RU"/>
              </w:rPr>
              <w:t>6</w:t>
            </w:r>
          </w:p>
        </w:tc>
        <w:tc>
          <w:tcPr>
            <w:tcW w:w="2464" w:type="dxa"/>
            <w:tcBorders>
              <w:top w:val="single" w:sz="4" w:space="0" w:color="auto"/>
              <w:left w:val="nil"/>
              <w:bottom w:val="single" w:sz="4" w:space="0" w:color="auto"/>
              <w:right w:val="single" w:sz="4" w:space="0" w:color="auto"/>
            </w:tcBorders>
            <w:shd w:val="clear" w:color="auto" w:fill="auto"/>
            <w:vAlign w:val="center"/>
          </w:tcPr>
          <w:p w:rsidR="007C68DB" w:rsidRPr="00BA5D0F" w:rsidRDefault="007C68DB" w:rsidP="00D84D36">
            <w:pPr>
              <w:jc w:val="left"/>
              <w:rPr>
                <w:sz w:val="22"/>
                <w:szCs w:val="22"/>
                <w:lang w:eastAsia="ru-RU"/>
              </w:rPr>
            </w:pPr>
            <w:r w:rsidRPr="00BA5D0F">
              <w:rPr>
                <w:sz w:val="22"/>
                <w:szCs w:val="22"/>
                <w:lang w:eastAsia="ru-RU"/>
              </w:rPr>
              <w:t xml:space="preserve">Дата создания объекта </w:t>
            </w:r>
          </w:p>
        </w:tc>
        <w:tc>
          <w:tcPr>
            <w:tcW w:w="6237" w:type="dxa"/>
            <w:tcBorders>
              <w:top w:val="single" w:sz="4" w:space="0" w:color="auto"/>
              <w:left w:val="nil"/>
              <w:bottom w:val="single" w:sz="4" w:space="0" w:color="auto"/>
              <w:right w:val="single" w:sz="4" w:space="0" w:color="auto"/>
            </w:tcBorders>
            <w:shd w:val="clear" w:color="auto" w:fill="auto"/>
            <w:vAlign w:val="center"/>
          </w:tcPr>
          <w:p w:rsidR="007C68DB" w:rsidRPr="00BA5D0F" w:rsidRDefault="007C68DB" w:rsidP="007C68DB">
            <w:pPr>
              <w:jc w:val="center"/>
              <w:rPr>
                <w:sz w:val="22"/>
                <w:szCs w:val="22"/>
                <w:lang w:eastAsia="ru-RU"/>
              </w:rPr>
            </w:pPr>
            <w:r w:rsidRPr="00BA5D0F">
              <w:rPr>
                <w:sz w:val="22"/>
                <w:szCs w:val="22"/>
                <w:lang w:eastAsia="ru-RU"/>
              </w:rPr>
              <w:t>Неолит, эпоха бронзы</w:t>
            </w:r>
          </w:p>
        </w:tc>
      </w:tr>
    </w:tbl>
    <w:p w:rsidR="007C68DB" w:rsidRPr="00BA5D0F" w:rsidRDefault="007C68DB" w:rsidP="00110E61"/>
    <w:p w:rsidR="007C68DB" w:rsidRPr="00BA5D0F" w:rsidRDefault="007C68DB" w:rsidP="00110E61"/>
    <w:tbl>
      <w:tblPr>
        <w:tblW w:w="9521" w:type="dxa"/>
        <w:tblInd w:w="113" w:type="dxa"/>
        <w:tblLook w:val="04A0" w:firstRow="1" w:lastRow="0" w:firstColumn="1" w:lastColumn="0" w:noHBand="0" w:noVBand="1"/>
      </w:tblPr>
      <w:tblGrid>
        <w:gridCol w:w="820"/>
        <w:gridCol w:w="2464"/>
        <w:gridCol w:w="6237"/>
      </w:tblGrid>
      <w:tr w:rsidR="007C68DB" w:rsidRPr="00BA5D0F" w:rsidTr="000139C1">
        <w:trPr>
          <w:trHeight w:val="285"/>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8DB" w:rsidRPr="00BA5D0F" w:rsidRDefault="007C68DB" w:rsidP="00D84D36">
            <w:pPr>
              <w:jc w:val="center"/>
              <w:rPr>
                <w:b/>
                <w:bCs/>
                <w:sz w:val="22"/>
                <w:szCs w:val="22"/>
                <w:lang w:eastAsia="ru-RU"/>
              </w:rPr>
            </w:pPr>
            <w:r w:rsidRPr="00BA5D0F">
              <w:rPr>
                <w:b/>
                <w:bCs/>
                <w:sz w:val="22"/>
                <w:szCs w:val="22"/>
                <w:lang w:eastAsia="ru-RU"/>
              </w:rPr>
              <w:t>№ п/п</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rsidR="007C68DB" w:rsidRPr="00BA5D0F" w:rsidRDefault="007C68DB" w:rsidP="00D84D36">
            <w:pPr>
              <w:jc w:val="center"/>
              <w:rPr>
                <w:b/>
                <w:bCs/>
                <w:sz w:val="22"/>
                <w:szCs w:val="22"/>
                <w:lang w:eastAsia="ru-RU"/>
              </w:rPr>
            </w:pPr>
            <w:r w:rsidRPr="00BA5D0F">
              <w:rPr>
                <w:b/>
                <w:bCs/>
                <w:sz w:val="22"/>
                <w:szCs w:val="22"/>
                <w:lang w:eastAsia="ru-RU"/>
              </w:rPr>
              <w:t>Параметр</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7C68DB" w:rsidRPr="00BA5D0F" w:rsidRDefault="007C68DB" w:rsidP="00D84D36">
            <w:pPr>
              <w:jc w:val="center"/>
              <w:rPr>
                <w:b/>
                <w:bCs/>
                <w:sz w:val="22"/>
                <w:szCs w:val="22"/>
                <w:lang w:eastAsia="ru-RU"/>
              </w:rPr>
            </w:pPr>
            <w:r w:rsidRPr="00BA5D0F">
              <w:rPr>
                <w:b/>
                <w:bCs/>
                <w:sz w:val="22"/>
                <w:szCs w:val="22"/>
                <w:lang w:eastAsia="ru-RU"/>
              </w:rPr>
              <w:t xml:space="preserve">Сведения об объекте </w:t>
            </w:r>
          </w:p>
        </w:tc>
      </w:tr>
      <w:tr w:rsidR="007C68DB" w:rsidRPr="00BA5D0F" w:rsidTr="000139C1">
        <w:trPr>
          <w:trHeight w:hRule="exact" w:val="284"/>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7C68DB" w:rsidRPr="00BA5D0F" w:rsidRDefault="007C68DB" w:rsidP="00D84D36">
            <w:pPr>
              <w:jc w:val="center"/>
              <w:rPr>
                <w:sz w:val="22"/>
                <w:szCs w:val="22"/>
                <w:lang w:eastAsia="ru-RU"/>
              </w:rPr>
            </w:pPr>
            <w:r w:rsidRPr="00BA5D0F">
              <w:rPr>
                <w:sz w:val="22"/>
                <w:szCs w:val="22"/>
                <w:lang w:eastAsia="ru-RU"/>
              </w:rPr>
              <w:t>1</w:t>
            </w:r>
          </w:p>
        </w:tc>
        <w:tc>
          <w:tcPr>
            <w:tcW w:w="2464" w:type="dxa"/>
            <w:tcBorders>
              <w:top w:val="nil"/>
              <w:left w:val="nil"/>
              <w:bottom w:val="single" w:sz="4" w:space="0" w:color="auto"/>
              <w:right w:val="single" w:sz="4" w:space="0" w:color="auto"/>
            </w:tcBorders>
            <w:shd w:val="clear" w:color="auto" w:fill="auto"/>
            <w:vAlign w:val="center"/>
            <w:hideMark/>
          </w:tcPr>
          <w:p w:rsidR="007C68DB" w:rsidRPr="00BA5D0F" w:rsidRDefault="007C68DB" w:rsidP="00D84D36">
            <w:pPr>
              <w:jc w:val="left"/>
              <w:rPr>
                <w:sz w:val="22"/>
                <w:szCs w:val="22"/>
                <w:lang w:eastAsia="ru-RU"/>
              </w:rPr>
            </w:pPr>
            <w:r w:rsidRPr="00BA5D0F">
              <w:rPr>
                <w:sz w:val="22"/>
                <w:szCs w:val="22"/>
                <w:lang w:eastAsia="ru-RU"/>
              </w:rPr>
              <w:t xml:space="preserve">Объект </w:t>
            </w:r>
          </w:p>
        </w:tc>
        <w:tc>
          <w:tcPr>
            <w:tcW w:w="6237" w:type="dxa"/>
            <w:tcBorders>
              <w:top w:val="nil"/>
              <w:left w:val="nil"/>
              <w:bottom w:val="single" w:sz="4" w:space="0" w:color="auto"/>
              <w:right w:val="single" w:sz="4" w:space="0" w:color="auto"/>
            </w:tcBorders>
            <w:shd w:val="clear" w:color="auto" w:fill="auto"/>
            <w:vAlign w:val="center"/>
          </w:tcPr>
          <w:p w:rsidR="007C68DB" w:rsidRPr="00BA5D0F" w:rsidRDefault="007C68DB" w:rsidP="00D84D36">
            <w:pPr>
              <w:jc w:val="center"/>
              <w:rPr>
                <w:sz w:val="22"/>
                <w:szCs w:val="22"/>
                <w:lang w:eastAsia="ru-RU"/>
              </w:rPr>
            </w:pPr>
            <w:r w:rsidRPr="00BA5D0F">
              <w:rPr>
                <w:sz w:val="22"/>
                <w:szCs w:val="22"/>
                <w:lang w:eastAsia="ru-RU"/>
              </w:rPr>
              <w:t>Стоянка Радуга 1</w:t>
            </w:r>
          </w:p>
        </w:tc>
      </w:tr>
      <w:tr w:rsidR="007C68DB" w:rsidRPr="00BA5D0F" w:rsidTr="000139C1">
        <w:trPr>
          <w:trHeight w:hRule="exact" w:val="567"/>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7C68DB" w:rsidRPr="00BA5D0F" w:rsidRDefault="007C68DB" w:rsidP="00D84D36">
            <w:pPr>
              <w:jc w:val="center"/>
              <w:rPr>
                <w:sz w:val="22"/>
                <w:szCs w:val="22"/>
                <w:lang w:eastAsia="ru-RU"/>
              </w:rPr>
            </w:pPr>
            <w:r w:rsidRPr="00BA5D0F">
              <w:rPr>
                <w:sz w:val="22"/>
                <w:szCs w:val="22"/>
                <w:lang w:eastAsia="ru-RU"/>
              </w:rPr>
              <w:t>2</w:t>
            </w:r>
          </w:p>
        </w:tc>
        <w:tc>
          <w:tcPr>
            <w:tcW w:w="2464" w:type="dxa"/>
            <w:tcBorders>
              <w:top w:val="nil"/>
              <w:left w:val="nil"/>
              <w:bottom w:val="single" w:sz="4" w:space="0" w:color="auto"/>
              <w:right w:val="single" w:sz="4" w:space="0" w:color="auto"/>
            </w:tcBorders>
            <w:shd w:val="clear" w:color="auto" w:fill="auto"/>
            <w:vAlign w:val="center"/>
            <w:hideMark/>
          </w:tcPr>
          <w:p w:rsidR="007C68DB" w:rsidRPr="00BA5D0F" w:rsidRDefault="007C68DB" w:rsidP="00D84D36">
            <w:pPr>
              <w:jc w:val="left"/>
              <w:rPr>
                <w:sz w:val="22"/>
                <w:szCs w:val="22"/>
                <w:lang w:eastAsia="ru-RU"/>
              </w:rPr>
            </w:pPr>
            <w:r w:rsidRPr="00BA5D0F">
              <w:rPr>
                <w:sz w:val="22"/>
                <w:szCs w:val="22"/>
                <w:lang w:eastAsia="ru-RU"/>
              </w:rPr>
              <w:t>Муниципальное образование</w:t>
            </w:r>
          </w:p>
        </w:tc>
        <w:tc>
          <w:tcPr>
            <w:tcW w:w="6237" w:type="dxa"/>
            <w:tcBorders>
              <w:top w:val="nil"/>
              <w:left w:val="nil"/>
              <w:bottom w:val="single" w:sz="4" w:space="0" w:color="auto"/>
              <w:right w:val="single" w:sz="4" w:space="0" w:color="auto"/>
            </w:tcBorders>
            <w:shd w:val="clear" w:color="auto" w:fill="auto"/>
            <w:vAlign w:val="center"/>
            <w:hideMark/>
          </w:tcPr>
          <w:p w:rsidR="007C68DB" w:rsidRPr="00BA5D0F" w:rsidRDefault="007C68DB" w:rsidP="00D84D36">
            <w:pPr>
              <w:jc w:val="center"/>
              <w:rPr>
                <w:sz w:val="22"/>
                <w:szCs w:val="22"/>
                <w:lang w:eastAsia="ru-RU"/>
              </w:rPr>
            </w:pPr>
            <w:r w:rsidRPr="00BA5D0F">
              <w:rPr>
                <w:sz w:val="22"/>
                <w:szCs w:val="22"/>
                <w:lang w:eastAsia="ru-RU"/>
              </w:rPr>
              <w:t>Челябинская область, Аргаяшский район, Кузнецкое сельское поселение</w:t>
            </w:r>
          </w:p>
        </w:tc>
      </w:tr>
      <w:tr w:rsidR="007C68DB" w:rsidRPr="00BA5D0F" w:rsidTr="000139C1">
        <w:trPr>
          <w:trHeight w:hRule="exact" w:val="567"/>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7C68DB" w:rsidRPr="00BA5D0F" w:rsidRDefault="007C68DB" w:rsidP="00D84D36">
            <w:pPr>
              <w:jc w:val="center"/>
              <w:rPr>
                <w:sz w:val="22"/>
                <w:szCs w:val="22"/>
                <w:lang w:eastAsia="ru-RU"/>
              </w:rPr>
            </w:pPr>
            <w:r w:rsidRPr="00BA5D0F">
              <w:rPr>
                <w:sz w:val="22"/>
                <w:szCs w:val="22"/>
                <w:lang w:eastAsia="ru-RU"/>
              </w:rPr>
              <w:t>3</w:t>
            </w:r>
          </w:p>
        </w:tc>
        <w:tc>
          <w:tcPr>
            <w:tcW w:w="2464" w:type="dxa"/>
            <w:tcBorders>
              <w:top w:val="nil"/>
              <w:left w:val="nil"/>
              <w:bottom w:val="single" w:sz="4" w:space="0" w:color="auto"/>
              <w:right w:val="single" w:sz="4" w:space="0" w:color="auto"/>
            </w:tcBorders>
            <w:shd w:val="clear" w:color="auto" w:fill="auto"/>
            <w:vAlign w:val="center"/>
            <w:hideMark/>
          </w:tcPr>
          <w:p w:rsidR="007C68DB" w:rsidRPr="00BA5D0F" w:rsidRDefault="007C68DB" w:rsidP="00D84D36">
            <w:pPr>
              <w:jc w:val="left"/>
              <w:rPr>
                <w:sz w:val="22"/>
                <w:szCs w:val="22"/>
                <w:lang w:eastAsia="ru-RU"/>
              </w:rPr>
            </w:pPr>
            <w:r w:rsidRPr="00BA5D0F">
              <w:rPr>
                <w:sz w:val="22"/>
                <w:szCs w:val="22"/>
                <w:lang w:eastAsia="ru-RU"/>
              </w:rPr>
              <w:t>Сведения о местонахождении</w:t>
            </w:r>
          </w:p>
        </w:tc>
        <w:tc>
          <w:tcPr>
            <w:tcW w:w="6237" w:type="dxa"/>
            <w:tcBorders>
              <w:top w:val="nil"/>
              <w:left w:val="nil"/>
              <w:bottom w:val="single" w:sz="4" w:space="0" w:color="auto"/>
              <w:right w:val="single" w:sz="4" w:space="0" w:color="auto"/>
            </w:tcBorders>
            <w:shd w:val="clear" w:color="auto" w:fill="auto"/>
            <w:vAlign w:val="center"/>
          </w:tcPr>
          <w:p w:rsidR="007C68DB" w:rsidRPr="00BA5D0F" w:rsidRDefault="007C68DB" w:rsidP="00D84D36">
            <w:pPr>
              <w:jc w:val="center"/>
              <w:rPr>
                <w:sz w:val="22"/>
                <w:szCs w:val="22"/>
                <w:lang w:eastAsia="ru-RU"/>
              </w:rPr>
            </w:pPr>
            <w:r w:rsidRPr="00BA5D0F">
              <w:rPr>
                <w:sz w:val="22"/>
                <w:szCs w:val="22"/>
                <w:lang w:eastAsia="ru-RU"/>
              </w:rPr>
              <w:t>На северном берегу оз. Увильды, в 180 м к юго-западу от базы отдыха «Радуга» Челябинского лакокрасочного завода.</w:t>
            </w:r>
          </w:p>
        </w:tc>
      </w:tr>
      <w:tr w:rsidR="007C68DB" w:rsidRPr="00BA5D0F" w:rsidTr="000139C1">
        <w:trPr>
          <w:trHeight w:hRule="exact" w:val="284"/>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7C68DB" w:rsidRPr="00BA5D0F" w:rsidRDefault="007C68DB" w:rsidP="00D84D36">
            <w:pPr>
              <w:jc w:val="center"/>
              <w:rPr>
                <w:sz w:val="22"/>
                <w:szCs w:val="22"/>
                <w:lang w:eastAsia="ru-RU"/>
              </w:rPr>
            </w:pPr>
            <w:r w:rsidRPr="00BA5D0F">
              <w:rPr>
                <w:sz w:val="22"/>
                <w:szCs w:val="22"/>
                <w:lang w:eastAsia="ru-RU"/>
              </w:rPr>
              <w:t>4</w:t>
            </w:r>
          </w:p>
        </w:tc>
        <w:tc>
          <w:tcPr>
            <w:tcW w:w="2464" w:type="dxa"/>
            <w:tcBorders>
              <w:top w:val="nil"/>
              <w:left w:val="nil"/>
              <w:bottom w:val="single" w:sz="4" w:space="0" w:color="auto"/>
              <w:right w:val="single" w:sz="4" w:space="0" w:color="auto"/>
            </w:tcBorders>
            <w:shd w:val="clear" w:color="auto" w:fill="auto"/>
            <w:vAlign w:val="center"/>
            <w:hideMark/>
          </w:tcPr>
          <w:p w:rsidR="007C68DB" w:rsidRPr="00BA5D0F" w:rsidRDefault="007C68DB" w:rsidP="00D84D36">
            <w:pPr>
              <w:jc w:val="left"/>
              <w:rPr>
                <w:sz w:val="22"/>
                <w:szCs w:val="22"/>
                <w:lang w:eastAsia="ru-RU"/>
              </w:rPr>
            </w:pPr>
            <w:r w:rsidRPr="00BA5D0F">
              <w:rPr>
                <w:sz w:val="22"/>
                <w:szCs w:val="22"/>
                <w:lang w:eastAsia="ru-RU"/>
              </w:rPr>
              <w:t xml:space="preserve">Вид объекта </w:t>
            </w:r>
          </w:p>
        </w:tc>
        <w:tc>
          <w:tcPr>
            <w:tcW w:w="6237" w:type="dxa"/>
            <w:tcBorders>
              <w:top w:val="nil"/>
              <w:left w:val="nil"/>
              <w:bottom w:val="single" w:sz="4" w:space="0" w:color="auto"/>
              <w:right w:val="single" w:sz="4" w:space="0" w:color="auto"/>
            </w:tcBorders>
            <w:shd w:val="clear" w:color="auto" w:fill="auto"/>
            <w:vAlign w:val="center"/>
            <w:hideMark/>
          </w:tcPr>
          <w:p w:rsidR="007C68DB" w:rsidRPr="00BA5D0F" w:rsidRDefault="007C68DB" w:rsidP="00D84D36">
            <w:pPr>
              <w:jc w:val="center"/>
              <w:rPr>
                <w:sz w:val="22"/>
                <w:szCs w:val="22"/>
                <w:lang w:eastAsia="ru-RU"/>
              </w:rPr>
            </w:pPr>
            <w:r w:rsidRPr="00BA5D0F">
              <w:rPr>
                <w:sz w:val="22"/>
                <w:szCs w:val="22"/>
                <w:lang w:eastAsia="ru-RU"/>
              </w:rPr>
              <w:t>Памятник</w:t>
            </w:r>
          </w:p>
        </w:tc>
      </w:tr>
      <w:tr w:rsidR="007C68DB" w:rsidRPr="00BA5D0F" w:rsidTr="000139C1">
        <w:trPr>
          <w:trHeight w:hRule="exact" w:val="567"/>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7C68DB" w:rsidRPr="00BA5D0F" w:rsidRDefault="007C68DB" w:rsidP="00D84D36">
            <w:pPr>
              <w:jc w:val="center"/>
              <w:rPr>
                <w:sz w:val="22"/>
                <w:szCs w:val="22"/>
                <w:lang w:eastAsia="ru-RU"/>
              </w:rPr>
            </w:pPr>
            <w:r w:rsidRPr="00BA5D0F">
              <w:rPr>
                <w:sz w:val="22"/>
                <w:szCs w:val="22"/>
                <w:lang w:eastAsia="ru-RU"/>
              </w:rPr>
              <w:t>5</w:t>
            </w:r>
          </w:p>
        </w:tc>
        <w:tc>
          <w:tcPr>
            <w:tcW w:w="2464" w:type="dxa"/>
            <w:tcBorders>
              <w:top w:val="nil"/>
              <w:left w:val="nil"/>
              <w:bottom w:val="single" w:sz="4" w:space="0" w:color="auto"/>
              <w:right w:val="single" w:sz="4" w:space="0" w:color="auto"/>
            </w:tcBorders>
            <w:shd w:val="clear" w:color="auto" w:fill="auto"/>
            <w:vAlign w:val="center"/>
            <w:hideMark/>
          </w:tcPr>
          <w:p w:rsidR="007C68DB" w:rsidRPr="00BA5D0F" w:rsidRDefault="007C68DB" w:rsidP="00D84D36">
            <w:pPr>
              <w:jc w:val="left"/>
              <w:rPr>
                <w:sz w:val="22"/>
                <w:szCs w:val="22"/>
                <w:lang w:eastAsia="ru-RU"/>
              </w:rPr>
            </w:pPr>
            <w:r w:rsidRPr="00BA5D0F">
              <w:rPr>
                <w:sz w:val="22"/>
                <w:szCs w:val="22"/>
                <w:lang w:eastAsia="ru-RU"/>
              </w:rPr>
              <w:t xml:space="preserve">Общая видовая принадлежность </w:t>
            </w:r>
          </w:p>
        </w:tc>
        <w:tc>
          <w:tcPr>
            <w:tcW w:w="6237" w:type="dxa"/>
            <w:tcBorders>
              <w:top w:val="nil"/>
              <w:left w:val="nil"/>
              <w:bottom w:val="single" w:sz="4" w:space="0" w:color="auto"/>
              <w:right w:val="single" w:sz="4" w:space="0" w:color="auto"/>
            </w:tcBorders>
            <w:shd w:val="clear" w:color="auto" w:fill="auto"/>
            <w:vAlign w:val="center"/>
            <w:hideMark/>
          </w:tcPr>
          <w:p w:rsidR="007C68DB" w:rsidRPr="00BA5D0F" w:rsidRDefault="007C68DB" w:rsidP="00D84D36">
            <w:pPr>
              <w:jc w:val="center"/>
              <w:rPr>
                <w:sz w:val="22"/>
                <w:szCs w:val="22"/>
                <w:lang w:eastAsia="ru-RU"/>
              </w:rPr>
            </w:pPr>
            <w:r w:rsidRPr="00BA5D0F">
              <w:rPr>
                <w:sz w:val="22"/>
                <w:szCs w:val="22"/>
                <w:lang w:eastAsia="ru-RU"/>
              </w:rPr>
              <w:t>Памятник археологии</w:t>
            </w:r>
          </w:p>
        </w:tc>
      </w:tr>
      <w:tr w:rsidR="007C68DB" w:rsidRPr="00BA5D0F" w:rsidTr="000139C1">
        <w:trPr>
          <w:trHeight w:hRule="exact" w:val="284"/>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7C68DB" w:rsidRPr="00BA5D0F" w:rsidRDefault="007C68DB" w:rsidP="00D84D36">
            <w:pPr>
              <w:jc w:val="center"/>
              <w:rPr>
                <w:sz w:val="22"/>
                <w:szCs w:val="22"/>
                <w:lang w:eastAsia="ru-RU"/>
              </w:rPr>
            </w:pPr>
            <w:r w:rsidRPr="00BA5D0F">
              <w:rPr>
                <w:sz w:val="22"/>
                <w:szCs w:val="22"/>
                <w:lang w:eastAsia="ru-RU"/>
              </w:rPr>
              <w:t>6</w:t>
            </w:r>
          </w:p>
        </w:tc>
        <w:tc>
          <w:tcPr>
            <w:tcW w:w="2464" w:type="dxa"/>
            <w:tcBorders>
              <w:top w:val="single" w:sz="4" w:space="0" w:color="auto"/>
              <w:left w:val="nil"/>
              <w:bottom w:val="single" w:sz="4" w:space="0" w:color="auto"/>
              <w:right w:val="single" w:sz="4" w:space="0" w:color="auto"/>
            </w:tcBorders>
            <w:shd w:val="clear" w:color="auto" w:fill="auto"/>
            <w:vAlign w:val="center"/>
          </w:tcPr>
          <w:p w:rsidR="007C68DB" w:rsidRPr="00BA5D0F" w:rsidRDefault="007C68DB" w:rsidP="00D84D36">
            <w:pPr>
              <w:jc w:val="left"/>
              <w:rPr>
                <w:sz w:val="22"/>
                <w:szCs w:val="22"/>
                <w:lang w:eastAsia="ru-RU"/>
              </w:rPr>
            </w:pPr>
            <w:r w:rsidRPr="00BA5D0F">
              <w:rPr>
                <w:sz w:val="22"/>
                <w:szCs w:val="22"/>
                <w:lang w:eastAsia="ru-RU"/>
              </w:rPr>
              <w:t xml:space="preserve">Дата создания объекта </w:t>
            </w:r>
          </w:p>
        </w:tc>
        <w:tc>
          <w:tcPr>
            <w:tcW w:w="6237" w:type="dxa"/>
            <w:tcBorders>
              <w:top w:val="single" w:sz="4" w:space="0" w:color="auto"/>
              <w:left w:val="nil"/>
              <w:bottom w:val="single" w:sz="4" w:space="0" w:color="auto"/>
              <w:right w:val="single" w:sz="4" w:space="0" w:color="auto"/>
            </w:tcBorders>
            <w:shd w:val="clear" w:color="auto" w:fill="auto"/>
            <w:vAlign w:val="center"/>
          </w:tcPr>
          <w:p w:rsidR="007C68DB" w:rsidRPr="00BA5D0F" w:rsidRDefault="007C68DB" w:rsidP="00D84D36">
            <w:pPr>
              <w:jc w:val="center"/>
              <w:rPr>
                <w:sz w:val="22"/>
                <w:szCs w:val="22"/>
                <w:lang w:eastAsia="ru-RU"/>
              </w:rPr>
            </w:pPr>
            <w:r w:rsidRPr="00BA5D0F">
              <w:rPr>
                <w:sz w:val="22"/>
                <w:szCs w:val="22"/>
                <w:lang w:eastAsia="ru-RU"/>
              </w:rPr>
              <w:t>Эпоха неолита</w:t>
            </w:r>
          </w:p>
        </w:tc>
      </w:tr>
    </w:tbl>
    <w:p w:rsidR="007C68DB" w:rsidRPr="00BA5D0F" w:rsidRDefault="007C68DB" w:rsidP="00110E61"/>
    <w:p w:rsidR="007C68DB" w:rsidRPr="00BA5D0F" w:rsidRDefault="007C68DB" w:rsidP="00110E61"/>
    <w:tbl>
      <w:tblPr>
        <w:tblW w:w="9521" w:type="dxa"/>
        <w:tblInd w:w="113" w:type="dxa"/>
        <w:tblLook w:val="04A0" w:firstRow="1" w:lastRow="0" w:firstColumn="1" w:lastColumn="0" w:noHBand="0" w:noVBand="1"/>
      </w:tblPr>
      <w:tblGrid>
        <w:gridCol w:w="820"/>
        <w:gridCol w:w="2464"/>
        <w:gridCol w:w="6237"/>
      </w:tblGrid>
      <w:tr w:rsidR="007C68DB" w:rsidRPr="00BA5D0F" w:rsidTr="000139C1">
        <w:trPr>
          <w:trHeight w:val="285"/>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8DB" w:rsidRPr="00BA5D0F" w:rsidRDefault="007C68DB" w:rsidP="00D84D36">
            <w:pPr>
              <w:jc w:val="center"/>
              <w:rPr>
                <w:b/>
                <w:bCs/>
                <w:sz w:val="22"/>
                <w:szCs w:val="22"/>
                <w:lang w:eastAsia="ru-RU"/>
              </w:rPr>
            </w:pPr>
            <w:r w:rsidRPr="00BA5D0F">
              <w:rPr>
                <w:b/>
                <w:bCs/>
                <w:sz w:val="22"/>
                <w:szCs w:val="22"/>
                <w:lang w:eastAsia="ru-RU"/>
              </w:rPr>
              <w:t>№ п/п</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rsidR="007C68DB" w:rsidRPr="00BA5D0F" w:rsidRDefault="007C68DB" w:rsidP="00D84D36">
            <w:pPr>
              <w:jc w:val="center"/>
              <w:rPr>
                <w:b/>
                <w:bCs/>
                <w:sz w:val="22"/>
                <w:szCs w:val="22"/>
                <w:lang w:eastAsia="ru-RU"/>
              </w:rPr>
            </w:pPr>
            <w:r w:rsidRPr="00BA5D0F">
              <w:rPr>
                <w:b/>
                <w:bCs/>
                <w:sz w:val="22"/>
                <w:szCs w:val="22"/>
                <w:lang w:eastAsia="ru-RU"/>
              </w:rPr>
              <w:t>Параметр</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7C68DB" w:rsidRPr="00BA5D0F" w:rsidRDefault="007C68DB" w:rsidP="00D84D36">
            <w:pPr>
              <w:jc w:val="center"/>
              <w:rPr>
                <w:b/>
                <w:bCs/>
                <w:sz w:val="22"/>
                <w:szCs w:val="22"/>
                <w:lang w:eastAsia="ru-RU"/>
              </w:rPr>
            </w:pPr>
            <w:r w:rsidRPr="00BA5D0F">
              <w:rPr>
                <w:b/>
                <w:bCs/>
                <w:sz w:val="22"/>
                <w:szCs w:val="22"/>
                <w:lang w:eastAsia="ru-RU"/>
              </w:rPr>
              <w:t xml:space="preserve">Сведения об объекте </w:t>
            </w:r>
          </w:p>
        </w:tc>
      </w:tr>
      <w:tr w:rsidR="007C68DB" w:rsidRPr="00BA5D0F" w:rsidTr="000139C1">
        <w:trPr>
          <w:trHeight w:hRule="exact" w:val="284"/>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7C68DB" w:rsidRPr="00BA5D0F" w:rsidRDefault="007C68DB" w:rsidP="00D84D36">
            <w:pPr>
              <w:jc w:val="center"/>
              <w:rPr>
                <w:sz w:val="22"/>
                <w:szCs w:val="22"/>
                <w:lang w:eastAsia="ru-RU"/>
              </w:rPr>
            </w:pPr>
            <w:r w:rsidRPr="00BA5D0F">
              <w:rPr>
                <w:sz w:val="22"/>
                <w:szCs w:val="22"/>
                <w:lang w:eastAsia="ru-RU"/>
              </w:rPr>
              <w:t>1</w:t>
            </w:r>
          </w:p>
        </w:tc>
        <w:tc>
          <w:tcPr>
            <w:tcW w:w="2464" w:type="dxa"/>
            <w:tcBorders>
              <w:top w:val="nil"/>
              <w:left w:val="nil"/>
              <w:bottom w:val="single" w:sz="4" w:space="0" w:color="auto"/>
              <w:right w:val="single" w:sz="4" w:space="0" w:color="auto"/>
            </w:tcBorders>
            <w:shd w:val="clear" w:color="auto" w:fill="auto"/>
            <w:vAlign w:val="center"/>
            <w:hideMark/>
          </w:tcPr>
          <w:p w:rsidR="007C68DB" w:rsidRPr="00BA5D0F" w:rsidRDefault="007C68DB" w:rsidP="00D84D36">
            <w:pPr>
              <w:jc w:val="left"/>
              <w:rPr>
                <w:sz w:val="22"/>
                <w:szCs w:val="22"/>
                <w:lang w:eastAsia="ru-RU"/>
              </w:rPr>
            </w:pPr>
            <w:r w:rsidRPr="00BA5D0F">
              <w:rPr>
                <w:sz w:val="22"/>
                <w:szCs w:val="22"/>
                <w:lang w:eastAsia="ru-RU"/>
              </w:rPr>
              <w:t xml:space="preserve">Объект </w:t>
            </w:r>
          </w:p>
        </w:tc>
        <w:tc>
          <w:tcPr>
            <w:tcW w:w="6237" w:type="dxa"/>
            <w:tcBorders>
              <w:top w:val="nil"/>
              <w:left w:val="nil"/>
              <w:bottom w:val="single" w:sz="4" w:space="0" w:color="auto"/>
              <w:right w:val="single" w:sz="4" w:space="0" w:color="auto"/>
            </w:tcBorders>
            <w:shd w:val="clear" w:color="auto" w:fill="auto"/>
            <w:vAlign w:val="center"/>
          </w:tcPr>
          <w:p w:rsidR="007C68DB" w:rsidRPr="00BA5D0F" w:rsidRDefault="007C68DB" w:rsidP="00D84D36">
            <w:pPr>
              <w:jc w:val="center"/>
              <w:rPr>
                <w:sz w:val="22"/>
                <w:szCs w:val="22"/>
                <w:lang w:eastAsia="ru-RU"/>
              </w:rPr>
            </w:pPr>
            <w:r w:rsidRPr="00BA5D0F">
              <w:rPr>
                <w:sz w:val="22"/>
                <w:szCs w:val="22"/>
                <w:lang w:eastAsia="ru-RU"/>
              </w:rPr>
              <w:t>Стоянка Малые Ирдяги I</w:t>
            </w:r>
          </w:p>
        </w:tc>
      </w:tr>
      <w:tr w:rsidR="007C68DB" w:rsidRPr="00BA5D0F" w:rsidTr="000139C1">
        <w:trPr>
          <w:trHeight w:hRule="exact" w:val="567"/>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7C68DB" w:rsidRPr="00BA5D0F" w:rsidRDefault="007C68DB" w:rsidP="00D84D36">
            <w:pPr>
              <w:jc w:val="center"/>
              <w:rPr>
                <w:sz w:val="22"/>
                <w:szCs w:val="22"/>
                <w:lang w:eastAsia="ru-RU"/>
              </w:rPr>
            </w:pPr>
            <w:r w:rsidRPr="00BA5D0F">
              <w:rPr>
                <w:sz w:val="22"/>
                <w:szCs w:val="22"/>
                <w:lang w:eastAsia="ru-RU"/>
              </w:rPr>
              <w:t>2</w:t>
            </w:r>
          </w:p>
        </w:tc>
        <w:tc>
          <w:tcPr>
            <w:tcW w:w="2464" w:type="dxa"/>
            <w:tcBorders>
              <w:top w:val="nil"/>
              <w:left w:val="nil"/>
              <w:bottom w:val="single" w:sz="4" w:space="0" w:color="auto"/>
              <w:right w:val="single" w:sz="4" w:space="0" w:color="auto"/>
            </w:tcBorders>
            <w:shd w:val="clear" w:color="auto" w:fill="auto"/>
            <w:vAlign w:val="center"/>
            <w:hideMark/>
          </w:tcPr>
          <w:p w:rsidR="007C68DB" w:rsidRPr="00BA5D0F" w:rsidRDefault="007C68DB" w:rsidP="00D84D36">
            <w:pPr>
              <w:jc w:val="left"/>
              <w:rPr>
                <w:sz w:val="22"/>
                <w:szCs w:val="22"/>
                <w:lang w:eastAsia="ru-RU"/>
              </w:rPr>
            </w:pPr>
            <w:r w:rsidRPr="00BA5D0F">
              <w:rPr>
                <w:sz w:val="22"/>
                <w:szCs w:val="22"/>
                <w:lang w:eastAsia="ru-RU"/>
              </w:rPr>
              <w:t>Муниципальное образование</w:t>
            </w:r>
          </w:p>
        </w:tc>
        <w:tc>
          <w:tcPr>
            <w:tcW w:w="6237" w:type="dxa"/>
            <w:tcBorders>
              <w:top w:val="nil"/>
              <w:left w:val="nil"/>
              <w:bottom w:val="single" w:sz="4" w:space="0" w:color="auto"/>
              <w:right w:val="single" w:sz="4" w:space="0" w:color="auto"/>
            </w:tcBorders>
            <w:shd w:val="clear" w:color="auto" w:fill="auto"/>
            <w:vAlign w:val="center"/>
            <w:hideMark/>
          </w:tcPr>
          <w:p w:rsidR="007C68DB" w:rsidRPr="00BA5D0F" w:rsidRDefault="007C68DB" w:rsidP="00D84D36">
            <w:pPr>
              <w:jc w:val="center"/>
              <w:rPr>
                <w:sz w:val="22"/>
                <w:szCs w:val="22"/>
                <w:lang w:eastAsia="ru-RU"/>
              </w:rPr>
            </w:pPr>
            <w:r w:rsidRPr="00BA5D0F">
              <w:rPr>
                <w:sz w:val="22"/>
                <w:szCs w:val="22"/>
                <w:lang w:eastAsia="ru-RU"/>
              </w:rPr>
              <w:t>Челябинская область, Аргаяшский район, Кузнецкое сельское поселение</w:t>
            </w:r>
          </w:p>
        </w:tc>
      </w:tr>
      <w:tr w:rsidR="007C68DB" w:rsidRPr="00BA5D0F" w:rsidTr="000139C1">
        <w:trPr>
          <w:trHeight w:hRule="exact" w:val="1134"/>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7C68DB" w:rsidRPr="00BA5D0F" w:rsidRDefault="007C68DB" w:rsidP="00D84D36">
            <w:pPr>
              <w:jc w:val="center"/>
              <w:rPr>
                <w:sz w:val="22"/>
                <w:szCs w:val="22"/>
                <w:lang w:eastAsia="ru-RU"/>
              </w:rPr>
            </w:pPr>
            <w:r w:rsidRPr="00BA5D0F">
              <w:rPr>
                <w:sz w:val="22"/>
                <w:szCs w:val="22"/>
                <w:lang w:eastAsia="ru-RU"/>
              </w:rPr>
              <w:t>3</w:t>
            </w:r>
          </w:p>
        </w:tc>
        <w:tc>
          <w:tcPr>
            <w:tcW w:w="2464" w:type="dxa"/>
            <w:tcBorders>
              <w:top w:val="nil"/>
              <w:left w:val="nil"/>
              <w:bottom w:val="single" w:sz="4" w:space="0" w:color="auto"/>
              <w:right w:val="single" w:sz="4" w:space="0" w:color="auto"/>
            </w:tcBorders>
            <w:shd w:val="clear" w:color="auto" w:fill="auto"/>
            <w:vAlign w:val="center"/>
            <w:hideMark/>
          </w:tcPr>
          <w:p w:rsidR="007C68DB" w:rsidRPr="00BA5D0F" w:rsidRDefault="007C68DB" w:rsidP="00D84D36">
            <w:pPr>
              <w:jc w:val="left"/>
              <w:rPr>
                <w:sz w:val="22"/>
                <w:szCs w:val="22"/>
                <w:lang w:eastAsia="ru-RU"/>
              </w:rPr>
            </w:pPr>
            <w:r w:rsidRPr="00BA5D0F">
              <w:rPr>
                <w:sz w:val="22"/>
                <w:szCs w:val="22"/>
                <w:lang w:eastAsia="ru-RU"/>
              </w:rPr>
              <w:t>Сведения о местонахождении</w:t>
            </w:r>
          </w:p>
        </w:tc>
        <w:tc>
          <w:tcPr>
            <w:tcW w:w="6237" w:type="dxa"/>
            <w:tcBorders>
              <w:top w:val="nil"/>
              <w:left w:val="nil"/>
              <w:bottom w:val="single" w:sz="4" w:space="0" w:color="auto"/>
              <w:right w:val="single" w:sz="4" w:space="0" w:color="auto"/>
            </w:tcBorders>
            <w:shd w:val="clear" w:color="auto" w:fill="auto"/>
            <w:vAlign w:val="center"/>
          </w:tcPr>
          <w:p w:rsidR="007C68DB" w:rsidRPr="00BA5D0F" w:rsidRDefault="000139C1" w:rsidP="00D84D36">
            <w:pPr>
              <w:jc w:val="center"/>
              <w:rPr>
                <w:sz w:val="22"/>
                <w:szCs w:val="22"/>
                <w:lang w:eastAsia="ru-RU"/>
              </w:rPr>
            </w:pPr>
            <w:r w:rsidRPr="00BA5D0F">
              <w:rPr>
                <w:sz w:val="22"/>
                <w:szCs w:val="22"/>
                <w:lang w:eastAsia="ru-RU"/>
              </w:rPr>
              <w:t>Северо-западный берег оз. Малые Ирдяги, в 0,9 км к северо-северо-востоку от окраины с. Губернское, в 2 км к востоку-северо-востоку от окраины с. Кузнецкое, в 1,25 км от окраины п. Увильды.</w:t>
            </w:r>
          </w:p>
        </w:tc>
      </w:tr>
      <w:tr w:rsidR="007C68DB" w:rsidRPr="00BA5D0F" w:rsidTr="000139C1">
        <w:trPr>
          <w:trHeight w:hRule="exact" w:val="284"/>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7C68DB" w:rsidRPr="00BA5D0F" w:rsidRDefault="007C68DB" w:rsidP="00D84D36">
            <w:pPr>
              <w:jc w:val="center"/>
              <w:rPr>
                <w:sz w:val="22"/>
                <w:szCs w:val="22"/>
                <w:lang w:eastAsia="ru-RU"/>
              </w:rPr>
            </w:pPr>
            <w:r w:rsidRPr="00BA5D0F">
              <w:rPr>
                <w:sz w:val="22"/>
                <w:szCs w:val="22"/>
                <w:lang w:eastAsia="ru-RU"/>
              </w:rPr>
              <w:t>4</w:t>
            </w:r>
          </w:p>
        </w:tc>
        <w:tc>
          <w:tcPr>
            <w:tcW w:w="2464" w:type="dxa"/>
            <w:tcBorders>
              <w:top w:val="nil"/>
              <w:left w:val="nil"/>
              <w:bottom w:val="single" w:sz="4" w:space="0" w:color="auto"/>
              <w:right w:val="single" w:sz="4" w:space="0" w:color="auto"/>
            </w:tcBorders>
            <w:shd w:val="clear" w:color="auto" w:fill="auto"/>
            <w:vAlign w:val="center"/>
            <w:hideMark/>
          </w:tcPr>
          <w:p w:rsidR="007C68DB" w:rsidRPr="00BA5D0F" w:rsidRDefault="007C68DB" w:rsidP="00D84D36">
            <w:pPr>
              <w:jc w:val="left"/>
              <w:rPr>
                <w:sz w:val="22"/>
                <w:szCs w:val="22"/>
                <w:lang w:eastAsia="ru-RU"/>
              </w:rPr>
            </w:pPr>
            <w:r w:rsidRPr="00BA5D0F">
              <w:rPr>
                <w:sz w:val="22"/>
                <w:szCs w:val="22"/>
                <w:lang w:eastAsia="ru-RU"/>
              </w:rPr>
              <w:t xml:space="preserve">Вид объекта </w:t>
            </w:r>
          </w:p>
        </w:tc>
        <w:tc>
          <w:tcPr>
            <w:tcW w:w="6237" w:type="dxa"/>
            <w:tcBorders>
              <w:top w:val="nil"/>
              <w:left w:val="nil"/>
              <w:bottom w:val="single" w:sz="4" w:space="0" w:color="auto"/>
              <w:right w:val="single" w:sz="4" w:space="0" w:color="auto"/>
            </w:tcBorders>
            <w:shd w:val="clear" w:color="auto" w:fill="auto"/>
            <w:vAlign w:val="center"/>
            <w:hideMark/>
          </w:tcPr>
          <w:p w:rsidR="007C68DB" w:rsidRPr="00BA5D0F" w:rsidRDefault="007C68DB" w:rsidP="00D84D36">
            <w:pPr>
              <w:jc w:val="center"/>
              <w:rPr>
                <w:sz w:val="22"/>
                <w:szCs w:val="22"/>
                <w:lang w:eastAsia="ru-RU"/>
              </w:rPr>
            </w:pPr>
            <w:r w:rsidRPr="00BA5D0F">
              <w:rPr>
                <w:sz w:val="22"/>
                <w:szCs w:val="22"/>
                <w:lang w:eastAsia="ru-RU"/>
              </w:rPr>
              <w:t>Памятник</w:t>
            </w:r>
          </w:p>
        </w:tc>
      </w:tr>
      <w:tr w:rsidR="007C68DB" w:rsidRPr="00BA5D0F" w:rsidTr="000139C1">
        <w:trPr>
          <w:trHeight w:hRule="exact" w:val="567"/>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7C68DB" w:rsidRPr="00BA5D0F" w:rsidRDefault="007C68DB" w:rsidP="00D84D36">
            <w:pPr>
              <w:jc w:val="center"/>
              <w:rPr>
                <w:sz w:val="22"/>
                <w:szCs w:val="22"/>
                <w:lang w:eastAsia="ru-RU"/>
              </w:rPr>
            </w:pPr>
            <w:r w:rsidRPr="00BA5D0F">
              <w:rPr>
                <w:sz w:val="22"/>
                <w:szCs w:val="22"/>
                <w:lang w:eastAsia="ru-RU"/>
              </w:rPr>
              <w:t>5</w:t>
            </w:r>
          </w:p>
        </w:tc>
        <w:tc>
          <w:tcPr>
            <w:tcW w:w="2464" w:type="dxa"/>
            <w:tcBorders>
              <w:top w:val="nil"/>
              <w:left w:val="nil"/>
              <w:bottom w:val="single" w:sz="4" w:space="0" w:color="auto"/>
              <w:right w:val="single" w:sz="4" w:space="0" w:color="auto"/>
            </w:tcBorders>
            <w:shd w:val="clear" w:color="auto" w:fill="auto"/>
            <w:vAlign w:val="center"/>
            <w:hideMark/>
          </w:tcPr>
          <w:p w:rsidR="007C68DB" w:rsidRPr="00BA5D0F" w:rsidRDefault="007C68DB" w:rsidP="00D84D36">
            <w:pPr>
              <w:jc w:val="left"/>
              <w:rPr>
                <w:sz w:val="22"/>
                <w:szCs w:val="22"/>
                <w:lang w:eastAsia="ru-RU"/>
              </w:rPr>
            </w:pPr>
            <w:r w:rsidRPr="00BA5D0F">
              <w:rPr>
                <w:sz w:val="22"/>
                <w:szCs w:val="22"/>
                <w:lang w:eastAsia="ru-RU"/>
              </w:rPr>
              <w:t xml:space="preserve">Общая видовая принадлежность </w:t>
            </w:r>
          </w:p>
        </w:tc>
        <w:tc>
          <w:tcPr>
            <w:tcW w:w="6237" w:type="dxa"/>
            <w:tcBorders>
              <w:top w:val="nil"/>
              <w:left w:val="nil"/>
              <w:bottom w:val="single" w:sz="4" w:space="0" w:color="auto"/>
              <w:right w:val="single" w:sz="4" w:space="0" w:color="auto"/>
            </w:tcBorders>
            <w:shd w:val="clear" w:color="auto" w:fill="auto"/>
            <w:vAlign w:val="center"/>
            <w:hideMark/>
          </w:tcPr>
          <w:p w:rsidR="007C68DB" w:rsidRPr="00BA5D0F" w:rsidRDefault="007C68DB" w:rsidP="00D84D36">
            <w:pPr>
              <w:jc w:val="center"/>
              <w:rPr>
                <w:sz w:val="22"/>
                <w:szCs w:val="22"/>
                <w:lang w:eastAsia="ru-RU"/>
              </w:rPr>
            </w:pPr>
            <w:r w:rsidRPr="00BA5D0F">
              <w:rPr>
                <w:sz w:val="22"/>
                <w:szCs w:val="22"/>
                <w:lang w:eastAsia="ru-RU"/>
              </w:rPr>
              <w:t>Памятник археологии</w:t>
            </w:r>
          </w:p>
        </w:tc>
      </w:tr>
      <w:tr w:rsidR="007C68DB" w:rsidRPr="00BA5D0F" w:rsidTr="000139C1">
        <w:trPr>
          <w:trHeight w:hRule="exact" w:val="284"/>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7C68DB" w:rsidRPr="00BA5D0F" w:rsidRDefault="007C68DB" w:rsidP="00D84D36">
            <w:pPr>
              <w:jc w:val="center"/>
              <w:rPr>
                <w:sz w:val="22"/>
                <w:szCs w:val="22"/>
                <w:lang w:eastAsia="ru-RU"/>
              </w:rPr>
            </w:pPr>
            <w:r w:rsidRPr="00BA5D0F">
              <w:rPr>
                <w:sz w:val="22"/>
                <w:szCs w:val="22"/>
                <w:lang w:eastAsia="ru-RU"/>
              </w:rPr>
              <w:t>6</w:t>
            </w:r>
          </w:p>
        </w:tc>
        <w:tc>
          <w:tcPr>
            <w:tcW w:w="2464" w:type="dxa"/>
            <w:tcBorders>
              <w:top w:val="single" w:sz="4" w:space="0" w:color="auto"/>
              <w:left w:val="nil"/>
              <w:bottom w:val="single" w:sz="4" w:space="0" w:color="auto"/>
              <w:right w:val="single" w:sz="4" w:space="0" w:color="auto"/>
            </w:tcBorders>
            <w:shd w:val="clear" w:color="auto" w:fill="auto"/>
            <w:vAlign w:val="center"/>
          </w:tcPr>
          <w:p w:rsidR="007C68DB" w:rsidRPr="00BA5D0F" w:rsidRDefault="007C68DB" w:rsidP="00D84D36">
            <w:pPr>
              <w:jc w:val="left"/>
              <w:rPr>
                <w:sz w:val="22"/>
                <w:szCs w:val="22"/>
                <w:lang w:eastAsia="ru-RU"/>
              </w:rPr>
            </w:pPr>
            <w:r w:rsidRPr="00BA5D0F">
              <w:rPr>
                <w:sz w:val="22"/>
                <w:szCs w:val="22"/>
                <w:lang w:eastAsia="ru-RU"/>
              </w:rPr>
              <w:t xml:space="preserve">Дата создания объекта </w:t>
            </w:r>
          </w:p>
        </w:tc>
        <w:tc>
          <w:tcPr>
            <w:tcW w:w="6237" w:type="dxa"/>
            <w:tcBorders>
              <w:top w:val="single" w:sz="4" w:space="0" w:color="auto"/>
              <w:left w:val="nil"/>
              <w:bottom w:val="single" w:sz="4" w:space="0" w:color="auto"/>
              <w:right w:val="single" w:sz="4" w:space="0" w:color="auto"/>
            </w:tcBorders>
            <w:shd w:val="clear" w:color="auto" w:fill="auto"/>
            <w:vAlign w:val="center"/>
          </w:tcPr>
          <w:p w:rsidR="007C68DB" w:rsidRPr="00BA5D0F" w:rsidRDefault="007C68DB" w:rsidP="00D84D36">
            <w:pPr>
              <w:jc w:val="center"/>
              <w:rPr>
                <w:sz w:val="22"/>
                <w:szCs w:val="22"/>
                <w:lang w:eastAsia="ru-RU"/>
              </w:rPr>
            </w:pPr>
            <w:r w:rsidRPr="00BA5D0F">
              <w:rPr>
                <w:sz w:val="22"/>
                <w:szCs w:val="22"/>
                <w:lang w:eastAsia="ru-RU"/>
              </w:rPr>
              <w:t>Эпоха неолита</w:t>
            </w:r>
          </w:p>
        </w:tc>
      </w:tr>
    </w:tbl>
    <w:p w:rsidR="000139C1" w:rsidRPr="00BA5D0F" w:rsidRDefault="000139C1" w:rsidP="00110E61"/>
    <w:p w:rsidR="000139C1" w:rsidRPr="00BA5D0F" w:rsidRDefault="000139C1" w:rsidP="00110E61"/>
    <w:tbl>
      <w:tblPr>
        <w:tblW w:w="9521" w:type="dxa"/>
        <w:tblInd w:w="113" w:type="dxa"/>
        <w:tblLook w:val="04A0" w:firstRow="1" w:lastRow="0" w:firstColumn="1" w:lastColumn="0" w:noHBand="0" w:noVBand="1"/>
      </w:tblPr>
      <w:tblGrid>
        <w:gridCol w:w="875"/>
        <w:gridCol w:w="2409"/>
        <w:gridCol w:w="6237"/>
      </w:tblGrid>
      <w:tr w:rsidR="000139C1" w:rsidRPr="00BA5D0F" w:rsidTr="000139C1">
        <w:trPr>
          <w:trHeight w:val="285"/>
        </w:trPr>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39C1" w:rsidRPr="00BA5D0F" w:rsidRDefault="000139C1" w:rsidP="00D84D36">
            <w:pPr>
              <w:jc w:val="center"/>
              <w:rPr>
                <w:b/>
                <w:bCs/>
                <w:sz w:val="22"/>
                <w:szCs w:val="22"/>
                <w:lang w:eastAsia="ru-RU"/>
              </w:rPr>
            </w:pPr>
            <w:r w:rsidRPr="00BA5D0F">
              <w:rPr>
                <w:b/>
                <w:bCs/>
                <w:sz w:val="22"/>
                <w:szCs w:val="22"/>
                <w:lang w:eastAsia="ru-RU"/>
              </w:rPr>
              <w:t>№ п/п</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0139C1" w:rsidRPr="00BA5D0F" w:rsidRDefault="000139C1" w:rsidP="00D84D36">
            <w:pPr>
              <w:jc w:val="center"/>
              <w:rPr>
                <w:b/>
                <w:bCs/>
                <w:sz w:val="22"/>
                <w:szCs w:val="22"/>
                <w:lang w:eastAsia="ru-RU"/>
              </w:rPr>
            </w:pPr>
            <w:r w:rsidRPr="00BA5D0F">
              <w:rPr>
                <w:b/>
                <w:bCs/>
                <w:sz w:val="22"/>
                <w:szCs w:val="22"/>
                <w:lang w:eastAsia="ru-RU"/>
              </w:rPr>
              <w:t>Параметр</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0139C1" w:rsidRPr="00BA5D0F" w:rsidRDefault="000139C1" w:rsidP="00D84D36">
            <w:pPr>
              <w:jc w:val="center"/>
              <w:rPr>
                <w:b/>
                <w:bCs/>
                <w:sz w:val="22"/>
                <w:szCs w:val="22"/>
                <w:lang w:eastAsia="ru-RU"/>
              </w:rPr>
            </w:pPr>
            <w:r w:rsidRPr="00BA5D0F">
              <w:rPr>
                <w:b/>
                <w:bCs/>
                <w:sz w:val="22"/>
                <w:szCs w:val="22"/>
                <w:lang w:eastAsia="ru-RU"/>
              </w:rPr>
              <w:t xml:space="preserve">Сведения об объекте </w:t>
            </w:r>
          </w:p>
        </w:tc>
      </w:tr>
      <w:tr w:rsidR="000139C1" w:rsidRPr="00BA5D0F" w:rsidTr="000139C1">
        <w:trPr>
          <w:trHeight w:hRule="exact" w:val="284"/>
        </w:trPr>
        <w:tc>
          <w:tcPr>
            <w:tcW w:w="875" w:type="dxa"/>
            <w:tcBorders>
              <w:top w:val="nil"/>
              <w:left w:val="single" w:sz="4" w:space="0" w:color="auto"/>
              <w:bottom w:val="single" w:sz="4" w:space="0" w:color="auto"/>
              <w:right w:val="single" w:sz="4" w:space="0" w:color="auto"/>
            </w:tcBorders>
            <w:shd w:val="clear" w:color="auto" w:fill="auto"/>
            <w:vAlign w:val="center"/>
            <w:hideMark/>
          </w:tcPr>
          <w:p w:rsidR="000139C1" w:rsidRPr="00BA5D0F" w:rsidRDefault="000139C1" w:rsidP="00D84D36">
            <w:pPr>
              <w:jc w:val="center"/>
              <w:rPr>
                <w:sz w:val="22"/>
                <w:szCs w:val="22"/>
                <w:lang w:eastAsia="ru-RU"/>
              </w:rPr>
            </w:pPr>
            <w:r w:rsidRPr="00BA5D0F">
              <w:rPr>
                <w:sz w:val="22"/>
                <w:szCs w:val="22"/>
                <w:lang w:eastAsia="ru-RU"/>
              </w:rPr>
              <w:t>1</w:t>
            </w:r>
          </w:p>
        </w:tc>
        <w:tc>
          <w:tcPr>
            <w:tcW w:w="2409" w:type="dxa"/>
            <w:tcBorders>
              <w:top w:val="nil"/>
              <w:left w:val="nil"/>
              <w:bottom w:val="single" w:sz="4" w:space="0" w:color="auto"/>
              <w:right w:val="single" w:sz="4" w:space="0" w:color="auto"/>
            </w:tcBorders>
            <w:shd w:val="clear" w:color="auto" w:fill="auto"/>
            <w:vAlign w:val="center"/>
            <w:hideMark/>
          </w:tcPr>
          <w:p w:rsidR="000139C1" w:rsidRPr="00BA5D0F" w:rsidRDefault="000139C1" w:rsidP="00D84D36">
            <w:pPr>
              <w:jc w:val="left"/>
              <w:rPr>
                <w:sz w:val="22"/>
                <w:szCs w:val="22"/>
                <w:lang w:eastAsia="ru-RU"/>
              </w:rPr>
            </w:pPr>
            <w:r w:rsidRPr="00BA5D0F">
              <w:rPr>
                <w:sz w:val="22"/>
                <w:szCs w:val="22"/>
                <w:lang w:eastAsia="ru-RU"/>
              </w:rPr>
              <w:t xml:space="preserve">Объект </w:t>
            </w:r>
          </w:p>
        </w:tc>
        <w:tc>
          <w:tcPr>
            <w:tcW w:w="6237" w:type="dxa"/>
            <w:tcBorders>
              <w:top w:val="nil"/>
              <w:left w:val="nil"/>
              <w:bottom w:val="single" w:sz="4" w:space="0" w:color="auto"/>
              <w:right w:val="single" w:sz="4" w:space="0" w:color="auto"/>
            </w:tcBorders>
            <w:shd w:val="clear" w:color="auto" w:fill="auto"/>
            <w:vAlign w:val="center"/>
          </w:tcPr>
          <w:p w:rsidR="000139C1" w:rsidRPr="00BA5D0F" w:rsidRDefault="000139C1" w:rsidP="00D84D36">
            <w:pPr>
              <w:jc w:val="center"/>
              <w:rPr>
                <w:sz w:val="22"/>
                <w:szCs w:val="22"/>
                <w:lang w:eastAsia="ru-RU"/>
              </w:rPr>
            </w:pPr>
            <w:r w:rsidRPr="00BA5D0F">
              <w:rPr>
                <w:sz w:val="22"/>
                <w:szCs w:val="22"/>
                <w:lang w:eastAsia="ru-RU"/>
              </w:rPr>
              <w:t>Поселение Увильды 1</w:t>
            </w:r>
          </w:p>
        </w:tc>
      </w:tr>
      <w:tr w:rsidR="000139C1" w:rsidRPr="00BA5D0F" w:rsidTr="000139C1">
        <w:trPr>
          <w:trHeight w:hRule="exact" w:val="567"/>
        </w:trPr>
        <w:tc>
          <w:tcPr>
            <w:tcW w:w="875" w:type="dxa"/>
            <w:tcBorders>
              <w:top w:val="nil"/>
              <w:left w:val="single" w:sz="4" w:space="0" w:color="auto"/>
              <w:bottom w:val="single" w:sz="4" w:space="0" w:color="auto"/>
              <w:right w:val="single" w:sz="4" w:space="0" w:color="auto"/>
            </w:tcBorders>
            <w:shd w:val="clear" w:color="auto" w:fill="auto"/>
            <w:vAlign w:val="center"/>
            <w:hideMark/>
          </w:tcPr>
          <w:p w:rsidR="000139C1" w:rsidRPr="00BA5D0F" w:rsidRDefault="000139C1" w:rsidP="00D84D36">
            <w:pPr>
              <w:jc w:val="center"/>
              <w:rPr>
                <w:sz w:val="22"/>
                <w:szCs w:val="22"/>
                <w:lang w:eastAsia="ru-RU"/>
              </w:rPr>
            </w:pPr>
            <w:r w:rsidRPr="00BA5D0F">
              <w:rPr>
                <w:sz w:val="22"/>
                <w:szCs w:val="22"/>
                <w:lang w:eastAsia="ru-RU"/>
              </w:rPr>
              <w:t>2</w:t>
            </w:r>
          </w:p>
        </w:tc>
        <w:tc>
          <w:tcPr>
            <w:tcW w:w="2409" w:type="dxa"/>
            <w:tcBorders>
              <w:top w:val="nil"/>
              <w:left w:val="nil"/>
              <w:bottom w:val="single" w:sz="4" w:space="0" w:color="auto"/>
              <w:right w:val="single" w:sz="4" w:space="0" w:color="auto"/>
            </w:tcBorders>
            <w:shd w:val="clear" w:color="auto" w:fill="auto"/>
            <w:vAlign w:val="center"/>
            <w:hideMark/>
          </w:tcPr>
          <w:p w:rsidR="000139C1" w:rsidRPr="00BA5D0F" w:rsidRDefault="000139C1" w:rsidP="00D84D36">
            <w:pPr>
              <w:jc w:val="left"/>
              <w:rPr>
                <w:sz w:val="22"/>
                <w:szCs w:val="22"/>
                <w:lang w:eastAsia="ru-RU"/>
              </w:rPr>
            </w:pPr>
            <w:r w:rsidRPr="00BA5D0F">
              <w:rPr>
                <w:sz w:val="22"/>
                <w:szCs w:val="22"/>
                <w:lang w:eastAsia="ru-RU"/>
              </w:rPr>
              <w:t>Муниципальное образование</w:t>
            </w:r>
          </w:p>
        </w:tc>
        <w:tc>
          <w:tcPr>
            <w:tcW w:w="6237" w:type="dxa"/>
            <w:tcBorders>
              <w:top w:val="nil"/>
              <w:left w:val="nil"/>
              <w:bottom w:val="single" w:sz="4" w:space="0" w:color="auto"/>
              <w:right w:val="single" w:sz="4" w:space="0" w:color="auto"/>
            </w:tcBorders>
            <w:shd w:val="clear" w:color="auto" w:fill="auto"/>
            <w:vAlign w:val="center"/>
            <w:hideMark/>
          </w:tcPr>
          <w:p w:rsidR="000139C1" w:rsidRPr="00BA5D0F" w:rsidRDefault="000139C1" w:rsidP="00D84D36">
            <w:pPr>
              <w:jc w:val="center"/>
              <w:rPr>
                <w:sz w:val="22"/>
                <w:szCs w:val="22"/>
                <w:lang w:eastAsia="ru-RU"/>
              </w:rPr>
            </w:pPr>
            <w:r w:rsidRPr="00BA5D0F">
              <w:rPr>
                <w:sz w:val="22"/>
                <w:szCs w:val="22"/>
                <w:lang w:eastAsia="ru-RU"/>
              </w:rPr>
              <w:t>Челябинская область, Аргаяшский район, Кузнецкое сельское поселение</w:t>
            </w:r>
          </w:p>
        </w:tc>
      </w:tr>
      <w:tr w:rsidR="000139C1" w:rsidRPr="00BA5D0F" w:rsidTr="000139C1">
        <w:trPr>
          <w:trHeight w:hRule="exact" w:val="567"/>
        </w:trPr>
        <w:tc>
          <w:tcPr>
            <w:tcW w:w="875" w:type="dxa"/>
            <w:tcBorders>
              <w:top w:val="nil"/>
              <w:left w:val="single" w:sz="4" w:space="0" w:color="auto"/>
              <w:bottom w:val="single" w:sz="4" w:space="0" w:color="auto"/>
              <w:right w:val="single" w:sz="4" w:space="0" w:color="auto"/>
            </w:tcBorders>
            <w:shd w:val="clear" w:color="auto" w:fill="auto"/>
            <w:vAlign w:val="center"/>
            <w:hideMark/>
          </w:tcPr>
          <w:p w:rsidR="000139C1" w:rsidRPr="00BA5D0F" w:rsidRDefault="000139C1" w:rsidP="00D84D36">
            <w:pPr>
              <w:jc w:val="center"/>
              <w:rPr>
                <w:sz w:val="22"/>
                <w:szCs w:val="22"/>
                <w:lang w:eastAsia="ru-RU"/>
              </w:rPr>
            </w:pPr>
            <w:r w:rsidRPr="00BA5D0F">
              <w:rPr>
                <w:sz w:val="22"/>
                <w:szCs w:val="22"/>
                <w:lang w:eastAsia="ru-RU"/>
              </w:rPr>
              <w:t>3</w:t>
            </w:r>
          </w:p>
        </w:tc>
        <w:tc>
          <w:tcPr>
            <w:tcW w:w="2409" w:type="dxa"/>
            <w:tcBorders>
              <w:top w:val="nil"/>
              <w:left w:val="nil"/>
              <w:bottom w:val="single" w:sz="4" w:space="0" w:color="auto"/>
              <w:right w:val="single" w:sz="4" w:space="0" w:color="auto"/>
            </w:tcBorders>
            <w:shd w:val="clear" w:color="auto" w:fill="auto"/>
            <w:vAlign w:val="center"/>
            <w:hideMark/>
          </w:tcPr>
          <w:p w:rsidR="000139C1" w:rsidRPr="00BA5D0F" w:rsidRDefault="000139C1" w:rsidP="00D84D36">
            <w:pPr>
              <w:jc w:val="left"/>
              <w:rPr>
                <w:sz w:val="22"/>
                <w:szCs w:val="22"/>
                <w:lang w:eastAsia="ru-RU"/>
              </w:rPr>
            </w:pPr>
            <w:r w:rsidRPr="00BA5D0F">
              <w:rPr>
                <w:sz w:val="22"/>
                <w:szCs w:val="22"/>
                <w:lang w:eastAsia="ru-RU"/>
              </w:rPr>
              <w:t>Сведения о местонахождении</w:t>
            </w:r>
          </w:p>
        </w:tc>
        <w:tc>
          <w:tcPr>
            <w:tcW w:w="6237" w:type="dxa"/>
            <w:tcBorders>
              <w:top w:val="nil"/>
              <w:left w:val="nil"/>
              <w:bottom w:val="single" w:sz="4" w:space="0" w:color="auto"/>
              <w:right w:val="single" w:sz="4" w:space="0" w:color="auto"/>
            </w:tcBorders>
            <w:shd w:val="clear" w:color="auto" w:fill="auto"/>
            <w:vAlign w:val="center"/>
          </w:tcPr>
          <w:p w:rsidR="000139C1" w:rsidRPr="00BA5D0F" w:rsidRDefault="000139C1" w:rsidP="00D84D36">
            <w:pPr>
              <w:jc w:val="center"/>
              <w:rPr>
                <w:sz w:val="22"/>
                <w:szCs w:val="22"/>
                <w:lang w:eastAsia="ru-RU"/>
              </w:rPr>
            </w:pPr>
            <w:r w:rsidRPr="00BA5D0F">
              <w:rPr>
                <w:sz w:val="22"/>
                <w:szCs w:val="22"/>
                <w:lang w:eastAsia="ru-RU"/>
              </w:rPr>
              <w:t>Восточный берег оз. Увильды, в 1,2 км к северо-северо-востоку от с. Губернское</w:t>
            </w:r>
          </w:p>
        </w:tc>
      </w:tr>
      <w:tr w:rsidR="000139C1" w:rsidRPr="00BA5D0F" w:rsidTr="000139C1">
        <w:trPr>
          <w:trHeight w:hRule="exact" w:val="284"/>
        </w:trPr>
        <w:tc>
          <w:tcPr>
            <w:tcW w:w="875" w:type="dxa"/>
            <w:tcBorders>
              <w:top w:val="nil"/>
              <w:left w:val="single" w:sz="4" w:space="0" w:color="auto"/>
              <w:bottom w:val="single" w:sz="4" w:space="0" w:color="auto"/>
              <w:right w:val="single" w:sz="4" w:space="0" w:color="auto"/>
            </w:tcBorders>
            <w:shd w:val="clear" w:color="auto" w:fill="auto"/>
            <w:vAlign w:val="center"/>
            <w:hideMark/>
          </w:tcPr>
          <w:p w:rsidR="000139C1" w:rsidRPr="00BA5D0F" w:rsidRDefault="000139C1" w:rsidP="00D84D36">
            <w:pPr>
              <w:jc w:val="center"/>
              <w:rPr>
                <w:sz w:val="22"/>
                <w:szCs w:val="22"/>
                <w:lang w:eastAsia="ru-RU"/>
              </w:rPr>
            </w:pPr>
            <w:r w:rsidRPr="00BA5D0F">
              <w:rPr>
                <w:sz w:val="22"/>
                <w:szCs w:val="22"/>
                <w:lang w:eastAsia="ru-RU"/>
              </w:rPr>
              <w:t>4</w:t>
            </w:r>
          </w:p>
        </w:tc>
        <w:tc>
          <w:tcPr>
            <w:tcW w:w="2409" w:type="dxa"/>
            <w:tcBorders>
              <w:top w:val="nil"/>
              <w:left w:val="nil"/>
              <w:bottom w:val="single" w:sz="4" w:space="0" w:color="auto"/>
              <w:right w:val="single" w:sz="4" w:space="0" w:color="auto"/>
            </w:tcBorders>
            <w:shd w:val="clear" w:color="auto" w:fill="auto"/>
            <w:vAlign w:val="center"/>
            <w:hideMark/>
          </w:tcPr>
          <w:p w:rsidR="000139C1" w:rsidRPr="00BA5D0F" w:rsidRDefault="000139C1" w:rsidP="00D84D36">
            <w:pPr>
              <w:jc w:val="left"/>
              <w:rPr>
                <w:sz w:val="22"/>
                <w:szCs w:val="22"/>
                <w:lang w:eastAsia="ru-RU"/>
              </w:rPr>
            </w:pPr>
            <w:r w:rsidRPr="00BA5D0F">
              <w:rPr>
                <w:sz w:val="22"/>
                <w:szCs w:val="22"/>
                <w:lang w:eastAsia="ru-RU"/>
              </w:rPr>
              <w:t xml:space="preserve">Вид объекта </w:t>
            </w:r>
          </w:p>
        </w:tc>
        <w:tc>
          <w:tcPr>
            <w:tcW w:w="6237" w:type="dxa"/>
            <w:tcBorders>
              <w:top w:val="nil"/>
              <w:left w:val="nil"/>
              <w:bottom w:val="single" w:sz="4" w:space="0" w:color="auto"/>
              <w:right w:val="single" w:sz="4" w:space="0" w:color="auto"/>
            </w:tcBorders>
            <w:shd w:val="clear" w:color="auto" w:fill="auto"/>
            <w:vAlign w:val="center"/>
            <w:hideMark/>
          </w:tcPr>
          <w:p w:rsidR="000139C1" w:rsidRPr="00BA5D0F" w:rsidRDefault="000139C1" w:rsidP="00D84D36">
            <w:pPr>
              <w:jc w:val="center"/>
              <w:rPr>
                <w:sz w:val="22"/>
                <w:szCs w:val="22"/>
                <w:lang w:eastAsia="ru-RU"/>
              </w:rPr>
            </w:pPr>
            <w:r w:rsidRPr="00BA5D0F">
              <w:rPr>
                <w:sz w:val="22"/>
                <w:szCs w:val="22"/>
                <w:lang w:eastAsia="ru-RU"/>
              </w:rPr>
              <w:t>Памятник</w:t>
            </w:r>
          </w:p>
        </w:tc>
      </w:tr>
      <w:tr w:rsidR="000139C1" w:rsidRPr="00BA5D0F" w:rsidTr="000139C1">
        <w:trPr>
          <w:trHeight w:hRule="exact" w:val="567"/>
        </w:trPr>
        <w:tc>
          <w:tcPr>
            <w:tcW w:w="875" w:type="dxa"/>
            <w:tcBorders>
              <w:top w:val="nil"/>
              <w:left w:val="single" w:sz="4" w:space="0" w:color="auto"/>
              <w:bottom w:val="single" w:sz="4" w:space="0" w:color="auto"/>
              <w:right w:val="single" w:sz="4" w:space="0" w:color="auto"/>
            </w:tcBorders>
            <w:shd w:val="clear" w:color="auto" w:fill="auto"/>
            <w:vAlign w:val="center"/>
            <w:hideMark/>
          </w:tcPr>
          <w:p w:rsidR="000139C1" w:rsidRPr="00BA5D0F" w:rsidRDefault="000139C1" w:rsidP="00D84D36">
            <w:pPr>
              <w:jc w:val="center"/>
              <w:rPr>
                <w:sz w:val="22"/>
                <w:szCs w:val="22"/>
                <w:lang w:eastAsia="ru-RU"/>
              </w:rPr>
            </w:pPr>
            <w:r w:rsidRPr="00BA5D0F">
              <w:rPr>
                <w:sz w:val="22"/>
                <w:szCs w:val="22"/>
                <w:lang w:eastAsia="ru-RU"/>
              </w:rPr>
              <w:t>5</w:t>
            </w:r>
          </w:p>
        </w:tc>
        <w:tc>
          <w:tcPr>
            <w:tcW w:w="2409" w:type="dxa"/>
            <w:tcBorders>
              <w:top w:val="nil"/>
              <w:left w:val="nil"/>
              <w:bottom w:val="single" w:sz="4" w:space="0" w:color="auto"/>
              <w:right w:val="single" w:sz="4" w:space="0" w:color="auto"/>
            </w:tcBorders>
            <w:shd w:val="clear" w:color="auto" w:fill="auto"/>
            <w:vAlign w:val="center"/>
            <w:hideMark/>
          </w:tcPr>
          <w:p w:rsidR="000139C1" w:rsidRPr="00BA5D0F" w:rsidRDefault="000139C1" w:rsidP="00D84D36">
            <w:pPr>
              <w:jc w:val="left"/>
              <w:rPr>
                <w:sz w:val="22"/>
                <w:szCs w:val="22"/>
                <w:lang w:eastAsia="ru-RU"/>
              </w:rPr>
            </w:pPr>
            <w:r w:rsidRPr="00BA5D0F">
              <w:rPr>
                <w:sz w:val="22"/>
                <w:szCs w:val="22"/>
                <w:lang w:eastAsia="ru-RU"/>
              </w:rPr>
              <w:t xml:space="preserve">Общая видовая принадлежность </w:t>
            </w:r>
          </w:p>
        </w:tc>
        <w:tc>
          <w:tcPr>
            <w:tcW w:w="6237" w:type="dxa"/>
            <w:tcBorders>
              <w:top w:val="nil"/>
              <w:left w:val="nil"/>
              <w:bottom w:val="single" w:sz="4" w:space="0" w:color="auto"/>
              <w:right w:val="single" w:sz="4" w:space="0" w:color="auto"/>
            </w:tcBorders>
            <w:shd w:val="clear" w:color="auto" w:fill="auto"/>
            <w:vAlign w:val="center"/>
            <w:hideMark/>
          </w:tcPr>
          <w:p w:rsidR="000139C1" w:rsidRPr="00BA5D0F" w:rsidRDefault="000139C1" w:rsidP="00D84D36">
            <w:pPr>
              <w:jc w:val="center"/>
              <w:rPr>
                <w:sz w:val="22"/>
                <w:szCs w:val="22"/>
                <w:lang w:eastAsia="ru-RU"/>
              </w:rPr>
            </w:pPr>
            <w:r w:rsidRPr="00BA5D0F">
              <w:rPr>
                <w:sz w:val="22"/>
                <w:szCs w:val="22"/>
                <w:lang w:eastAsia="ru-RU"/>
              </w:rPr>
              <w:t>Памятник археологии</w:t>
            </w:r>
          </w:p>
        </w:tc>
      </w:tr>
      <w:tr w:rsidR="000139C1" w:rsidRPr="007C68DB" w:rsidTr="000139C1">
        <w:trPr>
          <w:trHeight w:hRule="exact" w:val="284"/>
        </w:trPr>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0139C1" w:rsidRPr="00BA5D0F" w:rsidRDefault="000139C1" w:rsidP="00D84D36">
            <w:pPr>
              <w:jc w:val="center"/>
              <w:rPr>
                <w:sz w:val="22"/>
                <w:szCs w:val="22"/>
                <w:lang w:eastAsia="ru-RU"/>
              </w:rPr>
            </w:pPr>
            <w:r w:rsidRPr="00BA5D0F">
              <w:rPr>
                <w:sz w:val="22"/>
                <w:szCs w:val="22"/>
                <w:lang w:eastAsia="ru-RU"/>
              </w:rPr>
              <w:t>6</w:t>
            </w:r>
          </w:p>
        </w:tc>
        <w:tc>
          <w:tcPr>
            <w:tcW w:w="2409" w:type="dxa"/>
            <w:tcBorders>
              <w:top w:val="single" w:sz="4" w:space="0" w:color="auto"/>
              <w:left w:val="nil"/>
              <w:bottom w:val="single" w:sz="4" w:space="0" w:color="auto"/>
              <w:right w:val="single" w:sz="4" w:space="0" w:color="auto"/>
            </w:tcBorders>
            <w:shd w:val="clear" w:color="auto" w:fill="auto"/>
            <w:vAlign w:val="center"/>
          </w:tcPr>
          <w:p w:rsidR="000139C1" w:rsidRPr="00BA5D0F" w:rsidRDefault="000139C1" w:rsidP="00D84D36">
            <w:pPr>
              <w:jc w:val="left"/>
              <w:rPr>
                <w:sz w:val="22"/>
                <w:szCs w:val="22"/>
                <w:lang w:eastAsia="ru-RU"/>
              </w:rPr>
            </w:pPr>
            <w:r w:rsidRPr="00BA5D0F">
              <w:rPr>
                <w:sz w:val="22"/>
                <w:szCs w:val="22"/>
                <w:lang w:eastAsia="ru-RU"/>
              </w:rPr>
              <w:t xml:space="preserve">Дата создания объекта </w:t>
            </w:r>
          </w:p>
        </w:tc>
        <w:tc>
          <w:tcPr>
            <w:tcW w:w="6237" w:type="dxa"/>
            <w:tcBorders>
              <w:top w:val="single" w:sz="4" w:space="0" w:color="auto"/>
              <w:left w:val="nil"/>
              <w:bottom w:val="single" w:sz="4" w:space="0" w:color="auto"/>
              <w:right w:val="single" w:sz="4" w:space="0" w:color="auto"/>
            </w:tcBorders>
            <w:shd w:val="clear" w:color="auto" w:fill="auto"/>
            <w:vAlign w:val="center"/>
          </w:tcPr>
          <w:p w:rsidR="000139C1" w:rsidRPr="007C68DB" w:rsidRDefault="000139C1" w:rsidP="00D84D36">
            <w:pPr>
              <w:jc w:val="center"/>
              <w:rPr>
                <w:sz w:val="22"/>
                <w:szCs w:val="22"/>
                <w:lang w:eastAsia="ru-RU"/>
              </w:rPr>
            </w:pPr>
            <w:r w:rsidRPr="00BA5D0F">
              <w:rPr>
                <w:sz w:val="22"/>
                <w:szCs w:val="22"/>
                <w:lang w:eastAsia="ru-RU"/>
              </w:rPr>
              <w:t>Эпоха бронзы, 19-начало 20 вв.</w:t>
            </w:r>
          </w:p>
        </w:tc>
      </w:tr>
    </w:tbl>
    <w:p w:rsidR="000139C1" w:rsidRDefault="000139C1" w:rsidP="000139C1"/>
    <w:sectPr w:rsidR="000139C1" w:rsidSect="00112520">
      <w:pgSz w:w="11906" w:h="16840"/>
      <w:pgMar w:top="1134" w:right="851" w:bottom="1134" w:left="1418" w:header="567" w:footer="567"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1A6" w:rsidRDefault="002D41A6">
      <w:r>
        <w:separator/>
      </w:r>
    </w:p>
  </w:endnote>
  <w:endnote w:type="continuationSeparator" w:id="0">
    <w:p w:rsidR="002D41A6" w:rsidRDefault="002D4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tarSymbol">
    <w:altName w:val="Arial Unicode MS"/>
    <w:charset w:val="80"/>
    <w:family w:val="auto"/>
    <w:pitch w:val="default"/>
  </w:font>
  <w:font w:name="StarSymbol, 'Arial Unicode MS'">
    <w:altName w:val="Times New Roman"/>
    <w:charset w:val="00"/>
    <w:family w:val="auto"/>
    <w:pitch w:val="default"/>
  </w:font>
  <w:font w:name="OpenSymbol">
    <w:altName w:val="Arial Unicode MS"/>
    <w:charset w:val="CC"/>
    <w:family w:val="roman"/>
    <w:pitch w:val="variable"/>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charset w:val="00"/>
    <w:family w:val="roman"/>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CC"/>
    <w:family w:val="swiss"/>
    <w:pitch w:val="variable"/>
    <w:sig w:usb0="E1002AFF" w:usb1="C0000002" w:usb2="00000008" w:usb3="00000000" w:csb0="0001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ndale Sans UI">
    <w:panose1 w:val="00000000000000000000"/>
    <w:charset w:val="00"/>
    <w:family w:val="roman"/>
    <w:notTrueType/>
    <w:pitch w:val="default"/>
  </w:font>
  <w:font w:name="MS PGothic">
    <w:panose1 w:val="020B0600070205080204"/>
    <w:charset w:val="80"/>
    <w:family w:val="swiss"/>
    <w:pitch w:val="variable"/>
    <w:sig w:usb0="E00002FF" w:usb1="6AC7FDFB" w:usb2="00000012" w:usb3="00000000" w:csb0="0002009F" w:csb1="00000000"/>
  </w:font>
  <w:font w:name="OpenSymbol, 'Arial Unicode MS'">
    <w:charset w:val="00"/>
    <w:family w:val="auto"/>
    <w:pitch w:val="default"/>
  </w:font>
  <w:font w:name="Gelvetsky 12pt">
    <w:altName w:val="Times New Roman"/>
    <w:panose1 w:val="00000000000000000000"/>
    <w:charset w:val="00"/>
    <w:family w:val="auto"/>
    <w:notTrueType/>
    <w:pitch w:val="default"/>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ira Sans">
    <w:altName w:val="Times New Roman"/>
    <w:panose1 w:val="00000000000000000000"/>
    <w:charset w:val="00"/>
    <w:family w:val="roman"/>
    <w:notTrueType/>
    <w:pitch w:val="default"/>
  </w:font>
  <w:font w:name="Segoe UI Light">
    <w:panose1 w:val="020B0502040204020203"/>
    <w:charset w:val="CC"/>
    <w:family w:val="swiss"/>
    <w:pitch w:val="variable"/>
    <w:sig w:usb0="E00002FF" w:usb1="4000A47B"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E9A" w:rsidRDefault="006A5E9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7505816"/>
      <w:docPartObj>
        <w:docPartGallery w:val="Page Numbers (Bottom of Page)"/>
        <w:docPartUnique/>
      </w:docPartObj>
    </w:sdtPr>
    <w:sdtContent>
      <w:p w:rsidR="006A5E9A" w:rsidRPr="00603AE0" w:rsidRDefault="006A5E9A">
        <w:pPr>
          <w:pStyle w:val="afc"/>
          <w:jc w:val="center"/>
        </w:pPr>
        <w:r w:rsidRPr="00603AE0">
          <w:fldChar w:fldCharType="begin"/>
        </w:r>
        <w:r w:rsidRPr="00603AE0">
          <w:instrText>PAGE   \* MERGEFORMAT</w:instrText>
        </w:r>
        <w:r w:rsidRPr="00603AE0">
          <w:fldChar w:fldCharType="separate"/>
        </w:r>
        <w:r w:rsidR="00BA5D0F">
          <w:rPr>
            <w:noProof/>
          </w:rPr>
          <w:t>2</w:t>
        </w:r>
        <w:r w:rsidRPr="00603AE0">
          <w:fldChar w:fldCharType="end"/>
        </w:r>
      </w:p>
    </w:sdtContent>
  </w:sdt>
  <w:p w:rsidR="006A5E9A" w:rsidRPr="00C80608" w:rsidRDefault="006A5E9A" w:rsidP="00112520">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E9A" w:rsidRDefault="006A5E9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E9A" w:rsidRDefault="006A5E9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324115"/>
      <w:docPartObj>
        <w:docPartGallery w:val="Page Numbers (Bottom of Page)"/>
        <w:docPartUnique/>
      </w:docPartObj>
    </w:sdtPr>
    <w:sdtContent>
      <w:p w:rsidR="006A5E9A" w:rsidRDefault="006A5E9A">
        <w:pPr>
          <w:pStyle w:val="afc"/>
          <w:jc w:val="center"/>
        </w:pPr>
        <w:r>
          <w:fldChar w:fldCharType="begin"/>
        </w:r>
        <w:r>
          <w:instrText>PAGE   \* MERGEFORMAT</w:instrText>
        </w:r>
        <w:r>
          <w:fldChar w:fldCharType="separate"/>
        </w:r>
        <w:r w:rsidR="00BA5D0F">
          <w:rPr>
            <w:noProof/>
          </w:rPr>
          <w:t>22</w:t>
        </w:r>
        <w:r>
          <w:fldChar w:fldCharType="end"/>
        </w:r>
      </w:p>
    </w:sdtContent>
  </w:sdt>
  <w:p w:rsidR="006A5E9A" w:rsidRPr="00C2306D" w:rsidRDefault="006A5E9A" w:rsidP="00112520">
    <w:pPr>
      <w:pStyle w:val="af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E9A" w:rsidRDefault="006A5E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1A6" w:rsidRDefault="002D41A6">
      <w:r>
        <w:separator/>
      </w:r>
    </w:p>
  </w:footnote>
  <w:footnote w:type="continuationSeparator" w:id="0">
    <w:p w:rsidR="002D41A6" w:rsidRDefault="002D41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E9A" w:rsidRDefault="006A5E9A">
    <w:pPr>
      <w:pStyle w:val="afa"/>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E9A" w:rsidRDefault="006A5E9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E9A" w:rsidRDefault="006A5E9A"/>
  <w:p w:rsidR="006A5E9A" w:rsidRDefault="006A5E9A"/>
  <w:p w:rsidR="006A5E9A" w:rsidRDefault="006A5E9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E9A" w:rsidRDefault="006A5E9A"/>
  <w:p w:rsidR="006A5E9A" w:rsidRDefault="006A5E9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E9A" w:rsidRDefault="006A5E9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2C45393"/>
    <w:multiLevelType w:val="hybridMultilevel"/>
    <w:tmpl w:val="DC2B0EF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multilevel"/>
    <w:tmpl w:val="F3E060AC"/>
    <w:lvl w:ilvl="0">
      <w:start w:val="1"/>
      <w:numFmt w:val="none"/>
      <w:pStyle w:val="1"/>
      <w:suff w:val="nothing"/>
      <w:lvlText w:val=""/>
      <w:lvlJc w:val="left"/>
      <w:pPr>
        <w:tabs>
          <w:tab w:val="num" w:pos="0"/>
        </w:tabs>
        <w:ind w:left="0" w:firstLine="0"/>
      </w:pPr>
      <w:rPr>
        <w:rFonts w:ascii="Symbol" w:hAnsi="Symbol" w:cs="Symbol"/>
      </w:r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2">
    <w:nsid w:val="00000004"/>
    <w:multiLevelType w:val="multilevel"/>
    <w:tmpl w:val="00000004"/>
    <w:name w:val="WW8Num4"/>
    <w:lvl w:ilvl="0">
      <w:start w:val="1"/>
      <w:numFmt w:val="decimal"/>
      <w:pStyle w:val="a"/>
      <w:lvlText w:val="%1."/>
      <w:lvlJc w:val="left"/>
      <w:pPr>
        <w:tabs>
          <w:tab w:val="num" w:pos="720"/>
        </w:tabs>
        <w:ind w:left="720" w:hanging="360"/>
      </w:pPr>
      <w:rPr>
        <w:rFonts w:ascii="Symbol" w:hAnsi="Symbol" w:cs="Symbol"/>
      </w:r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3">
    <w:nsid w:val="00000012"/>
    <w:multiLevelType w:val="multilevel"/>
    <w:tmpl w:val="00000012"/>
    <w:name w:val="WW8Num18"/>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4">
    <w:nsid w:val="00000013"/>
    <w:multiLevelType w:val="multilevel"/>
    <w:tmpl w:val="00000013"/>
    <w:name w:val="WW8Num19"/>
    <w:lvl w:ilvl="0">
      <w:start w:val="1"/>
      <w:numFmt w:val="bullet"/>
      <w:lvlText w:val=""/>
      <w:lvlJc w:val="left"/>
      <w:pPr>
        <w:tabs>
          <w:tab w:val="num" w:pos="360"/>
        </w:tabs>
        <w:ind w:left="360" w:hanging="360"/>
      </w:pPr>
      <w:rPr>
        <w:rFonts w:ascii="Symbol" w:hAnsi="Symbol"/>
        <w:b w:val="0"/>
      </w:rPr>
    </w:lvl>
    <w:lvl w:ilvl="1">
      <w:start w:val="1"/>
      <w:numFmt w:val="bullet"/>
      <w:lvlText w:val=""/>
      <w:lvlJc w:val="left"/>
      <w:pPr>
        <w:tabs>
          <w:tab w:val="num" w:pos="720"/>
        </w:tabs>
        <w:ind w:left="720" w:hanging="360"/>
      </w:pPr>
      <w:rPr>
        <w:rFonts w:ascii="Symbol" w:hAnsi="Symbol"/>
        <w:b w:val="0"/>
      </w:rPr>
    </w:lvl>
    <w:lvl w:ilvl="2">
      <w:start w:val="1"/>
      <w:numFmt w:val="bullet"/>
      <w:lvlText w:val=""/>
      <w:lvlJc w:val="left"/>
      <w:pPr>
        <w:tabs>
          <w:tab w:val="num" w:pos="1080"/>
        </w:tabs>
        <w:ind w:left="1080" w:hanging="360"/>
      </w:pPr>
      <w:rPr>
        <w:rFonts w:ascii="Symbol" w:hAnsi="Symbol"/>
        <w:b w:val="0"/>
      </w:rPr>
    </w:lvl>
    <w:lvl w:ilvl="3">
      <w:start w:val="1"/>
      <w:numFmt w:val="bullet"/>
      <w:lvlText w:val=""/>
      <w:lvlJc w:val="left"/>
      <w:pPr>
        <w:tabs>
          <w:tab w:val="num" w:pos="1440"/>
        </w:tabs>
        <w:ind w:left="1440" w:hanging="360"/>
      </w:pPr>
      <w:rPr>
        <w:rFonts w:ascii="Symbol" w:hAnsi="Symbol"/>
        <w:b w:val="0"/>
      </w:rPr>
    </w:lvl>
    <w:lvl w:ilvl="4">
      <w:start w:val="1"/>
      <w:numFmt w:val="bullet"/>
      <w:lvlText w:val=""/>
      <w:lvlJc w:val="left"/>
      <w:pPr>
        <w:tabs>
          <w:tab w:val="num" w:pos="1800"/>
        </w:tabs>
        <w:ind w:left="1800" w:hanging="360"/>
      </w:pPr>
      <w:rPr>
        <w:rFonts w:ascii="Symbol" w:hAnsi="Symbol"/>
        <w:b w:val="0"/>
      </w:rPr>
    </w:lvl>
    <w:lvl w:ilvl="5">
      <w:start w:val="1"/>
      <w:numFmt w:val="bullet"/>
      <w:lvlText w:val=""/>
      <w:lvlJc w:val="left"/>
      <w:pPr>
        <w:tabs>
          <w:tab w:val="num" w:pos="2160"/>
        </w:tabs>
        <w:ind w:left="2160" w:hanging="360"/>
      </w:pPr>
      <w:rPr>
        <w:rFonts w:ascii="Symbol" w:hAnsi="Symbol"/>
        <w:b w:val="0"/>
      </w:rPr>
    </w:lvl>
    <w:lvl w:ilvl="6">
      <w:start w:val="1"/>
      <w:numFmt w:val="bullet"/>
      <w:lvlText w:val=""/>
      <w:lvlJc w:val="left"/>
      <w:pPr>
        <w:tabs>
          <w:tab w:val="num" w:pos="2520"/>
        </w:tabs>
        <w:ind w:left="2520" w:hanging="360"/>
      </w:pPr>
      <w:rPr>
        <w:rFonts w:ascii="Symbol" w:hAnsi="Symbol"/>
        <w:b w:val="0"/>
      </w:rPr>
    </w:lvl>
    <w:lvl w:ilvl="7">
      <w:start w:val="1"/>
      <w:numFmt w:val="bullet"/>
      <w:lvlText w:val=""/>
      <w:lvlJc w:val="left"/>
      <w:pPr>
        <w:tabs>
          <w:tab w:val="num" w:pos="2880"/>
        </w:tabs>
        <w:ind w:left="2880" w:hanging="360"/>
      </w:pPr>
      <w:rPr>
        <w:rFonts w:ascii="Symbol" w:hAnsi="Symbol"/>
        <w:b w:val="0"/>
      </w:rPr>
    </w:lvl>
    <w:lvl w:ilvl="8">
      <w:start w:val="1"/>
      <w:numFmt w:val="bullet"/>
      <w:lvlText w:val=""/>
      <w:lvlJc w:val="left"/>
      <w:pPr>
        <w:tabs>
          <w:tab w:val="num" w:pos="3240"/>
        </w:tabs>
        <w:ind w:left="3240" w:hanging="360"/>
      </w:pPr>
      <w:rPr>
        <w:rFonts w:ascii="Symbol" w:hAnsi="Symbol"/>
        <w:b w:val="0"/>
      </w:rPr>
    </w:lvl>
  </w:abstractNum>
  <w:abstractNum w:abstractNumId="5">
    <w:nsid w:val="00000014"/>
    <w:multiLevelType w:val="multilevel"/>
    <w:tmpl w:val="00000014"/>
    <w:name w:val="WW8Num20"/>
    <w:lvl w:ilvl="0">
      <w:start w:val="1"/>
      <w:numFmt w:val="bullet"/>
      <w:pStyle w:val="a0"/>
      <w:lvlText w:val=""/>
      <w:lvlJc w:val="left"/>
      <w:pPr>
        <w:tabs>
          <w:tab w:val="num" w:pos="0"/>
        </w:tabs>
        <w:ind w:left="0" w:hanging="360"/>
      </w:pPr>
      <w:rPr>
        <w:rFonts w:ascii="Wingdings" w:hAnsi="Wingdings"/>
        <w:b w:val="0"/>
      </w:rPr>
    </w:lvl>
    <w:lvl w:ilvl="1">
      <w:start w:val="1"/>
      <w:numFmt w:val="none"/>
      <w:suff w:val="nothing"/>
      <w:lvlText w:val="o"/>
      <w:lvlJc w:val="left"/>
      <w:pPr>
        <w:tabs>
          <w:tab w:val="num" w:pos="0"/>
        </w:tabs>
        <w:ind w:left="360" w:hanging="360"/>
      </w:pPr>
      <w:rPr>
        <w:rFonts w:ascii="Courier New" w:hAnsi="Courier New" w:cs="Courier New"/>
      </w:rPr>
    </w:lvl>
    <w:lvl w:ilvl="2">
      <w:start w:val="1"/>
      <w:numFmt w:val="none"/>
      <w:suff w:val="nothing"/>
      <w:lvlText w:val=""/>
      <w:lvlJc w:val="left"/>
      <w:pPr>
        <w:tabs>
          <w:tab w:val="num" w:pos="0"/>
        </w:tabs>
        <w:ind w:left="720" w:hanging="360"/>
      </w:pPr>
      <w:rPr>
        <w:rFonts w:ascii="Wingdings" w:hAnsi="Wingdings" w:cs="Wingdings"/>
      </w:rPr>
    </w:lvl>
    <w:lvl w:ilvl="3">
      <w:start w:val="1"/>
      <w:numFmt w:val="none"/>
      <w:suff w:val="nothing"/>
      <w:lvlText w:val=""/>
      <w:lvlJc w:val="left"/>
      <w:pPr>
        <w:tabs>
          <w:tab w:val="num" w:pos="0"/>
        </w:tabs>
        <w:ind w:left="1080" w:hanging="360"/>
      </w:pPr>
      <w:rPr>
        <w:rFonts w:ascii="Symbol" w:hAnsi="Symbol" w:cs="Symbol"/>
      </w:rPr>
    </w:lvl>
    <w:lvl w:ilvl="4">
      <w:start w:val="1"/>
      <w:numFmt w:val="none"/>
      <w:suff w:val="nothing"/>
      <w:lvlText w:val="o"/>
      <w:lvlJc w:val="left"/>
      <w:pPr>
        <w:tabs>
          <w:tab w:val="num" w:pos="0"/>
        </w:tabs>
        <w:ind w:left="1440" w:hanging="360"/>
      </w:pPr>
      <w:rPr>
        <w:rFonts w:ascii="Courier New" w:hAnsi="Courier New" w:cs="Courier New"/>
      </w:rPr>
    </w:lvl>
    <w:lvl w:ilvl="5">
      <w:start w:val="1"/>
      <w:numFmt w:val="none"/>
      <w:suff w:val="nothing"/>
      <w:lvlText w:val=""/>
      <w:lvlJc w:val="left"/>
      <w:pPr>
        <w:tabs>
          <w:tab w:val="num" w:pos="0"/>
        </w:tabs>
        <w:ind w:left="1800" w:hanging="360"/>
      </w:pPr>
      <w:rPr>
        <w:rFonts w:ascii="Wingdings" w:hAnsi="Wingdings" w:cs="Wingdings"/>
      </w:rPr>
    </w:lvl>
    <w:lvl w:ilvl="6">
      <w:start w:val="1"/>
      <w:numFmt w:val="none"/>
      <w:suff w:val="nothing"/>
      <w:lvlText w:val=""/>
      <w:lvlJc w:val="left"/>
      <w:pPr>
        <w:tabs>
          <w:tab w:val="num" w:pos="0"/>
        </w:tabs>
        <w:ind w:left="2160" w:hanging="360"/>
      </w:pPr>
      <w:rPr>
        <w:rFonts w:ascii="Symbol" w:hAnsi="Symbol" w:cs="Symbol"/>
      </w:rPr>
    </w:lvl>
    <w:lvl w:ilvl="7">
      <w:start w:val="1"/>
      <w:numFmt w:val="none"/>
      <w:suff w:val="nothing"/>
      <w:lvlText w:val="o"/>
      <w:lvlJc w:val="left"/>
      <w:pPr>
        <w:tabs>
          <w:tab w:val="num" w:pos="0"/>
        </w:tabs>
        <w:ind w:left="2520" w:hanging="360"/>
      </w:pPr>
      <w:rPr>
        <w:rFonts w:ascii="Courier New" w:hAnsi="Courier New" w:cs="Courier New"/>
      </w:rPr>
    </w:lvl>
    <w:lvl w:ilvl="8">
      <w:start w:val="1"/>
      <w:numFmt w:val="none"/>
      <w:suff w:val="nothing"/>
      <w:lvlText w:val=""/>
      <w:lvlJc w:val="left"/>
      <w:pPr>
        <w:tabs>
          <w:tab w:val="num" w:pos="0"/>
        </w:tabs>
        <w:ind w:left="2880" w:hanging="360"/>
      </w:pPr>
      <w:rPr>
        <w:rFonts w:ascii="Wingdings" w:hAnsi="Wingdings" w:cs="Wingdings"/>
      </w:rPr>
    </w:lvl>
  </w:abstractNum>
  <w:abstractNum w:abstractNumId="6">
    <w:nsid w:val="0000001C"/>
    <w:multiLevelType w:val="multilevel"/>
    <w:tmpl w:val="0F76A4B4"/>
    <w:name w:val="WW8Num28"/>
    <w:lvl w:ilvl="0">
      <w:start w:val="1"/>
      <w:numFmt w:val="decimal"/>
      <w:lvlText w:val="%1."/>
      <w:lvlJc w:val="left"/>
      <w:pPr>
        <w:tabs>
          <w:tab w:val="num" w:pos="432"/>
        </w:tabs>
        <w:ind w:left="432" w:hanging="360"/>
      </w:pPr>
      <w:rPr>
        <w:rFonts w:ascii="Times New Roman" w:eastAsia="Times New Roman" w:hAnsi="Times New Roman" w:cs="Times New Roman" w:hint="default"/>
        <w:b w:val="0"/>
        <w:bCs w:val="0"/>
        <w:i w:val="0"/>
        <w:iCs w:val="0"/>
        <w:sz w:val="24"/>
        <w:szCs w:val="24"/>
        <w:shd w:val="clear" w:color="auto" w:fill="auto"/>
        <w:lang w:val="ru-RU" w:eastAsia="ar-SA" w:bidi="ar-SA"/>
      </w:rPr>
    </w:lvl>
    <w:lvl w:ilvl="1">
      <w:start w:val="1"/>
      <w:numFmt w:val="decimal"/>
      <w:lvlText w:val="%2."/>
      <w:lvlJc w:val="left"/>
      <w:pPr>
        <w:tabs>
          <w:tab w:val="num" w:pos="792"/>
        </w:tabs>
        <w:ind w:left="792" w:hanging="360"/>
      </w:pPr>
      <w:rPr>
        <w:rFonts w:ascii="Courier New" w:hAnsi="Courier New" w:cs="Courier New"/>
      </w:rPr>
    </w:lvl>
    <w:lvl w:ilvl="2">
      <w:start w:val="1"/>
      <w:numFmt w:val="decimal"/>
      <w:lvlText w:val="%3."/>
      <w:lvlJc w:val="left"/>
      <w:pPr>
        <w:tabs>
          <w:tab w:val="num" w:pos="1152"/>
        </w:tabs>
        <w:ind w:left="1152" w:hanging="360"/>
      </w:pPr>
      <w:rPr>
        <w:rFonts w:ascii="Wingdings" w:hAnsi="Wingdings" w:cs="Wingdings"/>
      </w:rPr>
    </w:lvl>
    <w:lvl w:ilvl="3">
      <w:start w:val="1"/>
      <w:numFmt w:val="decimal"/>
      <w:lvlText w:val="%4."/>
      <w:lvlJc w:val="left"/>
      <w:pPr>
        <w:tabs>
          <w:tab w:val="num" w:pos="1512"/>
        </w:tabs>
        <w:ind w:left="1512" w:hanging="360"/>
      </w:pPr>
      <w:rPr>
        <w:rFonts w:ascii="Symbol" w:hAnsi="Symbol" w:cs="Symbol"/>
      </w:rPr>
    </w:lvl>
    <w:lvl w:ilvl="4">
      <w:start w:val="1"/>
      <w:numFmt w:val="decimal"/>
      <w:lvlText w:val="%5."/>
      <w:lvlJc w:val="left"/>
      <w:pPr>
        <w:tabs>
          <w:tab w:val="num" w:pos="1872"/>
        </w:tabs>
        <w:ind w:left="1872" w:hanging="360"/>
      </w:pPr>
    </w:lvl>
    <w:lvl w:ilvl="5">
      <w:start w:val="1"/>
      <w:numFmt w:val="decimal"/>
      <w:lvlText w:val="%6."/>
      <w:lvlJc w:val="left"/>
      <w:pPr>
        <w:tabs>
          <w:tab w:val="num" w:pos="2232"/>
        </w:tabs>
        <w:ind w:left="2232" w:hanging="360"/>
      </w:pPr>
    </w:lvl>
    <w:lvl w:ilvl="6">
      <w:start w:val="1"/>
      <w:numFmt w:val="decimal"/>
      <w:lvlText w:val="%7."/>
      <w:lvlJc w:val="left"/>
      <w:pPr>
        <w:tabs>
          <w:tab w:val="num" w:pos="2592"/>
        </w:tabs>
        <w:ind w:left="2592" w:hanging="360"/>
      </w:pPr>
    </w:lvl>
    <w:lvl w:ilvl="7">
      <w:start w:val="1"/>
      <w:numFmt w:val="decimal"/>
      <w:lvlText w:val="%8."/>
      <w:lvlJc w:val="left"/>
      <w:pPr>
        <w:tabs>
          <w:tab w:val="num" w:pos="2952"/>
        </w:tabs>
        <w:ind w:left="2952" w:hanging="360"/>
      </w:pPr>
    </w:lvl>
    <w:lvl w:ilvl="8">
      <w:start w:val="1"/>
      <w:numFmt w:val="decimal"/>
      <w:lvlText w:val="%9."/>
      <w:lvlJc w:val="left"/>
      <w:pPr>
        <w:tabs>
          <w:tab w:val="num" w:pos="3312"/>
        </w:tabs>
        <w:ind w:left="3312" w:hanging="360"/>
      </w:pPr>
    </w:lvl>
  </w:abstractNum>
  <w:abstractNum w:abstractNumId="7">
    <w:nsid w:val="00000031"/>
    <w:multiLevelType w:val="multilevel"/>
    <w:tmpl w:val="00000031"/>
    <w:name w:val="WW8Num4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nsid w:val="00000033"/>
    <w:multiLevelType w:val="multilevel"/>
    <w:tmpl w:val="00000033"/>
    <w:name w:val="WW8Num51"/>
    <w:lvl w:ilvl="0">
      <w:start w:val="1"/>
      <w:numFmt w:val="bullet"/>
      <w:lvlText w:val=""/>
      <w:lvlJc w:val="left"/>
      <w:pPr>
        <w:tabs>
          <w:tab w:val="num" w:pos="720"/>
        </w:tabs>
        <w:ind w:left="720" w:hanging="360"/>
      </w:pPr>
      <w:rPr>
        <w:rFonts w:ascii="Symbol" w:hAnsi="Symbol" w:cs="StarSymbol"/>
        <w:sz w:val="18"/>
        <w:szCs w:val="18"/>
        <w:lang w:val="ru-RU"/>
      </w:rPr>
    </w:lvl>
    <w:lvl w:ilvl="1">
      <w:start w:val="1"/>
      <w:numFmt w:val="bullet"/>
      <w:lvlText w:val=""/>
      <w:lvlJc w:val="left"/>
      <w:pPr>
        <w:tabs>
          <w:tab w:val="num" w:pos="1080"/>
        </w:tabs>
        <w:ind w:left="1080" w:hanging="360"/>
      </w:pPr>
      <w:rPr>
        <w:rFonts w:ascii="Symbol" w:hAnsi="Symbol" w:cs="StarSymbol"/>
        <w:sz w:val="18"/>
        <w:szCs w:val="18"/>
        <w:lang w:val="ru-RU"/>
      </w:rPr>
    </w:lvl>
    <w:lvl w:ilvl="2">
      <w:start w:val="1"/>
      <w:numFmt w:val="bullet"/>
      <w:lvlText w:val=""/>
      <w:lvlJc w:val="left"/>
      <w:pPr>
        <w:tabs>
          <w:tab w:val="num" w:pos="1440"/>
        </w:tabs>
        <w:ind w:left="1440" w:hanging="360"/>
      </w:pPr>
      <w:rPr>
        <w:rFonts w:ascii="Symbol" w:hAnsi="Symbol" w:cs="StarSymbol"/>
        <w:sz w:val="18"/>
        <w:szCs w:val="18"/>
        <w:lang w:val="ru-RU"/>
      </w:rPr>
    </w:lvl>
    <w:lvl w:ilvl="3">
      <w:start w:val="1"/>
      <w:numFmt w:val="bullet"/>
      <w:lvlText w:val=""/>
      <w:lvlJc w:val="left"/>
      <w:pPr>
        <w:tabs>
          <w:tab w:val="num" w:pos="1800"/>
        </w:tabs>
        <w:ind w:left="1800" w:hanging="360"/>
      </w:pPr>
      <w:rPr>
        <w:rFonts w:ascii="Symbol" w:hAnsi="Symbol" w:cs="StarSymbol"/>
        <w:sz w:val="18"/>
        <w:szCs w:val="18"/>
        <w:lang w:val="ru-RU"/>
      </w:rPr>
    </w:lvl>
    <w:lvl w:ilvl="4">
      <w:start w:val="1"/>
      <w:numFmt w:val="bullet"/>
      <w:lvlText w:val=""/>
      <w:lvlJc w:val="left"/>
      <w:pPr>
        <w:tabs>
          <w:tab w:val="num" w:pos="2160"/>
        </w:tabs>
        <w:ind w:left="2160" w:hanging="360"/>
      </w:pPr>
      <w:rPr>
        <w:rFonts w:ascii="Symbol" w:hAnsi="Symbol" w:cs="StarSymbol"/>
        <w:sz w:val="18"/>
        <w:szCs w:val="18"/>
        <w:lang w:val="ru-RU"/>
      </w:rPr>
    </w:lvl>
    <w:lvl w:ilvl="5">
      <w:start w:val="1"/>
      <w:numFmt w:val="bullet"/>
      <w:lvlText w:val=""/>
      <w:lvlJc w:val="left"/>
      <w:pPr>
        <w:tabs>
          <w:tab w:val="num" w:pos="2520"/>
        </w:tabs>
        <w:ind w:left="2520" w:hanging="360"/>
      </w:pPr>
      <w:rPr>
        <w:rFonts w:ascii="Symbol" w:hAnsi="Symbol" w:cs="StarSymbol"/>
        <w:sz w:val="18"/>
        <w:szCs w:val="18"/>
        <w:lang w:val="ru-RU"/>
      </w:rPr>
    </w:lvl>
    <w:lvl w:ilvl="6">
      <w:start w:val="1"/>
      <w:numFmt w:val="bullet"/>
      <w:lvlText w:val=""/>
      <w:lvlJc w:val="left"/>
      <w:pPr>
        <w:tabs>
          <w:tab w:val="num" w:pos="2880"/>
        </w:tabs>
        <w:ind w:left="2880" w:hanging="360"/>
      </w:pPr>
      <w:rPr>
        <w:rFonts w:ascii="Symbol" w:hAnsi="Symbol" w:cs="StarSymbol"/>
        <w:sz w:val="18"/>
        <w:szCs w:val="18"/>
        <w:lang w:val="ru-RU"/>
      </w:rPr>
    </w:lvl>
    <w:lvl w:ilvl="7">
      <w:start w:val="1"/>
      <w:numFmt w:val="bullet"/>
      <w:lvlText w:val=""/>
      <w:lvlJc w:val="left"/>
      <w:pPr>
        <w:tabs>
          <w:tab w:val="num" w:pos="3240"/>
        </w:tabs>
        <w:ind w:left="3240" w:hanging="360"/>
      </w:pPr>
      <w:rPr>
        <w:rFonts w:ascii="Symbol" w:hAnsi="Symbol" w:cs="StarSymbol"/>
        <w:sz w:val="18"/>
        <w:szCs w:val="18"/>
        <w:lang w:val="ru-RU"/>
      </w:rPr>
    </w:lvl>
    <w:lvl w:ilvl="8">
      <w:start w:val="1"/>
      <w:numFmt w:val="bullet"/>
      <w:lvlText w:val=""/>
      <w:lvlJc w:val="left"/>
      <w:pPr>
        <w:tabs>
          <w:tab w:val="num" w:pos="3600"/>
        </w:tabs>
        <w:ind w:left="3600" w:hanging="360"/>
      </w:pPr>
      <w:rPr>
        <w:rFonts w:ascii="Symbol" w:hAnsi="Symbol" w:cs="StarSymbol"/>
        <w:sz w:val="18"/>
        <w:szCs w:val="18"/>
        <w:lang w:val="ru-RU"/>
      </w:rPr>
    </w:lvl>
  </w:abstractNum>
  <w:abstractNum w:abstractNumId="9">
    <w:nsid w:val="00000034"/>
    <w:multiLevelType w:val="multilevel"/>
    <w:tmpl w:val="00000034"/>
    <w:name w:val="WW8Num52"/>
    <w:lvl w:ilvl="0">
      <w:start w:val="1"/>
      <w:numFmt w:val="bullet"/>
      <w:lvlText w:val=""/>
      <w:lvlJc w:val="left"/>
      <w:pPr>
        <w:tabs>
          <w:tab w:val="num" w:pos="720"/>
        </w:tabs>
        <w:ind w:left="720" w:hanging="360"/>
      </w:pPr>
      <w:rPr>
        <w:rFonts w:ascii="Symbol" w:hAnsi="Symbol" w:cs="StarSymbol"/>
        <w:sz w:val="18"/>
        <w:szCs w:val="18"/>
        <w:lang w:val="ru-RU"/>
      </w:rPr>
    </w:lvl>
    <w:lvl w:ilvl="1">
      <w:start w:val="1"/>
      <w:numFmt w:val="bullet"/>
      <w:lvlText w:val=""/>
      <w:lvlJc w:val="left"/>
      <w:pPr>
        <w:tabs>
          <w:tab w:val="num" w:pos="1080"/>
        </w:tabs>
        <w:ind w:left="1080" w:hanging="360"/>
      </w:pPr>
      <w:rPr>
        <w:rFonts w:ascii="Symbol" w:hAnsi="Symbol" w:cs="StarSymbol"/>
        <w:sz w:val="18"/>
        <w:szCs w:val="18"/>
        <w:lang w:val="ru-RU"/>
      </w:rPr>
    </w:lvl>
    <w:lvl w:ilvl="2">
      <w:start w:val="1"/>
      <w:numFmt w:val="bullet"/>
      <w:lvlText w:val=""/>
      <w:lvlJc w:val="left"/>
      <w:pPr>
        <w:tabs>
          <w:tab w:val="num" w:pos="1440"/>
        </w:tabs>
        <w:ind w:left="1440" w:hanging="360"/>
      </w:pPr>
      <w:rPr>
        <w:rFonts w:ascii="Symbol" w:hAnsi="Symbol" w:cs="StarSymbol"/>
        <w:sz w:val="18"/>
        <w:szCs w:val="18"/>
        <w:lang w:val="ru-RU"/>
      </w:rPr>
    </w:lvl>
    <w:lvl w:ilvl="3">
      <w:start w:val="1"/>
      <w:numFmt w:val="bullet"/>
      <w:lvlText w:val=""/>
      <w:lvlJc w:val="left"/>
      <w:pPr>
        <w:tabs>
          <w:tab w:val="num" w:pos="1800"/>
        </w:tabs>
        <w:ind w:left="1800" w:hanging="360"/>
      </w:pPr>
      <w:rPr>
        <w:rFonts w:ascii="Symbol" w:hAnsi="Symbol" w:cs="StarSymbol"/>
        <w:sz w:val="18"/>
        <w:szCs w:val="18"/>
        <w:lang w:val="ru-RU"/>
      </w:rPr>
    </w:lvl>
    <w:lvl w:ilvl="4">
      <w:start w:val="1"/>
      <w:numFmt w:val="bullet"/>
      <w:lvlText w:val=""/>
      <w:lvlJc w:val="left"/>
      <w:pPr>
        <w:tabs>
          <w:tab w:val="num" w:pos="2160"/>
        </w:tabs>
        <w:ind w:left="2160" w:hanging="360"/>
      </w:pPr>
      <w:rPr>
        <w:rFonts w:ascii="Symbol" w:hAnsi="Symbol" w:cs="StarSymbol"/>
        <w:sz w:val="18"/>
        <w:szCs w:val="18"/>
        <w:lang w:val="ru-RU"/>
      </w:rPr>
    </w:lvl>
    <w:lvl w:ilvl="5">
      <w:start w:val="1"/>
      <w:numFmt w:val="bullet"/>
      <w:lvlText w:val=""/>
      <w:lvlJc w:val="left"/>
      <w:pPr>
        <w:tabs>
          <w:tab w:val="num" w:pos="2520"/>
        </w:tabs>
        <w:ind w:left="2520" w:hanging="360"/>
      </w:pPr>
      <w:rPr>
        <w:rFonts w:ascii="Symbol" w:hAnsi="Symbol" w:cs="StarSymbol"/>
        <w:sz w:val="18"/>
        <w:szCs w:val="18"/>
        <w:lang w:val="ru-RU"/>
      </w:rPr>
    </w:lvl>
    <w:lvl w:ilvl="6">
      <w:start w:val="1"/>
      <w:numFmt w:val="bullet"/>
      <w:lvlText w:val=""/>
      <w:lvlJc w:val="left"/>
      <w:pPr>
        <w:tabs>
          <w:tab w:val="num" w:pos="2880"/>
        </w:tabs>
        <w:ind w:left="2880" w:hanging="360"/>
      </w:pPr>
      <w:rPr>
        <w:rFonts w:ascii="Symbol" w:hAnsi="Symbol" w:cs="StarSymbol"/>
        <w:sz w:val="18"/>
        <w:szCs w:val="18"/>
        <w:lang w:val="ru-RU"/>
      </w:rPr>
    </w:lvl>
    <w:lvl w:ilvl="7">
      <w:start w:val="1"/>
      <w:numFmt w:val="bullet"/>
      <w:lvlText w:val=""/>
      <w:lvlJc w:val="left"/>
      <w:pPr>
        <w:tabs>
          <w:tab w:val="num" w:pos="3240"/>
        </w:tabs>
        <w:ind w:left="3240" w:hanging="360"/>
      </w:pPr>
      <w:rPr>
        <w:rFonts w:ascii="Symbol" w:hAnsi="Symbol" w:cs="StarSymbol"/>
        <w:sz w:val="18"/>
        <w:szCs w:val="18"/>
        <w:lang w:val="ru-RU"/>
      </w:rPr>
    </w:lvl>
    <w:lvl w:ilvl="8">
      <w:start w:val="1"/>
      <w:numFmt w:val="bullet"/>
      <w:lvlText w:val=""/>
      <w:lvlJc w:val="left"/>
      <w:pPr>
        <w:tabs>
          <w:tab w:val="num" w:pos="3600"/>
        </w:tabs>
        <w:ind w:left="3600" w:hanging="360"/>
      </w:pPr>
      <w:rPr>
        <w:rFonts w:ascii="Symbol" w:hAnsi="Symbol" w:cs="StarSymbol"/>
        <w:sz w:val="18"/>
        <w:szCs w:val="18"/>
        <w:lang w:val="ru-RU"/>
      </w:rPr>
    </w:lvl>
  </w:abstractNum>
  <w:abstractNum w:abstractNumId="10">
    <w:nsid w:val="00000036"/>
    <w:multiLevelType w:val="multilevel"/>
    <w:tmpl w:val="00000036"/>
    <w:name w:val="WW8Num54"/>
    <w:lvl w:ilvl="0">
      <w:start w:val="1"/>
      <w:numFmt w:val="bullet"/>
      <w:lvlText w:val=""/>
      <w:lvlJc w:val="left"/>
      <w:pPr>
        <w:tabs>
          <w:tab w:val="num" w:pos="720"/>
        </w:tabs>
        <w:ind w:left="720" w:hanging="360"/>
      </w:pPr>
      <w:rPr>
        <w:rFonts w:ascii="Symbol" w:hAnsi="Symbol" w:cs="StarSymbol"/>
        <w:sz w:val="18"/>
        <w:szCs w:val="18"/>
        <w:lang w:val="ru-RU"/>
      </w:rPr>
    </w:lvl>
    <w:lvl w:ilvl="1">
      <w:start w:val="1"/>
      <w:numFmt w:val="bullet"/>
      <w:lvlText w:val=""/>
      <w:lvlJc w:val="left"/>
      <w:pPr>
        <w:tabs>
          <w:tab w:val="num" w:pos="1080"/>
        </w:tabs>
        <w:ind w:left="1080" w:hanging="360"/>
      </w:pPr>
      <w:rPr>
        <w:rFonts w:ascii="Symbol" w:hAnsi="Symbol" w:cs="StarSymbol"/>
        <w:sz w:val="18"/>
        <w:szCs w:val="18"/>
        <w:lang w:val="ru-RU"/>
      </w:rPr>
    </w:lvl>
    <w:lvl w:ilvl="2">
      <w:start w:val="1"/>
      <w:numFmt w:val="bullet"/>
      <w:lvlText w:val=""/>
      <w:lvlJc w:val="left"/>
      <w:pPr>
        <w:tabs>
          <w:tab w:val="num" w:pos="1440"/>
        </w:tabs>
        <w:ind w:left="1440" w:hanging="360"/>
      </w:pPr>
      <w:rPr>
        <w:rFonts w:ascii="Symbol" w:hAnsi="Symbol" w:cs="StarSymbol"/>
        <w:sz w:val="18"/>
        <w:szCs w:val="18"/>
        <w:lang w:val="ru-RU"/>
      </w:rPr>
    </w:lvl>
    <w:lvl w:ilvl="3">
      <w:start w:val="1"/>
      <w:numFmt w:val="bullet"/>
      <w:lvlText w:val=""/>
      <w:lvlJc w:val="left"/>
      <w:pPr>
        <w:tabs>
          <w:tab w:val="num" w:pos="1800"/>
        </w:tabs>
        <w:ind w:left="1800" w:hanging="360"/>
      </w:pPr>
      <w:rPr>
        <w:rFonts w:ascii="Symbol" w:hAnsi="Symbol" w:cs="StarSymbol"/>
        <w:sz w:val="18"/>
        <w:szCs w:val="18"/>
        <w:lang w:val="ru-RU"/>
      </w:rPr>
    </w:lvl>
    <w:lvl w:ilvl="4">
      <w:start w:val="1"/>
      <w:numFmt w:val="bullet"/>
      <w:lvlText w:val=""/>
      <w:lvlJc w:val="left"/>
      <w:pPr>
        <w:tabs>
          <w:tab w:val="num" w:pos="2160"/>
        </w:tabs>
        <w:ind w:left="2160" w:hanging="360"/>
      </w:pPr>
      <w:rPr>
        <w:rFonts w:ascii="Symbol" w:hAnsi="Symbol" w:cs="StarSymbol"/>
        <w:sz w:val="18"/>
        <w:szCs w:val="18"/>
        <w:lang w:val="ru-RU"/>
      </w:rPr>
    </w:lvl>
    <w:lvl w:ilvl="5">
      <w:start w:val="1"/>
      <w:numFmt w:val="bullet"/>
      <w:lvlText w:val=""/>
      <w:lvlJc w:val="left"/>
      <w:pPr>
        <w:tabs>
          <w:tab w:val="num" w:pos="2520"/>
        </w:tabs>
        <w:ind w:left="2520" w:hanging="360"/>
      </w:pPr>
      <w:rPr>
        <w:rFonts w:ascii="Symbol" w:hAnsi="Symbol" w:cs="StarSymbol"/>
        <w:sz w:val="18"/>
        <w:szCs w:val="18"/>
        <w:lang w:val="ru-RU"/>
      </w:rPr>
    </w:lvl>
    <w:lvl w:ilvl="6">
      <w:start w:val="1"/>
      <w:numFmt w:val="bullet"/>
      <w:lvlText w:val=""/>
      <w:lvlJc w:val="left"/>
      <w:pPr>
        <w:tabs>
          <w:tab w:val="num" w:pos="2880"/>
        </w:tabs>
        <w:ind w:left="2880" w:hanging="360"/>
      </w:pPr>
      <w:rPr>
        <w:rFonts w:ascii="Symbol" w:hAnsi="Symbol" w:cs="StarSymbol"/>
        <w:sz w:val="18"/>
        <w:szCs w:val="18"/>
        <w:lang w:val="ru-RU"/>
      </w:rPr>
    </w:lvl>
    <w:lvl w:ilvl="7">
      <w:start w:val="1"/>
      <w:numFmt w:val="bullet"/>
      <w:lvlText w:val=""/>
      <w:lvlJc w:val="left"/>
      <w:pPr>
        <w:tabs>
          <w:tab w:val="num" w:pos="3240"/>
        </w:tabs>
        <w:ind w:left="3240" w:hanging="360"/>
      </w:pPr>
      <w:rPr>
        <w:rFonts w:ascii="Symbol" w:hAnsi="Symbol" w:cs="StarSymbol"/>
        <w:sz w:val="18"/>
        <w:szCs w:val="18"/>
        <w:lang w:val="ru-RU"/>
      </w:rPr>
    </w:lvl>
    <w:lvl w:ilvl="8">
      <w:start w:val="1"/>
      <w:numFmt w:val="bullet"/>
      <w:lvlText w:val=""/>
      <w:lvlJc w:val="left"/>
      <w:pPr>
        <w:tabs>
          <w:tab w:val="num" w:pos="3600"/>
        </w:tabs>
        <w:ind w:left="3600" w:hanging="360"/>
      </w:pPr>
      <w:rPr>
        <w:rFonts w:ascii="Symbol" w:hAnsi="Symbol" w:cs="StarSymbol"/>
        <w:sz w:val="18"/>
        <w:szCs w:val="18"/>
        <w:lang w:val="ru-RU"/>
      </w:rPr>
    </w:lvl>
  </w:abstractNum>
  <w:abstractNum w:abstractNumId="11">
    <w:nsid w:val="0186111A"/>
    <w:multiLevelType w:val="multilevel"/>
    <w:tmpl w:val="83F82190"/>
    <w:lvl w:ilvl="0">
      <w:numFmt w:val="bullet"/>
      <w:lvlText w:val="•"/>
      <w:lvlJc w:val="left"/>
      <w:pPr>
        <w:ind w:left="720" w:hanging="360"/>
      </w:pPr>
      <w:rPr>
        <w:rFonts w:ascii="StarSymbol, 'Arial Unicode MS'" w:eastAsia="StarSymbol, 'Arial Unicode MS'" w:hAnsi="StarSymbol, 'Arial Unicode MS'" w:cs="StarSymbol, 'Arial Unicode M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sz w:val="18"/>
        <w:szCs w:val="18"/>
      </w:rPr>
    </w:lvl>
  </w:abstractNum>
  <w:abstractNum w:abstractNumId="12">
    <w:nsid w:val="041C5786"/>
    <w:multiLevelType w:val="multilevel"/>
    <w:tmpl w:val="14E867B4"/>
    <w:styleLink w:val="WW8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A6755CC"/>
    <w:multiLevelType w:val="multilevel"/>
    <w:tmpl w:val="67967C94"/>
    <w:styleLink w:val="3568925798592651511"/>
    <w:lvl w:ilvl="0">
      <w:start w:val="1"/>
      <w:numFmt w:val="none"/>
      <w:suff w:val="nothing"/>
      <w:lvlText w:val="%1"/>
      <w:lvlJc w:val="left"/>
      <w:pPr>
        <w:ind w:left="0" w:firstLine="0"/>
      </w:pPr>
    </w:lvl>
    <w:lvl w:ilvl="1">
      <w:start w:val="1"/>
      <w:numFmt w:val="none"/>
      <w:suff w:val="nothing"/>
      <w:lvlText w:val="%2"/>
      <w:lvlJc w:val="left"/>
      <w:pPr>
        <w:ind w:left="0" w:firstLine="0"/>
      </w:p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14">
    <w:nsid w:val="0ADE255D"/>
    <w:multiLevelType w:val="multilevel"/>
    <w:tmpl w:val="E8E423F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1B66DA3E"/>
    <w:multiLevelType w:val="hybridMultilevel"/>
    <w:tmpl w:val="3C3328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221F3608"/>
    <w:multiLevelType w:val="hybridMultilevel"/>
    <w:tmpl w:val="806E9F2C"/>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92D5882"/>
    <w:multiLevelType w:val="multilevel"/>
    <w:tmpl w:val="832CC51A"/>
    <w:styleLink w:val="WW8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29C36B32"/>
    <w:multiLevelType w:val="multilevel"/>
    <w:tmpl w:val="4BD0C260"/>
    <w:styleLink w:val="WW8Num11"/>
    <w:lvl w:ilvl="0">
      <w:numFmt w:val="bullet"/>
      <w:lvlText w:val="➢"/>
      <w:lvlJc w:val="left"/>
      <w:rPr>
        <w:rFonts w:ascii="StarSymbol" w:eastAsia="StarSymbol, 'Arial Unicode MS'" w:hAnsi="StarSymbol" w:cs="StarSymbol, 'Arial Unicode MS'"/>
        <w:sz w:val="18"/>
        <w:szCs w:val="18"/>
      </w:rPr>
    </w:lvl>
    <w:lvl w:ilvl="1">
      <w:numFmt w:val="bullet"/>
      <w:lvlText w:val=""/>
      <w:lvlJc w:val="left"/>
      <w:rPr>
        <w:rFonts w:ascii="Symbol" w:hAnsi="Symbol" w:cs="Times New Roman"/>
      </w:rPr>
    </w:lvl>
    <w:lvl w:ilvl="2">
      <w:numFmt w:val="bullet"/>
      <w:lvlText w:val=""/>
      <w:lvlJc w:val="left"/>
      <w:rPr>
        <w:rFonts w:ascii="Symbol" w:hAnsi="Symbol" w:cs="Times New Roman"/>
      </w:rPr>
    </w:lvl>
    <w:lvl w:ilvl="3">
      <w:numFmt w:val="bullet"/>
      <w:lvlText w:val=""/>
      <w:lvlJc w:val="left"/>
      <w:rPr>
        <w:rFonts w:ascii="Symbol" w:hAnsi="Symbol" w:cs="Times New Roman"/>
      </w:rPr>
    </w:lvl>
    <w:lvl w:ilvl="4">
      <w:numFmt w:val="bullet"/>
      <w:lvlText w:val=""/>
      <w:lvlJc w:val="left"/>
      <w:rPr>
        <w:rFonts w:ascii="Symbol" w:hAnsi="Symbol" w:cs="Times New Roman"/>
      </w:rPr>
    </w:lvl>
    <w:lvl w:ilvl="5">
      <w:numFmt w:val="bullet"/>
      <w:lvlText w:val=""/>
      <w:lvlJc w:val="left"/>
      <w:rPr>
        <w:rFonts w:ascii="Symbol" w:hAnsi="Symbol" w:cs="Times New Roman"/>
      </w:rPr>
    </w:lvl>
    <w:lvl w:ilvl="6">
      <w:numFmt w:val="bullet"/>
      <w:lvlText w:val=""/>
      <w:lvlJc w:val="left"/>
      <w:rPr>
        <w:rFonts w:ascii="Symbol" w:hAnsi="Symbol" w:cs="Times New Roman"/>
      </w:rPr>
    </w:lvl>
    <w:lvl w:ilvl="7">
      <w:numFmt w:val="bullet"/>
      <w:lvlText w:val=""/>
      <w:lvlJc w:val="left"/>
      <w:rPr>
        <w:rFonts w:ascii="Symbol" w:hAnsi="Symbol" w:cs="Times New Roman"/>
      </w:rPr>
    </w:lvl>
    <w:lvl w:ilvl="8">
      <w:numFmt w:val="bullet"/>
      <w:lvlText w:val=""/>
      <w:lvlJc w:val="left"/>
      <w:rPr>
        <w:rFonts w:ascii="Symbol" w:hAnsi="Symbol" w:cs="Times New Roman"/>
      </w:rPr>
    </w:lvl>
  </w:abstractNum>
  <w:abstractNum w:abstractNumId="19">
    <w:nsid w:val="39B50ED5"/>
    <w:multiLevelType w:val="multilevel"/>
    <w:tmpl w:val="6E925F84"/>
    <w:lvl w:ilvl="0">
      <w:numFmt w:val="bullet"/>
      <w:lvlText w:val="•"/>
      <w:lvlJc w:val="left"/>
      <w:pPr>
        <w:ind w:left="720" w:hanging="360"/>
      </w:pPr>
      <w:rPr>
        <w:rFonts w:ascii="StarSymbol, 'Arial Unicode MS'" w:eastAsia="StarSymbol, 'Arial Unicode MS'" w:hAnsi="StarSymbol, 'Arial Unicode MS'" w:cs="StarSymbol, 'Arial Unicode M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sz w:val="18"/>
        <w:szCs w:val="18"/>
      </w:rPr>
    </w:lvl>
  </w:abstractNum>
  <w:abstractNum w:abstractNumId="20">
    <w:nsid w:val="3BAE3398"/>
    <w:multiLevelType w:val="multilevel"/>
    <w:tmpl w:val="03B475CC"/>
    <w:styleLink w:val="WW8Num86"/>
    <w:lvl w:ilvl="0">
      <w:numFmt w:val="bullet"/>
      <w:lvlText w:val=""/>
      <w:lvlJc w:val="left"/>
      <w:pPr>
        <w:ind w:left="720" w:hanging="360"/>
      </w:pPr>
      <w:rPr>
        <w:rFonts w:ascii="Symbol" w:hAnsi="Symbol" w:cs="StarSymbol, 'Arial Unicode MS'"/>
        <w:sz w:val="18"/>
        <w:szCs w:val="18"/>
      </w:rPr>
    </w:lvl>
    <w:lvl w:ilvl="1">
      <w:numFmt w:val="bullet"/>
      <w:lvlText w:val=""/>
      <w:lvlJc w:val="left"/>
      <w:pPr>
        <w:ind w:left="1080" w:hanging="360"/>
      </w:pPr>
      <w:rPr>
        <w:rFonts w:ascii="Symbol" w:hAnsi="Symbol" w:cs="StarSymbol, 'Arial Unicode MS'"/>
        <w:sz w:val="18"/>
        <w:szCs w:val="18"/>
      </w:rPr>
    </w:lvl>
    <w:lvl w:ilvl="2">
      <w:numFmt w:val="bullet"/>
      <w:lvlText w:val=""/>
      <w:lvlJc w:val="left"/>
      <w:pPr>
        <w:ind w:left="1440" w:hanging="360"/>
      </w:pPr>
      <w:rPr>
        <w:rFonts w:ascii="Symbol" w:hAnsi="Symbol" w:cs="StarSymbol, 'Arial Unicode MS'"/>
        <w:sz w:val="18"/>
        <w:szCs w:val="18"/>
      </w:rPr>
    </w:lvl>
    <w:lvl w:ilvl="3">
      <w:numFmt w:val="bullet"/>
      <w:lvlText w:val=""/>
      <w:lvlJc w:val="left"/>
      <w:pPr>
        <w:ind w:left="1800" w:hanging="360"/>
      </w:pPr>
      <w:rPr>
        <w:rFonts w:ascii="Symbol" w:hAnsi="Symbol" w:cs="StarSymbol, 'Arial Unicode MS'"/>
        <w:sz w:val="18"/>
        <w:szCs w:val="18"/>
      </w:rPr>
    </w:lvl>
    <w:lvl w:ilvl="4">
      <w:numFmt w:val="bullet"/>
      <w:lvlText w:val=""/>
      <w:lvlJc w:val="left"/>
      <w:pPr>
        <w:ind w:left="2160" w:hanging="360"/>
      </w:pPr>
      <w:rPr>
        <w:rFonts w:ascii="Symbol" w:hAnsi="Symbol" w:cs="StarSymbol, 'Arial Unicode MS'"/>
        <w:sz w:val="18"/>
        <w:szCs w:val="18"/>
      </w:rPr>
    </w:lvl>
    <w:lvl w:ilvl="5">
      <w:numFmt w:val="bullet"/>
      <w:lvlText w:val=""/>
      <w:lvlJc w:val="left"/>
      <w:pPr>
        <w:ind w:left="2520" w:hanging="360"/>
      </w:pPr>
      <w:rPr>
        <w:rFonts w:ascii="Symbol" w:hAnsi="Symbol" w:cs="StarSymbol, 'Arial Unicode MS'"/>
        <w:sz w:val="18"/>
        <w:szCs w:val="18"/>
      </w:rPr>
    </w:lvl>
    <w:lvl w:ilvl="6">
      <w:numFmt w:val="bullet"/>
      <w:lvlText w:val=""/>
      <w:lvlJc w:val="left"/>
      <w:pPr>
        <w:ind w:left="2880" w:hanging="360"/>
      </w:pPr>
      <w:rPr>
        <w:rFonts w:ascii="Symbol" w:hAnsi="Symbol" w:cs="StarSymbol, 'Arial Unicode MS'"/>
        <w:sz w:val="18"/>
        <w:szCs w:val="18"/>
      </w:rPr>
    </w:lvl>
    <w:lvl w:ilvl="7">
      <w:numFmt w:val="bullet"/>
      <w:lvlText w:val=""/>
      <w:lvlJc w:val="left"/>
      <w:pPr>
        <w:ind w:left="3240" w:hanging="360"/>
      </w:pPr>
      <w:rPr>
        <w:rFonts w:ascii="Symbol" w:hAnsi="Symbol" w:cs="StarSymbol, 'Arial Unicode MS'"/>
        <w:sz w:val="18"/>
        <w:szCs w:val="18"/>
      </w:rPr>
    </w:lvl>
    <w:lvl w:ilvl="8">
      <w:numFmt w:val="bullet"/>
      <w:lvlText w:val=""/>
      <w:lvlJc w:val="left"/>
      <w:pPr>
        <w:ind w:left="3600" w:hanging="360"/>
      </w:pPr>
      <w:rPr>
        <w:rFonts w:ascii="Symbol" w:hAnsi="Symbol" w:cs="StarSymbol, 'Arial Unicode MS'"/>
        <w:sz w:val="18"/>
        <w:szCs w:val="18"/>
      </w:rPr>
    </w:lvl>
  </w:abstractNum>
  <w:abstractNum w:abstractNumId="21">
    <w:nsid w:val="3E4A4BF8"/>
    <w:multiLevelType w:val="hybridMultilevel"/>
    <w:tmpl w:val="68CA9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0C86114"/>
    <w:multiLevelType w:val="multilevel"/>
    <w:tmpl w:val="0BA8A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0878E0"/>
    <w:multiLevelType w:val="multilevel"/>
    <w:tmpl w:val="E8E423F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nsid w:val="5AFE02F9"/>
    <w:multiLevelType w:val="multilevel"/>
    <w:tmpl w:val="7046C3F2"/>
    <w:styleLink w:val="WW8Num13"/>
    <w:lvl w:ilvl="0">
      <w:start w:val="1"/>
      <w:numFmt w:val="none"/>
      <w:suff w:val="nothing"/>
      <w:lvlText w:val="-%1"/>
      <w:lvlJc w:val="left"/>
      <w:pPr>
        <w:ind w:left="360" w:hanging="360"/>
      </w:pPr>
      <w:rPr>
        <w:rFonts w:ascii="Symbol" w:hAnsi="Symbol" w:cs="Symbol"/>
      </w:rPr>
    </w:lvl>
    <w:lvl w:ilvl="1">
      <w:start w:val="1"/>
      <w:numFmt w:val="none"/>
      <w:suff w:val="nothing"/>
      <w:lvlText w:val="o%2"/>
      <w:lvlJc w:val="left"/>
      <w:pPr>
        <w:ind w:left="720" w:hanging="360"/>
      </w:pPr>
      <w:rPr>
        <w:rFonts w:ascii="Courier New" w:hAnsi="Courier New" w:cs="Courier New"/>
      </w:rPr>
    </w:lvl>
    <w:lvl w:ilvl="2">
      <w:start w:val="1"/>
      <w:numFmt w:val="none"/>
      <w:suff w:val="nothing"/>
      <w:lvlText w:val="%3"/>
      <w:lvlJc w:val="left"/>
      <w:pPr>
        <w:ind w:left="1080" w:hanging="360"/>
      </w:pPr>
      <w:rPr>
        <w:rFonts w:ascii="Wingdings" w:hAnsi="Wingdings" w:cs="Wingdings"/>
      </w:rPr>
    </w:lvl>
    <w:lvl w:ilvl="3">
      <w:start w:val="1"/>
      <w:numFmt w:val="none"/>
      <w:suff w:val="nothing"/>
      <w:lvlText w:val="%4"/>
      <w:lvlJc w:val="left"/>
      <w:pPr>
        <w:ind w:left="1440" w:hanging="360"/>
      </w:pPr>
      <w:rPr>
        <w:rFonts w:ascii="Symbol" w:hAnsi="Symbol" w:cs="Symbol"/>
      </w:rPr>
    </w:lvl>
    <w:lvl w:ilvl="4">
      <w:start w:val="1"/>
      <w:numFmt w:val="none"/>
      <w:suff w:val="nothing"/>
      <w:lvlText w:val="o%5"/>
      <w:lvlJc w:val="left"/>
      <w:pPr>
        <w:ind w:left="1800" w:hanging="360"/>
      </w:pPr>
      <w:rPr>
        <w:rFonts w:ascii="Courier New" w:hAnsi="Courier New" w:cs="Courier New"/>
      </w:rPr>
    </w:lvl>
    <w:lvl w:ilvl="5">
      <w:start w:val="1"/>
      <w:numFmt w:val="none"/>
      <w:suff w:val="nothing"/>
      <w:lvlText w:val="%6"/>
      <w:lvlJc w:val="left"/>
      <w:pPr>
        <w:ind w:left="2160" w:hanging="360"/>
      </w:pPr>
      <w:rPr>
        <w:rFonts w:ascii="Wingdings" w:hAnsi="Wingdings" w:cs="Wingdings"/>
      </w:rPr>
    </w:lvl>
    <w:lvl w:ilvl="6">
      <w:start w:val="1"/>
      <w:numFmt w:val="none"/>
      <w:suff w:val="nothing"/>
      <w:lvlText w:val="%7"/>
      <w:lvlJc w:val="left"/>
      <w:pPr>
        <w:ind w:left="2520" w:hanging="360"/>
      </w:pPr>
      <w:rPr>
        <w:rFonts w:ascii="Symbol" w:hAnsi="Symbol" w:cs="Symbol"/>
      </w:rPr>
    </w:lvl>
    <w:lvl w:ilvl="7">
      <w:start w:val="1"/>
      <w:numFmt w:val="none"/>
      <w:suff w:val="nothing"/>
      <w:lvlText w:val="o%8"/>
      <w:lvlJc w:val="left"/>
      <w:pPr>
        <w:ind w:left="2880" w:hanging="360"/>
      </w:pPr>
      <w:rPr>
        <w:rFonts w:ascii="Courier New" w:hAnsi="Courier New" w:cs="Courier New"/>
      </w:rPr>
    </w:lvl>
    <w:lvl w:ilvl="8">
      <w:start w:val="1"/>
      <w:numFmt w:val="none"/>
      <w:suff w:val="nothing"/>
      <w:lvlText w:val="%9"/>
      <w:lvlJc w:val="left"/>
      <w:pPr>
        <w:ind w:left="3240" w:hanging="360"/>
      </w:pPr>
      <w:rPr>
        <w:rFonts w:ascii="Wingdings" w:hAnsi="Wingdings" w:cs="Wingdings"/>
      </w:rPr>
    </w:lvl>
  </w:abstractNum>
  <w:abstractNum w:abstractNumId="25">
    <w:nsid w:val="5B632971"/>
    <w:multiLevelType w:val="hybridMultilevel"/>
    <w:tmpl w:val="4266C062"/>
    <w:lvl w:ilvl="0" w:tplc="74E284B0">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61E008C6"/>
    <w:multiLevelType w:val="multilevel"/>
    <w:tmpl w:val="E8E423F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nsid w:val="690F2944"/>
    <w:multiLevelType w:val="multilevel"/>
    <w:tmpl w:val="81E007A6"/>
    <w:lvl w:ilvl="0">
      <w:numFmt w:val="bullet"/>
      <w:lvlText w:val="•"/>
      <w:lvlJc w:val="left"/>
      <w:pPr>
        <w:ind w:left="720" w:hanging="360"/>
      </w:pPr>
      <w:rPr>
        <w:rFonts w:ascii="StarSymbol, 'Arial Unicode MS'" w:eastAsia="StarSymbol, 'Arial Unicode MS'" w:hAnsi="StarSymbol, 'Arial Unicode MS'" w:cs="StarSymbol, 'Arial Unicode M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sz w:val="18"/>
        <w:szCs w:val="18"/>
      </w:rPr>
    </w:lvl>
  </w:abstractNum>
  <w:abstractNum w:abstractNumId="28">
    <w:nsid w:val="6C4D0A48"/>
    <w:multiLevelType w:val="multilevel"/>
    <w:tmpl w:val="2EA24A02"/>
    <w:lvl w:ilvl="0">
      <w:numFmt w:val="bullet"/>
      <w:lvlText w:val="•"/>
      <w:lvlJc w:val="left"/>
      <w:pPr>
        <w:ind w:left="720" w:hanging="360"/>
      </w:pPr>
      <w:rPr>
        <w:rFonts w:ascii="StarSymbol, 'Arial Unicode MS'" w:eastAsia="StarSymbol, 'Arial Unicode MS'" w:hAnsi="StarSymbol, 'Arial Unicode MS'" w:cs="StarSymbol, 'Arial Unicode M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sz w:val="18"/>
        <w:szCs w:val="18"/>
      </w:rPr>
    </w:lvl>
  </w:abstractNum>
  <w:abstractNum w:abstractNumId="29">
    <w:nsid w:val="701C3919"/>
    <w:multiLevelType w:val="multilevel"/>
    <w:tmpl w:val="8B86147C"/>
    <w:lvl w:ilvl="0">
      <w:start w:val="1"/>
      <w:numFmt w:val="bullet"/>
      <w:lvlText w:val="-"/>
      <w:lvlJc w:val="left"/>
      <w:pPr>
        <w:tabs>
          <w:tab w:val="num" w:pos="720"/>
        </w:tabs>
        <w:ind w:left="720" w:hanging="360"/>
      </w:pPr>
      <w:rPr>
        <w:rFonts w:ascii="Times New Roman" w:hAnsi="Times New Roman" w:cs="Times New Roman" w:hint="default"/>
        <w:sz w:val="24"/>
        <w:szCs w:val="24"/>
        <w:lang w:val="ru-RU" w:eastAsia="ar-SA" w:bidi="ar-SA"/>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sz w:val="24"/>
        <w:szCs w:val="24"/>
        <w:lang w:val="ru-RU" w:eastAsia="ar-SA" w:bidi="ar-SA"/>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sz w:val="24"/>
        <w:szCs w:val="24"/>
        <w:lang w:val="ru-RU" w:eastAsia="ar-SA" w:bidi="ar-SA"/>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0">
    <w:nsid w:val="71E769A5"/>
    <w:multiLevelType w:val="hybridMultilevel"/>
    <w:tmpl w:val="BA70D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A8C2581"/>
    <w:multiLevelType w:val="multilevel"/>
    <w:tmpl w:val="DE20F316"/>
    <w:lvl w:ilvl="0">
      <w:numFmt w:val="bullet"/>
      <w:lvlText w:val="•"/>
      <w:lvlJc w:val="left"/>
      <w:pPr>
        <w:ind w:left="720" w:hanging="360"/>
      </w:pPr>
      <w:rPr>
        <w:rFonts w:ascii="StarSymbol, 'Arial Unicode MS'" w:eastAsia="StarSymbol, 'Arial Unicode MS'" w:hAnsi="StarSymbol, 'Arial Unicode MS'" w:cs="StarSymbol, 'Arial Unicode M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sz w:val="18"/>
        <w:szCs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2"/>
  </w:num>
  <w:num w:numId="8">
    <w:abstractNumId w:val="13"/>
  </w:num>
  <w:num w:numId="9">
    <w:abstractNumId w:val="24"/>
  </w:num>
  <w:num w:numId="10">
    <w:abstractNumId w:val="25"/>
  </w:num>
  <w:num w:numId="11">
    <w:abstractNumId w:val="29"/>
  </w:num>
  <w:num w:numId="12">
    <w:abstractNumId w:val="18"/>
  </w:num>
  <w:num w:numId="13">
    <w:abstractNumId w:val="7"/>
  </w:num>
  <w:num w:numId="14">
    <w:abstractNumId w:val="8"/>
  </w:num>
  <w:num w:numId="15">
    <w:abstractNumId w:val="17"/>
  </w:num>
  <w:num w:numId="16">
    <w:abstractNumId w:val="9"/>
  </w:num>
  <w:num w:numId="17">
    <w:abstractNumId w:val="10"/>
  </w:num>
  <w:num w:numId="18">
    <w:abstractNumId w:val="16"/>
  </w:num>
  <w:num w:numId="19">
    <w:abstractNumId w:val="21"/>
  </w:num>
  <w:num w:numId="20">
    <w:abstractNumId w:val="30"/>
  </w:num>
  <w:num w:numId="21">
    <w:abstractNumId w:val="23"/>
  </w:num>
  <w:num w:numId="22">
    <w:abstractNumId w:val="26"/>
  </w:num>
  <w:num w:numId="23">
    <w:abstractNumId w:val="14"/>
  </w:num>
  <w:num w:numId="24">
    <w:abstractNumId w:val="31"/>
  </w:num>
  <w:num w:numId="25">
    <w:abstractNumId w:val="27"/>
  </w:num>
  <w:num w:numId="26">
    <w:abstractNumId w:val="28"/>
  </w:num>
  <w:num w:numId="27">
    <w:abstractNumId w:val="0"/>
  </w:num>
  <w:num w:numId="28">
    <w:abstractNumId w:val="15"/>
  </w:num>
  <w:num w:numId="29">
    <w:abstractNumId w:val="22"/>
  </w:num>
  <w:num w:numId="30">
    <w:abstractNumId w:val="22"/>
    <w:lvlOverride w:ilvl="2">
      <w:lvl w:ilvl="2">
        <w:numFmt w:val="decimal"/>
        <w:lvlText w:val="%3."/>
        <w:lvlJc w:val="left"/>
      </w:lvl>
    </w:lvlOverride>
  </w:num>
  <w:num w:numId="31">
    <w:abstractNumId w:val="22"/>
    <w:lvlOverride w:ilvl="2">
      <w:lvl w:ilvl="2">
        <w:numFmt w:val="bullet"/>
        <w:lvlText w:val=""/>
        <w:lvlJc w:val="left"/>
        <w:pPr>
          <w:tabs>
            <w:tab w:val="num" w:pos="2160"/>
          </w:tabs>
          <w:ind w:left="2160" w:hanging="360"/>
        </w:pPr>
        <w:rPr>
          <w:rFonts w:ascii="Wingdings" w:hAnsi="Wingdings" w:hint="default"/>
          <w:sz w:val="20"/>
        </w:rPr>
      </w:lvl>
    </w:lvlOverride>
  </w:num>
  <w:num w:numId="32">
    <w:abstractNumId w:val="22"/>
    <w:lvlOverride w:ilvl="2">
      <w:lvl w:ilvl="2">
        <w:numFmt w:val="decimal"/>
        <w:lvlText w:val="%3."/>
        <w:lvlJc w:val="left"/>
        <w:pPr>
          <w:tabs>
            <w:tab w:val="num" w:pos="2160"/>
          </w:tabs>
          <w:ind w:left="2160" w:hanging="360"/>
        </w:pPr>
      </w:lvl>
    </w:lvlOverride>
  </w:num>
  <w:num w:numId="33">
    <w:abstractNumId w:val="19"/>
  </w:num>
  <w:num w:numId="34">
    <w:abstractNumId w:val="20"/>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7CA"/>
    <w:rsid w:val="0000008F"/>
    <w:rsid w:val="0000737F"/>
    <w:rsid w:val="00011FC5"/>
    <w:rsid w:val="000139C1"/>
    <w:rsid w:val="00014463"/>
    <w:rsid w:val="000218A4"/>
    <w:rsid w:val="000238D5"/>
    <w:rsid w:val="00026D4D"/>
    <w:rsid w:val="000274B5"/>
    <w:rsid w:val="00027B72"/>
    <w:rsid w:val="00033B78"/>
    <w:rsid w:val="00035EC8"/>
    <w:rsid w:val="00044B51"/>
    <w:rsid w:val="000455D9"/>
    <w:rsid w:val="0004648E"/>
    <w:rsid w:val="00053CD3"/>
    <w:rsid w:val="00057927"/>
    <w:rsid w:val="000615A8"/>
    <w:rsid w:val="00065E9F"/>
    <w:rsid w:val="000817B7"/>
    <w:rsid w:val="00082446"/>
    <w:rsid w:val="00085BEF"/>
    <w:rsid w:val="0009015E"/>
    <w:rsid w:val="00097A29"/>
    <w:rsid w:val="000A0863"/>
    <w:rsid w:val="000A0F1A"/>
    <w:rsid w:val="000A1EAF"/>
    <w:rsid w:val="000A2265"/>
    <w:rsid w:val="000A4727"/>
    <w:rsid w:val="000A6A75"/>
    <w:rsid w:val="000B3F59"/>
    <w:rsid w:val="000B5578"/>
    <w:rsid w:val="000C0562"/>
    <w:rsid w:val="000D6413"/>
    <w:rsid w:val="000E312A"/>
    <w:rsid w:val="000E7972"/>
    <w:rsid w:val="000E7A68"/>
    <w:rsid w:val="000F7CB8"/>
    <w:rsid w:val="00107781"/>
    <w:rsid w:val="00107CEF"/>
    <w:rsid w:val="00110013"/>
    <w:rsid w:val="00110E61"/>
    <w:rsid w:val="00112520"/>
    <w:rsid w:val="001142FF"/>
    <w:rsid w:val="001149C4"/>
    <w:rsid w:val="00122FAB"/>
    <w:rsid w:val="001245A2"/>
    <w:rsid w:val="001245E7"/>
    <w:rsid w:val="00125738"/>
    <w:rsid w:val="00127D11"/>
    <w:rsid w:val="001356C7"/>
    <w:rsid w:val="00135E77"/>
    <w:rsid w:val="00136289"/>
    <w:rsid w:val="00136B54"/>
    <w:rsid w:val="00142D51"/>
    <w:rsid w:val="0014743B"/>
    <w:rsid w:val="001631B5"/>
    <w:rsid w:val="001633F8"/>
    <w:rsid w:val="00165C81"/>
    <w:rsid w:val="00170216"/>
    <w:rsid w:val="0017145C"/>
    <w:rsid w:val="0018196E"/>
    <w:rsid w:val="00187AB9"/>
    <w:rsid w:val="00191797"/>
    <w:rsid w:val="00192486"/>
    <w:rsid w:val="001938D8"/>
    <w:rsid w:val="00196EB4"/>
    <w:rsid w:val="00197CC3"/>
    <w:rsid w:val="001A17B7"/>
    <w:rsid w:val="001C16EC"/>
    <w:rsid w:val="001C4FED"/>
    <w:rsid w:val="001C638E"/>
    <w:rsid w:val="001C6967"/>
    <w:rsid w:val="001D07BF"/>
    <w:rsid w:val="001D0D4B"/>
    <w:rsid w:val="001D21E7"/>
    <w:rsid w:val="001D4D01"/>
    <w:rsid w:val="001E06B8"/>
    <w:rsid w:val="001E11A6"/>
    <w:rsid w:val="001E2E15"/>
    <w:rsid w:val="001E3B9D"/>
    <w:rsid w:val="001E4E9C"/>
    <w:rsid w:val="001F1278"/>
    <w:rsid w:val="001F1428"/>
    <w:rsid w:val="001F2234"/>
    <w:rsid w:val="001F50AD"/>
    <w:rsid w:val="0020247E"/>
    <w:rsid w:val="00203F2F"/>
    <w:rsid w:val="00206EC5"/>
    <w:rsid w:val="00214186"/>
    <w:rsid w:val="002211BF"/>
    <w:rsid w:val="0022249C"/>
    <w:rsid w:val="00222D81"/>
    <w:rsid w:val="00231EA8"/>
    <w:rsid w:val="00233C55"/>
    <w:rsid w:val="0023732A"/>
    <w:rsid w:val="00240015"/>
    <w:rsid w:val="00246CCE"/>
    <w:rsid w:val="002519FD"/>
    <w:rsid w:val="00253C2E"/>
    <w:rsid w:val="002636AB"/>
    <w:rsid w:val="002655DE"/>
    <w:rsid w:val="00275D94"/>
    <w:rsid w:val="00276272"/>
    <w:rsid w:val="002762AD"/>
    <w:rsid w:val="00277B86"/>
    <w:rsid w:val="0028397D"/>
    <w:rsid w:val="00291398"/>
    <w:rsid w:val="002913BC"/>
    <w:rsid w:val="002943E8"/>
    <w:rsid w:val="00297F78"/>
    <w:rsid w:val="002A2969"/>
    <w:rsid w:val="002A7131"/>
    <w:rsid w:val="002B0635"/>
    <w:rsid w:val="002B11CF"/>
    <w:rsid w:val="002B11E5"/>
    <w:rsid w:val="002B2022"/>
    <w:rsid w:val="002B21C6"/>
    <w:rsid w:val="002B46F4"/>
    <w:rsid w:val="002B4D47"/>
    <w:rsid w:val="002B57D0"/>
    <w:rsid w:val="002B6339"/>
    <w:rsid w:val="002C1AB7"/>
    <w:rsid w:val="002D2EA6"/>
    <w:rsid w:val="002D41A6"/>
    <w:rsid w:val="002D76FC"/>
    <w:rsid w:val="002E0A94"/>
    <w:rsid w:val="002E1CE9"/>
    <w:rsid w:val="002F7563"/>
    <w:rsid w:val="00300898"/>
    <w:rsid w:val="003026AB"/>
    <w:rsid w:val="00303AC7"/>
    <w:rsid w:val="00303BD3"/>
    <w:rsid w:val="003114C6"/>
    <w:rsid w:val="00311806"/>
    <w:rsid w:val="00323EBC"/>
    <w:rsid w:val="00324AB6"/>
    <w:rsid w:val="00327A8E"/>
    <w:rsid w:val="00330219"/>
    <w:rsid w:val="003308D3"/>
    <w:rsid w:val="00331C7C"/>
    <w:rsid w:val="003410E3"/>
    <w:rsid w:val="00342EFA"/>
    <w:rsid w:val="00344041"/>
    <w:rsid w:val="00344691"/>
    <w:rsid w:val="003456D7"/>
    <w:rsid w:val="003531AA"/>
    <w:rsid w:val="003536ED"/>
    <w:rsid w:val="00363A68"/>
    <w:rsid w:val="00366172"/>
    <w:rsid w:val="003663F9"/>
    <w:rsid w:val="00367714"/>
    <w:rsid w:val="003723E1"/>
    <w:rsid w:val="00373BB3"/>
    <w:rsid w:val="00375622"/>
    <w:rsid w:val="00376395"/>
    <w:rsid w:val="00385776"/>
    <w:rsid w:val="003925DB"/>
    <w:rsid w:val="00392661"/>
    <w:rsid w:val="0039640A"/>
    <w:rsid w:val="003A18CA"/>
    <w:rsid w:val="003A236C"/>
    <w:rsid w:val="003A5890"/>
    <w:rsid w:val="003A74E7"/>
    <w:rsid w:val="003B01D6"/>
    <w:rsid w:val="003B411C"/>
    <w:rsid w:val="003B7299"/>
    <w:rsid w:val="003B7925"/>
    <w:rsid w:val="003C7145"/>
    <w:rsid w:val="003F4108"/>
    <w:rsid w:val="003F7C73"/>
    <w:rsid w:val="00404675"/>
    <w:rsid w:val="00412666"/>
    <w:rsid w:val="00416EAB"/>
    <w:rsid w:val="00417060"/>
    <w:rsid w:val="0042451F"/>
    <w:rsid w:val="00427709"/>
    <w:rsid w:val="00436BD9"/>
    <w:rsid w:val="004565B0"/>
    <w:rsid w:val="004632F6"/>
    <w:rsid w:val="00464169"/>
    <w:rsid w:val="004646FA"/>
    <w:rsid w:val="00476155"/>
    <w:rsid w:val="004807D1"/>
    <w:rsid w:val="00480CD6"/>
    <w:rsid w:val="004878B6"/>
    <w:rsid w:val="004A68D9"/>
    <w:rsid w:val="004A7AA1"/>
    <w:rsid w:val="004B08E8"/>
    <w:rsid w:val="004B2A44"/>
    <w:rsid w:val="004B7751"/>
    <w:rsid w:val="004C0E9E"/>
    <w:rsid w:val="004D09D7"/>
    <w:rsid w:val="004D1F36"/>
    <w:rsid w:val="004D5419"/>
    <w:rsid w:val="004E2F66"/>
    <w:rsid w:val="004F422A"/>
    <w:rsid w:val="004F5B1A"/>
    <w:rsid w:val="004F645C"/>
    <w:rsid w:val="004F7FED"/>
    <w:rsid w:val="00500700"/>
    <w:rsid w:val="0050086F"/>
    <w:rsid w:val="00506457"/>
    <w:rsid w:val="00506583"/>
    <w:rsid w:val="005144AC"/>
    <w:rsid w:val="00515CF1"/>
    <w:rsid w:val="0051636B"/>
    <w:rsid w:val="0052376B"/>
    <w:rsid w:val="00524278"/>
    <w:rsid w:val="005249B0"/>
    <w:rsid w:val="00524DAB"/>
    <w:rsid w:val="00531C3A"/>
    <w:rsid w:val="00537945"/>
    <w:rsid w:val="005401BC"/>
    <w:rsid w:val="005406D8"/>
    <w:rsid w:val="00547F28"/>
    <w:rsid w:val="00552037"/>
    <w:rsid w:val="005520B0"/>
    <w:rsid w:val="0055331C"/>
    <w:rsid w:val="00560C35"/>
    <w:rsid w:val="00564648"/>
    <w:rsid w:val="00565741"/>
    <w:rsid w:val="00573876"/>
    <w:rsid w:val="00575274"/>
    <w:rsid w:val="005819F2"/>
    <w:rsid w:val="005829F8"/>
    <w:rsid w:val="0058597C"/>
    <w:rsid w:val="00587232"/>
    <w:rsid w:val="00587973"/>
    <w:rsid w:val="00587CA8"/>
    <w:rsid w:val="0059299C"/>
    <w:rsid w:val="005958F8"/>
    <w:rsid w:val="005963AF"/>
    <w:rsid w:val="005A33D2"/>
    <w:rsid w:val="005B0708"/>
    <w:rsid w:val="005B7C28"/>
    <w:rsid w:val="005C3A06"/>
    <w:rsid w:val="005C44EA"/>
    <w:rsid w:val="005C67CA"/>
    <w:rsid w:val="005D046D"/>
    <w:rsid w:val="005D1A2F"/>
    <w:rsid w:val="005E0891"/>
    <w:rsid w:val="005E0D4F"/>
    <w:rsid w:val="005F4DB1"/>
    <w:rsid w:val="005F7328"/>
    <w:rsid w:val="00603AE0"/>
    <w:rsid w:val="00612722"/>
    <w:rsid w:val="0061540C"/>
    <w:rsid w:val="00623D35"/>
    <w:rsid w:val="006257F5"/>
    <w:rsid w:val="006263F0"/>
    <w:rsid w:val="00630110"/>
    <w:rsid w:val="006340A7"/>
    <w:rsid w:val="006346A7"/>
    <w:rsid w:val="0064059F"/>
    <w:rsid w:val="00640F25"/>
    <w:rsid w:val="00645422"/>
    <w:rsid w:val="00645EA4"/>
    <w:rsid w:val="00651B68"/>
    <w:rsid w:val="006524E6"/>
    <w:rsid w:val="00652922"/>
    <w:rsid w:val="00653ED8"/>
    <w:rsid w:val="006615F7"/>
    <w:rsid w:val="00670DF6"/>
    <w:rsid w:val="00684F2D"/>
    <w:rsid w:val="00685726"/>
    <w:rsid w:val="006867B8"/>
    <w:rsid w:val="00687BBF"/>
    <w:rsid w:val="0069240F"/>
    <w:rsid w:val="0069253B"/>
    <w:rsid w:val="006A36BA"/>
    <w:rsid w:val="006A3E34"/>
    <w:rsid w:val="006A463A"/>
    <w:rsid w:val="006A5E9A"/>
    <w:rsid w:val="006A60EA"/>
    <w:rsid w:val="006B143A"/>
    <w:rsid w:val="006B21A9"/>
    <w:rsid w:val="006B6A8E"/>
    <w:rsid w:val="006C1844"/>
    <w:rsid w:val="006C2404"/>
    <w:rsid w:val="006C467C"/>
    <w:rsid w:val="006D44F3"/>
    <w:rsid w:val="006E1F03"/>
    <w:rsid w:val="006E3BD8"/>
    <w:rsid w:val="006E622F"/>
    <w:rsid w:val="006E68F7"/>
    <w:rsid w:val="006F36FD"/>
    <w:rsid w:val="006F6889"/>
    <w:rsid w:val="00710C01"/>
    <w:rsid w:val="00714A04"/>
    <w:rsid w:val="00721BEC"/>
    <w:rsid w:val="00722AC2"/>
    <w:rsid w:val="00722C68"/>
    <w:rsid w:val="007238AF"/>
    <w:rsid w:val="00726A29"/>
    <w:rsid w:val="0073293B"/>
    <w:rsid w:val="007420B5"/>
    <w:rsid w:val="00742E68"/>
    <w:rsid w:val="0074322D"/>
    <w:rsid w:val="00743277"/>
    <w:rsid w:val="00747C5A"/>
    <w:rsid w:val="007510D5"/>
    <w:rsid w:val="00751CEA"/>
    <w:rsid w:val="00760DA7"/>
    <w:rsid w:val="00762C78"/>
    <w:rsid w:val="00771F05"/>
    <w:rsid w:val="00776B2F"/>
    <w:rsid w:val="00796667"/>
    <w:rsid w:val="00796807"/>
    <w:rsid w:val="007A13A6"/>
    <w:rsid w:val="007A1F5F"/>
    <w:rsid w:val="007A2062"/>
    <w:rsid w:val="007A2387"/>
    <w:rsid w:val="007A567E"/>
    <w:rsid w:val="007B33A9"/>
    <w:rsid w:val="007C6662"/>
    <w:rsid w:val="007C68DB"/>
    <w:rsid w:val="007D134A"/>
    <w:rsid w:val="007D256A"/>
    <w:rsid w:val="007D363B"/>
    <w:rsid w:val="007D3880"/>
    <w:rsid w:val="007D504E"/>
    <w:rsid w:val="007D7F06"/>
    <w:rsid w:val="007E42AB"/>
    <w:rsid w:val="007E4CD7"/>
    <w:rsid w:val="007E6967"/>
    <w:rsid w:val="007F1469"/>
    <w:rsid w:val="007F351F"/>
    <w:rsid w:val="007F3CF3"/>
    <w:rsid w:val="007F656E"/>
    <w:rsid w:val="00813ECB"/>
    <w:rsid w:val="00814E68"/>
    <w:rsid w:val="00816CF4"/>
    <w:rsid w:val="008207EC"/>
    <w:rsid w:val="00822037"/>
    <w:rsid w:val="0082241B"/>
    <w:rsid w:val="00827434"/>
    <w:rsid w:val="00836F44"/>
    <w:rsid w:val="008372E4"/>
    <w:rsid w:val="00841348"/>
    <w:rsid w:val="008448CB"/>
    <w:rsid w:val="0085015F"/>
    <w:rsid w:val="00850492"/>
    <w:rsid w:val="0085255D"/>
    <w:rsid w:val="00855F53"/>
    <w:rsid w:val="00856110"/>
    <w:rsid w:val="00857458"/>
    <w:rsid w:val="008611D4"/>
    <w:rsid w:val="00861526"/>
    <w:rsid w:val="00862DFA"/>
    <w:rsid w:val="008651B6"/>
    <w:rsid w:val="00870A7D"/>
    <w:rsid w:val="00872DF2"/>
    <w:rsid w:val="0088096C"/>
    <w:rsid w:val="00883729"/>
    <w:rsid w:val="008844B7"/>
    <w:rsid w:val="008849F2"/>
    <w:rsid w:val="00897EFC"/>
    <w:rsid w:val="008A1C92"/>
    <w:rsid w:val="008A711C"/>
    <w:rsid w:val="008B1AFF"/>
    <w:rsid w:val="008C0176"/>
    <w:rsid w:val="008C444C"/>
    <w:rsid w:val="008C7F57"/>
    <w:rsid w:val="008D1460"/>
    <w:rsid w:val="008D3F4C"/>
    <w:rsid w:val="008D790A"/>
    <w:rsid w:val="008F0B7F"/>
    <w:rsid w:val="008F5B38"/>
    <w:rsid w:val="00905026"/>
    <w:rsid w:val="00911393"/>
    <w:rsid w:val="009133F8"/>
    <w:rsid w:val="00915EB1"/>
    <w:rsid w:val="00921707"/>
    <w:rsid w:val="009226CB"/>
    <w:rsid w:val="00923F52"/>
    <w:rsid w:val="00925AA7"/>
    <w:rsid w:val="0093071D"/>
    <w:rsid w:val="009343FB"/>
    <w:rsid w:val="009372D9"/>
    <w:rsid w:val="0093734E"/>
    <w:rsid w:val="0094742E"/>
    <w:rsid w:val="00956726"/>
    <w:rsid w:val="00957EEE"/>
    <w:rsid w:val="00966E6C"/>
    <w:rsid w:val="00972C8A"/>
    <w:rsid w:val="0097464A"/>
    <w:rsid w:val="00980B08"/>
    <w:rsid w:val="0098227B"/>
    <w:rsid w:val="00983AF7"/>
    <w:rsid w:val="009845D8"/>
    <w:rsid w:val="00986ABF"/>
    <w:rsid w:val="009966F6"/>
    <w:rsid w:val="009972BA"/>
    <w:rsid w:val="009A4BC8"/>
    <w:rsid w:val="009A615B"/>
    <w:rsid w:val="009A77C5"/>
    <w:rsid w:val="009A7C6D"/>
    <w:rsid w:val="009B40A8"/>
    <w:rsid w:val="009B448D"/>
    <w:rsid w:val="009B733A"/>
    <w:rsid w:val="009C0F0B"/>
    <w:rsid w:val="009C162F"/>
    <w:rsid w:val="009C2D8B"/>
    <w:rsid w:val="009C44D0"/>
    <w:rsid w:val="009C605C"/>
    <w:rsid w:val="009C6318"/>
    <w:rsid w:val="009C641C"/>
    <w:rsid w:val="009C6F5B"/>
    <w:rsid w:val="009D0774"/>
    <w:rsid w:val="009D1867"/>
    <w:rsid w:val="009D3F38"/>
    <w:rsid w:val="009D4497"/>
    <w:rsid w:val="009D45B3"/>
    <w:rsid w:val="009E0A73"/>
    <w:rsid w:val="009E13B7"/>
    <w:rsid w:val="009E4ADA"/>
    <w:rsid w:val="009E6C6E"/>
    <w:rsid w:val="009F3BA5"/>
    <w:rsid w:val="009F3E4E"/>
    <w:rsid w:val="009F5175"/>
    <w:rsid w:val="00A0428D"/>
    <w:rsid w:val="00A04585"/>
    <w:rsid w:val="00A05FC3"/>
    <w:rsid w:val="00A07376"/>
    <w:rsid w:val="00A1059D"/>
    <w:rsid w:val="00A13D32"/>
    <w:rsid w:val="00A23CBD"/>
    <w:rsid w:val="00A2599C"/>
    <w:rsid w:val="00A26042"/>
    <w:rsid w:val="00A32007"/>
    <w:rsid w:val="00A3323C"/>
    <w:rsid w:val="00A3332A"/>
    <w:rsid w:val="00A34592"/>
    <w:rsid w:val="00A34B45"/>
    <w:rsid w:val="00A37BD8"/>
    <w:rsid w:val="00A4238E"/>
    <w:rsid w:val="00A42FD6"/>
    <w:rsid w:val="00A4686A"/>
    <w:rsid w:val="00A5610E"/>
    <w:rsid w:val="00A63129"/>
    <w:rsid w:val="00A71F4A"/>
    <w:rsid w:val="00A74C80"/>
    <w:rsid w:val="00A7728A"/>
    <w:rsid w:val="00A82F20"/>
    <w:rsid w:val="00A8363D"/>
    <w:rsid w:val="00A90747"/>
    <w:rsid w:val="00A932B2"/>
    <w:rsid w:val="00A94299"/>
    <w:rsid w:val="00AA31DD"/>
    <w:rsid w:val="00AA402C"/>
    <w:rsid w:val="00AA625A"/>
    <w:rsid w:val="00AA6B42"/>
    <w:rsid w:val="00AC257D"/>
    <w:rsid w:val="00AD0874"/>
    <w:rsid w:val="00AD2A52"/>
    <w:rsid w:val="00AD3507"/>
    <w:rsid w:val="00AD56F7"/>
    <w:rsid w:val="00AD7890"/>
    <w:rsid w:val="00AE0C31"/>
    <w:rsid w:val="00AE6595"/>
    <w:rsid w:val="00AF1D19"/>
    <w:rsid w:val="00AF42F7"/>
    <w:rsid w:val="00B013EA"/>
    <w:rsid w:val="00B02E0C"/>
    <w:rsid w:val="00B10E9C"/>
    <w:rsid w:val="00B1190E"/>
    <w:rsid w:val="00B13616"/>
    <w:rsid w:val="00B20047"/>
    <w:rsid w:val="00B2087A"/>
    <w:rsid w:val="00B23EA9"/>
    <w:rsid w:val="00B24CCE"/>
    <w:rsid w:val="00B27966"/>
    <w:rsid w:val="00B31AE1"/>
    <w:rsid w:val="00B34CCE"/>
    <w:rsid w:val="00B373B5"/>
    <w:rsid w:val="00B37FDD"/>
    <w:rsid w:val="00B44501"/>
    <w:rsid w:val="00B4494E"/>
    <w:rsid w:val="00B45D93"/>
    <w:rsid w:val="00B46088"/>
    <w:rsid w:val="00B46CAB"/>
    <w:rsid w:val="00B4711B"/>
    <w:rsid w:val="00B47F43"/>
    <w:rsid w:val="00B50F05"/>
    <w:rsid w:val="00B543E2"/>
    <w:rsid w:val="00B730DA"/>
    <w:rsid w:val="00B75BE8"/>
    <w:rsid w:val="00B90593"/>
    <w:rsid w:val="00B91B92"/>
    <w:rsid w:val="00B96EF4"/>
    <w:rsid w:val="00BA1794"/>
    <w:rsid w:val="00BA3044"/>
    <w:rsid w:val="00BA3087"/>
    <w:rsid w:val="00BA5D0F"/>
    <w:rsid w:val="00BB05DA"/>
    <w:rsid w:val="00BC1417"/>
    <w:rsid w:val="00BC2FE8"/>
    <w:rsid w:val="00BC3328"/>
    <w:rsid w:val="00BD3281"/>
    <w:rsid w:val="00BD52E5"/>
    <w:rsid w:val="00BD74F5"/>
    <w:rsid w:val="00BE68A0"/>
    <w:rsid w:val="00BE6F53"/>
    <w:rsid w:val="00BF063F"/>
    <w:rsid w:val="00BF4834"/>
    <w:rsid w:val="00C07CB3"/>
    <w:rsid w:val="00C138FB"/>
    <w:rsid w:val="00C17C28"/>
    <w:rsid w:val="00C2104C"/>
    <w:rsid w:val="00C226B9"/>
    <w:rsid w:val="00C22FC5"/>
    <w:rsid w:val="00C309F7"/>
    <w:rsid w:val="00C30F87"/>
    <w:rsid w:val="00C30FF8"/>
    <w:rsid w:val="00C31C02"/>
    <w:rsid w:val="00C43440"/>
    <w:rsid w:val="00C45603"/>
    <w:rsid w:val="00C5309D"/>
    <w:rsid w:val="00C54F14"/>
    <w:rsid w:val="00C551AF"/>
    <w:rsid w:val="00C55BEA"/>
    <w:rsid w:val="00C56E28"/>
    <w:rsid w:val="00C60385"/>
    <w:rsid w:val="00C63D6F"/>
    <w:rsid w:val="00C66DCA"/>
    <w:rsid w:val="00C73D8A"/>
    <w:rsid w:val="00C76291"/>
    <w:rsid w:val="00C76E01"/>
    <w:rsid w:val="00C82BD1"/>
    <w:rsid w:val="00C907C3"/>
    <w:rsid w:val="00C949A3"/>
    <w:rsid w:val="00C9774C"/>
    <w:rsid w:val="00C97D6D"/>
    <w:rsid w:val="00CA0C4B"/>
    <w:rsid w:val="00CA2858"/>
    <w:rsid w:val="00CA6097"/>
    <w:rsid w:val="00CA6F73"/>
    <w:rsid w:val="00CB539B"/>
    <w:rsid w:val="00CC0746"/>
    <w:rsid w:val="00CC2955"/>
    <w:rsid w:val="00CC2E7B"/>
    <w:rsid w:val="00CC5039"/>
    <w:rsid w:val="00CC5835"/>
    <w:rsid w:val="00CD32C6"/>
    <w:rsid w:val="00CE3E3A"/>
    <w:rsid w:val="00CF08F7"/>
    <w:rsid w:val="00CF2E6D"/>
    <w:rsid w:val="00CF6407"/>
    <w:rsid w:val="00D00821"/>
    <w:rsid w:val="00D01EB1"/>
    <w:rsid w:val="00D04250"/>
    <w:rsid w:val="00D065B5"/>
    <w:rsid w:val="00D07728"/>
    <w:rsid w:val="00D10BB8"/>
    <w:rsid w:val="00D115BD"/>
    <w:rsid w:val="00D24AFF"/>
    <w:rsid w:val="00D24C84"/>
    <w:rsid w:val="00D2616E"/>
    <w:rsid w:val="00D327D4"/>
    <w:rsid w:val="00D332FB"/>
    <w:rsid w:val="00D33741"/>
    <w:rsid w:val="00D34302"/>
    <w:rsid w:val="00D36B11"/>
    <w:rsid w:val="00D41EEF"/>
    <w:rsid w:val="00D4267F"/>
    <w:rsid w:val="00D46A2A"/>
    <w:rsid w:val="00D6139F"/>
    <w:rsid w:val="00D6198E"/>
    <w:rsid w:val="00D6299B"/>
    <w:rsid w:val="00D62F18"/>
    <w:rsid w:val="00D64BD4"/>
    <w:rsid w:val="00D65846"/>
    <w:rsid w:val="00D659EA"/>
    <w:rsid w:val="00D74D58"/>
    <w:rsid w:val="00D751ED"/>
    <w:rsid w:val="00D77778"/>
    <w:rsid w:val="00D830B0"/>
    <w:rsid w:val="00D83BB0"/>
    <w:rsid w:val="00D84D36"/>
    <w:rsid w:val="00D92F89"/>
    <w:rsid w:val="00D937E4"/>
    <w:rsid w:val="00D94AB6"/>
    <w:rsid w:val="00DA48C2"/>
    <w:rsid w:val="00DA6026"/>
    <w:rsid w:val="00DA6727"/>
    <w:rsid w:val="00DA6FC1"/>
    <w:rsid w:val="00DB11DD"/>
    <w:rsid w:val="00DB1B8D"/>
    <w:rsid w:val="00DB3246"/>
    <w:rsid w:val="00DB5693"/>
    <w:rsid w:val="00DC25D7"/>
    <w:rsid w:val="00DC2E42"/>
    <w:rsid w:val="00DC6A21"/>
    <w:rsid w:val="00DD0222"/>
    <w:rsid w:val="00DD2426"/>
    <w:rsid w:val="00DD42DC"/>
    <w:rsid w:val="00DE5640"/>
    <w:rsid w:val="00DF24E2"/>
    <w:rsid w:val="00E01BA0"/>
    <w:rsid w:val="00E01EE4"/>
    <w:rsid w:val="00E04FF6"/>
    <w:rsid w:val="00E1592C"/>
    <w:rsid w:val="00E15A1C"/>
    <w:rsid w:val="00E20F9B"/>
    <w:rsid w:val="00E23425"/>
    <w:rsid w:val="00E23820"/>
    <w:rsid w:val="00E25C44"/>
    <w:rsid w:val="00E2618B"/>
    <w:rsid w:val="00E30E8C"/>
    <w:rsid w:val="00E31DE3"/>
    <w:rsid w:val="00E323E2"/>
    <w:rsid w:val="00E363E1"/>
    <w:rsid w:val="00E43A5C"/>
    <w:rsid w:val="00E45F5B"/>
    <w:rsid w:val="00E532E4"/>
    <w:rsid w:val="00E55008"/>
    <w:rsid w:val="00E62849"/>
    <w:rsid w:val="00E635A6"/>
    <w:rsid w:val="00E67FC9"/>
    <w:rsid w:val="00E831C6"/>
    <w:rsid w:val="00E87B75"/>
    <w:rsid w:val="00E90C45"/>
    <w:rsid w:val="00EA0FE0"/>
    <w:rsid w:val="00EA2FEE"/>
    <w:rsid w:val="00EC421F"/>
    <w:rsid w:val="00EC653B"/>
    <w:rsid w:val="00ED1A25"/>
    <w:rsid w:val="00ED5022"/>
    <w:rsid w:val="00ED6FDA"/>
    <w:rsid w:val="00ED774D"/>
    <w:rsid w:val="00EE4513"/>
    <w:rsid w:val="00EE7F5E"/>
    <w:rsid w:val="00EF18D8"/>
    <w:rsid w:val="00EF462B"/>
    <w:rsid w:val="00F016E1"/>
    <w:rsid w:val="00F018E6"/>
    <w:rsid w:val="00F04786"/>
    <w:rsid w:val="00F05773"/>
    <w:rsid w:val="00F127F5"/>
    <w:rsid w:val="00F13468"/>
    <w:rsid w:val="00F17613"/>
    <w:rsid w:val="00F202FE"/>
    <w:rsid w:val="00F203F4"/>
    <w:rsid w:val="00F213A9"/>
    <w:rsid w:val="00F23570"/>
    <w:rsid w:val="00F25668"/>
    <w:rsid w:val="00F32543"/>
    <w:rsid w:val="00F357E7"/>
    <w:rsid w:val="00F50F89"/>
    <w:rsid w:val="00F54318"/>
    <w:rsid w:val="00F55B72"/>
    <w:rsid w:val="00F70EC3"/>
    <w:rsid w:val="00F7588E"/>
    <w:rsid w:val="00F75EC5"/>
    <w:rsid w:val="00F76B73"/>
    <w:rsid w:val="00F82F41"/>
    <w:rsid w:val="00F853BB"/>
    <w:rsid w:val="00F863B9"/>
    <w:rsid w:val="00F87B5F"/>
    <w:rsid w:val="00F92DD8"/>
    <w:rsid w:val="00F9384C"/>
    <w:rsid w:val="00FA2C0D"/>
    <w:rsid w:val="00FA3AF7"/>
    <w:rsid w:val="00FA55AD"/>
    <w:rsid w:val="00FA65C0"/>
    <w:rsid w:val="00FA6C0B"/>
    <w:rsid w:val="00FB6E11"/>
    <w:rsid w:val="00FB72EF"/>
    <w:rsid w:val="00FC084F"/>
    <w:rsid w:val="00FC2A91"/>
    <w:rsid w:val="00FC4662"/>
    <w:rsid w:val="00FD3EDF"/>
    <w:rsid w:val="00FD5BDC"/>
    <w:rsid w:val="00FD6F3F"/>
    <w:rsid w:val="00FE416F"/>
    <w:rsid w:val="00FF05B1"/>
    <w:rsid w:val="00FF2A57"/>
    <w:rsid w:val="00FF5BC8"/>
    <w:rsid w:val="00FF7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294566-7051-4856-AA3F-490068A0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274B5"/>
    <w:pPr>
      <w:spacing w:after="0" w:line="240" w:lineRule="auto"/>
      <w:jc w:val="both"/>
    </w:pPr>
    <w:rPr>
      <w:rFonts w:ascii="Times New Roman" w:eastAsia="Times New Roman" w:hAnsi="Times New Roman" w:cs="Times New Roman"/>
      <w:sz w:val="24"/>
      <w:szCs w:val="24"/>
      <w:lang w:eastAsia="ar-SA"/>
    </w:rPr>
  </w:style>
  <w:style w:type="paragraph" w:styleId="1">
    <w:name w:val="heading 1"/>
    <w:basedOn w:val="a2"/>
    <w:next w:val="a"/>
    <w:link w:val="10"/>
    <w:autoRedefine/>
    <w:qFormat/>
    <w:rsid w:val="000274B5"/>
    <w:pPr>
      <w:keepNext/>
      <w:numPr>
        <w:numId w:val="1"/>
      </w:numPr>
      <w:overflowPunct w:val="0"/>
      <w:autoSpaceDE w:val="0"/>
      <w:jc w:val="center"/>
      <w:outlineLvl w:val="0"/>
    </w:pPr>
    <w:rPr>
      <w:b/>
    </w:rPr>
  </w:style>
  <w:style w:type="paragraph" w:styleId="2">
    <w:name w:val="heading 2"/>
    <w:basedOn w:val="a"/>
    <w:next w:val="a3"/>
    <w:link w:val="20"/>
    <w:autoRedefine/>
    <w:qFormat/>
    <w:rsid w:val="000274B5"/>
    <w:pPr>
      <w:keepNext/>
      <w:numPr>
        <w:ilvl w:val="1"/>
        <w:numId w:val="1"/>
      </w:numPr>
      <w:tabs>
        <w:tab w:val="left" w:pos="0"/>
      </w:tabs>
      <w:overflowPunct w:val="0"/>
      <w:autoSpaceDE w:val="0"/>
      <w:spacing w:before="113" w:after="283"/>
      <w:jc w:val="center"/>
      <w:outlineLvl w:val="1"/>
    </w:pPr>
    <w:rPr>
      <w:b/>
      <w:bCs/>
      <w:szCs w:val="28"/>
    </w:rPr>
  </w:style>
  <w:style w:type="paragraph" w:styleId="3">
    <w:name w:val="heading 3"/>
    <w:basedOn w:val="a1"/>
    <w:next w:val="a1"/>
    <w:link w:val="30"/>
    <w:qFormat/>
    <w:rsid w:val="000274B5"/>
    <w:pPr>
      <w:keepNext/>
      <w:numPr>
        <w:ilvl w:val="2"/>
        <w:numId w:val="1"/>
      </w:numPr>
      <w:tabs>
        <w:tab w:val="left" w:pos="0"/>
      </w:tabs>
      <w:overflowPunct w:val="0"/>
      <w:autoSpaceDE w:val="0"/>
      <w:spacing w:after="227"/>
      <w:jc w:val="center"/>
      <w:outlineLvl w:val="2"/>
    </w:pPr>
    <w:rPr>
      <w:b/>
      <w:szCs w:val="28"/>
    </w:rPr>
  </w:style>
  <w:style w:type="paragraph" w:styleId="4">
    <w:name w:val="heading 4"/>
    <w:basedOn w:val="a1"/>
    <w:next w:val="a1"/>
    <w:link w:val="40"/>
    <w:qFormat/>
    <w:rsid w:val="000274B5"/>
    <w:pPr>
      <w:keepNext/>
      <w:numPr>
        <w:ilvl w:val="3"/>
        <w:numId w:val="1"/>
      </w:numPr>
      <w:overflowPunct w:val="0"/>
      <w:autoSpaceDE w:val="0"/>
      <w:spacing w:after="170"/>
      <w:ind w:left="706"/>
      <w:jc w:val="left"/>
      <w:outlineLvl w:val="3"/>
    </w:pPr>
    <w:rPr>
      <w:b/>
      <w:bCs/>
      <w:u w:val="single"/>
    </w:rPr>
  </w:style>
  <w:style w:type="paragraph" w:styleId="5">
    <w:name w:val="heading 5"/>
    <w:basedOn w:val="a1"/>
    <w:next w:val="a1"/>
    <w:link w:val="50"/>
    <w:qFormat/>
    <w:rsid w:val="000274B5"/>
    <w:pPr>
      <w:keepNext/>
      <w:numPr>
        <w:ilvl w:val="4"/>
        <w:numId w:val="1"/>
      </w:numPr>
      <w:overflowPunct w:val="0"/>
      <w:autoSpaceDE w:val="0"/>
      <w:spacing w:after="283"/>
      <w:jc w:val="center"/>
      <w:outlineLvl w:val="4"/>
    </w:pPr>
    <w:rPr>
      <w:u w:val="single"/>
    </w:rPr>
  </w:style>
  <w:style w:type="paragraph" w:styleId="6">
    <w:name w:val="heading 6"/>
    <w:basedOn w:val="a1"/>
    <w:next w:val="a1"/>
    <w:link w:val="60"/>
    <w:qFormat/>
    <w:rsid w:val="000274B5"/>
    <w:pPr>
      <w:keepNext/>
      <w:numPr>
        <w:ilvl w:val="5"/>
        <w:numId w:val="1"/>
      </w:numPr>
      <w:overflowPunct w:val="0"/>
      <w:autoSpaceDE w:val="0"/>
      <w:ind w:left="851"/>
      <w:jc w:val="center"/>
      <w:outlineLvl w:val="5"/>
    </w:pPr>
    <w:rPr>
      <w:u w:val="single"/>
    </w:rPr>
  </w:style>
  <w:style w:type="paragraph" w:styleId="7">
    <w:name w:val="heading 7"/>
    <w:basedOn w:val="a1"/>
    <w:next w:val="a1"/>
    <w:link w:val="70"/>
    <w:qFormat/>
    <w:rsid w:val="000274B5"/>
    <w:pPr>
      <w:numPr>
        <w:ilvl w:val="6"/>
        <w:numId w:val="1"/>
      </w:numPr>
      <w:spacing w:before="240" w:after="60"/>
      <w:outlineLvl w:val="6"/>
    </w:pPr>
  </w:style>
  <w:style w:type="paragraph" w:styleId="8">
    <w:name w:val="heading 8"/>
    <w:basedOn w:val="a1"/>
    <w:next w:val="a1"/>
    <w:link w:val="80"/>
    <w:qFormat/>
    <w:rsid w:val="000274B5"/>
    <w:pPr>
      <w:numPr>
        <w:ilvl w:val="7"/>
        <w:numId w:val="1"/>
      </w:numPr>
      <w:spacing w:before="240" w:after="60"/>
      <w:outlineLvl w:val="7"/>
    </w:pPr>
    <w:rPr>
      <w:i/>
      <w:iCs/>
    </w:rPr>
  </w:style>
  <w:style w:type="paragraph" w:styleId="9">
    <w:name w:val="heading 9"/>
    <w:basedOn w:val="a1"/>
    <w:next w:val="a1"/>
    <w:link w:val="90"/>
    <w:qFormat/>
    <w:rsid w:val="000274B5"/>
    <w:pPr>
      <w:numPr>
        <w:ilvl w:val="8"/>
        <w:numId w:val="1"/>
      </w:numPr>
      <w:spacing w:before="240" w:after="60"/>
      <w:outlineLvl w:val="8"/>
    </w:pPr>
    <w:rPr>
      <w:rFonts w:ascii="Arial" w:hAnsi="Arial" w:cs="Arial"/>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rsid w:val="000274B5"/>
    <w:rPr>
      <w:rFonts w:ascii="Times New Roman" w:eastAsia="Times New Roman" w:hAnsi="Times New Roman" w:cs="Times New Roman"/>
      <w:b/>
      <w:sz w:val="24"/>
      <w:szCs w:val="24"/>
      <w:lang w:eastAsia="ar-SA"/>
    </w:rPr>
  </w:style>
  <w:style w:type="character" w:customStyle="1" w:styleId="20">
    <w:name w:val="Заголовок 2 Знак"/>
    <w:basedOn w:val="a4"/>
    <w:link w:val="2"/>
    <w:rsid w:val="000274B5"/>
    <w:rPr>
      <w:rFonts w:ascii="Times New Roman" w:eastAsia="Times New Roman" w:hAnsi="Times New Roman" w:cs="Times New Roman"/>
      <w:b/>
      <w:bCs/>
      <w:sz w:val="24"/>
      <w:szCs w:val="28"/>
      <w:lang w:eastAsia="ar-SA"/>
    </w:rPr>
  </w:style>
  <w:style w:type="character" w:customStyle="1" w:styleId="30">
    <w:name w:val="Заголовок 3 Знак"/>
    <w:basedOn w:val="a4"/>
    <w:link w:val="3"/>
    <w:rsid w:val="000274B5"/>
    <w:rPr>
      <w:rFonts w:ascii="Times New Roman" w:eastAsia="Times New Roman" w:hAnsi="Times New Roman" w:cs="Times New Roman"/>
      <w:b/>
      <w:sz w:val="24"/>
      <w:szCs w:val="28"/>
      <w:lang w:eastAsia="ar-SA"/>
    </w:rPr>
  </w:style>
  <w:style w:type="character" w:customStyle="1" w:styleId="40">
    <w:name w:val="Заголовок 4 Знак"/>
    <w:basedOn w:val="a4"/>
    <w:link w:val="4"/>
    <w:rsid w:val="000274B5"/>
    <w:rPr>
      <w:rFonts w:ascii="Times New Roman" w:eastAsia="Times New Roman" w:hAnsi="Times New Roman" w:cs="Times New Roman"/>
      <w:b/>
      <w:bCs/>
      <w:sz w:val="24"/>
      <w:szCs w:val="24"/>
      <w:u w:val="single"/>
      <w:lang w:eastAsia="ar-SA"/>
    </w:rPr>
  </w:style>
  <w:style w:type="character" w:customStyle="1" w:styleId="50">
    <w:name w:val="Заголовок 5 Знак"/>
    <w:basedOn w:val="a4"/>
    <w:link w:val="5"/>
    <w:rsid w:val="000274B5"/>
    <w:rPr>
      <w:rFonts w:ascii="Times New Roman" w:eastAsia="Times New Roman" w:hAnsi="Times New Roman" w:cs="Times New Roman"/>
      <w:sz w:val="24"/>
      <w:szCs w:val="24"/>
      <w:u w:val="single"/>
      <w:lang w:eastAsia="ar-SA"/>
    </w:rPr>
  </w:style>
  <w:style w:type="character" w:customStyle="1" w:styleId="60">
    <w:name w:val="Заголовок 6 Знак"/>
    <w:basedOn w:val="a4"/>
    <w:link w:val="6"/>
    <w:rsid w:val="000274B5"/>
    <w:rPr>
      <w:rFonts w:ascii="Times New Roman" w:eastAsia="Times New Roman" w:hAnsi="Times New Roman" w:cs="Times New Roman"/>
      <w:sz w:val="24"/>
      <w:szCs w:val="24"/>
      <w:u w:val="single"/>
      <w:lang w:eastAsia="ar-SA"/>
    </w:rPr>
  </w:style>
  <w:style w:type="character" w:customStyle="1" w:styleId="70">
    <w:name w:val="Заголовок 7 Знак"/>
    <w:basedOn w:val="a4"/>
    <w:link w:val="7"/>
    <w:rsid w:val="000274B5"/>
    <w:rPr>
      <w:rFonts w:ascii="Times New Roman" w:eastAsia="Times New Roman" w:hAnsi="Times New Roman" w:cs="Times New Roman"/>
      <w:sz w:val="24"/>
      <w:szCs w:val="24"/>
      <w:lang w:eastAsia="ar-SA"/>
    </w:rPr>
  </w:style>
  <w:style w:type="character" w:customStyle="1" w:styleId="80">
    <w:name w:val="Заголовок 8 Знак"/>
    <w:basedOn w:val="a4"/>
    <w:link w:val="8"/>
    <w:rsid w:val="000274B5"/>
    <w:rPr>
      <w:rFonts w:ascii="Times New Roman" w:eastAsia="Times New Roman" w:hAnsi="Times New Roman" w:cs="Times New Roman"/>
      <w:i/>
      <w:iCs/>
      <w:sz w:val="24"/>
      <w:szCs w:val="24"/>
      <w:lang w:eastAsia="ar-SA"/>
    </w:rPr>
  </w:style>
  <w:style w:type="character" w:customStyle="1" w:styleId="90">
    <w:name w:val="Заголовок 9 Знак"/>
    <w:basedOn w:val="a4"/>
    <w:link w:val="9"/>
    <w:rsid w:val="000274B5"/>
    <w:rPr>
      <w:rFonts w:ascii="Arial" w:eastAsia="Times New Roman" w:hAnsi="Arial" w:cs="Arial"/>
      <w:lang w:eastAsia="ar-SA"/>
    </w:rPr>
  </w:style>
  <w:style w:type="character" w:customStyle="1" w:styleId="WW8Num1z0">
    <w:name w:val="WW8Num1z0"/>
    <w:rsid w:val="000274B5"/>
    <w:rPr>
      <w:rFonts w:ascii="Symbol" w:hAnsi="Symbol" w:cs="Symbol"/>
    </w:rPr>
  </w:style>
  <w:style w:type="character" w:customStyle="1" w:styleId="WW8Num1z1">
    <w:name w:val="WW8Num1z1"/>
    <w:rsid w:val="000274B5"/>
  </w:style>
  <w:style w:type="character" w:customStyle="1" w:styleId="WW8Num1z2">
    <w:name w:val="WW8Num1z2"/>
    <w:rsid w:val="000274B5"/>
  </w:style>
  <w:style w:type="character" w:customStyle="1" w:styleId="WW8Num1z3">
    <w:name w:val="WW8Num1z3"/>
    <w:rsid w:val="000274B5"/>
  </w:style>
  <w:style w:type="character" w:customStyle="1" w:styleId="WW8Num1z4">
    <w:name w:val="WW8Num1z4"/>
    <w:rsid w:val="000274B5"/>
  </w:style>
  <w:style w:type="character" w:customStyle="1" w:styleId="WW8Num1z5">
    <w:name w:val="WW8Num1z5"/>
    <w:rsid w:val="000274B5"/>
  </w:style>
  <w:style w:type="character" w:customStyle="1" w:styleId="WW8Num1z6">
    <w:name w:val="WW8Num1z6"/>
    <w:rsid w:val="000274B5"/>
  </w:style>
  <w:style w:type="character" w:customStyle="1" w:styleId="WW8Num1z7">
    <w:name w:val="WW8Num1z7"/>
    <w:rsid w:val="000274B5"/>
  </w:style>
  <w:style w:type="character" w:customStyle="1" w:styleId="WW8Num1z8">
    <w:name w:val="WW8Num1z8"/>
    <w:rsid w:val="000274B5"/>
  </w:style>
  <w:style w:type="character" w:customStyle="1" w:styleId="WW8Num2z0">
    <w:name w:val="WW8Num2z0"/>
    <w:rsid w:val="000274B5"/>
    <w:rPr>
      <w:rFonts w:ascii="Symbol" w:hAnsi="Symbol" w:cs="Symbol"/>
    </w:rPr>
  </w:style>
  <w:style w:type="character" w:customStyle="1" w:styleId="WW8Num2z1">
    <w:name w:val="WW8Num2z1"/>
    <w:rsid w:val="000274B5"/>
    <w:rPr>
      <w:rFonts w:ascii="Symbol" w:hAnsi="Symbol" w:cs="Symbol"/>
    </w:rPr>
  </w:style>
  <w:style w:type="character" w:customStyle="1" w:styleId="WW8Num3z0">
    <w:name w:val="WW8Num3z0"/>
    <w:rsid w:val="000274B5"/>
    <w:rPr>
      <w:rFonts w:ascii="Symbol" w:hAnsi="Symbol" w:cs="Symbol"/>
    </w:rPr>
  </w:style>
  <w:style w:type="character" w:customStyle="1" w:styleId="WW8Num4z0">
    <w:name w:val="WW8Num4z0"/>
    <w:rsid w:val="000274B5"/>
    <w:rPr>
      <w:rFonts w:ascii="Symbol" w:hAnsi="Symbol" w:cs="Symbol"/>
    </w:rPr>
  </w:style>
  <w:style w:type="character" w:customStyle="1" w:styleId="WW8Num4z1">
    <w:name w:val="WW8Num4z1"/>
    <w:rsid w:val="000274B5"/>
  </w:style>
  <w:style w:type="character" w:customStyle="1" w:styleId="WW8Num4z2">
    <w:name w:val="WW8Num4z2"/>
    <w:rsid w:val="000274B5"/>
  </w:style>
  <w:style w:type="character" w:customStyle="1" w:styleId="WW8Num4z3">
    <w:name w:val="WW8Num4z3"/>
    <w:rsid w:val="000274B5"/>
  </w:style>
  <w:style w:type="character" w:customStyle="1" w:styleId="WW8Num4z4">
    <w:name w:val="WW8Num4z4"/>
    <w:rsid w:val="000274B5"/>
  </w:style>
  <w:style w:type="character" w:customStyle="1" w:styleId="WW8Num4z5">
    <w:name w:val="WW8Num4z5"/>
    <w:rsid w:val="000274B5"/>
  </w:style>
  <w:style w:type="character" w:customStyle="1" w:styleId="WW8Num4z6">
    <w:name w:val="WW8Num4z6"/>
    <w:rsid w:val="000274B5"/>
  </w:style>
  <w:style w:type="character" w:customStyle="1" w:styleId="WW8Num4z7">
    <w:name w:val="WW8Num4z7"/>
    <w:rsid w:val="000274B5"/>
  </w:style>
  <w:style w:type="character" w:customStyle="1" w:styleId="WW8Num4z8">
    <w:name w:val="WW8Num4z8"/>
    <w:rsid w:val="000274B5"/>
  </w:style>
  <w:style w:type="character" w:customStyle="1" w:styleId="WW8Num5z0">
    <w:name w:val="WW8Num5z0"/>
    <w:rsid w:val="000274B5"/>
    <w:rPr>
      <w:rFonts w:ascii="Symbol" w:eastAsia="TimesNewRomanPSMT" w:hAnsi="Symbol" w:cs="Symbol"/>
    </w:rPr>
  </w:style>
  <w:style w:type="character" w:customStyle="1" w:styleId="WW8Num5z1">
    <w:name w:val="WW8Num5z1"/>
    <w:rsid w:val="000274B5"/>
    <w:rPr>
      <w:rFonts w:ascii="Symbol" w:hAnsi="Symbol" w:cs="StarSymbol"/>
      <w:sz w:val="18"/>
      <w:szCs w:val="18"/>
    </w:rPr>
  </w:style>
  <w:style w:type="character" w:customStyle="1" w:styleId="WW8Num5z2">
    <w:name w:val="WW8Num5z2"/>
    <w:rsid w:val="000274B5"/>
    <w:rPr>
      <w:rFonts w:ascii="Wingdings" w:hAnsi="Wingdings" w:cs="Wingdings"/>
    </w:rPr>
  </w:style>
  <w:style w:type="character" w:customStyle="1" w:styleId="WW8Num5z3">
    <w:name w:val="WW8Num5z3"/>
    <w:rsid w:val="000274B5"/>
    <w:rPr>
      <w:rFonts w:ascii="Symbol" w:hAnsi="Symbol" w:cs="Symbol"/>
    </w:rPr>
  </w:style>
  <w:style w:type="character" w:customStyle="1" w:styleId="WW8Num5z4">
    <w:name w:val="WW8Num5z4"/>
    <w:rsid w:val="000274B5"/>
    <w:rPr>
      <w:rFonts w:ascii="Courier New" w:hAnsi="Courier New" w:cs="Courier New"/>
    </w:rPr>
  </w:style>
  <w:style w:type="character" w:customStyle="1" w:styleId="WW8Num6z0">
    <w:name w:val="WW8Num6z0"/>
    <w:rsid w:val="000274B5"/>
    <w:rPr>
      <w:rFonts w:ascii="Symbol" w:hAnsi="Symbol" w:cs="Symbol"/>
    </w:rPr>
  </w:style>
  <w:style w:type="character" w:customStyle="1" w:styleId="WW8Num6z2">
    <w:name w:val="WW8Num6z2"/>
    <w:rsid w:val="000274B5"/>
    <w:rPr>
      <w:rFonts w:ascii="Wingdings" w:hAnsi="Wingdings" w:cs="Wingdings"/>
    </w:rPr>
  </w:style>
  <w:style w:type="character" w:customStyle="1" w:styleId="WW8Num6z3">
    <w:name w:val="WW8Num6z3"/>
    <w:rsid w:val="000274B5"/>
    <w:rPr>
      <w:rFonts w:ascii="Symbol" w:hAnsi="Symbol" w:cs="Symbol"/>
    </w:rPr>
  </w:style>
  <w:style w:type="character" w:customStyle="1" w:styleId="WW8Num6z4">
    <w:name w:val="WW8Num6z4"/>
    <w:rsid w:val="000274B5"/>
    <w:rPr>
      <w:rFonts w:ascii="Courier New" w:hAnsi="Courier New" w:cs="Courier New"/>
    </w:rPr>
  </w:style>
  <w:style w:type="character" w:customStyle="1" w:styleId="WW8Num7z0">
    <w:name w:val="WW8Num7z0"/>
    <w:rsid w:val="000274B5"/>
    <w:rPr>
      <w:rFonts w:ascii="Symbol" w:hAnsi="Symbol" w:cs="Symbol"/>
    </w:rPr>
  </w:style>
  <w:style w:type="character" w:customStyle="1" w:styleId="WW8Num8z0">
    <w:name w:val="WW8Num8z0"/>
    <w:rsid w:val="000274B5"/>
    <w:rPr>
      <w:rFonts w:ascii="Symbol" w:hAnsi="Symbol" w:cs="Symbol"/>
    </w:rPr>
  </w:style>
  <w:style w:type="character" w:customStyle="1" w:styleId="WW8Num8z1">
    <w:name w:val="WW8Num8z1"/>
    <w:rsid w:val="000274B5"/>
    <w:rPr>
      <w:rFonts w:ascii="Courier New" w:hAnsi="Courier New" w:cs="Courier New"/>
    </w:rPr>
  </w:style>
  <w:style w:type="character" w:customStyle="1" w:styleId="WW8Num9z0">
    <w:name w:val="WW8Num9z0"/>
    <w:rsid w:val="000274B5"/>
    <w:rPr>
      <w:rFonts w:ascii="Symbol" w:hAnsi="Symbol" w:cs="Symbol"/>
    </w:rPr>
  </w:style>
  <w:style w:type="character" w:customStyle="1" w:styleId="WW8Num9z1">
    <w:name w:val="WW8Num9z1"/>
    <w:rsid w:val="000274B5"/>
    <w:rPr>
      <w:rFonts w:ascii="Symbol" w:hAnsi="Symbol" w:cs="Symbol"/>
    </w:rPr>
  </w:style>
  <w:style w:type="character" w:customStyle="1" w:styleId="WW8Num10z0">
    <w:name w:val="WW8Num10z0"/>
    <w:rsid w:val="000274B5"/>
    <w:rPr>
      <w:rFonts w:ascii="Symbol" w:hAnsi="Symbol" w:cs="Symbol"/>
    </w:rPr>
  </w:style>
  <w:style w:type="character" w:customStyle="1" w:styleId="WW8Num11z0">
    <w:name w:val="WW8Num11z0"/>
    <w:rsid w:val="000274B5"/>
    <w:rPr>
      <w:rFonts w:ascii="Symbol" w:hAnsi="Symbol" w:cs="Symbol"/>
    </w:rPr>
  </w:style>
  <w:style w:type="character" w:customStyle="1" w:styleId="WW8Num11z1">
    <w:name w:val="WW8Num11z1"/>
    <w:rsid w:val="000274B5"/>
    <w:rPr>
      <w:rFonts w:ascii="Symbol" w:hAnsi="Symbol" w:cs="Symbol"/>
    </w:rPr>
  </w:style>
  <w:style w:type="character" w:customStyle="1" w:styleId="WW8Num12z0">
    <w:name w:val="WW8Num12z0"/>
    <w:rsid w:val="000274B5"/>
    <w:rPr>
      <w:rFonts w:ascii="Symbol" w:eastAsia="Symbol" w:hAnsi="Symbol" w:cs="Symbol"/>
      <w:lang w:eastAsia="ru-RU" w:bidi="ru-RU"/>
    </w:rPr>
  </w:style>
  <w:style w:type="character" w:customStyle="1" w:styleId="WW8Num12z1">
    <w:name w:val="WW8Num12z1"/>
    <w:rsid w:val="000274B5"/>
  </w:style>
  <w:style w:type="character" w:customStyle="1" w:styleId="WW8Num12z2">
    <w:name w:val="WW8Num12z2"/>
    <w:rsid w:val="000274B5"/>
  </w:style>
  <w:style w:type="character" w:customStyle="1" w:styleId="WW8Num12z3">
    <w:name w:val="WW8Num12z3"/>
    <w:rsid w:val="000274B5"/>
  </w:style>
  <w:style w:type="character" w:customStyle="1" w:styleId="WW8Num12z4">
    <w:name w:val="WW8Num12z4"/>
    <w:rsid w:val="000274B5"/>
  </w:style>
  <w:style w:type="character" w:customStyle="1" w:styleId="WW8Num12z5">
    <w:name w:val="WW8Num12z5"/>
    <w:rsid w:val="000274B5"/>
  </w:style>
  <w:style w:type="character" w:customStyle="1" w:styleId="WW8Num12z6">
    <w:name w:val="WW8Num12z6"/>
    <w:rsid w:val="000274B5"/>
  </w:style>
  <w:style w:type="character" w:customStyle="1" w:styleId="WW8Num12z7">
    <w:name w:val="WW8Num12z7"/>
    <w:rsid w:val="000274B5"/>
  </w:style>
  <w:style w:type="character" w:customStyle="1" w:styleId="WW8Num12z8">
    <w:name w:val="WW8Num12z8"/>
    <w:rsid w:val="000274B5"/>
  </w:style>
  <w:style w:type="character" w:customStyle="1" w:styleId="WW8Num13z0">
    <w:name w:val="WW8Num13z0"/>
    <w:rsid w:val="000274B5"/>
    <w:rPr>
      <w:rFonts w:ascii="Symbol" w:hAnsi="Symbol" w:cs="Symbol"/>
    </w:rPr>
  </w:style>
  <w:style w:type="character" w:customStyle="1" w:styleId="WW8Num13z1">
    <w:name w:val="WW8Num13z1"/>
    <w:rsid w:val="000274B5"/>
    <w:rPr>
      <w:rFonts w:ascii="Courier New" w:hAnsi="Courier New" w:cs="Courier New"/>
    </w:rPr>
  </w:style>
  <w:style w:type="character" w:customStyle="1" w:styleId="WW8Num14z0">
    <w:name w:val="WW8Num14z0"/>
    <w:rsid w:val="000274B5"/>
    <w:rPr>
      <w:rFonts w:ascii="Symbol" w:hAnsi="Symbol" w:cs="Symbol"/>
    </w:rPr>
  </w:style>
  <w:style w:type="character" w:customStyle="1" w:styleId="WW8Num14z1">
    <w:name w:val="WW8Num14z1"/>
    <w:rsid w:val="000274B5"/>
    <w:rPr>
      <w:rFonts w:ascii="Courier New" w:hAnsi="Courier New" w:cs="Courier New"/>
    </w:rPr>
  </w:style>
  <w:style w:type="character" w:customStyle="1" w:styleId="WW8Num15z0">
    <w:name w:val="WW8Num15z0"/>
    <w:rsid w:val="000274B5"/>
    <w:rPr>
      <w:sz w:val="16"/>
      <w:szCs w:val="16"/>
      <w:u w:val="single"/>
    </w:rPr>
  </w:style>
  <w:style w:type="character" w:customStyle="1" w:styleId="WW8Num15z1">
    <w:name w:val="WW8Num15z1"/>
    <w:rsid w:val="000274B5"/>
    <w:rPr>
      <w:rFonts w:ascii="Courier New" w:hAnsi="Courier New" w:cs="Courier New"/>
    </w:rPr>
  </w:style>
  <w:style w:type="character" w:customStyle="1" w:styleId="WW8Num16z0">
    <w:name w:val="WW8Num16z0"/>
    <w:rsid w:val="000274B5"/>
    <w:rPr>
      <w:sz w:val="16"/>
      <w:szCs w:val="16"/>
      <w:u w:val="single"/>
    </w:rPr>
  </w:style>
  <w:style w:type="character" w:customStyle="1" w:styleId="WW8Num17z0">
    <w:name w:val="WW8Num17z0"/>
    <w:rsid w:val="000274B5"/>
    <w:rPr>
      <w:sz w:val="12"/>
      <w:szCs w:val="12"/>
      <w:u w:val="single"/>
    </w:rPr>
  </w:style>
  <w:style w:type="character" w:customStyle="1" w:styleId="WW8Num17z1">
    <w:name w:val="WW8Num17z1"/>
    <w:rsid w:val="000274B5"/>
    <w:rPr>
      <w:rFonts w:ascii="Symbol" w:hAnsi="Symbol" w:cs="Symbol"/>
      <w:b w:val="0"/>
    </w:rPr>
  </w:style>
  <w:style w:type="character" w:customStyle="1" w:styleId="WW8Num18z0">
    <w:name w:val="WW8Num18z0"/>
    <w:rsid w:val="000274B5"/>
    <w:rPr>
      <w:rFonts w:ascii="Symbol" w:hAnsi="Symbol" w:cs="Symbol"/>
    </w:rPr>
  </w:style>
  <w:style w:type="character" w:customStyle="1" w:styleId="WW8Num19z0">
    <w:name w:val="WW8Num19z0"/>
    <w:rsid w:val="000274B5"/>
    <w:rPr>
      <w:b w:val="0"/>
    </w:rPr>
  </w:style>
  <w:style w:type="character" w:customStyle="1" w:styleId="WW8Num20z0">
    <w:name w:val="WW8Num20z0"/>
    <w:rsid w:val="000274B5"/>
    <w:rPr>
      <w:b w:val="0"/>
    </w:rPr>
  </w:style>
  <w:style w:type="character" w:customStyle="1" w:styleId="WW8Num20z1">
    <w:name w:val="WW8Num20z1"/>
    <w:rsid w:val="000274B5"/>
    <w:rPr>
      <w:rFonts w:ascii="Courier New" w:hAnsi="Courier New" w:cs="Courier New"/>
    </w:rPr>
  </w:style>
  <w:style w:type="character" w:customStyle="1" w:styleId="WW8Num20z2">
    <w:name w:val="WW8Num20z2"/>
    <w:rsid w:val="000274B5"/>
    <w:rPr>
      <w:rFonts w:ascii="Wingdings" w:hAnsi="Wingdings" w:cs="Wingdings"/>
    </w:rPr>
  </w:style>
  <w:style w:type="character" w:customStyle="1" w:styleId="WW8Num20z3">
    <w:name w:val="WW8Num20z3"/>
    <w:rsid w:val="000274B5"/>
    <w:rPr>
      <w:rFonts w:ascii="Symbol" w:hAnsi="Symbol" w:cs="Symbol"/>
    </w:rPr>
  </w:style>
  <w:style w:type="character" w:customStyle="1" w:styleId="WW8Num21z0">
    <w:name w:val="WW8Num21z0"/>
    <w:rsid w:val="000274B5"/>
    <w:rPr>
      <w:rFonts w:ascii="Times New Roman" w:hAnsi="Times New Roman" w:cs="Times New Roman"/>
    </w:rPr>
  </w:style>
  <w:style w:type="character" w:customStyle="1" w:styleId="WW8Num22z0">
    <w:name w:val="WW8Num22z0"/>
    <w:rsid w:val="000274B5"/>
    <w:rPr>
      <w:rFonts w:ascii="Symbol" w:hAnsi="Symbol" w:cs="StarSymbol"/>
      <w:sz w:val="18"/>
      <w:szCs w:val="18"/>
    </w:rPr>
  </w:style>
  <w:style w:type="character" w:customStyle="1" w:styleId="WW8Num23z0">
    <w:name w:val="WW8Num23z0"/>
    <w:rsid w:val="000274B5"/>
    <w:rPr>
      <w:rFonts w:ascii="Symbol" w:eastAsia="Times New Roman" w:hAnsi="Symbol" w:cs="StarSymbol"/>
      <w:b/>
      <w:bCs/>
      <w:i w:val="0"/>
      <w:iCs w:val="0"/>
      <w:color w:val="000000"/>
      <w:position w:val="0"/>
      <w:sz w:val="18"/>
      <w:szCs w:val="18"/>
      <w:shd w:val="clear" w:color="auto" w:fill="auto"/>
      <w:vertAlign w:val="baseline"/>
      <w:lang w:val="ru-RU" w:eastAsia="ar-SA" w:bidi="ar-SA"/>
    </w:rPr>
  </w:style>
  <w:style w:type="character" w:customStyle="1" w:styleId="WW8Num23z1">
    <w:name w:val="WW8Num23z1"/>
    <w:rsid w:val="000274B5"/>
    <w:rPr>
      <w:rFonts w:ascii="Courier New" w:hAnsi="Courier New" w:cs="Courier New"/>
      <w:b/>
      <w:bCs/>
      <w:sz w:val="20"/>
      <w:szCs w:val="20"/>
      <w:shd w:val="clear" w:color="auto" w:fill="FFFFFF"/>
    </w:rPr>
  </w:style>
  <w:style w:type="character" w:customStyle="1" w:styleId="WW8Num23z2">
    <w:name w:val="WW8Num23z2"/>
    <w:rsid w:val="000274B5"/>
    <w:rPr>
      <w:rFonts w:ascii="Wingdings" w:hAnsi="Wingdings" w:cs="Wingdings"/>
    </w:rPr>
  </w:style>
  <w:style w:type="character" w:customStyle="1" w:styleId="WW8Num23z3">
    <w:name w:val="WW8Num23z3"/>
    <w:rsid w:val="000274B5"/>
    <w:rPr>
      <w:rFonts w:ascii="Symbol" w:hAnsi="Symbol" w:cs="Symbol"/>
    </w:rPr>
  </w:style>
  <w:style w:type="character" w:customStyle="1" w:styleId="WW8Num23z4">
    <w:name w:val="WW8Num23z4"/>
    <w:rsid w:val="000274B5"/>
  </w:style>
  <w:style w:type="character" w:customStyle="1" w:styleId="WW8Num23z5">
    <w:name w:val="WW8Num23z5"/>
    <w:rsid w:val="000274B5"/>
  </w:style>
  <w:style w:type="character" w:customStyle="1" w:styleId="WW8Num23z6">
    <w:name w:val="WW8Num23z6"/>
    <w:rsid w:val="000274B5"/>
  </w:style>
  <w:style w:type="character" w:customStyle="1" w:styleId="WW8Num23z7">
    <w:name w:val="WW8Num23z7"/>
    <w:rsid w:val="000274B5"/>
  </w:style>
  <w:style w:type="character" w:customStyle="1" w:styleId="WW8Num23z8">
    <w:name w:val="WW8Num23z8"/>
    <w:rsid w:val="000274B5"/>
  </w:style>
  <w:style w:type="character" w:customStyle="1" w:styleId="WW8Num24z0">
    <w:name w:val="WW8Num24z0"/>
    <w:rsid w:val="000274B5"/>
    <w:rPr>
      <w:rFonts w:ascii="Symbol" w:hAnsi="Symbol" w:cs="StarSymbol"/>
      <w:sz w:val="18"/>
      <w:szCs w:val="18"/>
    </w:rPr>
  </w:style>
  <w:style w:type="character" w:customStyle="1" w:styleId="WW8Num24z1">
    <w:name w:val="WW8Num24z1"/>
    <w:rsid w:val="000274B5"/>
    <w:rPr>
      <w:rFonts w:ascii="Courier New" w:hAnsi="Courier New" w:cs="Courier New"/>
    </w:rPr>
  </w:style>
  <w:style w:type="character" w:customStyle="1" w:styleId="WW8Num25z0">
    <w:name w:val="WW8Num25z0"/>
    <w:rsid w:val="000274B5"/>
    <w:rPr>
      <w:rFonts w:ascii="Times New Roman" w:eastAsia="Times New Roman" w:hAnsi="Times New Roman" w:cs="Times New Roman"/>
    </w:rPr>
  </w:style>
  <w:style w:type="character" w:customStyle="1" w:styleId="WW8Num25z1">
    <w:name w:val="WW8Num25z1"/>
    <w:rsid w:val="000274B5"/>
    <w:rPr>
      <w:rFonts w:ascii="Courier New" w:hAnsi="Courier New" w:cs="Courier New"/>
    </w:rPr>
  </w:style>
  <w:style w:type="character" w:customStyle="1" w:styleId="WW8Num26z0">
    <w:name w:val="WW8Num26z0"/>
    <w:rsid w:val="000274B5"/>
    <w:rPr>
      <w:rFonts w:ascii="Times New Roman" w:eastAsia="Times New Roman" w:hAnsi="Times New Roman" w:cs="Times New Roman"/>
      <w:lang w:val="ru-RU" w:eastAsia="ar-SA" w:bidi="ar-SA"/>
    </w:rPr>
  </w:style>
  <w:style w:type="character" w:customStyle="1" w:styleId="WW8Num27z0">
    <w:name w:val="WW8Num27z0"/>
    <w:rsid w:val="000274B5"/>
    <w:rPr>
      <w:rFonts w:ascii="Symbol" w:eastAsia="Times New Roman" w:hAnsi="Symbol" w:cs="Symbol"/>
      <w:color w:val="auto"/>
      <w:sz w:val="24"/>
      <w:szCs w:val="24"/>
      <w:lang w:val="ru-RU" w:eastAsia="ar-SA" w:bidi="ar-SA"/>
    </w:rPr>
  </w:style>
  <w:style w:type="character" w:customStyle="1" w:styleId="WW8Num27z1">
    <w:name w:val="WW8Num27z1"/>
    <w:rsid w:val="000274B5"/>
    <w:rPr>
      <w:rFonts w:ascii="Courier New" w:hAnsi="Courier New" w:cs="Courier New"/>
    </w:rPr>
  </w:style>
  <w:style w:type="character" w:customStyle="1" w:styleId="WW8Num28z0">
    <w:name w:val="WW8Num28z0"/>
    <w:rsid w:val="000274B5"/>
    <w:rPr>
      <w:rFonts w:ascii="Symbol" w:eastAsia="Times New Roman" w:hAnsi="Symbol" w:cs="Symbol"/>
      <w:b w:val="0"/>
      <w:bCs w:val="0"/>
      <w:i w:val="0"/>
      <w:iCs w:val="0"/>
      <w:color w:val="auto"/>
      <w:sz w:val="24"/>
      <w:szCs w:val="24"/>
      <w:shd w:val="clear" w:color="auto" w:fill="auto"/>
      <w:lang w:val="ru-RU" w:eastAsia="ar-SA" w:bidi="ar-SA"/>
    </w:rPr>
  </w:style>
  <w:style w:type="character" w:customStyle="1" w:styleId="WW8Num28z1">
    <w:name w:val="WW8Num28z1"/>
    <w:rsid w:val="000274B5"/>
    <w:rPr>
      <w:rFonts w:ascii="Courier New" w:hAnsi="Courier New" w:cs="Courier New"/>
    </w:rPr>
  </w:style>
  <w:style w:type="character" w:customStyle="1" w:styleId="WW8Num28z2">
    <w:name w:val="WW8Num28z2"/>
    <w:rsid w:val="000274B5"/>
    <w:rPr>
      <w:rFonts w:ascii="Wingdings" w:hAnsi="Wingdings" w:cs="Wingdings"/>
    </w:rPr>
  </w:style>
  <w:style w:type="character" w:customStyle="1" w:styleId="WW8Num28z3">
    <w:name w:val="WW8Num28z3"/>
    <w:rsid w:val="000274B5"/>
    <w:rPr>
      <w:rFonts w:ascii="Symbol" w:hAnsi="Symbol" w:cs="Symbol"/>
    </w:rPr>
  </w:style>
  <w:style w:type="character" w:customStyle="1" w:styleId="WW8Num28z4">
    <w:name w:val="WW8Num28z4"/>
    <w:rsid w:val="000274B5"/>
  </w:style>
  <w:style w:type="character" w:customStyle="1" w:styleId="WW8Num28z5">
    <w:name w:val="WW8Num28z5"/>
    <w:rsid w:val="000274B5"/>
  </w:style>
  <w:style w:type="character" w:customStyle="1" w:styleId="WW8Num28z6">
    <w:name w:val="WW8Num28z6"/>
    <w:rsid w:val="000274B5"/>
  </w:style>
  <w:style w:type="character" w:customStyle="1" w:styleId="WW8Num28z7">
    <w:name w:val="WW8Num28z7"/>
    <w:rsid w:val="000274B5"/>
  </w:style>
  <w:style w:type="character" w:customStyle="1" w:styleId="WW8Num28z8">
    <w:name w:val="WW8Num28z8"/>
    <w:rsid w:val="000274B5"/>
  </w:style>
  <w:style w:type="character" w:customStyle="1" w:styleId="WW8Num29z0">
    <w:name w:val="WW8Num29z0"/>
    <w:rsid w:val="000274B5"/>
    <w:rPr>
      <w:rFonts w:ascii="Symbol" w:hAnsi="Symbol" w:cs="StarSymbol"/>
      <w:sz w:val="18"/>
      <w:szCs w:val="18"/>
    </w:rPr>
  </w:style>
  <w:style w:type="character" w:customStyle="1" w:styleId="WW8Num29z1">
    <w:name w:val="WW8Num29z1"/>
    <w:rsid w:val="000274B5"/>
    <w:rPr>
      <w:rFonts w:ascii="Courier New" w:hAnsi="Courier New" w:cs="Courier New"/>
    </w:rPr>
  </w:style>
  <w:style w:type="character" w:customStyle="1" w:styleId="WW8Num30z0">
    <w:name w:val="WW8Num30z0"/>
    <w:rsid w:val="000274B5"/>
    <w:rPr>
      <w:rFonts w:ascii="Symbol" w:hAnsi="Symbol" w:cs="StarSymbol"/>
      <w:sz w:val="18"/>
      <w:szCs w:val="18"/>
    </w:rPr>
  </w:style>
  <w:style w:type="character" w:customStyle="1" w:styleId="WW8Num30z1">
    <w:name w:val="WW8Num30z1"/>
    <w:rsid w:val="000274B5"/>
    <w:rPr>
      <w:rFonts w:ascii="Courier New" w:hAnsi="Courier New" w:cs="Courier New"/>
    </w:rPr>
  </w:style>
  <w:style w:type="character" w:customStyle="1" w:styleId="WW8Num31z0">
    <w:name w:val="WW8Num31z0"/>
    <w:rsid w:val="000274B5"/>
    <w:rPr>
      <w:b w:val="0"/>
    </w:rPr>
  </w:style>
  <w:style w:type="character" w:customStyle="1" w:styleId="WW8Num31z1">
    <w:name w:val="WW8Num31z1"/>
    <w:rsid w:val="000274B5"/>
    <w:rPr>
      <w:rFonts w:ascii="Courier New" w:hAnsi="Courier New" w:cs="Courier New"/>
    </w:rPr>
  </w:style>
  <w:style w:type="character" w:customStyle="1" w:styleId="WW8Num32z0">
    <w:name w:val="WW8Num32z0"/>
    <w:rsid w:val="000274B5"/>
    <w:rPr>
      <w:rFonts w:ascii="Times New Roman" w:eastAsia="Times New Roman" w:hAnsi="Times New Roman" w:cs="Times New Roman"/>
    </w:rPr>
  </w:style>
  <w:style w:type="character" w:customStyle="1" w:styleId="WW8Num33z0">
    <w:name w:val="WW8Num33z0"/>
    <w:rsid w:val="000274B5"/>
    <w:rPr>
      <w:rFonts w:ascii="Symbol" w:hAnsi="Symbol" w:cs="StarSymbol"/>
      <w:sz w:val="18"/>
      <w:szCs w:val="18"/>
      <w:lang w:val="ru-RU"/>
    </w:rPr>
  </w:style>
  <w:style w:type="character" w:customStyle="1" w:styleId="WW8Num33z1">
    <w:name w:val="WW8Num33z1"/>
    <w:rsid w:val="000274B5"/>
    <w:rPr>
      <w:rFonts w:ascii="Courier New" w:hAnsi="Courier New" w:cs="Courier New"/>
    </w:rPr>
  </w:style>
  <w:style w:type="character" w:customStyle="1" w:styleId="WW8Num34z0">
    <w:name w:val="WW8Num34z0"/>
    <w:rsid w:val="000274B5"/>
    <w:rPr>
      <w:rFonts w:ascii="Symbol" w:hAnsi="Symbol" w:cs="StarSymbol"/>
      <w:strike w:val="0"/>
      <w:dstrike w:val="0"/>
      <w:position w:val="0"/>
      <w:sz w:val="18"/>
      <w:szCs w:val="18"/>
      <w:vertAlign w:val="baseline"/>
      <w:lang w:val="ru-RU"/>
    </w:rPr>
  </w:style>
  <w:style w:type="character" w:customStyle="1" w:styleId="WW8Num34z1">
    <w:name w:val="WW8Num34z1"/>
    <w:rsid w:val="000274B5"/>
    <w:rPr>
      <w:rFonts w:ascii="Courier New" w:hAnsi="Courier New" w:cs="Courier New"/>
    </w:rPr>
  </w:style>
  <w:style w:type="character" w:customStyle="1" w:styleId="WW8Num34z2">
    <w:name w:val="WW8Num34z2"/>
    <w:rsid w:val="000274B5"/>
    <w:rPr>
      <w:rFonts w:ascii="Wingdings" w:hAnsi="Wingdings" w:cs="Wingdings"/>
    </w:rPr>
  </w:style>
  <w:style w:type="character" w:customStyle="1" w:styleId="WW8Num34z3">
    <w:name w:val="WW8Num34z3"/>
    <w:rsid w:val="000274B5"/>
    <w:rPr>
      <w:rFonts w:ascii="Symbol" w:hAnsi="Symbol" w:cs="Symbol"/>
    </w:rPr>
  </w:style>
  <w:style w:type="character" w:customStyle="1" w:styleId="WW8Num34z4">
    <w:name w:val="WW8Num34z4"/>
    <w:rsid w:val="000274B5"/>
  </w:style>
  <w:style w:type="character" w:customStyle="1" w:styleId="WW8Num34z5">
    <w:name w:val="WW8Num34z5"/>
    <w:rsid w:val="000274B5"/>
  </w:style>
  <w:style w:type="character" w:customStyle="1" w:styleId="WW8Num34z6">
    <w:name w:val="WW8Num34z6"/>
    <w:rsid w:val="000274B5"/>
  </w:style>
  <w:style w:type="character" w:customStyle="1" w:styleId="WW8Num34z7">
    <w:name w:val="WW8Num34z7"/>
    <w:rsid w:val="000274B5"/>
  </w:style>
  <w:style w:type="character" w:customStyle="1" w:styleId="WW8Num34z8">
    <w:name w:val="WW8Num34z8"/>
    <w:rsid w:val="000274B5"/>
  </w:style>
  <w:style w:type="character" w:customStyle="1" w:styleId="WW8Num35z0">
    <w:name w:val="WW8Num35z0"/>
    <w:rsid w:val="000274B5"/>
    <w:rPr>
      <w:rFonts w:ascii="Symbol" w:hAnsi="Symbol" w:cs="StarSymbol"/>
      <w:strike w:val="0"/>
      <w:dstrike w:val="0"/>
      <w:position w:val="0"/>
      <w:sz w:val="18"/>
      <w:szCs w:val="18"/>
      <w:vertAlign w:val="baseline"/>
      <w:lang w:val="ru-RU"/>
    </w:rPr>
  </w:style>
  <w:style w:type="character" w:customStyle="1" w:styleId="WW8Num35z1">
    <w:name w:val="WW8Num35z1"/>
    <w:rsid w:val="000274B5"/>
    <w:rPr>
      <w:rFonts w:ascii="Courier New" w:hAnsi="Courier New" w:cs="Courier New"/>
    </w:rPr>
  </w:style>
  <w:style w:type="character" w:customStyle="1" w:styleId="WW8Num36z0">
    <w:name w:val="WW8Num36z0"/>
    <w:rsid w:val="000274B5"/>
    <w:rPr>
      <w:rFonts w:ascii="Symbol" w:hAnsi="Symbol" w:cs="StarSymbol"/>
      <w:sz w:val="18"/>
      <w:szCs w:val="18"/>
      <w:lang w:val="ru-RU"/>
    </w:rPr>
  </w:style>
  <w:style w:type="character" w:customStyle="1" w:styleId="WW8Num36z1">
    <w:name w:val="WW8Num36z1"/>
    <w:rsid w:val="000274B5"/>
    <w:rPr>
      <w:rFonts w:ascii="OpenSymbol" w:hAnsi="OpenSymbol" w:cs="StarSymbol"/>
      <w:sz w:val="18"/>
      <w:szCs w:val="18"/>
    </w:rPr>
  </w:style>
  <w:style w:type="character" w:customStyle="1" w:styleId="WW8Num37z0">
    <w:name w:val="WW8Num37z0"/>
    <w:rsid w:val="000274B5"/>
    <w:rPr>
      <w:rFonts w:ascii="Symbol" w:hAnsi="Symbol" w:cs="StarSymbol"/>
      <w:sz w:val="18"/>
      <w:szCs w:val="18"/>
      <w:lang w:val="ru-RU"/>
    </w:rPr>
  </w:style>
  <w:style w:type="character" w:customStyle="1" w:styleId="WW8Num38z0">
    <w:name w:val="WW8Num38z0"/>
    <w:rsid w:val="000274B5"/>
    <w:rPr>
      <w:rFonts w:ascii="Symbol" w:hAnsi="Symbol" w:cs="StarSymbol"/>
      <w:sz w:val="18"/>
      <w:szCs w:val="18"/>
    </w:rPr>
  </w:style>
  <w:style w:type="character" w:customStyle="1" w:styleId="WW8Num39z0">
    <w:name w:val="WW8Num39z0"/>
    <w:rsid w:val="000274B5"/>
    <w:rPr>
      <w:rFonts w:ascii="Symbol" w:eastAsia="Arial" w:hAnsi="Symbol" w:cs="StarSymbol"/>
      <w:sz w:val="18"/>
      <w:szCs w:val="18"/>
    </w:rPr>
  </w:style>
  <w:style w:type="character" w:customStyle="1" w:styleId="WW8Num40z0">
    <w:name w:val="WW8Num40z0"/>
    <w:rsid w:val="000274B5"/>
    <w:rPr>
      <w:rFonts w:ascii="Symbol" w:eastAsia="Arial" w:hAnsi="Symbol" w:cs="StarSymbol"/>
      <w:sz w:val="18"/>
      <w:szCs w:val="18"/>
    </w:rPr>
  </w:style>
  <w:style w:type="character" w:customStyle="1" w:styleId="WW8Num41z0">
    <w:name w:val="WW8Num41z0"/>
    <w:rsid w:val="000274B5"/>
    <w:rPr>
      <w:rFonts w:ascii="Symbol" w:hAnsi="Symbol" w:cs="StarSymbol"/>
      <w:sz w:val="18"/>
      <w:szCs w:val="18"/>
    </w:rPr>
  </w:style>
  <w:style w:type="character" w:customStyle="1" w:styleId="WW8Num42z0">
    <w:name w:val="WW8Num42z0"/>
    <w:rsid w:val="000274B5"/>
    <w:rPr>
      <w:rFonts w:ascii="Symbol" w:eastAsia="Arial" w:hAnsi="Symbol" w:cs="StarSymbol"/>
      <w:color w:val="000000"/>
      <w:position w:val="0"/>
      <w:sz w:val="18"/>
      <w:szCs w:val="18"/>
      <w:shd w:val="clear" w:color="auto" w:fill="auto"/>
      <w:vertAlign w:val="baseline"/>
      <w:lang w:val="ru-RU" w:eastAsia="ar-SA" w:bidi="ar-SA"/>
    </w:rPr>
  </w:style>
  <w:style w:type="character" w:customStyle="1" w:styleId="WW8Num43z0">
    <w:name w:val="WW8Num43z0"/>
    <w:rsid w:val="000274B5"/>
    <w:rPr>
      <w:rFonts w:ascii="Symbol" w:eastAsia="Arial" w:hAnsi="Symbol" w:cs="StarSymbol"/>
      <w:color w:val="000000"/>
      <w:position w:val="0"/>
      <w:sz w:val="18"/>
      <w:szCs w:val="18"/>
      <w:shd w:val="clear" w:color="auto" w:fill="auto"/>
      <w:vertAlign w:val="baseline"/>
      <w:lang w:val="ru-RU" w:eastAsia="ar-SA" w:bidi="ar-SA"/>
    </w:rPr>
  </w:style>
  <w:style w:type="character" w:customStyle="1" w:styleId="WW8Num44z0">
    <w:name w:val="WW8Num44z0"/>
    <w:rsid w:val="000274B5"/>
    <w:rPr>
      <w:rFonts w:ascii="Symbol" w:hAnsi="Symbol" w:cs="StarSymbol"/>
      <w:sz w:val="18"/>
      <w:szCs w:val="18"/>
      <w:lang w:val="ru-RU"/>
    </w:rPr>
  </w:style>
  <w:style w:type="character" w:customStyle="1" w:styleId="WW8Num45z0">
    <w:name w:val="WW8Num45z0"/>
    <w:rsid w:val="000274B5"/>
    <w:rPr>
      <w:rFonts w:ascii="Symbol" w:hAnsi="Symbol" w:cs="StarSymbol"/>
      <w:sz w:val="18"/>
      <w:szCs w:val="18"/>
      <w:lang w:val="ru-RU"/>
    </w:rPr>
  </w:style>
  <w:style w:type="character" w:customStyle="1" w:styleId="WW8Num46z0">
    <w:name w:val="WW8Num46z0"/>
    <w:rsid w:val="000274B5"/>
    <w:rPr>
      <w:rFonts w:ascii="Symbol" w:hAnsi="Symbol" w:cs="StarSymbol"/>
      <w:sz w:val="18"/>
      <w:szCs w:val="18"/>
      <w:shd w:val="clear" w:color="auto" w:fill="auto"/>
      <w:lang w:val="ru-RU"/>
    </w:rPr>
  </w:style>
  <w:style w:type="character" w:customStyle="1" w:styleId="WW8Num47z0">
    <w:name w:val="WW8Num47z0"/>
    <w:rsid w:val="000274B5"/>
    <w:rPr>
      <w:rFonts w:ascii="Symbol" w:hAnsi="Symbol" w:cs="StarSymbol"/>
      <w:sz w:val="18"/>
      <w:szCs w:val="18"/>
    </w:rPr>
  </w:style>
  <w:style w:type="character" w:customStyle="1" w:styleId="WW8Num48z0">
    <w:name w:val="WW8Num48z0"/>
    <w:rsid w:val="000274B5"/>
    <w:rPr>
      <w:rFonts w:ascii="Symbol" w:eastAsia="Arial" w:hAnsi="Symbol" w:cs="StarSymbol"/>
      <w:sz w:val="18"/>
      <w:szCs w:val="18"/>
      <w:shd w:val="clear" w:color="auto" w:fill="auto"/>
      <w:lang w:val="ru-RU"/>
    </w:rPr>
  </w:style>
  <w:style w:type="character" w:customStyle="1" w:styleId="WW8Num49z0">
    <w:name w:val="WW8Num49z0"/>
    <w:rsid w:val="000274B5"/>
    <w:rPr>
      <w:rFonts w:ascii="Symbol" w:hAnsi="Symbol" w:cs="StarSymbol"/>
      <w:sz w:val="18"/>
      <w:szCs w:val="18"/>
    </w:rPr>
  </w:style>
  <w:style w:type="character" w:customStyle="1" w:styleId="WW8Num50z0">
    <w:name w:val="WW8Num50z0"/>
    <w:rsid w:val="000274B5"/>
    <w:rPr>
      <w:rFonts w:ascii="Symbol" w:eastAsia="Arial" w:hAnsi="Symbol" w:cs="StarSymbol"/>
      <w:sz w:val="18"/>
      <w:szCs w:val="18"/>
    </w:rPr>
  </w:style>
  <w:style w:type="character" w:customStyle="1" w:styleId="WW8Num51z0">
    <w:name w:val="WW8Num51z0"/>
    <w:rsid w:val="000274B5"/>
    <w:rPr>
      <w:rFonts w:ascii="Symbol" w:hAnsi="Symbol" w:cs="StarSymbol"/>
      <w:sz w:val="18"/>
      <w:szCs w:val="18"/>
      <w:lang w:val="ru-RU"/>
    </w:rPr>
  </w:style>
  <w:style w:type="character" w:customStyle="1" w:styleId="WW8Num52z0">
    <w:name w:val="WW8Num52z0"/>
    <w:rsid w:val="000274B5"/>
    <w:rPr>
      <w:rFonts w:ascii="Symbol" w:hAnsi="Symbol" w:cs="StarSymbol"/>
      <w:sz w:val="18"/>
      <w:szCs w:val="18"/>
      <w:lang w:val="ru-RU"/>
    </w:rPr>
  </w:style>
  <w:style w:type="character" w:customStyle="1" w:styleId="WW8Num53z0">
    <w:name w:val="WW8Num53z0"/>
    <w:rsid w:val="000274B5"/>
    <w:rPr>
      <w:rFonts w:ascii="Symbol" w:hAnsi="Symbol" w:cs="StarSymbol"/>
      <w:sz w:val="18"/>
      <w:szCs w:val="18"/>
      <w:lang w:val="ru-RU"/>
    </w:rPr>
  </w:style>
  <w:style w:type="character" w:customStyle="1" w:styleId="WW8Num54z0">
    <w:name w:val="WW8Num54z0"/>
    <w:rsid w:val="000274B5"/>
    <w:rPr>
      <w:rFonts w:ascii="Symbol" w:hAnsi="Symbol" w:cs="StarSymbol"/>
      <w:sz w:val="18"/>
      <w:szCs w:val="18"/>
      <w:lang w:val="ru-RU"/>
    </w:rPr>
  </w:style>
  <w:style w:type="character" w:customStyle="1" w:styleId="WW8Num55z0">
    <w:name w:val="WW8Num55z0"/>
    <w:rsid w:val="000274B5"/>
    <w:rPr>
      <w:rFonts w:ascii="Symbol" w:hAnsi="Symbol" w:cs="StarSymbol"/>
      <w:sz w:val="18"/>
      <w:szCs w:val="18"/>
    </w:rPr>
  </w:style>
  <w:style w:type="character" w:customStyle="1" w:styleId="WW8Num56z0">
    <w:name w:val="WW8Num56z0"/>
    <w:rsid w:val="000274B5"/>
    <w:rPr>
      <w:rFonts w:ascii="Symbol" w:hAnsi="Symbol" w:cs="StarSymbol"/>
      <w:sz w:val="18"/>
      <w:szCs w:val="18"/>
      <w:lang w:val="ru-RU"/>
    </w:rPr>
  </w:style>
  <w:style w:type="character" w:customStyle="1" w:styleId="WW8Num57z0">
    <w:name w:val="WW8Num57z0"/>
    <w:rsid w:val="000274B5"/>
    <w:rPr>
      <w:rFonts w:ascii="Symbol" w:hAnsi="Symbol" w:cs="StarSymbol"/>
      <w:sz w:val="18"/>
      <w:szCs w:val="18"/>
    </w:rPr>
  </w:style>
  <w:style w:type="character" w:customStyle="1" w:styleId="WW8Num58z0">
    <w:name w:val="WW8Num58z0"/>
    <w:rsid w:val="000274B5"/>
    <w:rPr>
      <w:rFonts w:ascii="Symbol" w:hAnsi="Symbol" w:cs="StarSymbol"/>
      <w:sz w:val="18"/>
      <w:szCs w:val="18"/>
      <w:lang w:val="ru-RU"/>
    </w:rPr>
  </w:style>
  <w:style w:type="character" w:customStyle="1" w:styleId="WW8Num59z0">
    <w:name w:val="WW8Num59z0"/>
    <w:rsid w:val="000274B5"/>
    <w:rPr>
      <w:rFonts w:ascii="Symbol" w:hAnsi="Symbol" w:cs="StarSymbol"/>
      <w:sz w:val="18"/>
      <w:szCs w:val="18"/>
    </w:rPr>
  </w:style>
  <w:style w:type="character" w:customStyle="1" w:styleId="WW8Num60z0">
    <w:name w:val="WW8Num60z0"/>
    <w:rsid w:val="000274B5"/>
    <w:rPr>
      <w:rFonts w:ascii="Symbol" w:hAnsi="Symbol" w:cs="StarSymbol"/>
      <w:sz w:val="18"/>
      <w:szCs w:val="18"/>
      <w:lang w:val="ru-RU"/>
    </w:rPr>
  </w:style>
  <w:style w:type="character" w:customStyle="1" w:styleId="WW8Num61z0">
    <w:name w:val="WW8Num61z0"/>
    <w:rsid w:val="000274B5"/>
    <w:rPr>
      <w:rFonts w:ascii="Symbol" w:hAnsi="Symbol" w:cs="StarSymbol"/>
      <w:sz w:val="18"/>
      <w:szCs w:val="18"/>
    </w:rPr>
  </w:style>
  <w:style w:type="character" w:customStyle="1" w:styleId="WW8Num62z0">
    <w:name w:val="WW8Num62z0"/>
    <w:rsid w:val="000274B5"/>
    <w:rPr>
      <w:rFonts w:ascii="Symbol" w:hAnsi="Symbol" w:cs="StarSymbol"/>
      <w:sz w:val="18"/>
      <w:szCs w:val="18"/>
    </w:rPr>
  </w:style>
  <w:style w:type="character" w:customStyle="1" w:styleId="WW8Num63z0">
    <w:name w:val="WW8Num63z0"/>
    <w:rsid w:val="000274B5"/>
    <w:rPr>
      <w:rFonts w:ascii="Symbol" w:hAnsi="Symbol" w:cs="StarSymbol"/>
      <w:sz w:val="18"/>
      <w:szCs w:val="18"/>
    </w:rPr>
  </w:style>
  <w:style w:type="character" w:customStyle="1" w:styleId="WW8Num64z0">
    <w:name w:val="WW8Num64z0"/>
    <w:rsid w:val="000274B5"/>
    <w:rPr>
      <w:rFonts w:ascii="Symbol" w:eastAsia="Times New Roman" w:hAnsi="Symbol" w:cs="StarSymbol"/>
      <w:color w:val="auto"/>
      <w:w w:val="100"/>
      <w:position w:val="0"/>
      <w:sz w:val="18"/>
      <w:szCs w:val="18"/>
      <w:shd w:val="clear" w:color="auto" w:fill="auto"/>
      <w:vertAlign w:val="baseline"/>
      <w:lang w:val="ru-RU" w:eastAsia="ar-SA" w:bidi="ar-SA"/>
    </w:rPr>
  </w:style>
  <w:style w:type="character" w:customStyle="1" w:styleId="WW8Num64z1">
    <w:name w:val="WW8Num64z1"/>
    <w:rsid w:val="000274B5"/>
    <w:rPr>
      <w:rFonts w:ascii="OpenSymbol" w:hAnsi="OpenSymbol" w:cs="StarSymbol"/>
      <w:sz w:val="18"/>
      <w:szCs w:val="18"/>
    </w:rPr>
  </w:style>
  <w:style w:type="character" w:customStyle="1" w:styleId="WW8Num65z0">
    <w:name w:val="WW8Num65z0"/>
    <w:rsid w:val="000274B5"/>
    <w:rPr>
      <w:rFonts w:ascii="Symbol" w:hAnsi="Symbol" w:cs="StarSymbol"/>
      <w:sz w:val="18"/>
      <w:szCs w:val="18"/>
    </w:rPr>
  </w:style>
  <w:style w:type="character" w:customStyle="1" w:styleId="WW8Num65z1">
    <w:name w:val="WW8Num65z1"/>
    <w:rsid w:val="000274B5"/>
    <w:rPr>
      <w:rFonts w:ascii="OpenSymbol" w:hAnsi="OpenSymbol" w:cs="Courier New"/>
    </w:rPr>
  </w:style>
  <w:style w:type="character" w:customStyle="1" w:styleId="WW8Num66z0">
    <w:name w:val="WW8Num66z0"/>
    <w:rsid w:val="000274B5"/>
    <w:rPr>
      <w:rFonts w:ascii="Symbol" w:eastAsia="Times New Roman" w:hAnsi="Symbol" w:cs="StarSymbol"/>
      <w:color w:val="auto"/>
      <w:w w:val="100"/>
      <w:position w:val="0"/>
      <w:sz w:val="18"/>
      <w:szCs w:val="18"/>
      <w:shd w:val="clear" w:color="auto" w:fill="auto"/>
      <w:vertAlign w:val="baseline"/>
      <w:lang w:val="ru-RU" w:eastAsia="ar-SA" w:bidi="ar-SA"/>
    </w:rPr>
  </w:style>
  <w:style w:type="character" w:customStyle="1" w:styleId="WW8Num66z1">
    <w:name w:val="WW8Num66z1"/>
    <w:rsid w:val="000274B5"/>
    <w:rPr>
      <w:rFonts w:ascii="OpenSymbol" w:hAnsi="OpenSymbol" w:cs="StarSymbol"/>
      <w:sz w:val="18"/>
      <w:szCs w:val="18"/>
    </w:rPr>
  </w:style>
  <w:style w:type="character" w:customStyle="1" w:styleId="WW8Num67z0">
    <w:name w:val="WW8Num67z0"/>
    <w:rsid w:val="000274B5"/>
    <w:rPr>
      <w:rFonts w:ascii="Symbol" w:eastAsia="Arial Unicode MS" w:hAnsi="Symbol" w:cs="StarSymbol"/>
      <w:color w:val="auto"/>
      <w:position w:val="0"/>
      <w:sz w:val="18"/>
      <w:szCs w:val="18"/>
      <w:shd w:val="clear" w:color="auto" w:fill="auto"/>
      <w:vertAlign w:val="baseline"/>
      <w:lang w:val="ru-RU" w:eastAsia="ru-RU" w:bidi="ru-RU"/>
    </w:rPr>
  </w:style>
  <w:style w:type="character" w:customStyle="1" w:styleId="WW8Num67z1">
    <w:name w:val="WW8Num67z1"/>
    <w:rsid w:val="000274B5"/>
    <w:rPr>
      <w:rFonts w:ascii="Courier New" w:hAnsi="Courier New" w:cs="Courier New"/>
    </w:rPr>
  </w:style>
  <w:style w:type="character" w:customStyle="1" w:styleId="WW8Num68z0">
    <w:name w:val="WW8Num68z0"/>
    <w:rsid w:val="000274B5"/>
    <w:rPr>
      <w:rFonts w:ascii="Symbol" w:hAnsi="Symbol" w:cs="StarSymbol"/>
      <w:sz w:val="18"/>
      <w:szCs w:val="18"/>
      <w:lang w:val="ru-RU"/>
    </w:rPr>
  </w:style>
  <w:style w:type="character" w:customStyle="1" w:styleId="WW8Num68z1">
    <w:name w:val="WW8Num68z1"/>
    <w:rsid w:val="000274B5"/>
    <w:rPr>
      <w:rFonts w:ascii="OpenSymbol" w:hAnsi="OpenSymbol" w:cs="StarSymbol"/>
      <w:sz w:val="18"/>
      <w:szCs w:val="18"/>
    </w:rPr>
  </w:style>
  <w:style w:type="character" w:customStyle="1" w:styleId="WW8Num69z0">
    <w:name w:val="WW8Num69z0"/>
    <w:rsid w:val="000274B5"/>
    <w:rPr>
      <w:rFonts w:ascii="Symbol" w:eastAsia="Arial Unicode MS" w:hAnsi="Symbol" w:cs="StarSymbol"/>
      <w:color w:val="auto"/>
      <w:position w:val="0"/>
      <w:sz w:val="18"/>
      <w:szCs w:val="18"/>
      <w:shd w:val="clear" w:color="auto" w:fill="auto"/>
      <w:vertAlign w:val="baseline"/>
      <w:lang w:val="ru-RU" w:eastAsia="ru-RU" w:bidi="ru-RU"/>
    </w:rPr>
  </w:style>
  <w:style w:type="character" w:customStyle="1" w:styleId="WW8Num69z1">
    <w:name w:val="WW8Num69z1"/>
    <w:rsid w:val="000274B5"/>
    <w:rPr>
      <w:rFonts w:ascii="OpenSymbol" w:hAnsi="OpenSymbol" w:cs="StarSymbol"/>
      <w:sz w:val="18"/>
      <w:szCs w:val="18"/>
    </w:rPr>
  </w:style>
  <w:style w:type="character" w:customStyle="1" w:styleId="WW8Num70z0">
    <w:name w:val="WW8Num70z0"/>
    <w:rsid w:val="000274B5"/>
    <w:rPr>
      <w:rFonts w:ascii="Symbol" w:eastAsia="Calibri" w:hAnsi="Symbol" w:cs="StarSymbol"/>
      <w:color w:val="auto"/>
      <w:position w:val="0"/>
      <w:sz w:val="18"/>
      <w:szCs w:val="18"/>
      <w:shd w:val="clear" w:color="auto" w:fill="FFFFFF"/>
      <w:vertAlign w:val="baseline"/>
      <w:lang w:val="ru-RU" w:eastAsia="ru-RU" w:bidi="ru-RU"/>
    </w:rPr>
  </w:style>
  <w:style w:type="character" w:customStyle="1" w:styleId="WW8Num70z1">
    <w:name w:val="WW8Num70z1"/>
    <w:rsid w:val="000274B5"/>
    <w:rPr>
      <w:rFonts w:ascii="OpenSymbol" w:hAnsi="OpenSymbol" w:cs="StarSymbol"/>
      <w:sz w:val="18"/>
      <w:szCs w:val="18"/>
    </w:rPr>
  </w:style>
  <w:style w:type="character" w:customStyle="1" w:styleId="WW8Num71z0">
    <w:name w:val="WW8Num71z0"/>
    <w:rsid w:val="000274B5"/>
    <w:rPr>
      <w:rFonts w:ascii="Symbol" w:eastAsia="Times New Roman" w:hAnsi="Symbol" w:cs="StarSymbol"/>
      <w:color w:val="000000"/>
      <w:kern w:val="1"/>
      <w:sz w:val="18"/>
      <w:szCs w:val="18"/>
      <w:vertAlign w:val="superscript"/>
    </w:rPr>
  </w:style>
  <w:style w:type="character" w:customStyle="1" w:styleId="WW8Num71z1">
    <w:name w:val="WW8Num71z1"/>
    <w:rsid w:val="000274B5"/>
    <w:rPr>
      <w:rFonts w:ascii="OpenSymbol" w:hAnsi="OpenSymbol" w:cs="StarSymbol"/>
      <w:sz w:val="18"/>
      <w:szCs w:val="18"/>
    </w:rPr>
  </w:style>
  <w:style w:type="character" w:customStyle="1" w:styleId="WW8Num72z0">
    <w:name w:val="WW8Num72z0"/>
    <w:rsid w:val="000274B5"/>
    <w:rPr>
      <w:rFonts w:ascii="Symbol" w:eastAsia="Calibri" w:hAnsi="Symbol" w:cs="StarSymbol"/>
      <w:color w:val="auto"/>
      <w:kern w:val="1"/>
      <w:position w:val="0"/>
      <w:sz w:val="18"/>
      <w:szCs w:val="18"/>
      <w:shd w:val="clear" w:color="auto" w:fill="FFFFFF"/>
      <w:vertAlign w:val="baseline"/>
      <w:lang w:val="ru-RU" w:eastAsia="ru-RU" w:bidi="ru-RU"/>
    </w:rPr>
  </w:style>
  <w:style w:type="character" w:customStyle="1" w:styleId="WW8Num72z1">
    <w:name w:val="WW8Num72z1"/>
    <w:rsid w:val="000274B5"/>
    <w:rPr>
      <w:rFonts w:ascii="OpenSymbol" w:hAnsi="OpenSymbol" w:cs="StarSymbol"/>
      <w:sz w:val="18"/>
      <w:szCs w:val="18"/>
    </w:rPr>
  </w:style>
  <w:style w:type="character" w:customStyle="1" w:styleId="WW8Num73z0">
    <w:name w:val="WW8Num73z0"/>
    <w:rsid w:val="000274B5"/>
    <w:rPr>
      <w:rFonts w:ascii="Symbol" w:eastAsia="Times New Roman" w:hAnsi="Symbol" w:cs="StarSymbol"/>
      <w:color w:val="000000"/>
      <w:kern w:val="1"/>
      <w:sz w:val="18"/>
      <w:szCs w:val="18"/>
      <w:vertAlign w:val="superscript"/>
      <w:lang w:val="ru-RU" w:eastAsia="ar-SA" w:bidi="ar-SA"/>
    </w:rPr>
  </w:style>
  <w:style w:type="character" w:customStyle="1" w:styleId="WW8Num73z1">
    <w:name w:val="WW8Num73z1"/>
    <w:rsid w:val="000274B5"/>
    <w:rPr>
      <w:rFonts w:ascii="OpenSymbol" w:hAnsi="OpenSymbol" w:cs="StarSymbol"/>
      <w:sz w:val="18"/>
      <w:szCs w:val="18"/>
    </w:rPr>
  </w:style>
  <w:style w:type="character" w:customStyle="1" w:styleId="WW8Num74z0">
    <w:name w:val="WW8Num74z0"/>
    <w:rsid w:val="000274B5"/>
    <w:rPr>
      <w:rFonts w:ascii="Symbol" w:eastAsia="Times New Roman" w:hAnsi="Symbol" w:cs="StarSymbol"/>
      <w:color w:val="000000"/>
      <w:kern w:val="1"/>
      <w:sz w:val="18"/>
      <w:szCs w:val="18"/>
      <w:lang w:val="ru-RU" w:eastAsia="ar-SA" w:bidi="ar-SA"/>
    </w:rPr>
  </w:style>
  <w:style w:type="character" w:customStyle="1" w:styleId="WW8Num74z1">
    <w:name w:val="WW8Num74z1"/>
    <w:rsid w:val="000274B5"/>
    <w:rPr>
      <w:rFonts w:ascii="Courier New" w:hAnsi="Courier New" w:cs="Courier New"/>
    </w:rPr>
  </w:style>
  <w:style w:type="character" w:customStyle="1" w:styleId="WW8Num75z0">
    <w:name w:val="WW8Num75z0"/>
    <w:rsid w:val="000274B5"/>
    <w:rPr>
      <w:rFonts w:ascii="Symbol" w:eastAsia="Times New Roman" w:hAnsi="Symbol" w:cs="StarSymbol"/>
      <w:color w:val="000000"/>
      <w:kern w:val="1"/>
      <w:sz w:val="18"/>
      <w:szCs w:val="18"/>
      <w:lang w:val="ru-RU" w:eastAsia="ar-SA" w:bidi="ar-SA"/>
    </w:rPr>
  </w:style>
  <w:style w:type="character" w:customStyle="1" w:styleId="WW8Num75z1">
    <w:name w:val="WW8Num75z1"/>
    <w:rsid w:val="000274B5"/>
    <w:rPr>
      <w:rFonts w:ascii="OpenSymbol" w:hAnsi="OpenSymbol" w:cs="StarSymbol"/>
      <w:sz w:val="18"/>
      <w:szCs w:val="18"/>
    </w:rPr>
  </w:style>
  <w:style w:type="character" w:customStyle="1" w:styleId="WW8Num76z0">
    <w:name w:val="WW8Num76z0"/>
    <w:rsid w:val="000274B5"/>
    <w:rPr>
      <w:rFonts w:ascii="Symbol" w:eastAsia="Times New Roman" w:hAnsi="Symbol" w:cs="StarSymbol"/>
      <w:color w:val="000000"/>
      <w:spacing w:val="2"/>
      <w:kern w:val="1"/>
      <w:sz w:val="18"/>
      <w:szCs w:val="18"/>
    </w:rPr>
  </w:style>
  <w:style w:type="character" w:customStyle="1" w:styleId="WW8Num76z1">
    <w:name w:val="WW8Num76z1"/>
    <w:rsid w:val="000274B5"/>
    <w:rPr>
      <w:rFonts w:ascii="OpenSymbol" w:hAnsi="OpenSymbol" w:cs="StarSymbol"/>
      <w:sz w:val="18"/>
      <w:szCs w:val="18"/>
    </w:rPr>
  </w:style>
  <w:style w:type="character" w:customStyle="1" w:styleId="WW8Num77z0">
    <w:name w:val="WW8Num77z0"/>
    <w:rsid w:val="000274B5"/>
    <w:rPr>
      <w:rFonts w:ascii="Symbol" w:eastAsia="Times New Roman" w:hAnsi="Symbol" w:cs="StarSymbol"/>
      <w:color w:val="000000"/>
      <w:kern w:val="1"/>
      <w:sz w:val="18"/>
      <w:szCs w:val="18"/>
    </w:rPr>
  </w:style>
  <w:style w:type="character" w:customStyle="1" w:styleId="WW8Num77z1">
    <w:name w:val="WW8Num77z1"/>
    <w:rsid w:val="000274B5"/>
    <w:rPr>
      <w:rFonts w:ascii="OpenSymbol" w:hAnsi="OpenSymbol" w:cs="StarSymbol"/>
      <w:sz w:val="18"/>
      <w:szCs w:val="18"/>
    </w:rPr>
  </w:style>
  <w:style w:type="character" w:customStyle="1" w:styleId="WW8Num78z0">
    <w:name w:val="WW8Num78z0"/>
    <w:rsid w:val="000274B5"/>
    <w:rPr>
      <w:rFonts w:ascii="Symbol" w:eastAsia="Times New Roman" w:hAnsi="Symbol" w:cs="StarSymbol"/>
      <w:color w:val="000000"/>
      <w:spacing w:val="2"/>
      <w:kern w:val="1"/>
      <w:sz w:val="18"/>
      <w:szCs w:val="18"/>
    </w:rPr>
  </w:style>
  <w:style w:type="character" w:customStyle="1" w:styleId="WW8Num78z1">
    <w:name w:val="WW8Num78z1"/>
    <w:rsid w:val="000274B5"/>
    <w:rPr>
      <w:rFonts w:ascii="OpenSymbol" w:hAnsi="OpenSymbol" w:cs="StarSymbol"/>
      <w:sz w:val="18"/>
      <w:szCs w:val="18"/>
    </w:rPr>
  </w:style>
  <w:style w:type="character" w:customStyle="1" w:styleId="WW8Num79z0">
    <w:name w:val="WW8Num79z0"/>
    <w:rsid w:val="000274B5"/>
    <w:rPr>
      <w:rFonts w:ascii="Symbol" w:eastAsia="Times New Roman" w:hAnsi="Symbol" w:cs="StarSymbol"/>
      <w:color w:val="000000"/>
      <w:kern w:val="1"/>
      <w:sz w:val="18"/>
      <w:szCs w:val="18"/>
    </w:rPr>
  </w:style>
  <w:style w:type="character" w:customStyle="1" w:styleId="WW8Num79z1">
    <w:name w:val="WW8Num79z1"/>
    <w:rsid w:val="000274B5"/>
    <w:rPr>
      <w:rFonts w:ascii="OpenSymbol" w:hAnsi="OpenSymbol" w:cs="StarSymbol"/>
      <w:sz w:val="18"/>
      <w:szCs w:val="18"/>
    </w:rPr>
  </w:style>
  <w:style w:type="character" w:customStyle="1" w:styleId="WW8Num80z0">
    <w:name w:val="WW8Num80z0"/>
    <w:rsid w:val="000274B5"/>
    <w:rPr>
      <w:rFonts w:ascii="Symbol" w:eastAsia="Times New Roman" w:hAnsi="Symbol" w:cs="StarSymbol"/>
      <w:color w:val="000000"/>
      <w:kern w:val="1"/>
      <w:sz w:val="18"/>
      <w:szCs w:val="18"/>
    </w:rPr>
  </w:style>
  <w:style w:type="character" w:customStyle="1" w:styleId="WW8Num80z1">
    <w:name w:val="WW8Num80z1"/>
    <w:rsid w:val="000274B5"/>
    <w:rPr>
      <w:rFonts w:ascii="OpenSymbol" w:hAnsi="OpenSymbol" w:cs="StarSymbol"/>
      <w:sz w:val="18"/>
      <w:szCs w:val="18"/>
    </w:rPr>
  </w:style>
  <w:style w:type="character" w:customStyle="1" w:styleId="WW8Num81z0">
    <w:name w:val="WW8Num81z0"/>
    <w:rsid w:val="000274B5"/>
    <w:rPr>
      <w:rFonts w:ascii="Symbol" w:hAnsi="Symbol" w:cs="StarSymbol"/>
      <w:sz w:val="18"/>
      <w:szCs w:val="18"/>
      <w:lang w:eastAsia="ru-RU" w:bidi="ru-RU"/>
    </w:rPr>
  </w:style>
  <w:style w:type="character" w:customStyle="1" w:styleId="WW8Num81z1">
    <w:name w:val="WW8Num81z1"/>
    <w:rsid w:val="000274B5"/>
    <w:rPr>
      <w:rFonts w:ascii="OpenSymbol" w:hAnsi="OpenSymbol" w:cs="StarSymbol"/>
      <w:sz w:val="18"/>
      <w:szCs w:val="18"/>
    </w:rPr>
  </w:style>
  <w:style w:type="character" w:customStyle="1" w:styleId="WW8Num82z0">
    <w:name w:val="WW8Num82z0"/>
    <w:rsid w:val="000274B5"/>
    <w:rPr>
      <w:rFonts w:ascii="MS Mincho" w:eastAsia="Times New Roman" w:hAnsi="MS Mincho" w:cs="StarSymbol"/>
      <w:color w:val="auto"/>
      <w:kern w:val="1"/>
      <w:sz w:val="18"/>
      <w:szCs w:val="18"/>
      <w:shd w:val="clear" w:color="auto" w:fill="auto"/>
      <w:lang w:val="ru-RU" w:eastAsia="ar-SA" w:bidi="ar-SA"/>
    </w:rPr>
  </w:style>
  <w:style w:type="character" w:customStyle="1" w:styleId="WW8Num82z1">
    <w:name w:val="WW8Num82z1"/>
    <w:rsid w:val="000274B5"/>
    <w:rPr>
      <w:rFonts w:ascii="OpenSymbol" w:hAnsi="OpenSymbol" w:cs="StarSymbol"/>
      <w:sz w:val="18"/>
      <w:szCs w:val="18"/>
    </w:rPr>
  </w:style>
  <w:style w:type="character" w:customStyle="1" w:styleId="WW8Num83z0">
    <w:name w:val="WW8Num83z0"/>
    <w:rsid w:val="000274B5"/>
    <w:rPr>
      <w:rFonts w:ascii="Symbol" w:hAnsi="Symbol" w:cs="StarSymbol"/>
      <w:w w:val="99"/>
      <w:sz w:val="18"/>
      <w:szCs w:val="18"/>
      <w:lang w:eastAsia="ru-RU" w:bidi="ru-RU"/>
    </w:rPr>
  </w:style>
  <w:style w:type="character" w:customStyle="1" w:styleId="WW8Num83z1">
    <w:name w:val="WW8Num83z1"/>
    <w:rsid w:val="000274B5"/>
    <w:rPr>
      <w:rFonts w:ascii="OpenSymbol" w:hAnsi="OpenSymbol" w:cs="StarSymbol"/>
      <w:sz w:val="18"/>
      <w:szCs w:val="18"/>
    </w:rPr>
  </w:style>
  <w:style w:type="character" w:customStyle="1" w:styleId="WW8Num84z0">
    <w:name w:val="WW8Num84z0"/>
    <w:rsid w:val="000274B5"/>
    <w:rPr>
      <w:rFonts w:ascii="Symbol" w:hAnsi="Symbol" w:cs="StarSymbol"/>
      <w:sz w:val="18"/>
      <w:szCs w:val="18"/>
    </w:rPr>
  </w:style>
  <w:style w:type="character" w:customStyle="1" w:styleId="WW8Num84z1">
    <w:name w:val="WW8Num84z1"/>
    <w:rsid w:val="000274B5"/>
    <w:rPr>
      <w:rFonts w:ascii="OpenSymbol" w:hAnsi="OpenSymbol" w:cs="StarSymbol"/>
      <w:sz w:val="18"/>
      <w:szCs w:val="18"/>
    </w:rPr>
  </w:style>
  <w:style w:type="character" w:customStyle="1" w:styleId="WW8Num85z0">
    <w:name w:val="WW8Num85z0"/>
    <w:rsid w:val="000274B5"/>
    <w:rPr>
      <w:rFonts w:ascii="Symbol" w:hAnsi="Symbol" w:cs="StarSymbol"/>
      <w:color w:val="000000"/>
      <w:w w:val="99"/>
      <w:sz w:val="18"/>
      <w:szCs w:val="18"/>
    </w:rPr>
  </w:style>
  <w:style w:type="character" w:customStyle="1" w:styleId="WW8Num85z1">
    <w:name w:val="WW8Num85z1"/>
    <w:rsid w:val="000274B5"/>
    <w:rPr>
      <w:rFonts w:ascii="StarSymbol" w:hAnsi="StarSymbol" w:cs="StarSymbol"/>
      <w:sz w:val="18"/>
      <w:szCs w:val="18"/>
    </w:rPr>
  </w:style>
  <w:style w:type="character" w:customStyle="1" w:styleId="WW8Num86z0">
    <w:name w:val="WW8Num86z0"/>
    <w:rsid w:val="000274B5"/>
    <w:rPr>
      <w:rFonts w:ascii="Symbol" w:eastAsia="OpenSymbol" w:hAnsi="Symbol" w:cs="StarSymbol"/>
      <w:color w:val="000000"/>
      <w:sz w:val="18"/>
      <w:szCs w:val="18"/>
    </w:rPr>
  </w:style>
  <w:style w:type="character" w:customStyle="1" w:styleId="WW8Num87z0">
    <w:name w:val="WW8Num87z0"/>
    <w:rsid w:val="000274B5"/>
    <w:rPr>
      <w:rFonts w:ascii="Symbol" w:hAnsi="Symbol" w:cs="StarSymbol"/>
      <w:color w:val="000000"/>
      <w:sz w:val="18"/>
      <w:szCs w:val="18"/>
    </w:rPr>
  </w:style>
  <w:style w:type="character" w:customStyle="1" w:styleId="WW8Num87z1">
    <w:name w:val="WW8Num87z1"/>
    <w:rsid w:val="000274B5"/>
    <w:rPr>
      <w:rFonts w:ascii="StarSymbol" w:hAnsi="StarSymbol" w:cs="StarSymbol"/>
      <w:sz w:val="18"/>
      <w:szCs w:val="18"/>
    </w:rPr>
  </w:style>
  <w:style w:type="character" w:customStyle="1" w:styleId="WW8Num88z0">
    <w:name w:val="WW8Num88z0"/>
    <w:rsid w:val="000274B5"/>
    <w:rPr>
      <w:rFonts w:ascii="Symbol" w:eastAsia="OpenSymbol" w:hAnsi="Symbol" w:cs="StarSymbol"/>
      <w:color w:val="000000"/>
      <w:sz w:val="18"/>
      <w:szCs w:val="18"/>
    </w:rPr>
  </w:style>
  <w:style w:type="character" w:customStyle="1" w:styleId="WW8Num88z1">
    <w:name w:val="WW8Num88z1"/>
    <w:rsid w:val="000274B5"/>
    <w:rPr>
      <w:rFonts w:ascii="StarSymbol" w:hAnsi="StarSymbol" w:cs="StarSymbol"/>
      <w:sz w:val="18"/>
      <w:szCs w:val="18"/>
    </w:rPr>
  </w:style>
  <w:style w:type="character" w:customStyle="1" w:styleId="WW8Num89z0">
    <w:name w:val="WW8Num89z0"/>
    <w:rsid w:val="000274B5"/>
    <w:rPr>
      <w:rFonts w:ascii="Symbol" w:hAnsi="Symbol" w:cs="StarSymbol"/>
      <w:color w:val="000000"/>
      <w:sz w:val="18"/>
      <w:szCs w:val="18"/>
      <w:shd w:val="clear" w:color="auto" w:fill="FFFFFF"/>
    </w:rPr>
  </w:style>
  <w:style w:type="character" w:customStyle="1" w:styleId="WW8Num89z1">
    <w:name w:val="WW8Num89z1"/>
    <w:rsid w:val="000274B5"/>
    <w:rPr>
      <w:rFonts w:ascii="StarSymbol" w:hAnsi="StarSymbol" w:cs="StarSymbol"/>
      <w:sz w:val="18"/>
      <w:szCs w:val="18"/>
    </w:rPr>
  </w:style>
  <w:style w:type="character" w:customStyle="1" w:styleId="WW8Num90z0">
    <w:name w:val="WW8Num90z0"/>
    <w:rsid w:val="000274B5"/>
    <w:rPr>
      <w:rFonts w:ascii="Symbol" w:hAnsi="Symbol" w:cs="StarSymbol"/>
      <w:color w:val="000000"/>
      <w:w w:val="99"/>
      <w:sz w:val="18"/>
      <w:szCs w:val="18"/>
    </w:rPr>
  </w:style>
  <w:style w:type="character" w:customStyle="1" w:styleId="WW8Num90z1">
    <w:name w:val="WW8Num90z1"/>
    <w:rsid w:val="000274B5"/>
    <w:rPr>
      <w:rFonts w:ascii="StarSymbol" w:hAnsi="StarSymbol" w:cs="StarSymbol"/>
      <w:sz w:val="18"/>
      <w:szCs w:val="18"/>
    </w:rPr>
  </w:style>
  <w:style w:type="character" w:customStyle="1" w:styleId="WW8Num91z0">
    <w:name w:val="WW8Num91z0"/>
    <w:rsid w:val="000274B5"/>
    <w:rPr>
      <w:rFonts w:ascii="Symbol" w:hAnsi="Symbol" w:cs="StarSymbol"/>
      <w:b/>
      <w:bCs/>
      <w:i/>
      <w:iCs/>
      <w:color w:val="000000"/>
      <w:sz w:val="18"/>
      <w:szCs w:val="18"/>
      <w:shd w:val="clear" w:color="auto" w:fill="FFFFFF"/>
    </w:rPr>
  </w:style>
  <w:style w:type="character" w:customStyle="1" w:styleId="WW8Num91z1">
    <w:name w:val="WW8Num91z1"/>
    <w:rsid w:val="000274B5"/>
    <w:rPr>
      <w:rFonts w:ascii="StarSymbol" w:hAnsi="StarSymbol" w:cs="StarSymbol"/>
      <w:sz w:val="18"/>
      <w:szCs w:val="18"/>
    </w:rPr>
  </w:style>
  <w:style w:type="character" w:customStyle="1" w:styleId="WW8Num91z2">
    <w:name w:val="WW8Num91z2"/>
    <w:rsid w:val="000274B5"/>
  </w:style>
  <w:style w:type="character" w:customStyle="1" w:styleId="WW8Num91z3">
    <w:name w:val="WW8Num91z3"/>
    <w:rsid w:val="000274B5"/>
  </w:style>
  <w:style w:type="character" w:customStyle="1" w:styleId="WW8Num91z4">
    <w:name w:val="WW8Num91z4"/>
    <w:rsid w:val="000274B5"/>
  </w:style>
  <w:style w:type="character" w:customStyle="1" w:styleId="WW8Num91z5">
    <w:name w:val="WW8Num91z5"/>
    <w:rsid w:val="000274B5"/>
  </w:style>
  <w:style w:type="character" w:customStyle="1" w:styleId="WW8Num91z6">
    <w:name w:val="WW8Num91z6"/>
    <w:rsid w:val="000274B5"/>
  </w:style>
  <w:style w:type="character" w:customStyle="1" w:styleId="WW8Num91z7">
    <w:name w:val="WW8Num91z7"/>
    <w:rsid w:val="000274B5"/>
  </w:style>
  <w:style w:type="character" w:customStyle="1" w:styleId="WW8Num91z8">
    <w:name w:val="WW8Num91z8"/>
    <w:rsid w:val="000274B5"/>
  </w:style>
  <w:style w:type="character" w:customStyle="1" w:styleId="WW8Num92z0">
    <w:name w:val="WW8Num92z0"/>
    <w:rsid w:val="000274B5"/>
    <w:rPr>
      <w:rFonts w:ascii="Symbol" w:hAnsi="Symbol" w:cs="StarSymbol"/>
      <w:color w:val="000000"/>
      <w:w w:val="99"/>
      <w:sz w:val="18"/>
      <w:szCs w:val="18"/>
    </w:rPr>
  </w:style>
  <w:style w:type="character" w:customStyle="1" w:styleId="WW8Num92z1">
    <w:name w:val="WW8Num92z1"/>
    <w:rsid w:val="000274B5"/>
    <w:rPr>
      <w:rFonts w:ascii="StarSymbol" w:hAnsi="StarSymbol" w:cs="StarSymbol"/>
      <w:sz w:val="18"/>
      <w:szCs w:val="18"/>
    </w:rPr>
  </w:style>
  <w:style w:type="character" w:customStyle="1" w:styleId="WW8Num93z0">
    <w:name w:val="WW8Num93z0"/>
    <w:rsid w:val="000274B5"/>
    <w:rPr>
      <w:b/>
      <w:bCs/>
      <w:i/>
      <w:iCs/>
      <w:color w:val="000000"/>
      <w:shd w:val="clear" w:color="auto" w:fill="FFFFFF"/>
    </w:rPr>
  </w:style>
  <w:style w:type="character" w:customStyle="1" w:styleId="WW8Num93z1">
    <w:name w:val="WW8Num93z1"/>
    <w:rsid w:val="000274B5"/>
  </w:style>
  <w:style w:type="character" w:customStyle="1" w:styleId="WW8Num94z0">
    <w:name w:val="WW8Num94z0"/>
    <w:rsid w:val="000274B5"/>
    <w:rPr>
      <w:rFonts w:ascii="Symbol" w:hAnsi="Symbol" w:cs="StarSymbol"/>
      <w:color w:val="000000"/>
      <w:sz w:val="18"/>
      <w:szCs w:val="18"/>
      <w:shd w:val="clear" w:color="auto" w:fill="FFFFFF"/>
    </w:rPr>
  </w:style>
  <w:style w:type="character" w:customStyle="1" w:styleId="WW8Num94z1">
    <w:name w:val="WW8Num94z1"/>
    <w:rsid w:val="000274B5"/>
    <w:rPr>
      <w:rFonts w:ascii="StarSymbol" w:hAnsi="StarSymbol" w:cs="StarSymbol"/>
      <w:sz w:val="18"/>
      <w:szCs w:val="18"/>
    </w:rPr>
  </w:style>
  <w:style w:type="character" w:customStyle="1" w:styleId="WW8Num95z0">
    <w:name w:val="WW8Num95z0"/>
    <w:rsid w:val="000274B5"/>
    <w:rPr>
      <w:rFonts w:ascii="Symbol" w:hAnsi="Symbol" w:cs="StarSymbol"/>
      <w:color w:val="000000"/>
      <w:sz w:val="18"/>
      <w:szCs w:val="18"/>
      <w:shd w:val="clear" w:color="auto" w:fill="FFFFFF"/>
    </w:rPr>
  </w:style>
  <w:style w:type="character" w:customStyle="1" w:styleId="WW8Num95z1">
    <w:name w:val="WW8Num95z1"/>
    <w:rsid w:val="000274B5"/>
    <w:rPr>
      <w:rFonts w:ascii="StarSymbol" w:hAnsi="StarSymbol" w:cs="StarSymbol"/>
      <w:sz w:val="18"/>
      <w:szCs w:val="18"/>
    </w:rPr>
  </w:style>
  <w:style w:type="character" w:customStyle="1" w:styleId="WW8Num96z0">
    <w:name w:val="WW8Num96z0"/>
    <w:rsid w:val="000274B5"/>
    <w:rPr>
      <w:rFonts w:ascii="Symbol" w:hAnsi="Symbol" w:cs="StarSymbol"/>
      <w:color w:val="000000"/>
      <w:sz w:val="18"/>
      <w:szCs w:val="18"/>
      <w:shd w:val="clear" w:color="auto" w:fill="FFFFFF"/>
    </w:rPr>
  </w:style>
  <w:style w:type="character" w:customStyle="1" w:styleId="WW8Num96z1">
    <w:name w:val="WW8Num96z1"/>
    <w:rsid w:val="000274B5"/>
    <w:rPr>
      <w:rFonts w:ascii="StarSymbol" w:hAnsi="StarSymbol" w:cs="StarSymbol"/>
      <w:sz w:val="18"/>
      <w:szCs w:val="18"/>
    </w:rPr>
  </w:style>
  <w:style w:type="character" w:customStyle="1" w:styleId="WW8Num97z0">
    <w:name w:val="WW8Num97z0"/>
    <w:rsid w:val="000274B5"/>
    <w:rPr>
      <w:rFonts w:ascii="Symbol" w:eastAsia="Times New Roman" w:hAnsi="Symbol" w:cs="StarSymbol"/>
      <w:sz w:val="18"/>
      <w:szCs w:val="18"/>
    </w:rPr>
  </w:style>
  <w:style w:type="character" w:customStyle="1" w:styleId="WW8Num97z1">
    <w:name w:val="WW8Num97z1"/>
    <w:rsid w:val="000274B5"/>
    <w:rPr>
      <w:rFonts w:ascii="OpenSymbol" w:hAnsi="OpenSymbol" w:cs="StarSymbol"/>
      <w:sz w:val="18"/>
      <w:szCs w:val="18"/>
    </w:rPr>
  </w:style>
  <w:style w:type="character" w:customStyle="1" w:styleId="WW8Num98z0">
    <w:name w:val="WW8Num98z0"/>
    <w:rsid w:val="000274B5"/>
    <w:rPr>
      <w:rFonts w:ascii="Symbol" w:hAnsi="Symbol" w:cs="StarSymbol"/>
      <w:sz w:val="18"/>
      <w:szCs w:val="18"/>
    </w:rPr>
  </w:style>
  <w:style w:type="character" w:customStyle="1" w:styleId="WW8Num98z1">
    <w:name w:val="WW8Num98z1"/>
    <w:rsid w:val="000274B5"/>
    <w:rPr>
      <w:rFonts w:ascii="OpenSymbol" w:hAnsi="OpenSymbol" w:cs="StarSymbol"/>
      <w:sz w:val="18"/>
      <w:szCs w:val="18"/>
    </w:rPr>
  </w:style>
  <w:style w:type="character" w:customStyle="1" w:styleId="WW8Num99z0">
    <w:name w:val="WW8Num99z0"/>
    <w:rsid w:val="000274B5"/>
    <w:rPr>
      <w:rFonts w:ascii="Symbol" w:eastAsia="Times New Roman" w:hAnsi="Symbol" w:cs="StarSymbol"/>
      <w:color w:val="000000"/>
      <w:sz w:val="18"/>
      <w:szCs w:val="18"/>
    </w:rPr>
  </w:style>
  <w:style w:type="character" w:customStyle="1" w:styleId="WW8Num99z1">
    <w:name w:val="WW8Num99z1"/>
    <w:rsid w:val="000274B5"/>
    <w:rPr>
      <w:rFonts w:ascii="StarSymbol" w:hAnsi="StarSymbol" w:cs="StarSymbol"/>
      <w:sz w:val="18"/>
      <w:szCs w:val="18"/>
    </w:rPr>
  </w:style>
  <w:style w:type="character" w:customStyle="1" w:styleId="WW8Num100z0">
    <w:name w:val="WW8Num100z0"/>
    <w:rsid w:val="000274B5"/>
    <w:rPr>
      <w:rFonts w:ascii="Symbol" w:eastAsia="Times New Roman" w:hAnsi="Symbol" w:cs="StarSymbol"/>
      <w:sz w:val="18"/>
      <w:szCs w:val="18"/>
    </w:rPr>
  </w:style>
  <w:style w:type="character" w:customStyle="1" w:styleId="WW8Num100z1">
    <w:name w:val="WW8Num100z1"/>
    <w:rsid w:val="000274B5"/>
    <w:rPr>
      <w:rFonts w:ascii="StarSymbol" w:hAnsi="StarSymbol" w:cs="StarSymbol"/>
      <w:sz w:val="18"/>
      <w:szCs w:val="18"/>
    </w:rPr>
  </w:style>
  <w:style w:type="character" w:customStyle="1" w:styleId="WW8Num101z0">
    <w:name w:val="WW8Num101z0"/>
    <w:rsid w:val="000274B5"/>
    <w:rPr>
      <w:rFonts w:ascii="Symbol" w:hAnsi="Symbol" w:cs="StarSymbol"/>
      <w:color w:val="000000"/>
      <w:sz w:val="18"/>
      <w:szCs w:val="18"/>
    </w:rPr>
  </w:style>
  <w:style w:type="character" w:customStyle="1" w:styleId="WW8Num101z1">
    <w:name w:val="WW8Num101z1"/>
    <w:rsid w:val="000274B5"/>
    <w:rPr>
      <w:rFonts w:ascii="StarSymbol" w:hAnsi="StarSymbol" w:cs="StarSymbol"/>
      <w:sz w:val="18"/>
      <w:szCs w:val="18"/>
    </w:rPr>
  </w:style>
  <w:style w:type="character" w:customStyle="1" w:styleId="WW8Num101z2">
    <w:name w:val="WW8Num101z2"/>
    <w:rsid w:val="000274B5"/>
  </w:style>
  <w:style w:type="character" w:customStyle="1" w:styleId="WW8Num101z3">
    <w:name w:val="WW8Num101z3"/>
    <w:rsid w:val="000274B5"/>
  </w:style>
  <w:style w:type="character" w:customStyle="1" w:styleId="WW8Num101z4">
    <w:name w:val="WW8Num101z4"/>
    <w:rsid w:val="000274B5"/>
  </w:style>
  <w:style w:type="character" w:customStyle="1" w:styleId="WW8Num101z5">
    <w:name w:val="WW8Num101z5"/>
    <w:rsid w:val="000274B5"/>
  </w:style>
  <w:style w:type="character" w:customStyle="1" w:styleId="WW8Num101z6">
    <w:name w:val="WW8Num101z6"/>
    <w:rsid w:val="000274B5"/>
  </w:style>
  <w:style w:type="character" w:customStyle="1" w:styleId="WW8Num101z7">
    <w:name w:val="WW8Num101z7"/>
    <w:rsid w:val="000274B5"/>
  </w:style>
  <w:style w:type="character" w:customStyle="1" w:styleId="WW8Num101z8">
    <w:name w:val="WW8Num101z8"/>
    <w:rsid w:val="000274B5"/>
  </w:style>
  <w:style w:type="character" w:customStyle="1" w:styleId="WW8Num102z0">
    <w:name w:val="WW8Num102z0"/>
    <w:rsid w:val="000274B5"/>
    <w:rPr>
      <w:rFonts w:ascii="Symbol" w:eastAsia="Times New Roman" w:hAnsi="Symbol" w:cs="StarSymbol"/>
      <w:sz w:val="18"/>
      <w:szCs w:val="18"/>
    </w:rPr>
  </w:style>
  <w:style w:type="character" w:customStyle="1" w:styleId="WW8Num102z1">
    <w:name w:val="WW8Num102z1"/>
    <w:rsid w:val="000274B5"/>
    <w:rPr>
      <w:rFonts w:ascii="StarSymbol" w:hAnsi="StarSymbol" w:cs="StarSymbol"/>
      <w:sz w:val="18"/>
      <w:szCs w:val="18"/>
    </w:rPr>
  </w:style>
  <w:style w:type="character" w:customStyle="1" w:styleId="WW8Num102z2">
    <w:name w:val="WW8Num102z2"/>
    <w:rsid w:val="000274B5"/>
    <w:rPr>
      <w:rFonts w:ascii="Wingdings" w:hAnsi="Wingdings" w:cs="Wingdings"/>
    </w:rPr>
  </w:style>
  <w:style w:type="character" w:customStyle="1" w:styleId="WW8Num102z3">
    <w:name w:val="WW8Num102z3"/>
    <w:rsid w:val="000274B5"/>
    <w:rPr>
      <w:rFonts w:ascii="Symbol" w:hAnsi="Symbol" w:cs="Symbol"/>
    </w:rPr>
  </w:style>
  <w:style w:type="character" w:customStyle="1" w:styleId="WW8Num103z0">
    <w:name w:val="WW8Num103z0"/>
    <w:rsid w:val="000274B5"/>
  </w:style>
  <w:style w:type="character" w:customStyle="1" w:styleId="WW8Num103z1">
    <w:name w:val="WW8Num103z1"/>
    <w:rsid w:val="000274B5"/>
  </w:style>
  <w:style w:type="character" w:customStyle="1" w:styleId="WW8Num104z0">
    <w:name w:val="WW8Num104z0"/>
    <w:rsid w:val="000274B5"/>
    <w:rPr>
      <w:rFonts w:ascii="Symbol" w:hAnsi="Symbol" w:cs="Symbol"/>
      <w:b/>
      <w:bCs/>
    </w:rPr>
  </w:style>
  <w:style w:type="character" w:customStyle="1" w:styleId="WW8Num104z1">
    <w:name w:val="WW8Num104z1"/>
    <w:rsid w:val="000274B5"/>
    <w:rPr>
      <w:rFonts w:ascii="Courier New" w:hAnsi="Courier New" w:cs="Courier New"/>
    </w:rPr>
  </w:style>
  <w:style w:type="character" w:customStyle="1" w:styleId="WW8Num105z0">
    <w:name w:val="WW8Num105z0"/>
    <w:rsid w:val="000274B5"/>
    <w:rPr>
      <w:rFonts w:ascii="Symbol" w:hAnsi="Symbol" w:cs="StarSymbol"/>
      <w:sz w:val="18"/>
      <w:szCs w:val="18"/>
    </w:rPr>
  </w:style>
  <w:style w:type="character" w:customStyle="1" w:styleId="WW8Num105z1">
    <w:name w:val="WW8Num105z1"/>
    <w:rsid w:val="000274B5"/>
    <w:rPr>
      <w:rFonts w:ascii="OpenSymbol" w:hAnsi="OpenSymbol" w:cs="StarSymbol"/>
      <w:sz w:val="18"/>
      <w:szCs w:val="18"/>
    </w:rPr>
  </w:style>
  <w:style w:type="character" w:customStyle="1" w:styleId="WW8Num106z0">
    <w:name w:val="WW8Num106z0"/>
    <w:rsid w:val="000274B5"/>
    <w:rPr>
      <w:rFonts w:ascii="Symbol" w:hAnsi="Symbol" w:cs="StarSymbol"/>
      <w:sz w:val="18"/>
      <w:szCs w:val="18"/>
    </w:rPr>
  </w:style>
  <w:style w:type="character" w:customStyle="1" w:styleId="WW8Num106z1">
    <w:name w:val="WW8Num106z1"/>
    <w:rsid w:val="000274B5"/>
    <w:rPr>
      <w:rFonts w:ascii="OpenSymbol" w:hAnsi="OpenSymbol" w:cs="StarSymbol"/>
      <w:sz w:val="18"/>
      <w:szCs w:val="18"/>
    </w:rPr>
  </w:style>
  <w:style w:type="character" w:customStyle="1" w:styleId="WW8Num106z2">
    <w:name w:val="WW8Num106z2"/>
    <w:rsid w:val="000274B5"/>
    <w:rPr>
      <w:rFonts w:ascii="Wingdings" w:hAnsi="Wingdings" w:cs="Wingdings"/>
    </w:rPr>
  </w:style>
  <w:style w:type="character" w:customStyle="1" w:styleId="WW8Num106z3">
    <w:name w:val="WW8Num106z3"/>
    <w:rsid w:val="000274B5"/>
    <w:rPr>
      <w:rFonts w:ascii="Symbol" w:hAnsi="Symbol" w:cs="Symbol"/>
    </w:rPr>
  </w:style>
  <w:style w:type="character" w:customStyle="1" w:styleId="WW8Num107z0">
    <w:name w:val="WW8Num107z0"/>
    <w:rsid w:val="000274B5"/>
    <w:rPr>
      <w:rFonts w:ascii="Symbol" w:hAnsi="Symbol" w:cs="StarSymbol"/>
      <w:sz w:val="18"/>
      <w:szCs w:val="18"/>
    </w:rPr>
  </w:style>
  <w:style w:type="character" w:customStyle="1" w:styleId="WW8Num107z1">
    <w:name w:val="WW8Num107z1"/>
    <w:rsid w:val="000274B5"/>
    <w:rPr>
      <w:rFonts w:ascii="OpenSymbol" w:hAnsi="OpenSymbol" w:cs="StarSymbol"/>
      <w:sz w:val="18"/>
      <w:szCs w:val="18"/>
    </w:rPr>
  </w:style>
  <w:style w:type="character" w:customStyle="1" w:styleId="WW8Num107z2">
    <w:name w:val="WW8Num107z2"/>
    <w:rsid w:val="000274B5"/>
    <w:rPr>
      <w:rFonts w:ascii="Wingdings" w:hAnsi="Wingdings" w:cs="Wingdings"/>
    </w:rPr>
  </w:style>
  <w:style w:type="character" w:customStyle="1" w:styleId="WW8Num107z3">
    <w:name w:val="WW8Num107z3"/>
    <w:rsid w:val="000274B5"/>
    <w:rPr>
      <w:rFonts w:ascii="Symbol" w:hAnsi="Symbol" w:cs="Symbol"/>
    </w:rPr>
  </w:style>
  <w:style w:type="character" w:customStyle="1" w:styleId="WW8Num108z0">
    <w:name w:val="WW8Num108z0"/>
    <w:rsid w:val="000274B5"/>
    <w:rPr>
      <w:rFonts w:ascii="StarSymbol" w:eastAsia="StarSymbol" w:hAnsi="StarSymbol" w:cs="StarSymbol"/>
      <w:sz w:val="18"/>
      <w:szCs w:val="18"/>
    </w:rPr>
  </w:style>
  <w:style w:type="character" w:customStyle="1" w:styleId="WW8Num108z1">
    <w:name w:val="WW8Num108z1"/>
    <w:rsid w:val="000274B5"/>
    <w:rPr>
      <w:rFonts w:ascii="Courier New" w:hAnsi="Courier New" w:cs="Courier New"/>
    </w:rPr>
  </w:style>
  <w:style w:type="character" w:customStyle="1" w:styleId="WW8Num108z2">
    <w:name w:val="WW8Num108z2"/>
    <w:rsid w:val="000274B5"/>
    <w:rPr>
      <w:rFonts w:ascii="Wingdings" w:hAnsi="Wingdings" w:cs="Wingdings"/>
    </w:rPr>
  </w:style>
  <w:style w:type="character" w:customStyle="1" w:styleId="WW8Num108z3">
    <w:name w:val="WW8Num108z3"/>
    <w:rsid w:val="000274B5"/>
    <w:rPr>
      <w:rFonts w:ascii="Symbol" w:hAnsi="Symbol" w:cs="Symbol"/>
    </w:rPr>
  </w:style>
  <w:style w:type="character" w:customStyle="1" w:styleId="WW8Num109z0">
    <w:name w:val="WW8Num109z0"/>
    <w:rsid w:val="000274B5"/>
    <w:rPr>
      <w:rFonts w:ascii="StarSymbol" w:eastAsia="StarSymbol" w:hAnsi="StarSymbol" w:cs="StarSymbol"/>
      <w:sz w:val="18"/>
      <w:szCs w:val="18"/>
    </w:rPr>
  </w:style>
  <w:style w:type="character" w:customStyle="1" w:styleId="WW8Num109z1">
    <w:name w:val="WW8Num109z1"/>
    <w:rsid w:val="000274B5"/>
    <w:rPr>
      <w:rFonts w:ascii="Courier New" w:hAnsi="Courier New" w:cs="Courier New"/>
    </w:rPr>
  </w:style>
  <w:style w:type="character" w:customStyle="1" w:styleId="WW8Num109z2">
    <w:name w:val="WW8Num109z2"/>
    <w:rsid w:val="000274B5"/>
    <w:rPr>
      <w:rFonts w:ascii="Wingdings" w:hAnsi="Wingdings" w:cs="Wingdings"/>
    </w:rPr>
  </w:style>
  <w:style w:type="character" w:customStyle="1" w:styleId="WW8Num109z3">
    <w:name w:val="WW8Num109z3"/>
    <w:rsid w:val="000274B5"/>
    <w:rPr>
      <w:rFonts w:ascii="Symbol" w:hAnsi="Symbol" w:cs="Symbol"/>
    </w:rPr>
  </w:style>
  <w:style w:type="character" w:customStyle="1" w:styleId="WW8Num110z0">
    <w:name w:val="WW8Num110z0"/>
    <w:rsid w:val="000274B5"/>
  </w:style>
  <w:style w:type="character" w:customStyle="1" w:styleId="WW8Num110z1">
    <w:name w:val="WW8Num110z1"/>
    <w:rsid w:val="000274B5"/>
  </w:style>
  <w:style w:type="character" w:customStyle="1" w:styleId="WW8Num32z1">
    <w:name w:val="WW8Num32z1"/>
    <w:rsid w:val="000274B5"/>
    <w:rPr>
      <w:rFonts w:ascii="Courier New" w:hAnsi="Courier New" w:cs="Courier New"/>
    </w:rPr>
  </w:style>
  <w:style w:type="character" w:customStyle="1" w:styleId="WW8Num35z2">
    <w:name w:val="WW8Num35z2"/>
    <w:rsid w:val="000274B5"/>
    <w:rPr>
      <w:rFonts w:ascii="Wingdings" w:hAnsi="Wingdings" w:cs="Wingdings"/>
    </w:rPr>
  </w:style>
  <w:style w:type="character" w:customStyle="1" w:styleId="WW8Num35z3">
    <w:name w:val="WW8Num35z3"/>
    <w:rsid w:val="000274B5"/>
    <w:rPr>
      <w:rFonts w:ascii="Symbol" w:hAnsi="Symbol" w:cs="Symbol"/>
    </w:rPr>
  </w:style>
  <w:style w:type="character" w:customStyle="1" w:styleId="WW8Num35z4">
    <w:name w:val="WW8Num35z4"/>
    <w:rsid w:val="000274B5"/>
  </w:style>
  <w:style w:type="character" w:customStyle="1" w:styleId="WW8Num35z5">
    <w:name w:val="WW8Num35z5"/>
    <w:rsid w:val="000274B5"/>
  </w:style>
  <w:style w:type="character" w:customStyle="1" w:styleId="WW8Num35z6">
    <w:name w:val="WW8Num35z6"/>
    <w:rsid w:val="000274B5"/>
  </w:style>
  <w:style w:type="character" w:customStyle="1" w:styleId="WW8Num35z7">
    <w:name w:val="WW8Num35z7"/>
    <w:rsid w:val="000274B5"/>
  </w:style>
  <w:style w:type="character" w:customStyle="1" w:styleId="WW8Num35z8">
    <w:name w:val="WW8Num35z8"/>
    <w:rsid w:val="000274B5"/>
  </w:style>
  <w:style w:type="character" w:customStyle="1" w:styleId="WW8Num37z1">
    <w:name w:val="WW8Num37z1"/>
    <w:rsid w:val="000274B5"/>
    <w:rPr>
      <w:rFonts w:ascii="OpenSymbol" w:hAnsi="OpenSymbol" w:cs="StarSymbol"/>
      <w:sz w:val="18"/>
      <w:szCs w:val="18"/>
    </w:rPr>
  </w:style>
  <w:style w:type="character" w:customStyle="1" w:styleId="WW8Num86z1">
    <w:name w:val="WW8Num86z1"/>
    <w:rsid w:val="000274B5"/>
    <w:rPr>
      <w:rFonts w:ascii="StarSymbol" w:hAnsi="StarSymbol" w:cs="StarSymbol"/>
      <w:sz w:val="18"/>
      <w:szCs w:val="18"/>
    </w:rPr>
  </w:style>
  <w:style w:type="character" w:customStyle="1" w:styleId="WW8Num93z2">
    <w:name w:val="WW8Num93z2"/>
    <w:rsid w:val="000274B5"/>
  </w:style>
  <w:style w:type="character" w:customStyle="1" w:styleId="WW8Num93z3">
    <w:name w:val="WW8Num93z3"/>
    <w:rsid w:val="000274B5"/>
  </w:style>
  <w:style w:type="character" w:customStyle="1" w:styleId="WW8Num93z4">
    <w:name w:val="WW8Num93z4"/>
    <w:rsid w:val="000274B5"/>
  </w:style>
  <w:style w:type="character" w:customStyle="1" w:styleId="WW8Num93z5">
    <w:name w:val="WW8Num93z5"/>
    <w:rsid w:val="000274B5"/>
  </w:style>
  <w:style w:type="character" w:customStyle="1" w:styleId="WW8Num93z6">
    <w:name w:val="WW8Num93z6"/>
    <w:rsid w:val="000274B5"/>
  </w:style>
  <w:style w:type="character" w:customStyle="1" w:styleId="WW8Num93z7">
    <w:name w:val="WW8Num93z7"/>
    <w:rsid w:val="000274B5"/>
  </w:style>
  <w:style w:type="character" w:customStyle="1" w:styleId="WW8Num93z8">
    <w:name w:val="WW8Num93z8"/>
    <w:rsid w:val="000274B5"/>
  </w:style>
  <w:style w:type="character" w:customStyle="1" w:styleId="WW8Num103z2">
    <w:name w:val="WW8Num103z2"/>
    <w:rsid w:val="000274B5"/>
  </w:style>
  <w:style w:type="character" w:customStyle="1" w:styleId="WW8Num103z3">
    <w:name w:val="WW8Num103z3"/>
    <w:rsid w:val="000274B5"/>
  </w:style>
  <w:style w:type="character" w:customStyle="1" w:styleId="WW8Num103z4">
    <w:name w:val="WW8Num103z4"/>
    <w:rsid w:val="000274B5"/>
  </w:style>
  <w:style w:type="character" w:customStyle="1" w:styleId="WW8Num103z5">
    <w:name w:val="WW8Num103z5"/>
    <w:rsid w:val="000274B5"/>
  </w:style>
  <w:style w:type="character" w:customStyle="1" w:styleId="WW8Num103z6">
    <w:name w:val="WW8Num103z6"/>
    <w:rsid w:val="000274B5"/>
  </w:style>
  <w:style w:type="character" w:customStyle="1" w:styleId="WW8Num103z7">
    <w:name w:val="WW8Num103z7"/>
    <w:rsid w:val="000274B5"/>
  </w:style>
  <w:style w:type="character" w:customStyle="1" w:styleId="WW8Num103z8">
    <w:name w:val="WW8Num103z8"/>
    <w:rsid w:val="000274B5"/>
  </w:style>
  <w:style w:type="character" w:customStyle="1" w:styleId="WW8Num104z2">
    <w:name w:val="WW8Num104z2"/>
    <w:rsid w:val="000274B5"/>
    <w:rPr>
      <w:rFonts w:ascii="Wingdings" w:hAnsi="Wingdings" w:cs="Wingdings"/>
    </w:rPr>
  </w:style>
  <w:style w:type="character" w:customStyle="1" w:styleId="WW8Num104z3">
    <w:name w:val="WW8Num104z3"/>
    <w:rsid w:val="000274B5"/>
    <w:rPr>
      <w:rFonts w:ascii="Symbol" w:hAnsi="Symbol" w:cs="Symbol"/>
    </w:rPr>
  </w:style>
  <w:style w:type="character" w:customStyle="1" w:styleId="11">
    <w:name w:val="Основной шрифт абзаца1"/>
    <w:rsid w:val="000274B5"/>
  </w:style>
  <w:style w:type="character" w:styleId="a7">
    <w:name w:val="page number"/>
    <w:basedOn w:val="11"/>
    <w:rsid w:val="000274B5"/>
  </w:style>
  <w:style w:type="character" w:customStyle="1" w:styleId="a8">
    <w:name w:val="Буквица"/>
    <w:rsid w:val="000274B5"/>
    <w:rPr>
      <w:lang w:val="ru-RU"/>
    </w:rPr>
  </w:style>
  <w:style w:type="character" w:customStyle="1" w:styleId="a9">
    <w:name w:val="Символ нумерации"/>
    <w:rsid w:val="000274B5"/>
  </w:style>
  <w:style w:type="character" w:customStyle="1" w:styleId="aa">
    <w:name w:val="Маркеры списка"/>
    <w:rsid w:val="000274B5"/>
    <w:rPr>
      <w:rFonts w:ascii="StarSymbol" w:eastAsia="StarSymbol" w:hAnsi="StarSymbol" w:cs="StarSymbol"/>
      <w:sz w:val="18"/>
      <w:szCs w:val="18"/>
    </w:rPr>
  </w:style>
  <w:style w:type="character" w:customStyle="1" w:styleId="WW8Num7z1">
    <w:name w:val="WW8Num7z1"/>
    <w:rsid w:val="000274B5"/>
    <w:rPr>
      <w:rFonts w:ascii="Courier New" w:hAnsi="Courier New" w:cs="Courier New"/>
    </w:rPr>
  </w:style>
  <w:style w:type="character" w:customStyle="1" w:styleId="WW8Num7z2">
    <w:name w:val="WW8Num7z2"/>
    <w:rsid w:val="000274B5"/>
    <w:rPr>
      <w:rFonts w:ascii="Wingdings" w:hAnsi="Wingdings" w:cs="Wingdings"/>
    </w:rPr>
  </w:style>
  <w:style w:type="character" w:customStyle="1" w:styleId="WW8Num7z3">
    <w:name w:val="WW8Num7z3"/>
    <w:rsid w:val="000274B5"/>
    <w:rPr>
      <w:rFonts w:ascii="Symbol" w:hAnsi="Symbol" w:cs="Symbol"/>
    </w:rPr>
  </w:style>
  <w:style w:type="character" w:customStyle="1" w:styleId="WW8Num8z2">
    <w:name w:val="WW8Num8z2"/>
    <w:rsid w:val="000274B5"/>
    <w:rPr>
      <w:rFonts w:ascii="Wingdings" w:hAnsi="Wingdings" w:cs="Wingdings"/>
    </w:rPr>
  </w:style>
  <w:style w:type="character" w:customStyle="1" w:styleId="WW8Num8z3">
    <w:name w:val="WW8Num8z3"/>
    <w:rsid w:val="000274B5"/>
    <w:rPr>
      <w:rFonts w:ascii="Symbol" w:hAnsi="Symbol" w:cs="Symbol"/>
    </w:rPr>
  </w:style>
  <w:style w:type="character" w:customStyle="1" w:styleId="WW8Num67z2">
    <w:name w:val="WW8Num67z2"/>
    <w:rsid w:val="000274B5"/>
    <w:rPr>
      <w:rFonts w:ascii="Wingdings" w:hAnsi="Wingdings" w:cs="Wingdings"/>
    </w:rPr>
  </w:style>
  <w:style w:type="character" w:customStyle="1" w:styleId="WW8Num67z3">
    <w:name w:val="WW8Num67z3"/>
    <w:rsid w:val="000274B5"/>
    <w:rPr>
      <w:rFonts w:ascii="Symbol" w:hAnsi="Symbol" w:cs="Symbol"/>
    </w:rPr>
  </w:style>
  <w:style w:type="character" w:customStyle="1" w:styleId="Absatz-Standardschriftart">
    <w:name w:val="Absatz-Standardschriftart"/>
    <w:rsid w:val="000274B5"/>
  </w:style>
  <w:style w:type="character" w:customStyle="1" w:styleId="WW8Num74z2">
    <w:name w:val="WW8Num74z2"/>
    <w:rsid w:val="000274B5"/>
    <w:rPr>
      <w:rFonts w:ascii="Wingdings" w:hAnsi="Wingdings" w:cs="Wingdings"/>
    </w:rPr>
  </w:style>
  <w:style w:type="character" w:customStyle="1" w:styleId="WW8Num74z3">
    <w:name w:val="WW8Num74z3"/>
    <w:rsid w:val="000274B5"/>
    <w:rPr>
      <w:rFonts w:ascii="Symbol" w:hAnsi="Symbol" w:cs="Symbol"/>
    </w:rPr>
  </w:style>
  <w:style w:type="character" w:customStyle="1" w:styleId="WW-Absatz-Standardschriftart">
    <w:name w:val="WW-Absatz-Standardschriftart"/>
    <w:rsid w:val="000274B5"/>
  </w:style>
  <w:style w:type="character" w:customStyle="1" w:styleId="WW8Num24z2">
    <w:name w:val="WW8Num24z2"/>
    <w:rsid w:val="000274B5"/>
    <w:rPr>
      <w:rFonts w:ascii="Wingdings" w:hAnsi="Wingdings" w:cs="Wingdings"/>
    </w:rPr>
  </w:style>
  <w:style w:type="character" w:customStyle="1" w:styleId="WW8Num24z3">
    <w:name w:val="WW8Num24z3"/>
    <w:rsid w:val="000274B5"/>
    <w:rPr>
      <w:rFonts w:ascii="Symbol" w:hAnsi="Symbol" w:cs="Symbol"/>
    </w:rPr>
  </w:style>
  <w:style w:type="character" w:customStyle="1" w:styleId="WW8Num25z2">
    <w:name w:val="WW8Num25z2"/>
    <w:rsid w:val="000274B5"/>
    <w:rPr>
      <w:rFonts w:ascii="Wingdings" w:hAnsi="Wingdings" w:cs="Wingdings"/>
    </w:rPr>
  </w:style>
  <w:style w:type="character" w:customStyle="1" w:styleId="WW8Num25z3">
    <w:name w:val="WW8Num25z3"/>
    <w:rsid w:val="000274B5"/>
    <w:rPr>
      <w:rFonts w:ascii="Symbol" w:hAnsi="Symbol" w:cs="Symbol"/>
    </w:rPr>
  </w:style>
  <w:style w:type="character" w:customStyle="1" w:styleId="WW8Num29z2">
    <w:name w:val="WW8Num29z2"/>
    <w:rsid w:val="000274B5"/>
    <w:rPr>
      <w:rFonts w:ascii="Wingdings" w:hAnsi="Wingdings" w:cs="Wingdings"/>
    </w:rPr>
  </w:style>
  <w:style w:type="character" w:customStyle="1" w:styleId="WW8Num29z3">
    <w:name w:val="WW8Num29z3"/>
    <w:rsid w:val="000274B5"/>
    <w:rPr>
      <w:rFonts w:ascii="Symbol" w:hAnsi="Symbol" w:cs="Symbol"/>
    </w:rPr>
  </w:style>
  <w:style w:type="character" w:customStyle="1" w:styleId="WW8Num30z2">
    <w:name w:val="WW8Num30z2"/>
    <w:rsid w:val="000274B5"/>
    <w:rPr>
      <w:rFonts w:ascii="Wingdings" w:hAnsi="Wingdings" w:cs="Wingdings"/>
    </w:rPr>
  </w:style>
  <w:style w:type="character" w:customStyle="1" w:styleId="WW8Num30z3">
    <w:name w:val="WW8Num30z3"/>
    <w:rsid w:val="000274B5"/>
    <w:rPr>
      <w:rFonts w:ascii="Symbol" w:hAnsi="Symbol" w:cs="Symbol"/>
    </w:rPr>
  </w:style>
  <w:style w:type="character" w:customStyle="1" w:styleId="WW-Absatz-Standardschriftart1">
    <w:name w:val="WW-Absatz-Standardschriftart1"/>
    <w:rsid w:val="000274B5"/>
  </w:style>
  <w:style w:type="character" w:customStyle="1" w:styleId="WW-Absatz-Standardschriftart11">
    <w:name w:val="WW-Absatz-Standardschriftart11"/>
    <w:rsid w:val="000274B5"/>
  </w:style>
  <w:style w:type="character" w:customStyle="1" w:styleId="WW-Absatz-Standardschriftart111">
    <w:name w:val="WW-Absatz-Standardschriftart111"/>
    <w:rsid w:val="000274B5"/>
  </w:style>
  <w:style w:type="character" w:customStyle="1" w:styleId="WW-Absatz-Standardschriftart1111">
    <w:name w:val="WW-Absatz-Standardschriftart1111"/>
    <w:rsid w:val="000274B5"/>
  </w:style>
  <w:style w:type="character" w:customStyle="1" w:styleId="WW8Num22z1">
    <w:name w:val="WW8Num22z1"/>
    <w:rsid w:val="000274B5"/>
    <w:rPr>
      <w:rFonts w:ascii="Courier New" w:hAnsi="Courier New" w:cs="Courier New"/>
    </w:rPr>
  </w:style>
  <w:style w:type="character" w:customStyle="1" w:styleId="WW8Num22z2">
    <w:name w:val="WW8Num22z2"/>
    <w:rsid w:val="000274B5"/>
    <w:rPr>
      <w:rFonts w:ascii="Wingdings" w:hAnsi="Wingdings" w:cs="Wingdings"/>
    </w:rPr>
  </w:style>
  <w:style w:type="character" w:customStyle="1" w:styleId="WW8Num22z3">
    <w:name w:val="WW8Num22z3"/>
    <w:rsid w:val="000274B5"/>
    <w:rPr>
      <w:rFonts w:ascii="Symbol" w:hAnsi="Symbol" w:cs="Symbol"/>
    </w:rPr>
  </w:style>
  <w:style w:type="character" w:customStyle="1" w:styleId="WW8Num26z1">
    <w:name w:val="WW8Num26z1"/>
    <w:rsid w:val="000274B5"/>
    <w:rPr>
      <w:rFonts w:ascii="Courier New" w:hAnsi="Courier New" w:cs="Courier New"/>
    </w:rPr>
  </w:style>
  <w:style w:type="character" w:customStyle="1" w:styleId="WW8Num26z2">
    <w:name w:val="WW8Num26z2"/>
    <w:rsid w:val="000274B5"/>
    <w:rPr>
      <w:rFonts w:ascii="Wingdings" w:hAnsi="Wingdings" w:cs="Wingdings"/>
    </w:rPr>
  </w:style>
  <w:style w:type="character" w:customStyle="1" w:styleId="WW8Num26z3">
    <w:name w:val="WW8Num26z3"/>
    <w:rsid w:val="000274B5"/>
    <w:rPr>
      <w:rFonts w:ascii="Symbol" w:hAnsi="Symbol" w:cs="Symbol"/>
    </w:rPr>
  </w:style>
  <w:style w:type="character" w:customStyle="1" w:styleId="WW8Num27z2">
    <w:name w:val="WW8Num27z2"/>
    <w:rsid w:val="000274B5"/>
    <w:rPr>
      <w:rFonts w:ascii="Wingdings" w:hAnsi="Wingdings" w:cs="Wingdings"/>
    </w:rPr>
  </w:style>
  <w:style w:type="character" w:customStyle="1" w:styleId="WW8Num27z3">
    <w:name w:val="WW8Num27z3"/>
    <w:rsid w:val="000274B5"/>
    <w:rPr>
      <w:rFonts w:ascii="Symbol" w:hAnsi="Symbol" w:cs="Symbol"/>
    </w:rPr>
  </w:style>
  <w:style w:type="character" w:customStyle="1" w:styleId="WW8Num31z2">
    <w:name w:val="WW8Num31z2"/>
    <w:rsid w:val="000274B5"/>
    <w:rPr>
      <w:rFonts w:ascii="Wingdings" w:hAnsi="Wingdings" w:cs="Wingdings"/>
    </w:rPr>
  </w:style>
  <w:style w:type="character" w:customStyle="1" w:styleId="WW8Num31z3">
    <w:name w:val="WW8Num31z3"/>
    <w:rsid w:val="000274B5"/>
    <w:rPr>
      <w:rFonts w:ascii="Symbol" w:hAnsi="Symbol" w:cs="Symbol"/>
    </w:rPr>
  </w:style>
  <w:style w:type="character" w:customStyle="1" w:styleId="WW8Num32z2">
    <w:name w:val="WW8Num32z2"/>
    <w:rsid w:val="000274B5"/>
    <w:rPr>
      <w:rFonts w:ascii="Wingdings" w:hAnsi="Wingdings" w:cs="Wingdings"/>
    </w:rPr>
  </w:style>
  <w:style w:type="character" w:customStyle="1" w:styleId="WW8Num32z3">
    <w:name w:val="WW8Num32z3"/>
    <w:rsid w:val="000274B5"/>
    <w:rPr>
      <w:rFonts w:ascii="Symbol" w:hAnsi="Symbol" w:cs="Symbol"/>
    </w:rPr>
  </w:style>
  <w:style w:type="character" w:customStyle="1" w:styleId="WW-Absatz-Standardschriftart11111">
    <w:name w:val="WW-Absatz-Standardschriftart11111"/>
    <w:rsid w:val="000274B5"/>
  </w:style>
  <w:style w:type="character" w:customStyle="1" w:styleId="WW-Absatz-Standardschriftart111111">
    <w:name w:val="WW-Absatz-Standardschriftart111111"/>
    <w:rsid w:val="000274B5"/>
  </w:style>
  <w:style w:type="character" w:customStyle="1" w:styleId="WW-Absatz-Standardschriftart1111111">
    <w:name w:val="WW-Absatz-Standardschriftart1111111"/>
    <w:rsid w:val="000274B5"/>
  </w:style>
  <w:style w:type="character" w:customStyle="1" w:styleId="WW-Absatz-Standardschriftart11111111">
    <w:name w:val="WW-Absatz-Standardschriftart11111111"/>
    <w:rsid w:val="000274B5"/>
  </w:style>
  <w:style w:type="character" w:customStyle="1" w:styleId="WW-Absatz-Standardschriftart111111111">
    <w:name w:val="WW-Absatz-Standardschriftart111111111"/>
    <w:rsid w:val="000274B5"/>
  </w:style>
  <w:style w:type="character" w:customStyle="1" w:styleId="WW-Absatz-Standardschriftart1111111111">
    <w:name w:val="WW-Absatz-Standardschriftart1111111111"/>
    <w:rsid w:val="000274B5"/>
  </w:style>
  <w:style w:type="character" w:customStyle="1" w:styleId="WW-Absatz-Standardschriftart11111111111">
    <w:name w:val="WW-Absatz-Standardschriftart11111111111"/>
    <w:rsid w:val="000274B5"/>
  </w:style>
  <w:style w:type="character" w:customStyle="1" w:styleId="WW-Absatz-Standardschriftart111111111111">
    <w:name w:val="WW-Absatz-Standardschriftart111111111111"/>
    <w:rsid w:val="000274B5"/>
  </w:style>
  <w:style w:type="character" w:customStyle="1" w:styleId="WW-Absatz-Standardschriftart1111111111111">
    <w:name w:val="WW-Absatz-Standardschriftart1111111111111"/>
    <w:rsid w:val="000274B5"/>
  </w:style>
  <w:style w:type="character" w:customStyle="1" w:styleId="WW-Absatz-Standardschriftart11111111111111">
    <w:name w:val="WW-Absatz-Standardschriftart11111111111111"/>
    <w:rsid w:val="000274B5"/>
  </w:style>
  <w:style w:type="character" w:customStyle="1" w:styleId="WW-Absatz-Standardschriftart111111111111111">
    <w:name w:val="WW-Absatz-Standardschriftart111111111111111"/>
    <w:rsid w:val="000274B5"/>
  </w:style>
  <w:style w:type="character" w:customStyle="1" w:styleId="WW-Absatz-Standardschriftart1111111111111111">
    <w:name w:val="WW-Absatz-Standardschriftart1111111111111111"/>
    <w:rsid w:val="000274B5"/>
  </w:style>
  <w:style w:type="character" w:customStyle="1" w:styleId="WW-Absatz-Standardschriftart11111111111111111">
    <w:name w:val="WW-Absatz-Standardschriftart11111111111111111"/>
    <w:rsid w:val="000274B5"/>
  </w:style>
  <w:style w:type="character" w:customStyle="1" w:styleId="WW-Absatz-Standardschriftart111111111111111111">
    <w:name w:val="WW-Absatz-Standardschriftart111111111111111111"/>
    <w:rsid w:val="000274B5"/>
  </w:style>
  <w:style w:type="character" w:customStyle="1" w:styleId="WW-Absatz-Standardschriftart1111111111111111111">
    <w:name w:val="WW-Absatz-Standardschriftart1111111111111111111"/>
    <w:rsid w:val="000274B5"/>
  </w:style>
  <w:style w:type="character" w:customStyle="1" w:styleId="WW-Absatz-Standardschriftart11111111111111111111">
    <w:name w:val="WW-Absatz-Standardschriftart11111111111111111111"/>
    <w:rsid w:val="000274B5"/>
  </w:style>
  <w:style w:type="character" w:customStyle="1" w:styleId="WW8Num33z2">
    <w:name w:val="WW8Num33z2"/>
    <w:rsid w:val="000274B5"/>
    <w:rPr>
      <w:rFonts w:ascii="Wingdings" w:hAnsi="Wingdings" w:cs="Wingdings"/>
    </w:rPr>
  </w:style>
  <w:style w:type="character" w:customStyle="1" w:styleId="WW8Num33z3">
    <w:name w:val="WW8Num33z3"/>
    <w:rsid w:val="000274B5"/>
    <w:rPr>
      <w:rFonts w:ascii="Symbol" w:hAnsi="Symbol" w:cs="Symbol"/>
    </w:rPr>
  </w:style>
  <w:style w:type="character" w:customStyle="1" w:styleId="WW-Absatz-Standardschriftart111111111111111111111">
    <w:name w:val="WW-Absatz-Standardschriftart111111111111111111111"/>
    <w:rsid w:val="000274B5"/>
  </w:style>
  <w:style w:type="character" w:customStyle="1" w:styleId="WW-Absatz-Standardschriftart1111111111111111111111">
    <w:name w:val="WW-Absatz-Standardschriftart1111111111111111111111"/>
    <w:rsid w:val="000274B5"/>
  </w:style>
  <w:style w:type="character" w:customStyle="1" w:styleId="WW-Absatz-Standardschriftart11111111111111111111111">
    <w:name w:val="WW-Absatz-Standardschriftart11111111111111111111111"/>
    <w:rsid w:val="000274B5"/>
  </w:style>
  <w:style w:type="character" w:customStyle="1" w:styleId="WW8Num21z1">
    <w:name w:val="WW8Num21z1"/>
    <w:rsid w:val="000274B5"/>
    <w:rPr>
      <w:rFonts w:ascii="Courier New" w:hAnsi="Courier New" w:cs="Courier New"/>
    </w:rPr>
  </w:style>
  <w:style w:type="character" w:customStyle="1" w:styleId="WW8Num21z2">
    <w:name w:val="WW8Num21z2"/>
    <w:rsid w:val="000274B5"/>
    <w:rPr>
      <w:rFonts w:ascii="Wingdings" w:hAnsi="Wingdings" w:cs="Wingdings"/>
    </w:rPr>
  </w:style>
  <w:style w:type="character" w:customStyle="1" w:styleId="WW8Num21z3">
    <w:name w:val="WW8Num21z3"/>
    <w:rsid w:val="000274B5"/>
    <w:rPr>
      <w:rFonts w:ascii="Symbol" w:hAnsi="Symbol" w:cs="Symbol"/>
    </w:rPr>
  </w:style>
  <w:style w:type="character" w:customStyle="1" w:styleId="WW-Absatz-Standardschriftart111111111111111111111111">
    <w:name w:val="WW-Absatz-Standardschriftart111111111111111111111111"/>
    <w:rsid w:val="000274B5"/>
  </w:style>
  <w:style w:type="character" w:customStyle="1" w:styleId="WW-Absatz-Standardschriftart1111111111111111111111111">
    <w:name w:val="WW-Absatz-Standardschriftart1111111111111111111111111"/>
    <w:rsid w:val="000274B5"/>
  </w:style>
  <w:style w:type="character" w:customStyle="1" w:styleId="WW-Absatz-Standardschriftart11111111111111111111111111">
    <w:name w:val="WW-Absatz-Standardschriftart11111111111111111111111111"/>
    <w:rsid w:val="000274B5"/>
  </w:style>
  <w:style w:type="character" w:customStyle="1" w:styleId="WW-Absatz-Standardschriftart111111111111111111111111111">
    <w:name w:val="WW-Absatz-Standardschriftart111111111111111111111111111"/>
    <w:rsid w:val="000274B5"/>
  </w:style>
  <w:style w:type="character" w:customStyle="1" w:styleId="WW-Absatz-Standardschriftart1111111111111111111111111111">
    <w:name w:val="WW-Absatz-Standardschriftart1111111111111111111111111111"/>
    <w:rsid w:val="000274B5"/>
  </w:style>
  <w:style w:type="character" w:customStyle="1" w:styleId="WW-Absatz-Standardschriftart11111111111111111111111111111">
    <w:name w:val="WW-Absatz-Standardschriftart11111111111111111111111111111"/>
    <w:rsid w:val="000274B5"/>
  </w:style>
  <w:style w:type="character" w:customStyle="1" w:styleId="WW-Absatz-Standardschriftart111111111111111111111111111111">
    <w:name w:val="WW-Absatz-Standardschriftart111111111111111111111111111111"/>
    <w:rsid w:val="000274B5"/>
  </w:style>
  <w:style w:type="character" w:customStyle="1" w:styleId="WW-Absatz-Standardschriftart1111111111111111111111111111111">
    <w:name w:val="WW-Absatz-Standardschriftart1111111111111111111111111111111"/>
    <w:rsid w:val="000274B5"/>
  </w:style>
  <w:style w:type="character" w:customStyle="1" w:styleId="WW-Absatz-Standardschriftart11111111111111111111111111111111">
    <w:name w:val="WW-Absatz-Standardschriftart11111111111111111111111111111111"/>
    <w:rsid w:val="000274B5"/>
  </w:style>
  <w:style w:type="character" w:customStyle="1" w:styleId="WW-Absatz-Standardschriftart111111111111111111111111111111111">
    <w:name w:val="WW-Absatz-Standardschriftart111111111111111111111111111111111"/>
    <w:rsid w:val="000274B5"/>
  </w:style>
  <w:style w:type="character" w:customStyle="1" w:styleId="WW8Num14z2">
    <w:name w:val="WW8Num14z2"/>
    <w:rsid w:val="000274B5"/>
    <w:rPr>
      <w:rFonts w:ascii="Wingdings" w:hAnsi="Wingdings" w:cs="Wingdings"/>
    </w:rPr>
  </w:style>
  <w:style w:type="character" w:customStyle="1" w:styleId="WW8Num14z3">
    <w:name w:val="WW8Num14z3"/>
    <w:rsid w:val="000274B5"/>
    <w:rPr>
      <w:rFonts w:ascii="Symbol" w:hAnsi="Symbol" w:cs="Symbol"/>
    </w:rPr>
  </w:style>
  <w:style w:type="character" w:customStyle="1" w:styleId="WW8Num15z2">
    <w:name w:val="WW8Num15z2"/>
    <w:rsid w:val="000274B5"/>
    <w:rPr>
      <w:rFonts w:ascii="Wingdings" w:hAnsi="Wingdings" w:cs="Wingdings"/>
    </w:rPr>
  </w:style>
  <w:style w:type="character" w:customStyle="1" w:styleId="WW8Num15z3">
    <w:name w:val="WW8Num15z3"/>
    <w:rsid w:val="000274B5"/>
    <w:rPr>
      <w:rFonts w:ascii="Symbol" w:hAnsi="Symbol" w:cs="Symbol"/>
    </w:rPr>
  </w:style>
  <w:style w:type="character" w:customStyle="1" w:styleId="WW8Num19z1">
    <w:name w:val="WW8Num19z1"/>
    <w:rsid w:val="000274B5"/>
    <w:rPr>
      <w:rFonts w:ascii="Courier New" w:hAnsi="Courier New" w:cs="Courier New"/>
    </w:rPr>
  </w:style>
  <w:style w:type="character" w:customStyle="1" w:styleId="WW8Num19z2">
    <w:name w:val="WW8Num19z2"/>
    <w:rsid w:val="000274B5"/>
    <w:rPr>
      <w:rFonts w:ascii="Wingdings" w:hAnsi="Wingdings" w:cs="Wingdings"/>
    </w:rPr>
  </w:style>
  <w:style w:type="character" w:customStyle="1" w:styleId="WW8Num19z3">
    <w:name w:val="WW8Num19z3"/>
    <w:rsid w:val="000274B5"/>
    <w:rPr>
      <w:rFonts w:ascii="Symbol" w:hAnsi="Symbol" w:cs="Symbol"/>
    </w:rPr>
  </w:style>
  <w:style w:type="character" w:customStyle="1" w:styleId="WW8Num36z2">
    <w:name w:val="WW8Num36z2"/>
    <w:rsid w:val="000274B5"/>
    <w:rPr>
      <w:u w:val="single"/>
    </w:rPr>
  </w:style>
  <w:style w:type="character" w:customStyle="1" w:styleId="WW8Num40z1">
    <w:name w:val="WW8Num40z1"/>
    <w:rsid w:val="000274B5"/>
    <w:rPr>
      <w:rFonts w:ascii="Courier New" w:hAnsi="Courier New" w:cs="Courier New"/>
    </w:rPr>
  </w:style>
  <w:style w:type="character" w:customStyle="1" w:styleId="WW8Num40z2">
    <w:name w:val="WW8Num40z2"/>
    <w:rsid w:val="000274B5"/>
    <w:rPr>
      <w:rFonts w:ascii="Wingdings" w:hAnsi="Wingdings" w:cs="Wingdings"/>
    </w:rPr>
  </w:style>
  <w:style w:type="character" w:customStyle="1" w:styleId="WW8Num40z3">
    <w:name w:val="WW8Num40z3"/>
    <w:rsid w:val="000274B5"/>
    <w:rPr>
      <w:rFonts w:ascii="Symbol" w:hAnsi="Symbol" w:cs="Symbol"/>
    </w:rPr>
  </w:style>
  <w:style w:type="character" w:customStyle="1" w:styleId="WW8Num41z1">
    <w:name w:val="WW8Num41z1"/>
    <w:rsid w:val="000274B5"/>
    <w:rPr>
      <w:rFonts w:ascii="Courier New" w:hAnsi="Courier New" w:cs="Courier New"/>
    </w:rPr>
  </w:style>
  <w:style w:type="character" w:customStyle="1" w:styleId="WW8Num41z2">
    <w:name w:val="WW8Num41z2"/>
    <w:rsid w:val="000274B5"/>
    <w:rPr>
      <w:rFonts w:ascii="Wingdings" w:hAnsi="Wingdings" w:cs="Wingdings"/>
    </w:rPr>
  </w:style>
  <w:style w:type="character" w:customStyle="1" w:styleId="WW8Num41z3">
    <w:name w:val="WW8Num41z3"/>
    <w:rsid w:val="000274B5"/>
    <w:rPr>
      <w:rFonts w:ascii="Symbol" w:hAnsi="Symbol" w:cs="Symbol"/>
    </w:rPr>
  </w:style>
  <w:style w:type="character" w:customStyle="1" w:styleId="WW8Num42z1">
    <w:name w:val="WW8Num42z1"/>
    <w:rsid w:val="000274B5"/>
    <w:rPr>
      <w:rFonts w:ascii="Courier New" w:hAnsi="Courier New" w:cs="Courier New"/>
    </w:rPr>
  </w:style>
  <w:style w:type="character" w:customStyle="1" w:styleId="WW8Num42z2">
    <w:name w:val="WW8Num42z2"/>
    <w:rsid w:val="000274B5"/>
    <w:rPr>
      <w:rFonts w:ascii="Wingdings" w:hAnsi="Wingdings" w:cs="Wingdings"/>
    </w:rPr>
  </w:style>
  <w:style w:type="character" w:customStyle="1" w:styleId="WW8Num42z3">
    <w:name w:val="WW8Num42z3"/>
    <w:rsid w:val="000274B5"/>
    <w:rPr>
      <w:rFonts w:ascii="Symbol" w:hAnsi="Symbol" w:cs="Symbol"/>
    </w:rPr>
  </w:style>
  <w:style w:type="character" w:customStyle="1" w:styleId="WW8Num45z1">
    <w:name w:val="WW8Num45z1"/>
    <w:rsid w:val="000274B5"/>
    <w:rPr>
      <w:rFonts w:ascii="Courier New" w:hAnsi="Courier New" w:cs="Courier New"/>
    </w:rPr>
  </w:style>
  <w:style w:type="character" w:customStyle="1" w:styleId="WW8Num45z2">
    <w:name w:val="WW8Num45z2"/>
    <w:rsid w:val="000274B5"/>
    <w:rPr>
      <w:rFonts w:ascii="Wingdings" w:hAnsi="Wingdings" w:cs="Wingdings"/>
    </w:rPr>
  </w:style>
  <w:style w:type="character" w:customStyle="1" w:styleId="WW8Num45z3">
    <w:name w:val="WW8Num45z3"/>
    <w:rsid w:val="000274B5"/>
    <w:rPr>
      <w:rFonts w:ascii="Symbol" w:hAnsi="Symbol" w:cs="Symbol"/>
    </w:rPr>
  </w:style>
  <w:style w:type="character" w:customStyle="1" w:styleId="WW8Num46z1">
    <w:name w:val="WW8Num46z1"/>
    <w:rsid w:val="000274B5"/>
    <w:rPr>
      <w:rFonts w:ascii="Courier New" w:hAnsi="Courier New" w:cs="Courier New"/>
    </w:rPr>
  </w:style>
  <w:style w:type="character" w:customStyle="1" w:styleId="WW8Num46z2">
    <w:name w:val="WW8Num46z2"/>
    <w:rsid w:val="000274B5"/>
    <w:rPr>
      <w:rFonts w:ascii="Wingdings" w:hAnsi="Wingdings" w:cs="Wingdings"/>
    </w:rPr>
  </w:style>
  <w:style w:type="character" w:customStyle="1" w:styleId="WW8Num46z3">
    <w:name w:val="WW8Num46z3"/>
    <w:rsid w:val="000274B5"/>
    <w:rPr>
      <w:rFonts w:ascii="Symbol" w:hAnsi="Symbol" w:cs="Symbol"/>
    </w:rPr>
  </w:style>
  <w:style w:type="character" w:customStyle="1" w:styleId="WW8Num47z1">
    <w:name w:val="WW8Num47z1"/>
    <w:rsid w:val="000274B5"/>
    <w:rPr>
      <w:rFonts w:ascii="Courier New" w:hAnsi="Courier New" w:cs="Courier New"/>
    </w:rPr>
  </w:style>
  <w:style w:type="character" w:customStyle="1" w:styleId="WW8Num47z2">
    <w:name w:val="WW8Num47z2"/>
    <w:rsid w:val="000274B5"/>
    <w:rPr>
      <w:rFonts w:ascii="Wingdings" w:hAnsi="Wingdings" w:cs="Wingdings"/>
    </w:rPr>
  </w:style>
  <w:style w:type="character" w:customStyle="1" w:styleId="WW8Num47z3">
    <w:name w:val="WW8Num47z3"/>
    <w:rsid w:val="000274B5"/>
    <w:rPr>
      <w:rFonts w:ascii="Symbol" w:hAnsi="Symbol" w:cs="Symbol"/>
    </w:rPr>
  </w:style>
  <w:style w:type="character" w:customStyle="1" w:styleId="WW8Num48z1">
    <w:name w:val="WW8Num48z1"/>
    <w:rsid w:val="000274B5"/>
    <w:rPr>
      <w:rFonts w:ascii="Courier New" w:hAnsi="Courier New" w:cs="Courier New"/>
    </w:rPr>
  </w:style>
  <w:style w:type="character" w:customStyle="1" w:styleId="WW8Num48z2">
    <w:name w:val="WW8Num48z2"/>
    <w:rsid w:val="000274B5"/>
    <w:rPr>
      <w:rFonts w:ascii="Wingdings" w:hAnsi="Wingdings" w:cs="Wingdings"/>
    </w:rPr>
  </w:style>
  <w:style w:type="character" w:customStyle="1" w:styleId="WW8Num48z3">
    <w:name w:val="WW8Num48z3"/>
    <w:rsid w:val="000274B5"/>
    <w:rPr>
      <w:rFonts w:ascii="Symbol" w:hAnsi="Symbol" w:cs="Symbol"/>
    </w:rPr>
  </w:style>
  <w:style w:type="character" w:customStyle="1" w:styleId="WW-Absatz-Standardschriftart1111111111111111111111111111111111">
    <w:name w:val="WW-Absatz-Standardschriftart1111111111111111111111111111111111"/>
    <w:rsid w:val="000274B5"/>
  </w:style>
  <w:style w:type="character" w:customStyle="1" w:styleId="WW8Num13z2">
    <w:name w:val="WW8Num13z2"/>
    <w:rsid w:val="000274B5"/>
    <w:rPr>
      <w:rFonts w:ascii="Wingdings" w:hAnsi="Wingdings" w:cs="Wingdings"/>
    </w:rPr>
  </w:style>
  <w:style w:type="character" w:customStyle="1" w:styleId="WW8Num13z3">
    <w:name w:val="WW8Num13z3"/>
    <w:rsid w:val="000274B5"/>
    <w:rPr>
      <w:rFonts w:ascii="Symbol" w:hAnsi="Symbol" w:cs="Symbol"/>
    </w:rPr>
  </w:style>
  <w:style w:type="character" w:customStyle="1" w:styleId="WW8Num18z1">
    <w:name w:val="WW8Num18z1"/>
    <w:rsid w:val="000274B5"/>
    <w:rPr>
      <w:rFonts w:ascii="Courier New" w:hAnsi="Courier New" w:cs="Courier New"/>
    </w:rPr>
  </w:style>
  <w:style w:type="character" w:customStyle="1" w:styleId="WW8Num18z2">
    <w:name w:val="WW8Num18z2"/>
    <w:rsid w:val="000274B5"/>
    <w:rPr>
      <w:rFonts w:ascii="Wingdings" w:hAnsi="Wingdings" w:cs="Wingdings"/>
    </w:rPr>
  </w:style>
  <w:style w:type="character" w:customStyle="1" w:styleId="WW8Num18z3">
    <w:name w:val="WW8Num18z3"/>
    <w:rsid w:val="000274B5"/>
    <w:rPr>
      <w:rFonts w:ascii="Symbol" w:hAnsi="Symbol" w:cs="Symbol"/>
    </w:rPr>
  </w:style>
  <w:style w:type="character" w:customStyle="1" w:styleId="WW8Num37z2">
    <w:name w:val="WW8Num37z2"/>
    <w:rsid w:val="000274B5"/>
    <w:rPr>
      <w:u w:val="single"/>
    </w:rPr>
  </w:style>
  <w:style w:type="character" w:customStyle="1" w:styleId="12">
    <w:name w:val="Основной текст1"/>
    <w:rsid w:val="000274B5"/>
    <w:rPr>
      <w:rFonts w:ascii="Times New Roman" w:eastAsia="Times New Roman" w:hAnsi="Times New Roman" w:cs="Times New Roman"/>
      <w:color w:val="000000"/>
      <w:sz w:val="24"/>
      <w:szCs w:val="20"/>
      <w:lang w:val="ru-RU" w:eastAsia="ar-SA" w:bidi="ar-SA"/>
    </w:rPr>
  </w:style>
  <w:style w:type="character" w:customStyle="1" w:styleId="RTFNum71">
    <w:name w:val="RTF_Num 7 1"/>
    <w:rsid w:val="000274B5"/>
    <w:rPr>
      <w:rFonts w:ascii="Times New Roman" w:eastAsia="Times New Roman" w:hAnsi="Times New Roman" w:cs="Times New Roman"/>
      <w:b/>
      <w:bCs/>
      <w:i w:val="0"/>
      <w:iCs w:val="0"/>
      <w:sz w:val="24"/>
      <w:szCs w:val="24"/>
    </w:rPr>
  </w:style>
  <w:style w:type="character" w:customStyle="1" w:styleId="RTFNum101">
    <w:name w:val="RTF_Num 10 1"/>
    <w:rsid w:val="000274B5"/>
    <w:rPr>
      <w:rFonts w:ascii="Symbol" w:eastAsia="Symbol" w:hAnsi="Symbol" w:cs="Symbol"/>
    </w:rPr>
  </w:style>
  <w:style w:type="character" w:customStyle="1" w:styleId="DefaultFontStyle">
    <w:name w:val="DefaultFontStyle"/>
    <w:rsid w:val="000274B5"/>
    <w:rPr>
      <w:rFonts w:ascii="Microsoft Sans Serif" w:eastAsia="Microsoft Sans Serif" w:hAnsi="Microsoft Sans Serif" w:cs="Microsoft Sans Serif"/>
      <w:color w:val="000000"/>
      <w:spacing w:val="0"/>
      <w:w w:val="100"/>
      <w:position w:val="0"/>
      <w:sz w:val="24"/>
      <w:szCs w:val="24"/>
      <w:vertAlign w:val="baseline"/>
      <w:lang w:val="ru-RU" w:eastAsia="ru-RU" w:bidi="ru-RU"/>
    </w:rPr>
  </w:style>
  <w:style w:type="character" w:customStyle="1" w:styleId="CharStyle4">
    <w:name w:val="CharStyle4"/>
    <w:rsid w:val="000274B5"/>
    <w:rPr>
      <w:rFonts w:ascii="Times New Roman" w:eastAsia="Times New Roman" w:hAnsi="Times New Roman" w:cs="Times New Roman"/>
      <w:b w:val="0"/>
      <w:bCs w:val="0"/>
      <w:i w:val="0"/>
      <w:iCs w:val="0"/>
      <w:strike w:val="0"/>
      <w:dstrike w:val="0"/>
      <w:color w:val="000000"/>
      <w:spacing w:val="0"/>
      <w:w w:val="100"/>
      <w:position w:val="0"/>
      <w:sz w:val="26"/>
      <w:szCs w:val="26"/>
      <w:u w:val="none"/>
      <w:vertAlign w:val="baseline"/>
      <w:lang w:val="ru-RU" w:eastAsia="ru-RU" w:bidi="ru-RU"/>
    </w:rPr>
  </w:style>
  <w:style w:type="character" w:styleId="ab">
    <w:name w:val="Hyperlink"/>
    <w:uiPriority w:val="99"/>
    <w:rsid w:val="000274B5"/>
    <w:rPr>
      <w:color w:val="000080"/>
      <w:u w:val="single"/>
    </w:rPr>
  </w:style>
  <w:style w:type="character" w:customStyle="1" w:styleId="WWCharLFO157LVL1">
    <w:name w:val="WW_CharLFO157LVL1"/>
    <w:rsid w:val="000274B5"/>
    <w:rPr>
      <w:rFonts w:ascii="Wingdings" w:hAnsi="Wingdings" w:cs="Wingdings"/>
    </w:rPr>
  </w:style>
  <w:style w:type="character" w:customStyle="1" w:styleId="WWCharLFO157LVL2">
    <w:name w:val="WW_CharLFO157LVL2"/>
    <w:rsid w:val="000274B5"/>
    <w:rPr>
      <w:rFonts w:ascii="Courier New" w:hAnsi="Courier New" w:cs="Courier New"/>
    </w:rPr>
  </w:style>
  <w:style w:type="character" w:customStyle="1" w:styleId="WWCharLFO157LVL3">
    <w:name w:val="WW_CharLFO157LVL3"/>
    <w:rsid w:val="000274B5"/>
    <w:rPr>
      <w:rFonts w:ascii="Wingdings" w:hAnsi="Wingdings" w:cs="Wingdings"/>
    </w:rPr>
  </w:style>
  <w:style w:type="character" w:customStyle="1" w:styleId="WWCharLFO157LVL4">
    <w:name w:val="WW_CharLFO157LVL4"/>
    <w:rsid w:val="000274B5"/>
    <w:rPr>
      <w:rFonts w:ascii="Symbol" w:hAnsi="Symbol" w:cs="Symbol"/>
    </w:rPr>
  </w:style>
  <w:style w:type="character" w:customStyle="1" w:styleId="WWCharLFO157LVL5">
    <w:name w:val="WW_CharLFO157LVL5"/>
    <w:rsid w:val="000274B5"/>
    <w:rPr>
      <w:rFonts w:ascii="Courier New" w:hAnsi="Courier New" w:cs="Courier New"/>
    </w:rPr>
  </w:style>
  <w:style w:type="character" w:customStyle="1" w:styleId="WWCharLFO157LVL6">
    <w:name w:val="WW_CharLFO157LVL6"/>
    <w:rsid w:val="000274B5"/>
    <w:rPr>
      <w:rFonts w:ascii="Wingdings" w:hAnsi="Wingdings" w:cs="Wingdings"/>
    </w:rPr>
  </w:style>
  <w:style w:type="character" w:customStyle="1" w:styleId="WWCharLFO157LVL7">
    <w:name w:val="WW_CharLFO157LVL7"/>
    <w:rsid w:val="000274B5"/>
    <w:rPr>
      <w:rFonts w:ascii="Symbol" w:hAnsi="Symbol" w:cs="Symbol"/>
    </w:rPr>
  </w:style>
  <w:style w:type="character" w:customStyle="1" w:styleId="WWCharLFO157LVL8">
    <w:name w:val="WW_CharLFO157LVL8"/>
    <w:rsid w:val="000274B5"/>
    <w:rPr>
      <w:rFonts w:ascii="Courier New" w:hAnsi="Courier New" w:cs="Courier New"/>
    </w:rPr>
  </w:style>
  <w:style w:type="character" w:customStyle="1" w:styleId="WWCharLFO157LVL9">
    <w:name w:val="WW_CharLFO157LVL9"/>
    <w:rsid w:val="000274B5"/>
    <w:rPr>
      <w:rFonts w:ascii="Wingdings" w:hAnsi="Wingdings" w:cs="Wingdings"/>
    </w:rPr>
  </w:style>
  <w:style w:type="character" w:customStyle="1" w:styleId="WWCharLFO104LVL1">
    <w:name w:val="WW_CharLFO104LVL1"/>
    <w:rsid w:val="000274B5"/>
    <w:rPr>
      <w:rFonts w:ascii="StarSymbol" w:eastAsia="StarSymbol" w:hAnsi="StarSymbol" w:cs="StarSymbol"/>
      <w:sz w:val="18"/>
      <w:szCs w:val="18"/>
    </w:rPr>
  </w:style>
  <w:style w:type="character" w:customStyle="1" w:styleId="WWCharLFO104LVL2">
    <w:name w:val="WW_CharLFO104LVL2"/>
    <w:rsid w:val="000274B5"/>
    <w:rPr>
      <w:rFonts w:ascii="StarSymbol" w:eastAsia="StarSymbol" w:hAnsi="StarSymbol" w:cs="StarSymbol"/>
      <w:sz w:val="18"/>
      <w:szCs w:val="18"/>
    </w:rPr>
  </w:style>
  <w:style w:type="character" w:customStyle="1" w:styleId="WWCharLFO104LVL3">
    <w:name w:val="WW_CharLFO104LVL3"/>
    <w:rsid w:val="000274B5"/>
    <w:rPr>
      <w:rFonts w:ascii="StarSymbol" w:eastAsia="StarSymbol" w:hAnsi="StarSymbol" w:cs="StarSymbol"/>
      <w:sz w:val="18"/>
      <w:szCs w:val="18"/>
    </w:rPr>
  </w:style>
  <w:style w:type="character" w:customStyle="1" w:styleId="WWCharLFO104LVL4">
    <w:name w:val="WW_CharLFO104LVL4"/>
    <w:rsid w:val="000274B5"/>
    <w:rPr>
      <w:rFonts w:ascii="StarSymbol" w:eastAsia="StarSymbol" w:hAnsi="StarSymbol" w:cs="StarSymbol"/>
      <w:sz w:val="18"/>
      <w:szCs w:val="18"/>
    </w:rPr>
  </w:style>
  <w:style w:type="character" w:customStyle="1" w:styleId="WWCharLFO104LVL5">
    <w:name w:val="WW_CharLFO104LVL5"/>
    <w:rsid w:val="000274B5"/>
    <w:rPr>
      <w:rFonts w:ascii="StarSymbol" w:eastAsia="StarSymbol" w:hAnsi="StarSymbol" w:cs="StarSymbol"/>
      <w:sz w:val="18"/>
      <w:szCs w:val="18"/>
    </w:rPr>
  </w:style>
  <w:style w:type="character" w:customStyle="1" w:styleId="WWCharLFO104LVL6">
    <w:name w:val="WW_CharLFO104LVL6"/>
    <w:rsid w:val="000274B5"/>
    <w:rPr>
      <w:rFonts w:ascii="StarSymbol" w:eastAsia="StarSymbol" w:hAnsi="StarSymbol" w:cs="StarSymbol"/>
      <w:sz w:val="18"/>
      <w:szCs w:val="18"/>
    </w:rPr>
  </w:style>
  <w:style w:type="character" w:customStyle="1" w:styleId="WWCharLFO104LVL7">
    <w:name w:val="WW_CharLFO104LVL7"/>
    <w:rsid w:val="000274B5"/>
    <w:rPr>
      <w:rFonts w:ascii="StarSymbol" w:eastAsia="StarSymbol" w:hAnsi="StarSymbol" w:cs="StarSymbol"/>
      <w:sz w:val="18"/>
      <w:szCs w:val="18"/>
    </w:rPr>
  </w:style>
  <w:style w:type="character" w:customStyle="1" w:styleId="WWCharLFO104LVL8">
    <w:name w:val="WW_CharLFO104LVL8"/>
    <w:rsid w:val="000274B5"/>
    <w:rPr>
      <w:rFonts w:ascii="StarSymbol" w:eastAsia="StarSymbol" w:hAnsi="StarSymbol" w:cs="StarSymbol"/>
      <w:sz w:val="18"/>
      <w:szCs w:val="18"/>
    </w:rPr>
  </w:style>
  <w:style w:type="character" w:customStyle="1" w:styleId="WWCharLFO104LVL9">
    <w:name w:val="WW_CharLFO104LVL9"/>
    <w:rsid w:val="000274B5"/>
    <w:rPr>
      <w:rFonts w:ascii="StarSymbol" w:eastAsia="StarSymbol" w:hAnsi="StarSymbol" w:cs="StarSymbol"/>
      <w:sz w:val="18"/>
      <w:szCs w:val="18"/>
    </w:rPr>
  </w:style>
  <w:style w:type="character" w:customStyle="1" w:styleId="WWCharLFO98LVL1">
    <w:name w:val="WW_CharLFO98LVL1"/>
    <w:rsid w:val="000274B5"/>
    <w:rPr>
      <w:rFonts w:ascii="StarSymbol" w:eastAsia="StarSymbol" w:hAnsi="StarSymbol" w:cs="StarSymbol"/>
      <w:sz w:val="18"/>
      <w:szCs w:val="18"/>
    </w:rPr>
  </w:style>
  <w:style w:type="character" w:customStyle="1" w:styleId="WWCharLFO98LVL2">
    <w:name w:val="WW_CharLFO98LVL2"/>
    <w:rsid w:val="000274B5"/>
    <w:rPr>
      <w:rFonts w:ascii="StarSymbol" w:eastAsia="StarSymbol" w:hAnsi="StarSymbol" w:cs="StarSymbol"/>
      <w:sz w:val="18"/>
      <w:szCs w:val="18"/>
    </w:rPr>
  </w:style>
  <w:style w:type="character" w:customStyle="1" w:styleId="WWCharLFO98LVL3">
    <w:name w:val="WW_CharLFO98LVL3"/>
    <w:rsid w:val="000274B5"/>
    <w:rPr>
      <w:rFonts w:ascii="StarSymbol" w:eastAsia="StarSymbol" w:hAnsi="StarSymbol" w:cs="StarSymbol"/>
      <w:sz w:val="18"/>
      <w:szCs w:val="18"/>
    </w:rPr>
  </w:style>
  <w:style w:type="character" w:customStyle="1" w:styleId="WWCharLFO98LVL4">
    <w:name w:val="WW_CharLFO98LVL4"/>
    <w:rsid w:val="000274B5"/>
    <w:rPr>
      <w:rFonts w:ascii="StarSymbol" w:eastAsia="StarSymbol" w:hAnsi="StarSymbol" w:cs="StarSymbol"/>
      <w:sz w:val="18"/>
      <w:szCs w:val="18"/>
    </w:rPr>
  </w:style>
  <w:style w:type="character" w:customStyle="1" w:styleId="WWCharLFO98LVL5">
    <w:name w:val="WW_CharLFO98LVL5"/>
    <w:rsid w:val="000274B5"/>
    <w:rPr>
      <w:rFonts w:ascii="StarSymbol" w:eastAsia="StarSymbol" w:hAnsi="StarSymbol" w:cs="StarSymbol"/>
      <w:sz w:val="18"/>
      <w:szCs w:val="18"/>
    </w:rPr>
  </w:style>
  <w:style w:type="character" w:customStyle="1" w:styleId="WWCharLFO98LVL6">
    <w:name w:val="WW_CharLFO98LVL6"/>
    <w:rsid w:val="000274B5"/>
    <w:rPr>
      <w:rFonts w:ascii="StarSymbol" w:eastAsia="StarSymbol" w:hAnsi="StarSymbol" w:cs="StarSymbol"/>
      <w:sz w:val="18"/>
      <w:szCs w:val="18"/>
    </w:rPr>
  </w:style>
  <w:style w:type="character" w:customStyle="1" w:styleId="WWCharLFO98LVL7">
    <w:name w:val="WW_CharLFO98LVL7"/>
    <w:rsid w:val="000274B5"/>
    <w:rPr>
      <w:rFonts w:ascii="StarSymbol" w:eastAsia="StarSymbol" w:hAnsi="StarSymbol" w:cs="StarSymbol"/>
      <w:sz w:val="18"/>
      <w:szCs w:val="18"/>
    </w:rPr>
  </w:style>
  <w:style w:type="character" w:customStyle="1" w:styleId="WWCharLFO98LVL8">
    <w:name w:val="WW_CharLFO98LVL8"/>
    <w:rsid w:val="000274B5"/>
    <w:rPr>
      <w:rFonts w:ascii="StarSymbol" w:eastAsia="StarSymbol" w:hAnsi="StarSymbol" w:cs="StarSymbol"/>
      <w:sz w:val="18"/>
      <w:szCs w:val="18"/>
    </w:rPr>
  </w:style>
  <w:style w:type="character" w:customStyle="1" w:styleId="WWCharLFO98LVL9">
    <w:name w:val="WW_CharLFO98LVL9"/>
    <w:rsid w:val="000274B5"/>
    <w:rPr>
      <w:rFonts w:ascii="StarSymbol" w:eastAsia="StarSymbol" w:hAnsi="StarSymbol" w:cs="StarSymbol"/>
      <w:sz w:val="18"/>
      <w:szCs w:val="18"/>
    </w:rPr>
  </w:style>
  <w:style w:type="character" w:customStyle="1" w:styleId="WWCharLFO99LVL1">
    <w:name w:val="WW_CharLFO99LVL1"/>
    <w:rsid w:val="000274B5"/>
    <w:rPr>
      <w:rFonts w:ascii="StarSymbol" w:eastAsia="StarSymbol" w:hAnsi="StarSymbol" w:cs="StarSymbol"/>
      <w:sz w:val="18"/>
      <w:szCs w:val="18"/>
    </w:rPr>
  </w:style>
  <w:style w:type="character" w:customStyle="1" w:styleId="WWCharLFO99LVL2">
    <w:name w:val="WW_CharLFO99LVL2"/>
    <w:rsid w:val="000274B5"/>
    <w:rPr>
      <w:rFonts w:ascii="StarSymbol" w:eastAsia="StarSymbol" w:hAnsi="StarSymbol" w:cs="StarSymbol"/>
      <w:sz w:val="18"/>
      <w:szCs w:val="18"/>
    </w:rPr>
  </w:style>
  <w:style w:type="character" w:customStyle="1" w:styleId="WWCharLFO99LVL3">
    <w:name w:val="WW_CharLFO99LVL3"/>
    <w:rsid w:val="000274B5"/>
    <w:rPr>
      <w:rFonts w:ascii="StarSymbol" w:eastAsia="StarSymbol" w:hAnsi="StarSymbol" w:cs="StarSymbol"/>
      <w:sz w:val="18"/>
      <w:szCs w:val="18"/>
    </w:rPr>
  </w:style>
  <w:style w:type="character" w:customStyle="1" w:styleId="WWCharLFO99LVL4">
    <w:name w:val="WW_CharLFO99LVL4"/>
    <w:rsid w:val="000274B5"/>
    <w:rPr>
      <w:rFonts w:ascii="StarSymbol" w:eastAsia="StarSymbol" w:hAnsi="StarSymbol" w:cs="StarSymbol"/>
      <w:sz w:val="18"/>
      <w:szCs w:val="18"/>
    </w:rPr>
  </w:style>
  <w:style w:type="character" w:customStyle="1" w:styleId="WWCharLFO99LVL5">
    <w:name w:val="WW_CharLFO99LVL5"/>
    <w:rsid w:val="000274B5"/>
    <w:rPr>
      <w:rFonts w:ascii="StarSymbol" w:eastAsia="StarSymbol" w:hAnsi="StarSymbol" w:cs="StarSymbol"/>
      <w:sz w:val="18"/>
      <w:szCs w:val="18"/>
    </w:rPr>
  </w:style>
  <w:style w:type="character" w:customStyle="1" w:styleId="WWCharLFO99LVL6">
    <w:name w:val="WW_CharLFO99LVL6"/>
    <w:rsid w:val="000274B5"/>
    <w:rPr>
      <w:rFonts w:ascii="StarSymbol" w:eastAsia="StarSymbol" w:hAnsi="StarSymbol" w:cs="StarSymbol"/>
      <w:sz w:val="18"/>
      <w:szCs w:val="18"/>
    </w:rPr>
  </w:style>
  <w:style w:type="character" w:customStyle="1" w:styleId="WWCharLFO99LVL7">
    <w:name w:val="WW_CharLFO99LVL7"/>
    <w:rsid w:val="000274B5"/>
    <w:rPr>
      <w:rFonts w:ascii="StarSymbol" w:eastAsia="StarSymbol" w:hAnsi="StarSymbol" w:cs="StarSymbol"/>
      <w:sz w:val="18"/>
      <w:szCs w:val="18"/>
    </w:rPr>
  </w:style>
  <w:style w:type="character" w:customStyle="1" w:styleId="WWCharLFO99LVL8">
    <w:name w:val="WW_CharLFO99LVL8"/>
    <w:rsid w:val="000274B5"/>
    <w:rPr>
      <w:rFonts w:ascii="StarSymbol" w:eastAsia="StarSymbol" w:hAnsi="StarSymbol" w:cs="StarSymbol"/>
      <w:sz w:val="18"/>
      <w:szCs w:val="18"/>
    </w:rPr>
  </w:style>
  <w:style w:type="character" w:customStyle="1" w:styleId="WWCharLFO99LVL9">
    <w:name w:val="WW_CharLFO99LVL9"/>
    <w:rsid w:val="000274B5"/>
    <w:rPr>
      <w:rFonts w:ascii="StarSymbol" w:eastAsia="StarSymbol" w:hAnsi="StarSymbol" w:cs="StarSymbol"/>
      <w:sz w:val="18"/>
      <w:szCs w:val="18"/>
    </w:rPr>
  </w:style>
  <w:style w:type="character" w:customStyle="1" w:styleId="WWCharLFO102LVL2">
    <w:name w:val="WW_CharLFO102LVL2"/>
    <w:rsid w:val="000274B5"/>
    <w:rPr>
      <w:rFonts w:ascii="StarSymbol" w:eastAsia="StarSymbol" w:hAnsi="StarSymbol" w:cs="StarSymbol"/>
      <w:sz w:val="18"/>
      <w:szCs w:val="18"/>
    </w:rPr>
  </w:style>
  <w:style w:type="character" w:customStyle="1" w:styleId="WWCharLFO102LVL3">
    <w:name w:val="WW_CharLFO102LVL3"/>
    <w:rsid w:val="000274B5"/>
    <w:rPr>
      <w:rFonts w:ascii="StarSymbol" w:eastAsia="StarSymbol" w:hAnsi="StarSymbol" w:cs="StarSymbol"/>
      <w:sz w:val="18"/>
      <w:szCs w:val="18"/>
    </w:rPr>
  </w:style>
  <w:style w:type="character" w:customStyle="1" w:styleId="WWCharLFO102LVL4">
    <w:name w:val="WW_CharLFO102LVL4"/>
    <w:rsid w:val="000274B5"/>
    <w:rPr>
      <w:rFonts w:ascii="StarSymbol" w:eastAsia="StarSymbol" w:hAnsi="StarSymbol" w:cs="StarSymbol"/>
      <w:sz w:val="18"/>
      <w:szCs w:val="18"/>
    </w:rPr>
  </w:style>
  <w:style w:type="character" w:customStyle="1" w:styleId="WWCharLFO102LVL5">
    <w:name w:val="WW_CharLFO102LVL5"/>
    <w:rsid w:val="000274B5"/>
    <w:rPr>
      <w:rFonts w:ascii="StarSymbol" w:eastAsia="StarSymbol" w:hAnsi="StarSymbol" w:cs="StarSymbol"/>
      <w:sz w:val="18"/>
      <w:szCs w:val="18"/>
    </w:rPr>
  </w:style>
  <w:style w:type="character" w:customStyle="1" w:styleId="WWCharLFO102LVL6">
    <w:name w:val="WW_CharLFO102LVL6"/>
    <w:rsid w:val="000274B5"/>
    <w:rPr>
      <w:rFonts w:ascii="StarSymbol" w:eastAsia="StarSymbol" w:hAnsi="StarSymbol" w:cs="StarSymbol"/>
      <w:sz w:val="18"/>
      <w:szCs w:val="18"/>
    </w:rPr>
  </w:style>
  <w:style w:type="character" w:customStyle="1" w:styleId="WWCharLFO102LVL7">
    <w:name w:val="WW_CharLFO102LVL7"/>
    <w:rsid w:val="000274B5"/>
    <w:rPr>
      <w:rFonts w:ascii="StarSymbol" w:eastAsia="StarSymbol" w:hAnsi="StarSymbol" w:cs="StarSymbol"/>
      <w:sz w:val="18"/>
      <w:szCs w:val="18"/>
    </w:rPr>
  </w:style>
  <w:style w:type="character" w:customStyle="1" w:styleId="WWCharLFO102LVL8">
    <w:name w:val="WW_CharLFO102LVL8"/>
    <w:rsid w:val="000274B5"/>
    <w:rPr>
      <w:rFonts w:ascii="StarSymbol" w:eastAsia="StarSymbol" w:hAnsi="StarSymbol" w:cs="StarSymbol"/>
      <w:sz w:val="18"/>
      <w:szCs w:val="18"/>
    </w:rPr>
  </w:style>
  <w:style w:type="character" w:customStyle="1" w:styleId="WWCharLFO102LVL9">
    <w:name w:val="WW_CharLFO102LVL9"/>
    <w:rsid w:val="000274B5"/>
    <w:rPr>
      <w:rFonts w:ascii="StarSymbol" w:eastAsia="StarSymbol" w:hAnsi="StarSymbol" w:cs="StarSymbol"/>
      <w:sz w:val="18"/>
      <w:szCs w:val="18"/>
    </w:rPr>
  </w:style>
  <w:style w:type="character" w:customStyle="1" w:styleId="WWCharLFO101LVL1">
    <w:name w:val="WW_CharLFO101LVL1"/>
    <w:rsid w:val="000274B5"/>
    <w:rPr>
      <w:rFonts w:ascii="StarSymbol" w:eastAsia="StarSymbol" w:hAnsi="StarSymbol" w:cs="StarSymbol"/>
      <w:sz w:val="18"/>
      <w:szCs w:val="18"/>
    </w:rPr>
  </w:style>
  <w:style w:type="character" w:customStyle="1" w:styleId="WWCharLFO101LVL2">
    <w:name w:val="WW_CharLFO101LVL2"/>
    <w:rsid w:val="000274B5"/>
    <w:rPr>
      <w:rFonts w:ascii="StarSymbol" w:eastAsia="StarSymbol" w:hAnsi="StarSymbol" w:cs="StarSymbol"/>
      <w:sz w:val="18"/>
      <w:szCs w:val="18"/>
    </w:rPr>
  </w:style>
  <w:style w:type="character" w:customStyle="1" w:styleId="WWCharLFO101LVL3">
    <w:name w:val="WW_CharLFO101LVL3"/>
    <w:rsid w:val="000274B5"/>
    <w:rPr>
      <w:rFonts w:ascii="StarSymbol" w:eastAsia="StarSymbol" w:hAnsi="StarSymbol" w:cs="StarSymbol"/>
      <w:sz w:val="18"/>
      <w:szCs w:val="18"/>
    </w:rPr>
  </w:style>
  <w:style w:type="character" w:customStyle="1" w:styleId="WWCharLFO101LVL4">
    <w:name w:val="WW_CharLFO101LVL4"/>
    <w:rsid w:val="000274B5"/>
    <w:rPr>
      <w:rFonts w:ascii="StarSymbol" w:eastAsia="StarSymbol" w:hAnsi="StarSymbol" w:cs="StarSymbol"/>
      <w:sz w:val="18"/>
      <w:szCs w:val="18"/>
    </w:rPr>
  </w:style>
  <w:style w:type="character" w:customStyle="1" w:styleId="WWCharLFO101LVL5">
    <w:name w:val="WW_CharLFO101LVL5"/>
    <w:rsid w:val="000274B5"/>
    <w:rPr>
      <w:rFonts w:ascii="StarSymbol" w:eastAsia="StarSymbol" w:hAnsi="StarSymbol" w:cs="StarSymbol"/>
      <w:sz w:val="18"/>
      <w:szCs w:val="18"/>
    </w:rPr>
  </w:style>
  <w:style w:type="character" w:customStyle="1" w:styleId="WWCharLFO101LVL6">
    <w:name w:val="WW_CharLFO101LVL6"/>
    <w:rsid w:val="000274B5"/>
    <w:rPr>
      <w:rFonts w:ascii="StarSymbol" w:eastAsia="StarSymbol" w:hAnsi="StarSymbol" w:cs="StarSymbol"/>
      <w:sz w:val="18"/>
      <w:szCs w:val="18"/>
    </w:rPr>
  </w:style>
  <w:style w:type="character" w:customStyle="1" w:styleId="WWCharLFO101LVL7">
    <w:name w:val="WW_CharLFO101LVL7"/>
    <w:rsid w:val="000274B5"/>
    <w:rPr>
      <w:rFonts w:ascii="StarSymbol" w:eastAsia="StarSymbol" w:hAnsi="StarSymbol" w:cs="StarSymbol"/>
      <w:sz w:val="18"/>
      <w:szCs w:val="18"/>
    </w:rPr>
  </w:style>
  <w:style w:type="character" w:customStyle="1" w:styleId="WWCharLFO101LVL8">
    <w:name w:val="WW_CharLFO101LVL8"/>
    <w:rsid w:val="000274B5"/>
    <w:rPr>
      <w:rFonts w:ascii="StarSymbol" w:eastAsia="StarSymbol" w:hAnsi="StarSymbol" w:cs="StarSymbol"/>
      <w:sz w:val="18"/>
      <w:szCs w:val="18"/>
    </w:rPr>
  </w:style>
  <w:style w:type="character" w:customStyle="1" w:styleId="WWCharLFO101LVL9">
    <w:name w:val="WW_CharLFO101LVL9"/>
    <w:rsid w:val="000274B5"/>
    <w:rPr>
      <w:rFonts w:ascii="StarSymbol" w:eastAsia="StarSymbol" w:hAnsi="StarSymbol" w:cs="StarSymbol"/>
      <w:sz w:val="18"/>
      <w:szCs w:val="18"/>
    </w:rPr>
  </w:style>
  <w:style w:type="character" w:customStyle="1" w:styleId="WWCharLFO103LVL2">
    <w:name w:val="WW_CharLFO103LVL2"/>
    <w:rsid w:val="000274B5"/>
    <w:rPr>
      <w:rFonts w:ascii="StarSymbol" w:eastAsia="StarSymbol" w:hAnsi="StarSymbol" w:cs="StarSymbol"/>
      <w:sz w:val="18"/>
      <w:szCs w:val="18"/>
    </w:rPr>
  </w:style>
  <w:style w:type="character" w:customStyle="1" w:styleId="WWCharLFO103LVL3">
    <w:name w:val="WW_CharLFO103LVL3"/>
    <w:rsid w:val="000274B5"/>
    <w:rPr>
      <w:rFonts w:ascii="StarSymbol" w:eastAsia="StarSymbol" w:hAnsi="StarSymbol" w:cs="StarSymbol"/>
      <w:sz w:val="18"/>
      <w:szCs w:val="18"/>
    </w:rPr>
  </w:style>
  <w:style w:type="character" w:customStyle="1" w:styleId="WWCharLFO103LVL4">
    <w:name w:val="WW_CharLFO103LVL4"/>
    <w:rsid w:val="000274B5"/>
    <w:rPr>
      <w:rFonts w:ascii="StarSymbol" w:eastAsia="StarSymbol" w:hAnsi="StarSymbol" w:cs="StarSymbol"/>
      <w:sz w:val="18"/>
      <w:szCs w:val="18"/>
    </w:rPr>
  </w:style>
  <w:style w:type="character" w:customStyle="1" w:styleId="WWCharLFO103LVL5">
    <w:name w:val="WW_CharLFO103LVL5"/>
    <w:rsid w:val="000274B5"/>
    <w:rPr>
      <w:rFonts w:ascii="StarSymbol" w:eastAsia="StarSymbol" w:hAnsi="StarSymbol" w:cs="StarSymbol"/>
      <w:sz w:val="18"/>
      <w:szCs w:val="18"/>
    </w:rPr>
  </w:style>
  <w:style w:type="character" w:customStyle="1" w:styleId="WWCharLFO103LVL6">
    <w:name w:val="WW_CharLFO103LVL6"/>
    <w:rsid w:val="000274B5"/>
    <w:rPr>
      <w:rFonts w:ascii="StarSymbol" w:eastAsia="StarSymbol" w:hAnsi="StarSymbol" w:cs="StarSymbol"/>
      <w:sz w:val="18"/>
      <w:szCs w:val="18"/>
    </w:rPr>
  </w:style>
  <w:style w:type="character" w:customStyle="1" w:styleId="WWCharLFO103LVL7">
    <w:name w:val="WW_CharLFO103LVL7"/>
    <w:rsid w:val="000274B5"/>
    <w:rPr>
      <w:rFonts w:ascii="StarSymbol" w:eastAsia="StarSymbol" w:hAnsi="StarSymbol" w:cs="StarSymbol"/>
      <w:sz w:val="18"/>
      <w:szCs w:val="18"/>
    </w:rPr>
  </w:style>
  <w:style w:type="character" w:customStyle="1" w:styleId="WWCharLFO103LVL8">
    <w:name w:val="WW_CharLFO103LVL8"/>
    <w:rsid w:val="000274B5"/>
    <w:rPr>
      <w:rFonts w:ascii="StarSymbol" w:eastAsia="StarSymbol" w:hAnsi="StarSymbol" w:cs="StarSymbol"/>
      <w:sz w:val="18"/>
      <w:szCs w:val="18"/>
    </w:rPr>
  </w:style>
  <w:style w:type="character" w:customStyle="1" w:styleId="WWCharLFO103LVL9">
    <w:name w:val="WW_CharLFO103LVL9"/>
    <w:rsid w:val="000274B5"/>
    <w:rPr>
      <w:rFonts w:ascii="StarSymbol" w:eastAsia="StarSymbol" w:hAnsi="StarSymbol" w:cs="StarSymbol"/>
      <w:sz w:val="18"/>
      <w:szCs w:val="18"/>
    </w:rPr>
  </w:style>
  <w:style w:type="character" w:customStyle="1" w:styleId="WWCharLFO91LVL1">
    <w:name w:val="WW_CharLFO91LVL1"/>
    <w:rsid w:val="000274B5"/>
    <w:rPr>
      <w:rFonts w:ascii="StarSymbol" w:eastAsia="StarSymbol" w:hAnsi="StarSymbol" w:cs="StarSymbol"/>
      <w:sz w:val="18"/>
      <w:szCs w:val="18"/>
    </w:rPr>
  </w:style>
  <w:style w:type="character" w:customStyle="1" w:styleId="WWCharLFO91LVL2">
    <w:name w:val="WW_CharLFO91LVL2"/>
    <w:rsid w:val="000274B5"/>
    <w:rPr>
      <w:rFonts w:ascii="StarSymbol" w:eastAsia="StarSymbol" w:hAnsi="StarSymbol" w:cs="StarSymbol"/>
      <w:sz w:val="18"/>
      <w:szCs w:val="18"/>
    </w:rPr>
  </w:style>
  <w:style w:type="character" w:customStyle="1" w:styleId="WWCharLFO91LVL3">
    <w:name w:val="WW_CharLFO91LVL3"/>
    <w:rsid w:val="000274B5"/>
    <w:rPr>
      <w:rFonts w:ascii="StarSymbol" w:eastAsia="StarSymbol" w:hAnsi="StarSymbol" w:cs="StarSymbol"/>
      <w:sz w:val="18"/>
      <w:szCs w:val="18"/>
    </w:rPr>
  </w:style>
  <w:style w:type="character" w:customStyle="1" w:styleId="WWCharLFO91LVL4">
    <w:name w:val="WW_CharLFO91LVL4"/>
    <w:rsid w:val="000274B5"/>
    <w:rPr>
      <w:rFonts w:ascii="StarSymbol" w:eastAsia="StarSymbol" w:hAnsi="StarSymbol" w:cs="StarSymbol"/>
      <w:sz w:val="18"/>
      <w:szCs w:val="18"/>
    </w:rPr>
  </w:style>
  <w:style w:type="character" w:customStyle="1" w:styleId="WWCharLFO91LVL5">
    <w:name w:val="WW_CharLFO91LVL5"/>
    <w:rsid w:val="000274B5"/>
    <w:rPr>
      <w:rFonts w:ascii="StarSymbol" w:eastAsia="StarSymbol" w:hAnsi="StarSymbol" w:cs="StarSymbol"/>
      <w:sz w:val="18"/>
      <w:szCs w:val="18"/>
    </w:rPr>
  </w:style>
  <w:style w:type="character" w:customStyle="1" w:styleId="WWCharLFO91LVL6">
    <w:name w:val="WW_CharLFO91LVL6"/>
    <w:rsid w:val="000274B5"/>
    <w:rPr>
      <w:rFonts w:ascii="StarSymbol" w:eastAsia="StarSymbol" w:hAnsi="StarSymbol" w:cs="StarSymbol"/>
      <w:sz w:val="18"/>
      <w:szCs w:val="18"/>
    </w:rPr>
  </w:style>
  <w:style w:type="character" w:customStyle="1" w:styleId="WWCharLFO91LVL7">
    <w:name w:val="WW_CharLFO91LVL7"/>
    <w:rsid w:val="000274B5"/>
    <w:rPr>
      <w:rFonts w:ascii="StarSymbol" w:eastAsia="StarSymbol" w:hAnsi="StarSymbol" w:cs="StarSymbol"/>
      <w:sz w:val="18"/>
      <w:szCs w:val="18"/>
    </w:rPr>
  </w:style>
  <w:style w:type="character" w:customStyle="1" w:styleId="WWCharLFO91LVL8">
    <w:name w:val="WW_CharLFO91LVL8"/>
    <w:rsid w:val="000274B5"/>
    <w:rPr>
      <w:rFonts w:ascii="StarSymbol" w:eastAsia="StarSymbol" w:hAnsi="StarSymbol" w:cs="StarSymbol"/>
      <w:sz w:val="18"/>
      <w:szCs w:val="18"/>
    </w:rPr>
  </w:style>
  <w:style w:type="character" w:customStyle="1" w:styleId="WWCharLFO91LVL9">
    <w:name w:val="WW_CharLFO91LVL9"/>
    <w:rsid w:val="000274B5"/>
    <w:rPr>
      <w:rFonts w:ascii="StarSymbol" w:eastAsia="StarSymbol" w:hAnsi="StarSymbol" w:cs="StarSymbol"/>
      <w:sz w:val="18"/>
      <w:szCs w:val="18"/>
    </w:rPr>
  </w:style>
  <w:style w:type="character" w:customStyle="1" w:styleId="WWCharLFO92LVL1">
    <w:name w:val="WW_CharLFO92LVL1"/>
    <w:rsid w:val="000274B5"/>
    <w:rPr>
      <w:rFonts w:ascii="StarSymbol" w:eastAsia="StarSymbol" w:hAnsi="StarSymbol" w:cs="StarSymbol"/>
      <w:sz w:val="18"/>
      <w:szCs w:val="18"/>
    </w:rPr>
  </w:style>
  <w:style w:type="character" w:customStyle="1" w:styleId="WWCharLFO92LVL2">
    <w:name w:val="WW_CharLFO92LVL2"/>
    <w:rsid w:val="000274B5"/>
    <w:rPr>
      <w:rFonts w:ascii="StarSymbol" w:eastAsia="StarSymbol" w:hAnsi="StarSymbol" w:cs="StarSymbol"/>
      <w:sz w:val="18"/>
      <w:szCs w:val="18"/>
    </w:rPr>
  </w:style>
  <w:style w:type="character" w:customStyle="1" w:styleId="WWCharLFO92LVL3">
    <w:name w:val="WW_CharLFO92LVL3"/>
    <w:rsid w:val="000274B5"/>
    <w:rPr>
      <w:rFonts w:ascii="StarSymbol" w:eastAsia="StarSymbol" w:hAnsi="StarSymbol" w:cs="StarSymbol"/>
      <w:sz w:val="18"/>
      <w:szCs w:val="18"/>
    </w:rPr>
  </w:style>
  <w:style w:type="character" w:customStyle="1" w:styleId="WWCharLFO92LVL4">
    <w:name w:val="WW_CharLFO92LVL4"/>
    <w:rsid w:val="000274B5"/>
    <w:rPr>
      <w:rFonts w:ascii="StarSymbol" w:eastAsia="StarSymbol" w:hAnsi="StarSymbol" w:cs="StarSymbol"/>
      <w:sz w:val="18"/>
      <w:szCs w:val="18"/>
    </w:rPr>
  </w:style>
  <w:style w:type="character" w:customStyle="1" w:styleId="WWCharLFO92LVL5">
    <w:name w:val="WW_CharLFO92LVL5"/>
    <w:rsid w:val="000274B5"/>
    <w:rPr>
      <w:rFonts w:ascii="StarSymbol" w:eastAsia="StarSymbol" w:hAnsi="StarSymbol" w:cs="StarSymbol"/>
      <w:sz w:val="18"/>
      <w:szCs w:val="18"/>
    </w:rPr>
  </w:style>
  <w:style w:type="character" w:customStyle="1" w:styleId="WWCharLFO92LVL6">
    <w:name w:val="WW_CharLFO92LVL6"/>
    <w:rsid w:val="000274B5"/>
    <w:rPr>
      <w:rFonts w:ascii="StarSymbol" w:eastAsia="StarSymbol" w:hAnsi="StarSymbol" w:cs="StarSymbol"/>
      <w:sz w:val="18"/>
      <w:szCs w:val="18"/>
    </w:rPr>
  </w:style>
  <w:style w:type="character" w:customStyle="1" w:styleId="WWCharLFO92LVL7">
    <w:name w:val="WW_CharLFO92LVL7"/>
    <w:rsid w:val="000274B5"/>
    <w:rPr>
      <w:rFonts w:ascii="StarSymbol" w:eastAsia="StarSymbol" w:hAnsi="StarSymbol" w:cs="StarSymbol"/>
      <w:sz w:val="18"/>
      <w:szCs w:val="18"/>
    </w:rPr>
  </w:style>
  <w:style w:type="character" w:customStyle="1" w:styleId="WWCharLFO92LVL8">
    <w:name w:val="WW_CharLFO92LVL8"/>
    <w:rsid w:val="000274B5"/>
    <w:rPr>
      <w:rFonts w:ascii="StarSymbol" w:eastAsia="StarSymbol" w:hAnsi="StarSymbol" w:cs="StarSymbol"/>
      <w:sz w:val="18"/>
      <w:szCs w:val="18"/>
    </w:rPr>
  </w:style>
  <w:style w:type="character" w:customStyle="1" w:styleId="WWCharLFO92LVL9">
    <w:name w:val="WW_CharLFO92LVL9"/>
    <w:rsid w:val="000274B5"/>
    <w:rPr>
      <w:rFonts w:ascii="StarSymbol" w:eastAsia="StarSymbol" w:hAnsi="StarSymbol" w:cs="StarSymbol"/>
      <w:sz w:val="18"/>
      <w:szCs w:val="18"/>
    </w:rPr>
  </w:style>
  <w:style w:type="character" w:customStyle="1" w:styleId="WWCharLFO93LVL1">
    <w:name w:val="WW_CharLFO93LVL1"/>
    <w:rsid w:val="000274B5"/>
    <w:rPr>
      <w:rFonts w:ascii="StarSymbol" w:eastAsia="StarSymbol" w:hAnsi="StarSymbol" w:cs="StarSymbol"/>
      <w:sz w:val="18"/>
      <w:szCs w:val="18"/>
    </w:rPr>
  </w:style>
  <w:style w:type="character" w:customStyle="1" w:styleId="WWCharLFO93LVL2">
    <w:name w:val="WW_CharLFO93LVL2"/>
    <w:rsid w:val="000274B5"/>
    <w:rPr>
      <w:rFonts w:ascii="StarSymbol" w:eastAsia="StarSymbol" w:hAnsi="StarSymbol" w:cs="StarSymbol"/>
      <w:sz w:val="18"/>
      <w:szCs w:val="18"/>
    </w:rPr>
  </w:style>
  <w:style w:type="character" w:customStyle="1" w:styleId="WWCharLFO93LVL3">
    <w:name w:val="WW_CharLFO93LVL3"/>
    <w:rsid w:val="000274B5"/>
    <w:rPr>
      <w:rFonts w:ascii="StarSymbol" w:eastAsia="StarSymbol" w:hAnsi="StarSymbol" w:cs="StarSymbol"/>
      <w:sz w:val="18"/>
      <w:szCs w:val="18"/>
    </w:rPr>
  </w:style>
  <w:style w:type="character" w:customStyle="1" w:styleId="WWCharLFO93LVL4">
    <w:name w:val="WW_CharLFO93LVL4"/>
    <w:rsid w:val="000274B5"/>
    <w:rPr>
      <w:rFonts w:ascii="StarSymbol" w:eastAsia="StarSymbol" w:hAnsi="StarSymbol" w:cs="StarSymbol"/>
      <w:sz w:val="18"/>
      <w:szCs w:val="18"/>
    </w:rPr>
  </w:style>
  <w:style w:type="character" w:customStyle="1" w:styleId="WWCharLFO93LVL5">
    <w:name w:val="WW_CharLFO93LVL5"/>
    <w:rsid w:val="000274B5"/>
    <w:rPr>
      <w:rFonts w:ascii="StarSymbol" w:eastAsia="StarSymbol" w:hAnsi="StarSymbol" w:cs="StarSymbol"/>
      <w:sz w:val="18"/>
      <w:szCs w:val="18"/>
    </w:rPr>
  </w:style>
  <w:style w:type="character" w:customStyle="1" w:styleId="WWCharLFO93LVL6">
    <w:name w:val="WW_CharLFO93LVL6"/>
    <w:rsid w:val="000274B5"/>
    <w:rPr>
      <w:rFonts w:ascii="StarSymbol" w:eastAsia="StarSymbol" w:hAnsi="StarSymbol" w:cs="StarSymbol"/>
      <w:sz w:val="18"/>
      <w:szCs w:val="18"/>
    </w:rPr>
  </w:style>
  <w:style w:type="character" w:customStyle="1" w:styleId="WWCharLFO93LVL7">
    <w:name w:val="WW_CharLFO93LVL7"/>
    <w:rsid w:val="000274B5"/>
    <w:rPr>
      <w:rFonts w:ascii="StarSymbol" w:eastAsia="StarSymbol" w:hAnsi="StarSymbol" w:cs="StarSymbol"/>
      <w:sz w:val="18"/>
      <w:szCs w:val="18"/>
    </w:rPr>
  </w:style>
  <w:style w:type="character" w:customStyle="1" w:styleId="WWCharLFO93LVL8">
    <w:name w:val="WW_CharLFO93LVL8"/>
    <w:rsid w:val="000274B5"/>
    <w:rPr>
      <w:rFonts w:ascii="StarSymbol" w:eastAsia="StarSymbol" w:hAnsi="StarSymbol" w:cs="StarSymbol"/>
      <w:sz w:val="18"/>
      <w:szCs w:val="18"/>
    </w:rPr>
  </w:style>
  <w:style w:type="character" w:customStyle="1" w:styleId="WWCharLFO93LVL9">
    <w:name w:val="WW_CharLFO93LVL9"/>
    <w:rsid w:val="000274B5"/>
    <w:rPr>
      <w:rFonts w:ascii="StarSymbol" w:eastAsia="StarSymbol" w:hAnsi="StarSymbol" w:cs="StarSymbol"/>
      <w:sz w:val="18"/>
      <w:szCs w:val="18"/>
    </w:rPr>
  </w:style>
  <w:style w:type="character" w:customStyle="1" w:styleId="WWCharLFO94LVL1">
    <w:name w:val="WW_CharLFO94LVL1"/>
    <w:rsid w:val="000274B5"/>
    <w:rPr>
      <w:rFonts w:ascii="StarSymbol" w:eastAsia="StarSymbol" w:hAnsi="StarSymbol" w:cs="StarSymbol"/>
      <w:sz w:val="18"/>
      <w:szCs w:val="18"/>
    </w:rPr>
  </w:style>
  <w:style w:type="character" w:customStyle="1" w:styleId="WWCharLFO94LVL2">
    <w:name w:val="WW_CharLFO94LVL2"/>
    <w:rsid w:val="000274B5"/>
    <w:rPr>
      <w:rFonts w:ascii="StarSymbol" w:eastAsia="StarSymbol" w:hAnsi="StarSymbol" w:cs="StarSymbol"/>
      <w:sz w:val="18"/>
      <w:szCs w:val="18"/>
    </w:rPr>
  </w:style>
  <w:style w:type="character" w:customStyle="1" w:styleId="WWCharLFO94LVL3">
    <w:name w:val="WW_CharLFO94LVL3"/>
    <w:rsid w:val="000274B5"/>
    <w:rPr>
      <w:rFonts w:ascii="StarSymbol" w:eastAsia="StarSymbol" w:hAnsi="StarSymbol" w:cs="StarSymbol"/>
      <w:sz w:val="18"/>
      <w:szCs w:val="18"/>
    </w:rPr>
  </w:style>
  <w:style w:type="character" w:customStyle="1" w:styleId="WWCharLFO94LVL4">
    <w:name w:val="WW_CharLFO94LVL4"/>
    <w:rsid w:val="000274B5"/>
    <w:rPr>
      <w:rFonts w:ascii="StarSymbol" w:eastAsia="StarSymbol" w:hAnsi="StarSymbol" w:cs="StarSymbol"/>
      <w:sz w:val="18"/>
      <w:szCs w:val="18"/>
    </w:rPr>
  </w:style>
  <w:style w:type="character" w:customStyle="1" w:styleId="WWCharLFO94LVL5">
    <w:name w:val="WW_CharLFO94LVL5"/>
    <w:rsid w:val="000274B5"/>
    <w:rPr>
      <w:rFonts w:ascii="StarSymbol" w:eastAsia="StarSymbol" w:hAnsi="StarSymbol" w:cs="StarSymbol"/>
      <w:sz w:val="18"/>
      <w:szCs w:val="18"/>
    </w:rPr>
  </w:style>
  <w:style w:type="character" w:customStyle="1" w:styleId="WWCharLFO94LVL6">
    <w:name w:val="WW_CharLFO94LVL6"/>
    <w:rsid w:val="000274B5"/>
    <w:rPr>
      <w:rFonts w:ascii="StarSymbol" w:eastAsia="StarSymbol" w:hAnsi="StarSymbol" w:cs="StarSymbol"/>
      <w:sz w:val="18"/>
      <w:szCs w:val="18"/>
    </w:rPr>
  </w:style>
  <w:style w:type="character" w:customStyle="1" w:styleId="WWCharLFO94LVL7">
    <w:name w:val="WW_CharLFO94LVL7"/>
    <w:rsid w:val="000274B5"/>
    <w:rPr>
      <w:rFonts w:ascii="StarSymbol" w:eastAsia="StarSymbol" w:hAnsi="StarSymbol" w:cs="StarSymbol"/>
      <w:sz w:val="18"/>
      <w:szCs w:val="18"/>
    </w:rPr>
  </w:style>
  <w:style w:type="character" w:customStyle="1" w:styleId="WWCharLFO94LVL8">
    <w:name w:val="WW_CharLFO94LVL8"/>
    <w:rsid w:val="000274B5"/>
    <w:rPr>
      <w:rFonts w:ascii="StarSymbol" w:eastAsia="StarSymbol" w:hAnsi="StarSymbol" w:cs="StarSymbol"/>
      <w:sz w:val="18"/>
      <w:szCs w:val="18"/>
    </w:rPr>
  </w:style>
  <w:style w:type="character" w:customStyle="1" w:styleId="WWCharLFO94LVL9">
    <w:name w:val="WW_CharLFO94LVL9"/>
    <w:rsid w:val="000274B5"/>
    <w:rPr>
      <w:rFonts w:ascii="StarSymbol" w:eastAsia="StarSymbol" w:hAnsi="StarSymbol" w:cs="StarSymbol"/>
      <w:sz w:val="18"/>
      <w:szCs w:val="18"/>
    </w:rPr>
  </w:style>
  <w:style w:type="character" w:customStyle="1" w:styleId="WWCharLFO95LVL1">
    <w:name w:val="WW_CharLFO95LVL1"/>
    <w:rsid w:val="000274B5"/>
    <w:rPr>
      <w:rFonts w:ascii="StarSymbol" w:eastAsia="StarSymbol" w:hAnsi="StarSymbol" w:cs="StarSymbol"/>
      <w:sz w:val="18"/>
      <w:szCs w:val="18"/>
    </w:rPr>
  </w:style>
  <w:style w:type="character" w:customStyle="1" w:styleId="WWCharLFO95LVL2">
    <w:name w:val="WW_CharLFO95LVL2"/>
    <w:rsid w:val="000274B5"/>
    <w:rPr>
      <w:rFonts w:ascii="StarSymbol" w:eastAsia="StarSymbol" w:hAnsi="StarSymbol" w:cs="StarSymbol"/>
      <w:sz w:val="18"/>
      <w:szCs w:val="18"/>
    </w:rPr>
  </w:style>
  <w:style w:type="character" w:customStyle="1" w:styleId="WWCharLFO95LVL3">
    <w:name w:val="WW_CharLFO95LVL3"/>
    <w:rsid w:val="000274B5"/>
    <w:rPr>
      <w:rFonts w:ascii="StarSymbol" w:eastAsia="StarSymbol" w:hAnsi="StarSymbol" w:cs="StarSymbol"/>
      <w:sz w:val="18"/>
      <w:szCs w:val="18"/>
    </w:rPr>
  </w:style>
  <w:style w:type="character" w:customStyle="1" w:styleId="WWCharLFO95LVL4">
    <w:name w:val="WW_CharLFO95LVL4"/>
    <w:rsid w:val="000274B5"/>
    <w:rPr>
      <w:rFonts w:ascii="StarSymbol" w:eastAsia="StarSymbol" w:hAnsi="StarSymbol" w:cs="StarSymbol"/>
      <w:sz w:val="18"/>
      <w:szCs w:val="18"/>
    </w:rPr>
  </w:style>
  <w:style w:type="character" w:customStyle="1" w:styleId="WWCharLFO95LVL5">
    <w:name w:val="WW_CharLFO95LVL5"/>
    <w:rsid w:val="000274B5"/>
    <w:rPr>
      <w:rFonts w:ascii="StarSymbol" w:eastAsia="StarSymbol" w:hAnsi="StarSymbol" w:cs="StarSymbol"/>
      <w:sz w:val="18"/>
      <w:szCs w:val="18"/>
    </w:rPr>
  </w:style>
  <w:style w:type="character" w:customStyle="1" w:styleId="WWCharLFO95LVL6">
    <w:name w:val="WW_CharLFO95LVL6"/>
    <w:rsid w:val="000274B5"/>
    <w:rPr>
      <w:rFonts w:ascii="StarSymbol" w:eastAsia="StarSymbol" w:hAnsi="StarSymbol" w:cs="StarSymbol"/>
      <w:sz w:val="18"/>
      <w:szCs w:val="18"/>
    </w:rPr>
  </w:style>
  <w:style w:type="character" w:customStyle="1" w:styleId="WWCharLFO95LVL7">
    <w:name w:val="WW_CharLFO95LVL7"/>
    <w:rsid w:val="000274B5"/>
    <w:rPr>
      <w:rFonts w:ascii="StarSymbol" w:eastAsia="StarSymbol" w:hAnsi="StarSymbol" w:cs="StarSymbol"/>
      <w:sz w:val="18"/>
      <w:szCs w:val="18"/>
    </w:rPr>
  </w:style>
  <w:style w:type="character" w:customStyle="1" w:styleId="WWCharLFO95LVL8">
    <w:name w:val="WW_CharLFO95LVL8"/>
    <w:rsid w:val="000274B5"/>
    <w:rPr>
      <w:rFonts w:ascii="StarSymbol" w:eastAsia="StarSymbol" w:hAnsi="StarSymbol" w:cs="StarSymbol"/>
      <w:sz w:val="18"/>
      <w:szCs w:val="18"/>
    </w:rPr>
  </w:style>
  <w:style w:type="character" w:customStyle="1" w:styleId="WWCharLFO95LVL9">
    <w:name w:val="WW_CharLFO95LVL9"/>
    <w:rsid w:val="000274B5"/>
    <w:rPr>
      <w:rFonts w:ascii="StarSymbol" w:eastAsia="StarSymbol" w:hAnsi="StarSymbol" w:cs="StarSymbol"/>
      <w:sz w:val="18"/>
      <w:szCs w:val="18"/>
    </w:rPr>
  </w:style>
  <w:style w:type="character" w:customStyle="1" w:styleId="WWCharLFO96LVL1">
    <w:name w:val="WW_CharLFO96LVL1"/>
    <w:rsid w:val="000274B5"/>
    <w:rPr>
      <w:rFonts w:ascii="Wingdings" w:hAnsi="Wingdings" w:cs="Wingdings"/>
    </w:rPr>
  </w:style>
  <w:style w:type="character" w:customStyle="1" w:styleId="WWCharLFO96LVL2">
    <w:name w:val="WW_CharLFO96LVL2"/>
    <w:rsid w:val="000274B5"/>
    <w:rPr>
      <w:rFonts w:ascii="Courier New" w:hAnsi="Courier New" w:cs="Courier New"/>
    </w:rPr>
  </w:style>
  <w:style w:type="character" w:customStyle="1" w:styleId="WWCharLFO96LVL3">
    <w:name w:val="WW_CharLFO96LVL3"/>
    <w:rsid w:val="000274B5"/>
    <w:rPr>
      <w:rFonts w:ascii="Wingdings" w:hAnsi="Wingdings" w:cs="Wingdings"/>
    </w:rPr>
  </w:style>
  <w:style w:type="character" w:customStyle="1" w:styleId="WWCharLFO96LVL4">
    <w:name w:val="WW_CharLFO96LVL4"/>
    <w:rsid w:val="000274B5"/>
    <w:rPr>
      <w:rFonts w:ascii="Symbol" w:hAnsi="Symbol" w:cs="Symbol"/>
    </w:rPr>
  </w:style>
  <w:style w:type="character" w:customStyle="1" w:styleId="WWCharLFO96LVL5">
    <w:name w:val="WW_CharLFO96LVL5"/>
    <w:rsid w:val="000274B5"/>
    <w:rPr>
      <w:rFonts w:ascii="Courier New" w:hAnsi="Courier New" w:cs="Courier New"/>
    </w:rPr>
  </w:style>
  <w:style w:type="character" w:customStyle="1" w:styleId="WWCharLFO96LVL6">
    <w:name w:val="WW_CharLFO96LVL6"/>
    <w:rsid w:val="000274B5"/>
    <w:rPr>
      <w:rFonts w:ascii="Wingdings" w:hAnsi="Wingdings" w:cs="Wingdings"/>
    </w:rPr>
  </w:style>
  <w:style w:type="character" w:customStyle="1" w:styleId="WWCharLFO96LVL7">
    <w:name w:val="WW_CharLFO96LVL7"/>
    <w:rsid w:val="000274B5"/>
    <w:rPr>
      <w:rFonts w:ascii="Symbol" w:hAnsi="Symbol" w:cs="Symbol"/>
    </w:rPr>
  </w:style>
  <w:style w:type="character" w:customStyle="1" w:styleId="WWCharLFO96LVL8">
    <w:name w:val="WW_CharLFO96LVL8"/>
    <w:rsid w:val="000274B5"/>
    <w:rPr>
      <w:rFonts w:ascii="Courier New" w:hAnsi="Courier New" w:cs="Courier New"/>
    </w:rPr>
  </w:style>
  <w:style w:type="character" w:customStyle="1" w:styleId="WWCharLFO96LVL9">
    <w:name w:val="WW_CharLFO96LVL9"/>
    <w:rsid w:val="000274B5"/>
    <w:rPr>
      <w:rFonts w:ascii="Wingdings" w:hAnsi="Wingdings" w:cs="Wingdings"/>
    </w:rPr>
  </w:style>
  <w:style w:type="character" w:styleId="ac">
    <w:name w:val="Strong"/>
    <w:qFormat/>
    <w:rsid w:val="000274B5"/>
    <w:rPr>
      <w:b/>
      <w:bCs/>
    </w:rPr>
  </w:style>
  <w:style w:type="character" w:customStyle="1" w:styleId="ad">
    <w:name w:val="Символ сноски"/>
    <w:rsid w:val="000274B5"/>
  </w:style>
  <w:style w:type="character" w:styleId="ae">
    <w:name w:val="footnote reference"/>
    <w:uiPriority w:val="99"/>
    <w:rsid w:val="000274B5"/>
    <w:rPr>
      <w:vertAlign w:val="superscript"/>
    </w:rPr>
  </w:style>
  <w:style w:type="character" w:customStyle="1" w:styleId="21">
    <w:name w:val="Основной шрифт абзаца2"/>
    <w:rsid w:val="000274B5"/>
  </w:style>
  <w:style w:type="character" w:customStyle="1" w:styleId="FontStyle148">
    <w:name w:val="Font Style148"/>
    <w:rsid w:val="000274B5"/>
    <w:rPr>
      <w:rFonts w:ascii="Times New Roman" w:hAnsi="Times New Roman" w:cs="Times New Roman"/>
      <w:sz w:val="26"/>
      <w:szCs w:val="26"/>
    </w:rPr>
  </w:style>
  <w:style w:type="character" w:customStyle="1" w:styleId="22">
    <w:name w:val="Основной текст (2)_"/>
    <w:rsid w:val="000274B5"/>
    <w:rPr>
      <w:rFonts w:ascii="Arial" w:eastAsia="Arial" w:hAnsi="Arial" w:cs="Arial"/>
      <w:b w:val="0"/>
      <w:bCs w:val="0"/>
      <w:i w:val="0"/>
      <w:iCs w:val="0"/>
      <w:caps w:val="0"/>
      <w:smallCaps w:val="0"/>
      <w:strike w:val="0"/>
      <w:dstrike w:val="0"/>
      <w:u w:val="none"/>
    </w:rPr>
  </w:style>
  <w:style w:type="character" w:customStyle="1" w:styleId="14">
    <w:name w:val="Основной текст (14)_"/>
    <w:rsid w:val="000274B5"/>
    <w:rPr>
      <w:rFonts w:ascii="Times New Roman" w:eastAsia="Times New Roman" w:hAnsi="Times New Roman" w:cs="Times New Roman"/>
      <w:b/>
      <w:bCs/>
      <w:i w:val="0"/>
      <w:iCs w:val="0"/>
      <w:caps w:val="0"/>
      <w:smallCaps w:val="0"/>
      <w:strike w:val="0"/>
      <w:dstrike w:val="0"/>
      <w:spacing w:val="10"/>
      <w:u w:val="none"/>
    </w:rPr>
  </w:style>
  <w:style w:type="character" w:customStyle="1" w:styleId="140pt">
    <w:name w:val="Основной текст (14) + Интервал 0 pt"/>
    <w:rsid w:val="000274B5"/>
    <w:rPr>
      <w:rFonts w:ascii="Times New Roman" w:eastAsia="Times New Roman" w:hAnsi="Times New Roman" w:cs="Times New Roman"/>
      <w:b/>
      <w:bCs/>
      <w:i w:val="0"/>
      <w:iCs w:val="0"/>
      <w:caps w:val="0"/>
      <w:smallCaps w:val="0"/>
      <w:strike w:val="0"/>
      <w:dstrike w:val="0"/>
      <w:spacing w:val="0"/>
      <w:u w:val="none"/>
    </w:rPr>
  </w:style>
  <w:style w:type="character" w:customStyle="1" w:styleId="FontStyle46">
    <w:name w:val="Font Style46"/>
    <w:rsid w:val="000274B5"/>
    <w:rPr>
      <w:rFonts w:ascii="Times New Roman" w:hAnsi="Times New Roman" w:cs="Times New Roman"/>
      <w:b/>
      <w:bCs/>
      <w:sz w:val="26"/>
      <w:szCs w:val="26"/>
    </w:rPr>
  </w:style>
  <w:style w:type="character" w:customStyle="1" w:styleId="13">
    <w:name w:val="Знак сноски1"/>
    <w:rsid w:val="000274B5"/>
    <w:rPr>
      <w:vertAlign w:val="superscript"/>
    </w:rPr>
  </w:style>
  <w:style w:type="character" w:customStyle="1" w:styleId="ListLabel1">
    <w:name w:val="ListLabel 1"/>
    <w:rsid w:val="000274B5"/>
    <w:rPr>
      <w:rFonts w:eastAsia="StarSymbol" w:cs="StarSymbol"/>
      <w:sz w:val="18"/>
      <w:szCs w:val="18"/>
    </w:rPr>
  </w:style>
  <w:style w:type="character" w:customStyle="1" w:styleId="ListLabel2">
    <w:name w:val="ListLabel 2"/>
    <w:rsid w:val="000274B5"/>
    <w:rPr>
      <w:rFonts w:cs="Courier New"/>
    </w:rPr>
  </w:style>
  <w:style w:type="character" w:customStyle="1" w:styleId="WWCharLFO149LVL1">
    <w:name w:val="WW_CharLFO149LVL1"/>
    <w:rsid w:val="000274B5"/>
    <w:rPr>
      <w:rFonts w:ascii="StarSymbol" w:eastAsia="StarSymbol" w:hAnsi="StarSymbol" w:cs="StarSymbol"/>
      <w:sz w:val="18"/>
      <w:szCs w:val="18"/>
    </w:rPr>
  </w:style>
  <w:style w:type="character" w:customStyle="1" w:styleId="WWCharLFO149LVL2">
    <w:name w:val="WW_CharLFO149LVL2"/>
    <w:rsid w:val="000274B5"/>
    <w:rPr>
      <w:rFonts w:ascii="StarSymbol" w:eastAsia="StarSymbol" w:hAnsi="StarSymbol" w:cs="StarSymbol"/>
      <w:sz w:val="18"/>
      <w:szCs w:val="18"/>
    </w:rPr>
  </w:style>
  <w:style w:type="character" w:customStyle="1" w:styleId="WWCharLFO149LVL3">
    <w:name w:val="WW_CharLFO149LVL3"/>
    <w:rsid w:val="000274B5"/>
    <w:rPr>
      <w:rFonts w:ascii="StarSymbol" w:eastAsia="StarSymbol" w:hAnsi="StarSymbol" w:cs="StarSymbol"/>
      <w:sz w:val="18"/>
      <w:szCs w:val="18"/>
    </w:rPr>
  </w:style>
  <w:style w:type="character" w:customStyle="1" w:styleId="WWCharLFO149LVL4">
    <w:name w:val="WW_CharLFO149LVL4"/>
    <w:rsid w:val="000274B5"/>
    <w:rPr>
      <w:rFonts w:ascii="StarSymbol" w:eastAsia="StarSymbol" w:hAnsi="StarSymbol" w:cs="StarSymbol"/>
      <w:sz w:val="18"/>
      <w:szCs w:val="18"/>
    </w:rPr>
  </w:style>
  <w:style w:type="character" w:customStyle="1" w:styleId="WWCharLFO149LVL5">
    <w:name w:val="WW_CharLFO149LVL5"/>
    <w:rsid w:val="000274B5"/>
    <w:rPr>
      <w:rFonts w:ascii="StarSymbol" w:eastAsia="StarSymbol" w:hAnsi="StarSymbol" w:cs="StarSymbol"/>
      <w:sz w:val="18"/>
      <w:szCs w:val="18"/>
    </w:rPr>
  </w:style>
  <w:style w:type="character" w:customStyle="1" w:styleId="WWCharLFO149LVL6">
    <w:name w:val="WW_CharLFO149LVL6"/>
    <w:rsid w:val="000274B5"/>
    <w:rPr>
      <w:rFonts w:ascii="StarSymbol" w:eastAsia="StarSymbol" w:hAnsi="StarSymbol" w:cs="StarSymbol"/>
      <w:sz w:val="18"/>
      <w:szCs w:val="18"/>
    </w:rPr>
  </w:style>
  <w:style w:type="character" w:customStyle="1" w:styleId="WWCharLFO149LVL7">
    <w:name w:val="WW_CharLFO149LVL7"/>
    <w:rsid w:val="000274B5"/>
    <w:rPr>
      <w:rFonts w:ascii="StarSymbol" w:eastAsia="StarSymbol" w:hAnsi="StarSymbol" w:cs="StarSymbol"/>
      <w:sz w:val="18"/>
      <w:szCs w:val="18"/>
    </w:rPr>
  </w:style>
  <w:style w:type="character" w:customStyle="1" w:styleId="WWCharLFO149LVL8">
    <w:name w:val="WW_CharLFO149LVL8"/>
    <w:rsid w:val="000274B5"/>
    <w:rPr>
      <w:rFonts w:ascii="StarSymbol" w:eastAsia="StarSymbol" w:hAnsi="StarSymbol" w:cs="StarSymbol"/>
      <w:sz w:val="18"/>
      <w:szCs w:val="18"/>
    </w:rPr>
  </w:style>
  <w:style w:type="character" w:customStyle="1" w:styleId="WWCharLFO149LVL9">
    <w:name w:val="WW_CharLFO149LVL9"/>
    <w:rsid w:val="000274B5"/>
    <w:rPr>
      <w:rFonts w:ascii="StarSymbol" w:eastAsia="StarSymbol" w:hAnsi="StarSymbol" w:cs="StarSymbol"/>
      <w:sz w:val="18"/>
      <w:szCs w:val="18"/>
    </w:rPr>
  </w:style>
  <w:style w:type="character" w:customStyle="1" w:styleId="WWCharLFO150LVL1">
    <w:name w:val="WW_CharLFO150LVL1"/>
    <w:rsid w:val="000274B5"/>
    <w:rPr>
      <w:rFonts w:ascii="StarSymbol" w:eastAsia="StarSymbol" w:hAnsi="StarSymbol" w:cs="StarSymbol"/>
      <w:sz w:val="18"/>
      <w:szCs w:val="18"/>
    </w:rPr>
  </w:style>
  <w:style w:type="character" w:customStyle="1" w:styleId="WWCharLFO150LVL2">
    <w:name w:val="WW_CharLFO150LVL2"/>
    <w:rsid w:val="000274B5"/>
    <w:rPr>
      <w:rFonts w:ascii="StarSymbol" w:eastAsia="StarSymbol" w:hAnsi="StarSymbol" w:cs="StarSymbol"/>
      <w:sz w:val="18"/>
      <w:szCs w:val="18"/>
    </w:rPr>
  </w:style>
  <w:style w:type="character" w:customStyle="1" w:styleId="WWCharLFO150LVL3">
    <w:name w:val="WW_CharLFO150LVL3"/>
    <w:rsid w:val="000274B5"/>
    <w:rPr>
      <w:rFonts w:ascii="StarSymbol" w:eastAsia="StarSymbol" w:hAnsi="StarSymbol" w:cs="StarSymbol"/>
      <w:sz w:val="18"/>
      <w:szCs w:val="18"/>
    </w:rPr>
  </w:style>
  <w:style w:type="character" w:customStyle="1" w:styleId="WWCharLFO150LVL4">
    <w:name w:val="WW_CharLFO150LVL4"/>
    <w:rsid w:val="000274B5"/>
    <w:rPr>
      <w:rFonts w:ascii="StarSymbol" w:eastAsia="StarSymbol" w:hAnsi="StarSymbol" w:cs="StarSymbol"/>
      <w:sz w:val="18"/>
      <w:szCs w:val="18"/>
    </w:rPr>
  </w:style>
  <w:style w:type="character" w:customStyle="1" w:styleId="WWCharLFO150LVL5">
    <w:name w:val="WW_CharLFO150LVL5"/>
    <w:rsid w:val="000274B5"/>
    <w:rPr>
      <w:rFonts w:ascii="StarSymbol" w:eastAsia="StarSymbol" w:hAnsi="StarSymbol" w:cs="StarSymbol"/>
      <w:sz w:val="18"/>
      <w:szCs w:val="18"/>
    </w:rPr>
  </w:style>
  <w:style w:type="character" w:customStyle="1" w:styleId="WWCharLFO150LVL6">
    <w:name w:val="WW_CharLFO150LVL6"/>
    <w:rsid w:val="000274B5"/>
    <w:rPr>
      <w:rFonts w:ascii="StarSymbol" w:eastAsia="StarSymbol" w:hAnsi="StarSymbol" w:cs="StarSymbol"/>
      <w:sz w:val="18"/>
      <w:szCs w:val="18"/>
    </w:rPr>
  </w:style>
  <w:style w:type="character" w:customStyle="1" w:styleId="WWCharLFO150LVL7">
    <w:name w:val="WW_CharLFO150LVL7"/>
    <w:rsid w:val="000274B5"/>
    <w:rPr>
      <w:rFonts w:ascii="StarSymbol" w:eastAsia="StarSymbol" w:hAnsi="StarSymbol" w:cs="StarSymbol"/>
      <w:sz w:val="18"/>
      <w:szCs w:val="18"/>
    </w:rPr>
  </w:style>
  <w:style w:type="character" w:customStyle="1" w:styleId="WWCharLFO150LVL8">
    <w:name w:val="WW_CharLFO150LVL8"/>
    <w:rsid w:val="000274B5"/>
    <w:rPr>
      <w:rFonts w:ascii="StarSymbol" w:eastAsia="StarSymbol" w:hAnsi="StarSymbol" w:cs="StarSymbol"/>
      <w:sz w:val="18"/>
      <w:szCs w:val="18"/>
    </w:rPr>
  </w:style>
  <w:style w:type="character" w:customStyle="1" w:styleId="WWCharLFO150LVL9">
    <w:name w:val="WW_CharLFO150LVL9"/>
    <w:rsid w:val="000274B5"/>
    <w:rPr>
      <w:rFonts w:ascii="StarSymbol" w:eastAsia="StarSymbol" w:hAnsi="StarSymbol" w:cs="StarSymbol"/>
      <w:sz w:val="18"/>
      <w:szCs w:val="18"/>
    </w:rPr>
  </w:style>
  <w:style w:type="character" w:customStyle="1" w:styleId="WWCharLFO151LVL1">
    <w:name w:val="WW_CharLFO151LVL1"/>
    <w:rsid w:val="000274B5"/>
    <w:rPr>
      <w:rFonts w:ascii="StarSymbol" w:eastAsia="StarSymbol" w:hAnsi="StarSymbol" w:cs="StarSymbol"/>
      <w:sz w:val="18"/>
      <w:szCs w:val="18"/>
    </w:rPr>
  </w:style>
  <w:style w:type="character" w:customStyle="1" w:styleId="WWCharLFO151LVL2">
    <w:name w:val="WW_CharLFO151LVL2"/>
    <w:rsid w:val="000274B5"/>
    <w:rPr>
      <w:rFonts w:ascii="StarSymbol" w:eastAsia="StarSymbol" w:hAnsi="StarSymbol" w:cs="StarSymbol"/>
      <w:sz w:val="18"/>
      <w:szCs w:val="18"/>
    </w:rPr>
  </w:style>
  <w:style w:type="character" w:customStyle="1" w:styleId="WWCharLFO151LVL3">
    <w:name w:val="WW_CharLFO151LVL3"/>
    <w:rsid w:val="000274B5"/>
    <w:rPr>
      <w:rFonts w:ascii="StarSymbol" w:eastAsia="StarSymbol" w:hAnsi="StarSymbol" w:cs="StarSymbol"/>
      <w:sz w:val="18"/>
      <w:szCs w:val="18"/>
    </w:rPr>
  </w:style>
  <w:style w:type="character" w:customStyle="1" w:styleId="WWCharLFO151LVL4">
    <w:name w:val="WW_CharLFO151LVL4"/>
    <w:rsid w:val="000274B5"/>
    <w:rPr>
      <w:rFonts w:ascii="StarSymbol" w:eastAsia="StarSymbol" w:hAnsi="StarSymbol" w:cs="StarSymbol"/>
      <w:sz w:val="18"/>
      <w:szCs w:val="18"/>
    </w:rPr>
  </w:style>
  <w:style w:type="character" w:customStyle="1" w:styleId="WWCharLFO151LVL5">
    <w:name w:val="WW_CharLFO151LVL5"/>
    <w:rsid w:val="000274B5"/>
    <w:rPr>
      <w:rFonts w:ascii="StarSymbol" w:eastAsia="StarSymbol" w:hAnsi="StarSymbol" w:cs="StarSymbol"/>
      <w:sz w:val="18"/>
      <w:szCs w:val="18"/>
    </w:rPr>
  </w:style>
  <w:style w:type="character" w:customStyle="1" w:styleId="WWCharLFO151LVL6">
    <w:name w:val="WW_CharLFO151LVL6"/>
    <w:rsid w:val="000274B5"/>
    <w:rPr>
      <w:rFonts w:ascii="StarSymbol" w:eastAsia="StarSymbol" w:hAnsi="StarSymbol" w:cs="StarSymbol"/>
      <w:sz w:val="18"/>
      <w:szCs w:val="18"/>
    </w:rPr>
  </w:style>
  <w:style w:type="character" w:customStyle="1" w:styleId="WWCharLFO151LVL7">
    <w:name w:val="WW_CharLFO151LVL7"/>
    <w:rsid w:val="000274B5"/>
    <w:rPr>
      <w:rFonts w:ascii="StarSymbol" w:eastAsia="StarSymbol" w:hAnsi="StarSymbol" w:cs="StarSymbol"/>
      <w:sz w:val="18"/>
      <w:szCs w:val="18"/>
    </w:rPr>
  </w:style>
  <w:style w:type="character" w:customStyle="1" w:styleId="WWCharLFO151LVL8">
    <w:name w:val="WW_CharLFO151LVL8"/>
    <w:rsid w:val="000274B5"/>
    <w:rPr>
      <w:rFonts w:ascii="StarSymbol" w:eastAsia="StarSymbol" w:hAnsi="StarSymbol" w:cs="StarSymbol"/>
      <w:sz w:val="18"/>
      <w:szCs w:val="18"/>
    </w:rPr>
  </w:style>
  <w:style w:type="character" w:customStyle="1" w:styleId="WWCharLFO151LVL9">
    <w:name w:val="WW_CharLFO151LVL9"/>
    <w:rsid w:val="000274B5"/>
    <w:rPr>
      <w:rFonts w:ascii="StarSymbol" w:eastAsia="StarSymbol" w:hAnsi="StarSymbol" w:cs="StarSymbol"/>
      <w:sz w:val="18"/>
      <w:szCs w:val="18"/>
    </w:rPr>
  </w:style>
  <w:style w:type="character" w:customStyle="1" w:styleId="WWCharLFO152LVL1">
    <w:name w:val="WW_CharLFO152LVL1"/>
    <w:rsid w:val="000274B5"/>
    <w:rPr>
      <w:rFonts w:ascii="StarSymbol" w:eastAsia="StarSymbol" w:hAnsi="StarSymbol" w:cs="StarSymbol"/>
      <w:sz w:val="18"/>
      <w:szCs w:val="18"/>
    </w:rPr>
  </w:style>
  <w:style w:type="character" w:customStyle="1" w:styleId="WWCharLFO152LVL2">
    <w:name w:val="WW_CharLFO152LVL2"/>
    <w:rsid w:val="000274B5"/>
    <w:rPr>
      <w:rFonts w:ascii="StarSymbol" w:eastAsia="StarSymbol" w:hAnsi="StarSymbol" w:cs="StarSymbol"/>
      <w:sz w:val="18"/>
      <w:szCs w:val="18"/>
    </w:rPr>
  </w:style>
  <w:style w:type="character" w:customStyle="1" w:styleId="WWCharLFO152LVL3">
    <w:name w:val="WW_CharLFO152LVL3"/>
    <w:rsid w:val="000274B5"/>
    <w:rPr>
      <w:rFonts w:ascii="StarSymbol" w:eastAsia="StarSymbol" w:hAnsi="StarSymbol" w:cs="StarSymbol"/>
      <w:sz w:val="18"/>
      <w:szCs w:val="18"/>
    </w:rPr>
  </w:style>
  <w:style w:type="character" w:customStyle="1" w:styleId="WWCharLFO152LVL4">
    <w:name w:val="WW_CharLFO152LVL4"/>
    <w:rsid w:val="000274B5"/>
    <w:rPr>
      <w:rFonts w:ascii="StarSymbol" w:eastAsia="StarSymbol" w:hAnsi="StarSymbol" w:cs="StarSymbol"/>
      <w:sz w:val="18"/>
      <w:szCs w:val="18"/>
    </w:rPr>
  </w:style>
  <w:style w:type="character" w:customStyle="1" w:styleId="WWCharLFO152LVL5">
    <w:name w:val="WW_CharLFO152LVL5"/>
    <w:rsid w:val="000274B5"/>
    <w:rPr>
      <w:rFonts w:ascii="StarSymbol" w:eastAsia="StarSymbol" w:hAnsi="StarSymbol" w:cs="StarSymbol"/>
      <w:sz w:val="18"/>
      <w:szCs w:val="18"/>
    </w:rPr>
  </w:style>
  <w:style w:type="character" w:customStyle="1" w:styleId="WWCharLFO152LVL6">
    <w:name w:val="WW_CharLFO152LVL6"/>
    <w:rsid w:val="000274B5"/>
    <w:rPr>
      <w:rFonts w:ascii="StarSymbol" w:eastAsia="StarSymbol" w:hAnsi="StarSymbol" w:cs="StarSymbol"/>
      <w:sz w:val="18"/>
      <w:szCs w:val="18"/>
    </w:rPr>
  </w:style>
  <w:style w:type="character" w:customStyle="1" w:styleId="WWCharLFO152LVL7">
    <w:name w:val="WW_CharLFO152LVL7"/>
    <w:rsid w:val="000274B5"/>
    <w:rPr>
      <w:rFonts w:ascii="StarSymbol" w:eastAsia="StarSymbol" w:hAnsi="StarSymbol" w:cs="StarSymbol"/>
      <w:sz w:val="18"/>
      <w:szCs w:val="18"/>
    </w:rPr>
  </w:style>
  <w:style w:type="character" w:customStyle="1" w:styleId="WWCharLFO152LVL8">
    <w:name w:val="WW_CharLFO152LVL8"/>
    <w:rsid w:val="000274B5"/>
    <w:rPr>
      <w:rFonts w:ascii="StarSymbol" w:eastAsia="StarSymbol" w:hAnsi="StarSymbol" w:cs="StarSymbol"/>
      <w:sz w:val="18"/>
      <w:szCs w:val="18"/>
    </w:rPr>
  </w:style>
  <w:style w:type="character" w:customStyle="1" w:styleId="WWCharLFO152LVL9">
    <w:name w:val="WW_CharLFO152LVL9"/>
    <w:rsid w:val="000274B5"/>
    <w:rPr>
      <w:rFonts w:ascii="StarSymbol" w:eastAsia="StarSymbol" w:hAnsi="StarSymbol" w:cs="StarSymbol"/>
      <w:sz w:val="18"/>
      <w:szCs w:val="18"/>
    </w:rPr>
  </w:style>
  <w:style w:type="character" w:customStyle="1" w:styleId="WWCharLFO153LVL1">
    <w:name w:val="WW_CharLFO153LVL1"/>
    <w:rsid w:val="000274B5"/>
    <w:rPr>
      <w:rFonts w:ascii="StarSymbol" w:eastAsia="StarSymbol" w:hAnsi="StarSymbol" w:cs="StarSymbol"/>
      <w:sz w:val="18"/>
      <w:szCs w:val="18"/>
    </w:rPr>
  </w:style>
  <w:style w:type="character" w:customStyle="1" w:styleId="WWCharLFO153LVL2">
    <w:name w:val="WW_CharLFO153LVL2"/>
    <w:rsid w:val="000274B5"/>
    <w:rPr>
      <w:rFonts w:ascii="StarSymbol" w:eastAsia="StarSymbol" w:hAnsi="StarSymbol" w:cs="StarSymbol"/>
      <w:sz w:val="18"/>
      <w:szCs w:val="18"/>
    </w:rPr>
  </w:style>
  <w:style w:type="character" w:customStyle="1" w:styleId="WWCharLFO153LVL3">
    <w:name w:val="WW_CharLFO153LVL3"/>
    <w:rsid w:val="000274B5"/>
    <w:rPr>
      <w:rFonts w:ascii="StarSymbol" w:eastAsia="StarSymbol" w:hAnsi="StarSymbol" w:cs="StarSymbol"/>
      <w:sz w:val="18"/>
      <w:szCs w:val="18"/>
    </w:rPr>
  </w:style>
  <w:style w:type="character" w:customStyle="1" w:styleId="WWCharLFO153LVL4">
    <w:name w:val="WW_CharLFO153LVL4"/>
    <w:rsid w:val="000274B5"/>
    <w:rPr>
      <w:rFonts w:ascii="StarSymbol" w:eastAsia="StarSymbol" w:hAnsi="StarSymbol" w:cs="StarSymbol"/>
      <w:sz w:val="18"/>
      <w:szCs w:val="18"/>
    </w:rPr>
  </w:style>
  <w:style w:type="character" w:customStyle="1" w:styleId="WWCharLFO153LVL5">
    <w:name w:val="WW_CharLFO153LVL5"/>
    <w:rsid w:val="000274B5"/>
    <w:rPr>
      <w:rFonts w:ascii="StarSymbol" w:eastAsia="StarSymbol" w:hAnsi="StarSymbol" w:cs="StarSymbol"/>
      <w:sz w:val="18"/>
      <w:szCs w:val="18"/>
    </w:rPr>
  </w:style>
  <w:style w:type="character" w:customStyle="1" w:styleId="WWCharLFO153LVL6">
    <w:name w:val="WW_CharLFO153LVL6"/>
    <w:rsid w:val="000274B5"/>
    <w:rPr>
      <w:rFonts w:ascii="StarSymbol" w:eastAsia="StarSymbol" w:hAnsi="StarSymbol" w:cs="StarSymbol"/>
      <w:sz w:val="18"/>
      <w:szCs w:val="18"/>
    </w:rPr>
  </w:style>
  <w:style w:type="character" w:customStyle="1" w:styleId="WWCharLFO153LVL7">
    <w:name w:val="WW_CharLFO153LVL7"/>
    <w:rsid w:val="000274B5"/>
    <w:rPr>
      <w:rFonts w:ascii="StarSymbol" w:eastAsia="StarSymbol" w:hAnsi="StarSymbol" w:cs="StarSymbol"/>
      <w:sz w:val="18"/>
      <w:szCs w:val="18"/>
    </w:rPr>
  </w:style>
  <w:style w:type="character" w:customStyle="1" w:styleId="WWCharLFO153LVL8">
    <w:name w:val="WW_CharLFO153LVL8"/>
    <w:rsid w:val="000274B5"/>
    <w:rPr>
      <w:rFonts w:ascii="StarSymbol" w:eastAsia="StarSymbol" w:hAnsi="StarSymbol" w:cs="StarSymbol"/>
      <w:sz w:val="18"/>
      <w:szCs w:val="18"/>
    </w:rPr>
  </w:style>
  <w:style w:type="character" w:customStyle="1" w:styleId="WWCharLFO153LVL9">
    <w:name w:val="WW_CharLFO153LVL9"/>
    <w:rsid w:val="000274B5"/>
    <w:rPr>
      <w:rFonts w:ascii="StarSymbol" w:eastAsia="StarSymbol" w:hAnsi="StarSymbol" w:cs="StarSymbol"/>
      <w:sz w:val="18"/>
      <w:szCs w:val="18"/>
    </w:rPr>
  </w:style>
  <w:style w:type="character" w:customStyle="1" w:styleId="WWCharLFO154LVL1">
    <w:name w:val="WW_CharLFO154LVL1"/>
    <w:rsid w:val="000274B5"/>
    <w:rPr>
      <w:rFonts w:ascii="StarSymbol" w:eastAsia="StarSymbol" w:hAnsi="StarSymbol" w:cs="StarSymbol"/>
      <w:sz w:val="18"/>
      <w:szCs w:val="18"/>
    </w:rPr>
  </w:style>
  <w:style w:type="character" w:customStyle="1" w:styleId="WWCharLFO154LVL2">
    <w:name w:val="WW_CharLFO154LVL2"/>
    <w:rsid w:val="000274B5"/>
    <w:rPr>
      <w:rFonts w:ascii="StarSymbol" w:eastAsia="StarSymbol" w:hAnsi="StarSymbol" w:cs="StarSymbol"/>
      <w:sz w:val="18"/>
      <w:szCs w:val="18"/>
    </w:rPr>
  </w:style>
  <w:style w:type="character" w:customStyle="1" w:styleId="WWCharLFO154LVL3">
    <w:name w:val="WW_CharLFO154LVL3"/>
    <w:rsid w:val="000274B5"/>
    <w:rPr>
      <w:rFonts w:ascii="StarSymbol" w:eastAsia="StarSymbol" w:hAnsi="StarSymbol" w:cs="StarSymbol"/>
      <w:sz w:val="18"/>
      <w:szCs w:val="18"/>
    </w:rPr>
  </w:style>
  <w:style w:type="character" w:customStyle="1" w:styleId="WWCharLFO154LVL4">
    <w:name w:val="WW_CharLFO154LVL4"/>
    <w:rsid w:val="000274B5"/>
    <w:rPr>
      <w:rFonts w:ascii="StarSymbol" w:eastAsia="StarSymbol" w:hAnsi="StarSymbol" w:cs="StarSymbol"/>
      <w:sz w:val="18"/>
      <w:szCs w:val="18"/>
    </w:rPr>
  </w:style>
  <w:style w:type="character" w:customStyle="1" w:styleId="WWCharLFO154LVL5">
    <w:name w:val="WW_CharLFO154LVL5"/>
    <w:rsid w:val="000274B5"/>
    <w:rPr>
      <w:rFonts w:ascii="StarSymbol" w:eastAsia="StarSymbol" w:hAnsi="StarSymbol" w:cs="StarSymbol"/>
      <w:sz w:val="18"/>
      <w:szCs w:val="18"/>
    </w:rPr>
  </w:style>
  <w:style w:type="character" w:customStyle="1" w:styleId="WWCharLFO154LVL6">
    <w:name w:val="WW_CharLFO154LVL6"/>
    <w:rsid w:val="000274B5"/>
    <w:rPr>
      <w:rFonts w:ascii="StarSymbol" w:eastAsia="StarSymbol" w:hAnsi="StarSymbol" w:cs="StarSymbol"/>
      <w:sz w:val="18"/>
      <w:szCs w:val="18"/>
    </w:rPr>
  </w:style>
  <w:style w:type="character" w:customStyle="1" w:styleId="WWCharLFO154LVL7">
    <w:name w:val="WW_CharLFO154LVL7"/>
    <w:rsid w:val="000274B5"/>
    <w:rPr>
      <w:rFonts w:ascii="StarSymbol" w:eastAsia="StarSymbol" w:hAnsi="StarSymbol" w:cs="StarSymbol"/>
      <w:sz w:val="18"/>
      <w:szCs w:val="18"/>
    </w:rPr>
  </w:style>
  <w:style w:type="character" w:customStyle="1" w:styleId="WWCharLFO154LVL8">
    <w:name w:val="WW_CharLFO154LVL8"/>
    <w:rsid w:val="000274B5"/>
    <w:rPr>
      <w:rFonts w:ascii="StarSymbol" w:eastAsia="StarSymbol" w:hAnsi="StarSymbol" w:cs="StarSymbol"/>
      <w:sz w:val="18"/>
      <w:szCs w:val="18"/>
    </w:rPr>
  </w:style>
  <w:style w:type="character" w:customStyle="1" w:styleId="WWCharLFO154LVL9">
    <w:name w:val="WW_CharLFO154LVL9"/>
    <w:rsid w:val="000274B5"/>
    <w:rPr>
      <w:rFonts w:ascii="StarSymbol" w:eastAsia="StarSymbol" w:hAnsi="StarSymbol" w:cs="StarSymbol"/>
      <w:sz w:val="18"/>
      <w:szCs w:val="18"/>
    </w:rPr>
  </w:style>
  <w:style w:type="character" w:customStyle="1" w:styleId="WWCharLFO155LVL1">
    <w:name w:val="WW_CharLFO155LVL1"/>
    <w:rsid w:val="000274B5"/>
    <w:rPr>
      <w:rFonts w:ascii="StarSymbol" w:eastAsia="StarSymbol" w:hAnsi="StarSymbol" w:cs="StarSymbol"/>
      <w:sz w:val="18"/>
      <w:szCs w:val="18"/>
    </w:rPr>
  </w:style>
  <w:style w:type="character" w:customStyle="1" w:styleId="WWCharLFO155LVL2">
    <w:name w:val="WW_CharLFO155LVL2"/>
    <w:rsid w:val="000274B5"/>
    <w:rPr>
      <w:rFonts w:ascii="StarSymbol" w:eastAsia="StarSymbol" w:hAnsi="StarSymbol" w:cs="StarSymbol"/>
      <w:sz w:val="18"/>
      <w:szCs w:val="18"/>
    </w:rPr>
  </w:style>
  <w:style w:type="character" w:customStyle="1" w:styleId="WWCharLFO155LVL3">
    <w:name w:val="WW_CharLFO155LVL3"/>
    <w:rsid w:val="000274B5"/>
    <w:rPr>
      <w:rFonts w:ascii="StarSymbol" w:eastAsia="StarSymbol" w:hAnsi="StarSymbol" w:cs="StarSymbol"/>
      <w:sz w:val="18"/>
      <w:szCs w:val="18"/>
    </w:rPr>
  </w:style>
  <w:style w:type="character" w:customStyle="1" w:styleId="WWCharLFO155LVL4">
    <w:name w:val="WW_CharLFO155LVL4"/>
    <w:rsid w:val="000274B5"/>
    <w:rPr>
      <w:rFonts w:ascii="StarSymbol" w:eastAsia="StarSymbol" w:hAnsi="StarSymbol" w:cs="StarSymbol"/>
      <w:sz w:val="18"/>
      <w:szCs w:val="18"/>
    </w:rPr>
  </w:style>
  <w:style w:type="character" w:customStyle="1" w:styleId="WWCharLFO155LVL5">
    <w:name w:val="WW_CharLFO155LVL5"/>
    <w:rsid w:val="000274B5"/>
    <w:rPr>
      <w:rFonts w:ascii="StarSymbol" w:eastAsia="StarSymbol" w:hAnsi="StarSymbol" w:cs="StarSymbol"/>
      <w:sz w:val="18"/>
      <w:szCs w:val="18"/>
    </w:rPr>
  </w:style>
  <w:style w:type="character" w:customStyle="1" w:styleId="WWCharLFO155LVL6">
    <w:name w:val="WW_CharLFO155LVL6"/>
    <w:rsid w:val="000274B5"/>
    <w:rPr>
      <w:rFonts w:ascii="StarSymbol" w:eastAsia="StarSymbol" w:hAnsi="StarSymbol" w:cs="StarSymbol"/>
      <w:sz w:val="18"/>
      <w:szCs w:val="18"/>
    </w:rPr>
  </w:style>
  <w:style w:type="character" w:customStyle="1" w:styleId="WWCharLFO155LVL7">
    <w:name w:val="WW_CharLFO155LVL7"/>
    <w:rsid w:val="000274B5"/>
    <w:rPr>
      <w:rFonts w:ascii="StarSymbol" w:eastAsia="StarSymbol" w:hAnsi="StarSymbol" w:cs="StarSymbol"/>
      <w:sz w:val="18"/>
      <w:szCs w:val="18"/>
    </w:rPr>
  </w:style>
  <w:style w:type="character" w:customStyle="1" w:styleId="WWCharLFO155LVL8">
    <w:name w:val="WW_CharLFO155LVL8"/>
    <w:rsid w:val="000274B5"/>
    <w:rPr>
      <w:rFonts w:ascii="StarSymbol" w:eastAsia="StarSymbol" w:hAnsi="StarSymbol" w:cs="StarSymbol"/>
      <w:sz w:val="18"/>
      <w:szCs w:val="18"/>
    </w:rPr>
  </w:style>
  <w:style w:type="character" w:customStyle="1" w:styleId="WWCharLFO155LVL9">
    <w:name w:val="WW_CharLFO155LVL9"/>
    <w:rsid w:val="000274B5"/>
    <w:rPr>
      <w:rFonts w:ascii="StarSymbol" w:eastAsia="StarSymbol" w:hAnsi="StarSymbol" w:cs="StarSymbol"/>
      <w:sz w:val="18"/>
      <w:szCs w:val="18"/>
    </w:rPr>
  </w:style>
  <w:style w:type="character" w:customStyle="1" w:styleId="WWCharLFO156LVL1">
    <w:name w:val="WW_CharLFO156LVL1"/>
    <w:rsid w:val="000274B5"/>
    <w:rPr>
      <w:rFonts w:ascii="StarSymbol" w:eastAsia="StarSymbol" w:hAnsi="StarSymbol" w:cs="StarSymbol"/>
      <w:sz w:val="18"/>
      <w:szCs w:val="18"/>
    </w:rPr>
  </w:style>
  <w:style w:type="character" w:customStyle="1" w:styleId="WWCharLFO156LVL2">
    <w:name w:val="WW_CharLFO156LVL2"/>
    <w:rsid w:val="000274B5"/>
    <w:rPr>
      <w:rFonts w:ascii="StarSymbol" w:eastAsia="StarSymbol" w:hAnsi="StarSymbol" w:cs="StarSymbol"/>
      <w:sz w:val="18"/>
      <w:szCs w:val="18"/>
    </w:rPr>
  </w:style>
  <w:style w:type="character" w:customStyle="1" w:styleId="WWCharLFO156LVL3">
    <w:name w:val="WW_CharLFO156LVL3"/>
    <w:rsid w:val="000274B5"/>
    <w:rPr>
      <w:rFonts w:ascii="StarSymbol" w:eastAsia="StarSymbol" w:hAnsi="StarSymbol" w:cs="StarSymbol"/>
      <w:sz w:val="18"/>
      <w:szCs w:val="18"/>
    </w:rPr>
  </w:style>
  <w:style w:type="character" w:customStyle="1" w:styleId="WWCharLFO156LVL4">
    <w:name w:val="WW_CharLFO156LVL4"/>
    <w:rsid w:val="000274B5"/>
    <w:rPr>
      <w:rFonts w:ascii="StarSymbol" w:eastAsia="StarSymbol" w:hAnsi="StarSymbol" w:cs="StarSymbol"/>
      <w:sz w:val="18"/>
      <w:szCs w:val="18"/>
    </w:rPr>
  </w:style>
  <w:style w:type="character" w:customStyle="1" w:styleId="WWCharLFO156LVL5">
    <w:name w:val="WW_CharLFO156LVL5"/>
    <w:rsid w:val="000274B5"/>
    <w:rPr>
      <w:rFonts w:ascii="StarSymbol" w:eastAsia="StarSymbol" w:hAnsi="StarSymbol" w:cs="StarSymbol"/>
      <w:sz w:val="18"/>
      <w:szCs w:val="18"/>
    </w:rPr>
  </w:style>
  <w:style w:type="character" w:customStyle="1" w:styleId="WWCharLFO156LVL6">
    <w:name w:val="WW_CharLFO156LVL6"/>
    <w:rsid w:val="000274B5"/>
    <w:rPr>
      <w:rFonts w:ascii="StarSymbol" w:eastAsia="StarSymbol" w:hAnsi="StarSymbol" w:cs="StarSymbol"/>
      <w:sz w:val="18"/>
      <w:szCs w:val="18"/>
    </w:rPr>
  </w:style>
  <w:style w:type="character" w:customStyle="1" w:styleId="WWCharLFO156LVL7">
    <w:name w:val="WW_CharLFO156LVL7"/>
    <w:rsid w:val="000274B5"/>
    <w:rPr>
      <w:rFonts w:ascii="StarSymbol" w:eastAsia="StarSymbol" w:hAnsi="StarSymbol" w:cs="StarSymbol"/>
      <w:sz w:val="18"/>
      <w:szCs w:val="18"/>
    </w:rPr>
  </w:style>
  <w:style w:type="character" w:customStyle="1" w:styleId="WWCharLFO156LVL8">
    <w:name w:val="WW_CharLFO156LVL8"/>
    <w:rsid w:val="000274B5"/>
    <w:rPr>
      <w:rFonts w:ascii="StarSymbol" w:eastAsia="StarSymbol" w:hAnsi="StarSymbol" w:cs="StarSymbol"/>
      <w:sz w:val="18"/>
      <w:szCs w:val="18"/>
    </w:rPr>
  </w:style>
  <w:style w:type="character" w:customStyle="1" w:styleId="WWCharLFO156LVL9">
    <w:name w:val="WW_CharLFO156LVL9"/>
    <w:rsid w:val="000274B5"/>
    <w:rPr>
      <w:rFonts w:ascii="StarSymbol" w:eastAsia="StarSymbol" w:hAnsi="StarSymbol" w:cs="StarSymbol"/>
      <w:sz w:val="18"/>
      <w:szCs w:val="18"/>
    </w:rPr>
  </w:style>
  <w:style w:type="character" w:customStyle="1" w:styleId="WWCharLFO160LVL1">
    <w:name w:val="WW_CharLFO160LVL1"/>
    <w:rsid w:val="000274B5"/>
    <w:rPr>
      <w:rFonts w:ascii="StarSymbol" w:eastAsia="StarSymbol" w:hAnsi="StarSymbol" w:cs="StarSymbol"/>
      <w:sz w:val="18"/>
      <w:szCs w:val="18"/>
    </w:rPr>
  </w:style>
  <w:style w:type="character" w:customStyle="1" w:styleId="WWCharLFO160LVL2">
    <w:name w:val="WW_CharLFO160LVL2"/>
    <w:rsid w:val="000274B5"/>
    <w:rPr>
      <w:rFonts w:ascii="StarSymbol" w:eastAsia="StarSymbol" w:hAnsi="StarSymbol" w:cs="StarSymbol"/>
      <w:sz w:val="18"/>
      <w:szCs w:val="18"/>
    </w:rPr>
  </w:style>
  <w:style w:type="character" w:customStyle="1" w:styleId="WWCharLFO160LVL3">
    <w:name w:val="WW_CharLFO160LVL3"/>
    <w:rsid w:val="000274B5"/>
    <w:rPr>
      <w:rFonts w:ascii="StarSymbol" w:eastAsia="StarSymbol" w:hAnsi="StarSymbol" w:cs="StarSymbol"/>
      <w:sz w:val="18"/>
      <w:szCs w:val="18"/>
    </w:rPr>
  </w:style>
  <w:style w:type="character" w:customStyle="1" w:styleId="WWCharLFO160LVL4">
    <w:name w:val="WW_CharLFO160LVL4"/>
    <w:rsid w:val="000274B5"/>
    <w:rPr>
      <w:rFonts w:ascii="StarSymbol" w:eastAsia="StarSymbol" w:hAnsi="StarSymbol" w:cs="StarSymbol"/>
      <w:sz w:val="18"/>
      <w:szCs w:val="18"/>
    </w:rPr>
  </w:style>
  <w:style w:type="character" w:customStyle="1" w:styleId="WWCharLFO160LVL5">
    <w:name w:val="WW_CharLFO160LVL5"/>
    <w:rsid w:val="000274B5"/>
    <w:rPr>
      <w:rFonts w:ascii="StarSymbol" w:eastAsia="StarSymbol" w:hAnsi="StarSymbol" w:cs="StarSymbol"/>
      <w:sz w:val="18"/>
      <w:szCs w:val="18"/>
    </w:rPr>
  </w:style>
  <w:style w:type="character" w:customStyle="1" w:styleId="WWCharLFO160LVL6">
    <w:name w:val="WW_CharLFO160LVL6"/>
    <w:rsid w:val="000274B5"/>
    <w:rPr>
      <w:rFonts w:ascii="StarSymbol" w:eastAsia="StarSymbol" w:hAnsi="StarSymbol" w:cs="StarSymbol"/>
      <w:sz w:val="18"/>
      <w:szCs w:val="18"/>
    </w:rPr>
  </w:style>
  <w:style w:type="character" w:customStyle="1" w:styleId="WWCharLFO160LVL7">
    <w:name w:val="WW_CharLFO160LVL7"/>
    <w:rsid w:val="000274B5"/>
    <w:rPr>
      <w:rFonts w:ascii="StarSymbol" w:eastAsia="StarSymbol" w:hAnsi="StarSymbol" w:cs="StarSymbol"/>
      <w:sz w:val="18"/>
      <w:szCs w:val="18"/>
    </w:rPr>
  </w:style>
  <w:style w:type="character" w:customStyle="1" w:styleId="WWCharLFO160LVL8">
    <w:name w:val="WW_CharLFO160LVL8"/>
    <w:rsid w:val="000274B5"/>
    <w:rPr>
      <w:rFonts w:ascii="StarSymbol" w:eastAsia="StarSymbol" w:hAnsi="StarSymbol" w:cs="StarSymbol"/>
      <w:sz w:val="18"/>
      <w:szCs w:val="18"/>
    </w:rPr>
  </w:style>
  <w:style w:type="character" w:customStyle="1" w:styleId="WWCharLFO160LVL9">
    <w:name w:val="WW_CharLFO160LVL9"/>
    <w:rsid w:val="000274B5"/>
    <w:rPr>
      <w:rFonts w:ascii="StarSymbol" w:eastAsia="StarSymbol" w:hAnsi="StarSymbol" w:cs="StarSymbol"/>
      <w:sz w:val="18"/>
      <w:szCs w:val="18"/>
    </w:rPr>
  </w:style>
  <w:style w:type="character" w:customStyle="1" w:styleId="WWCharLFO90LVL1">
    <w:name w:val="WW_CharLFO90LVL1"/>
    <w:rsid w:val="000274B5"/>
    <w:rPr>
      <w:rFonts w:eastAsia="Times New Roman" w:cs="Times New Roman"/>
    </w:rPr>
  </w:style>
  <w:style w:type="character" w:customStyle="1" w:styleId="WWCharLFO90LVL2">
    <w:name w:val="WW_CharLFO90LVL2"/>
    <w:rsid w:val="000274B5"/>
    <w:rPr>
      <w:rFonts w:cs="Courier New"/>
    </w:rPr>
  </w:style>
  <w:style w:type="character" w:customStyle="1" w:styleId="WWCharLFO90LVL3">
    <w:name w:val="WW_CharLFO90LVL3"/>
    <w:rsid w:val="000274B5"/>
    <w:rPr>
      <w:rFonts w:cs="Wingdings"/>
    </w:rPr>
  </w:style>
  <w:style w:type="character" w:customStyle="1" w:styleId="WWCharLFO90LVL4">
    <w:name w:val="WW_CharLFO90LVL4"/>
    <w:rsid w:val="000274B5"/>
    <w:rPr>
      <w:rFonts w:cs="Symbol"/>
    </w:rPr>
  </w:style>
  <w:style w:type="character" w:customStyle="1" w:styleId="WWCharLFO161LVL1">
    <w:name w:val="WW_CharLFO161LVL1"/>
    <w:rsid w:val="000274B5"/>
    <w:rPr>
      <w:rFonts w:ascii="StarSymbol" w:eastAsia="StarSymbol" w:hAnsi="StarSymbol" w:cs="StarSymbol"/>
      <w:sz w:val="18"/>
      <w:szCs w:val="18"/>
    </w:rPr>
  </w:style>
  <w:style w:type="character" w:customStyle="1" w:styleId="WWCharLFO161LVL2">
    <w:name w:val="WW_CharLFO161LVL2"/>
    <w:rsid w:val="000274B5"/>
    <w:rPr>
      <w:rFonts w:ascii="StarSymbol" w:eastAsia="StarSymbol" w:hAnsi="StarSymbol" w:cs="StarSymbol"/>
      <w:sz w:val="18"/>
      <w:szCs w:val="18"/>
    </w:rPr>
  </w:style>
  <w:style w:type="character" w:customStyle="1" w:styleId="WWCharLFO161LVL3">
    <w:name w:val="WW_CharLFO161LVL3"/>
    <w:rsid w:val="000274B5"/>
    <w:rPr>
      <w:rFonts w:ascii="StarSymbol" w:eastAsia="StarSymbol" w:hAnsi="StarSymbol" w:cs="StarSymbol"/>
      <w:sz w:val="18"/>
      <w:szCs w:val="18"/>
    </w:rPr>
  </w:style>
  <w:style w:type="character" w:customStyle="1" w:styleId="WWCharLFO161LVL4">
    <w:name w:val="WW_CharLFO161LVL4"/>
    <w:rsid w:val="000274B5"/>
    <w:rPr>
      <w:rFonts w:ascii="StarSymbol" w:eastAsia="StarSymbol" w:hAnsi="StarSymbol" w:cs="StarSymbol"/>
      <w:sz w:val="18"/>
      <w:szCs w:val="18"/>
    </w:rPr>
  </w:style>
  <w:style w:type="character" w:customStyle="1" w:styleId="WWCharLFO161LVL5">
    <w:name w:val="WW_CharLFO161LVL5"/>
    <w:rsid w:val="000274B5"/>
    <w:rPr>
      <w:rFonts w:ascii="StarSymbol" w:eastAsia="StarSymbol" w:hAnsi="StarSymbol" w:cs="StarSymbol"/>
      <w:sz w:val="18"/>
      <w:szCs w:val="18"/>
    </w:rPr>
  </w:style>
  <w:style w:type="character" w:customStyle="1" w:styleId="WWCharLFO161LVL6">
    <w:name w:val="WW_CharLFO161LVL6"/>
    <w:rsid w:val="000274B5"/>
    <w:rPr>
      <w:rFonts w:ascii="StarSymbol" w:eastAsia="StarSymbol" w:hAnsi="StarSymbol" w:cs="StarSymbol"/>
      <w:sz w:val="18"/>
      <w:szCs w:val="18"/>
    </w:rPr>
  </w:style>
  <w:style w:type="character" w:customStyle="1" w:styleId="WWCharLFO161LVL7">
    <w:name w:val="WW_CharLFO161LVL7"/>
    <w:rsid w:val="000274B5"/>
    <w:rPr>
      <w:rFonts w:ascii="StarSymbol" w:eastAsia="StarSymbol" w:hAnsi="StarSymbol" w:cs="StarSymbol"/>
      <w:sz w:val="18"/>
      <w:szCs w:val="18"/>
    </w:rPr>
  </w:style>
  <w:style w:type="character" w:customStyle="1" w:styleId="WWCharLFO161LVL8">
    <w:name w:val="WW_CharLFO161LVL8"/>
    <w:rsid w:val="000274B5"/>
    <w:rPr>
      <w:rFonts w:ascii="StarSymbol" w:eastAsia="StarSymbol" w:hAnsi="StarSymbol" w:cs="StarSymbol"/>
      <w:sz w:val="18"/>
      <w:szCs w:val="18"/>
    </w:rPr>
  </w:style>
  <w:style w:type="character" w:customStyle="1" w:styleId="WWCharLFO161LVL9">
    <w:name w:val="WW_CharLFO161LVL9"/>
    <w:rsid w:val="000274B5"/>
    <w:rPr>
      <w:rFonts w:ascii="StarSymbol" w:eastAsia="StarSymbol" w:hAnsi="StarSymbol" w:cs="StarSymbol"/>
      <w:sz w:val="18"/>
      <w:szCs w:val="18"/>
    </w:rPr>
  </w:style>
  <w:style w:type="character" w:customStyle="1" w:styleId="WWCharLFO162LVL1">
    <w:name w:val="WW_CharLFO162LVL1"/>
    <w:rsid w:val="000274B5"/>
    <w:rPr>
      <w:rFonts w:ascii="StarSymbol" w:eastAsia="StarSymbol" w:hAnsi="StarSymbol" w:cs="StarSymbol"/>
      <w:sz w:val="18"/>
      <w:szCs w:val="18"/>
    </w:rPr>
  </w:style>
  <w:style w:type="character" w:customStyle="1" w:styleId="WWCharLFO162LVL2">
    <w:name w:val="WW_CharLFO162LVL2"/>
    <w:rsid w:val="000274B5"/>
    <w:rPr>
      <w:rFonts w:ascii="StarSymbol" w:eastAsia="StarSymbol" w:hAnsi="StarSymbol" w:cs="StarSymbol"/>
      <w:sz w:val="18"/>
      <w:szCs w:val="18"/>
    </w:rPr>
  </w:style>
  <w:style w:type="character" w:customStyle="1" w:styleId="WWCharLFO162LVL3">
    <w:name w:val="WW_CharLFO162LVL3"/>
    <w:rsid w:val="000274B5"/>
    <w:rPr>
      <w:rFonts w:ascii="StarSymbol" w:eastAsia="StarSymbol" w:hAnsi="StarSymbol" w:cs="StarSymbol"/>
      <w:sz w:val="18"/>
      <w:szCs w:val="18"/>
    </w:rPr>
  </w:style>
  <w:style w:type="character" w:customStyle="1" w:styleId="WWCharLFO162LVL4">
    <w:name w:val="WW_CharLFO162LVL4"/>
    <w:rsid w:val="000274B5"/>
    <w:rPr>
      <w:rFonts w:ascii="StarSymbol" w:eastAsia="StarSymbol" w:hAnsi="StarSymbol" w:cs="StarSymbol"/>
      <w:sz w:val="18"/>
      <w:szCs w:val="18"/>
    </w:rPr>
  </w:style>
  <w:style w:type="character" w:customStyle="1" w:styleId="WWCharLFO162LVL5">
    <w:name w:val="WW_CharLFO162LVL5"/>
    <w:rsid w:val="000274B5"/>
    <w:rPr>
      <w:rFonts w:ascii="StarSymbol" w:eastAsia="StarSymbol" w:hAnsi="StarSymbol" w:cs="StarSymbol"/>
      <w:sz w:val="18"/>
      <w:szCs w:val="18"/>
    </w:rPr>
  </w:style>
  <w:style w:type="character" w:customStyle="1" w:styleId="WWCharLFO162LVL6">
    <w:name w:val="WW_CharLFO162LVL6"/>
    <w:rsid w:val="000274B5"/>
    <w:rPr>
      <w:rFonts w:ascii="StarSymbol" w:eastAsia="StarSymbol" w:hAnsi="StarSymbol" w:cs="StarSymbol"/>
      <w:sz w:val="18"/>
      <w:szCs w:val="18"/>
    </w:rPr>
  </w:style>
  <w:style w:type="character" w:customStyle="1" w:styleId="WWCharLFO162LVL7">
    <w:name w:val="WW_CharLFO162LVL7"/>
    <w:rsid w:val="000274B5"/>
    <w:rPr>
      <w:rFonts w:ascii="StarSymbol" w:eastAsia="StarSymbol" w:hAnsi="StarSymbol" w:cs="StarSymbol"/>
      <w:sz w:val="18"/>
      <w:szCs w:val="18"/>
    </w:rPr>
  </w:style>
  <w:style w:type="character" w:customStyle="1" w:styleId="WWCharLFO162LVL8">
    <w:name w:val="WW_CharLFO162LVL8"/>
    <w:rsid w:val="000274B5"/>
    <w:rPr>
      <w:rFonts w:ascii="StarSymbol" w:eastAsia="StarSymbol" w:hAnsi="StarSymbol" w:cs="StarSymbol"/>
      <w:sz w:val="18"/>
      <w:szCs w:val="18"/>
    </w:rPr>
  </w:style>
  <w:style w:type="character" w:customStyle="1" w:styleId="WWCharLFO162LVL9">
    <w:name w:val="WW_CharLFO162LVL9"/>
    <w:rsid w:val="000274B5"/>
    <w:rPr>
      <w:rFonts w:ascii="StarSymbol" w:eastAsia="StarSymbol" w:hAnsi="StarSymbol" w:cs="StarSymbol"/>
      <w:sz w:val="18"/>
      <w:szCs w:val="18"/>
    </w:rPr>
  </w:style>
  <w:style w:type="character" w:customStyle="1" w:styleId="WWCharLFO1LVL1">
    <w:name w:val="WW_CharLFO1LVL1"/>
    <w:rsid w:val="000274B5"/>
    <w:rPr>
      <w:rFonts w:ascii="StarSymbol" w:eastAsia="StarSymbol" w:hAnsi="StarSymbol" w:cs="StarSymbol"/>
      <w:sz w:val="18"/>
      <w:szCs w:val="18"/>
    </w:rPr>
  </w:style>
  <w:style w:type="character" w:customStyle="1" w:styleId="WWCharLFO1LVL2">
    <w:name w:val="WW_CharLFO1LVL2"/>
    <w:rsid w:val="000274B5"/>
    <w:rPr>
      <w:rFonts w:ascii="StarSymbol" w:eastAsia="StarSymbol" w:hAnsi="StarSymbol" w:cs="StarSymbol"/>
      <w:sz w:val="18"/>
      <w:szCs w:val="18"/>
    </w:rPr>
  </w:style>
  <w:style w:type="character" w:customStyle="1" w:styleId="WWCharLFO1LVL3">
    <w:name w:val="WW_CharLFO1LVL3"/>
    <w:rsid w:val="000274B5"/>
    <w:rPr>
      <w:rFonts w:ascii="StarSymbol" w:eastAsia="StarSymbol" w:hAnsi="StarSymbol" w:cs="StarSymbol"/>
      <w:sz w:val="18"/>
      <w:szCs w:val="18"/>
    </w:rPr>
  </w:style>
  <w:style w:type="character" w:customStyle="1" w:styleId="WWCharLFO1LVL4">
    <w:name w:val="WW_CharLFO1LVL4"/>
    <w:rsid w:val="000274B5"/>
    <w:rPr>
      <w:rFonts w:ascii="StarSymbol" w:eastAsia="StarSymbol" w:hAnsi="StarSymbol" w:cs="StarSymbol"/>
      <w:sz w:val="18"/>
      <w:szCs w:val="18"/>
    </w:rPr>
  </w:style>
  <w:style w:type="character" w:customStyle="1" w:styleId="WWCharLFO1LVL5">
    <w:name w:val="WW_CharLFO1LVL5"/>
    <w:rsid w:val="000274B5"/>
    <w:rPr>
      <w:rFonts w:ascii="StarSymbol" w:eastAsia="StarSymbol" w:hAnsi="StarSymbol" w:cs="StarSymbol"/>
      <w:sz w:val="18"/>
      <w:szCs w:val="18"/>
    </w:rPr>
  </w:style>
  <w:style w:type="character" w:customStyle="1" w:styleId="WWCharLFO1LVL6">
    <w:name w:val="WW_CharLFO1LVL6"/>
    <w:rsid w:val="000274B5"/>
    <w:rPr>
      <w:rFonts w:ascii="StarSymbol" w:eastAsia="StarSymbol" w:hAnsi="StarSymbol" w:cs="StarSymbol"/>
      <w:sz w:val="18"/>
      <w:szCs w:val="18"/>
    </w:rPr>
  </w:style>
  <w:style w:type="character" w:customStyle="1" w:styleId="WWCharLFO1LVL7">
    <w:name w:val="WW_CharLFO1LVL7"/>
    <w:rsid w:val="000274B5"/>
    <w:rPr>
      <w:rFonts w:ascii="StarSymbol" w:eastAsia="StarSymbol" w:hAnsi="StarSymbol" w:cs="StarSymbol"/>
      <w:sz w:val="18"/>
      <w:szCs w:val="18"/>
    </w:rPr>
  </w:style>
  <w:style w:type="character" w:customStyle="1" w:styleId="WWCharLFO1LVL8">
    <w:name w:val="WW_CharLFO1LVL8"/>
    <w:rsid w:val="000274B5"/>
    <w:rPr>
      <w:rFonts w:ascii="StarSymbol" w:eastAsia="StarSymbol" w:hAnsi="StarSymbol" w:cs="StarSymbol"/>
      <w:sz w:val="18"/>
      <w:szCs w:val="18"/>
    </w:rPr>
  </w:style>
  <w:style w:type="character" w:customStyle="1" w:styleId="WWCharLFO1LVL9">
    <w:name w:val="WW_CharLFO1LVL9"/>
    <w:rsid w:val="000274B5"/>
    <w:rPr>
      <w:rFonts w:ascii="StarSymbol" w:eastAsia="StarSymbol" w:hAnsi="StarSymbol" w:cs="StarSymbol"/>
      <w:sz w:val="18"/>
      <w:szCs w:val="18"/>
    </w:rPr>
  </w:style>
  <w:style w:type="character" w:customStyle="1" w:styleId="WWCharLFO2LVL1">
    <w:name w:val="WW_CharLFO2LVL1"/>
    <w:rsid w:val="000274B5"/>
    <w:rPr>
      <w:rFonts w:ascii="StarSymbol" w:eastAsia="StarSymbol" w:hAnsi="StarSymbol" w:cs="StarSymbol"/>
      <w:sz w:val="18"/>
      <w:szCs w:val="18"/>
    </w:rPr>
  </w:style>
  <w:style w:type="character" w:customStyle="1" w:styleId="WWCharLFO2LVL2">
    <w:name w:val="WW_CharLFO2LVL2"/>
    <w:rsid w:val="000274B5"/>
    <w:rPr>
      <w:rFonts w:ascii="StarSymbol" w:eastAsia="StarSymbol" w:hAnsi="StarSymbol" w:cs="StarSymbol"/>
      <w:sz w:val="18"/>
      <w:szCs w:val="18"/>
    </w:rPr>
  </w:style>
  <w:style w:type="character" w:customStyle="1" w:styleId="WWCharLFO2LVL3">
    <w:name w:val="WW_CharLFO2LVL3"/>
    <w:rsid w:val="000274B5"/>
    <w:rPr>
      <w:rFonts w:ascii="StarSymbol" w:eastAsia="StarSymbol" w:hAnsi="StarSymbol" w:cs="StarSymbol"/>
      <w:sz w:val="18"/>
      <w:szCs w:val="18"/>
    </w:rPr>
  </w:style>
  <w:style w:type="character" w:customStyle="1" w:styleId="WWCharLFO2LVL4">
    <w:name w:val="WW_CharLFO2LVL4"/>
    <w:rsid w:val="000274B5"/>
    <w:rPr>
      <w:rFonts w:ascii="StarSymbol" w:eastAsia="StarSymbol" w:hAnsi="StarSymbol" w:cs="StarSymbol"/>
      <w:sz w:val="18"/>
      <w:szCs w:val="18"/>
    </w:rPr>
  </w:style>
  <w:style w:type="character" w:customStyle="1" w:styleId="WWCharLFO2LVL5">
    <w:name w:val="WW_CharLFO2LVL5"/>
    <w:rsid w:val="000274B5"/>
    <w:rPr>
      <w:rFonts w:ascii="StarSymbol" w:eastAsia="StarSymbol" w:hAnsi="StarSymbol" w:cs="StarSymbol"/>
      <w:sz w:val="18"/>
      <w:szCs w:val="18"/>
    </w:rPr>
  </w:style>
  <w:style w:type="character" w:customStyle="1" w:styleId="WWCharLFO2LVL6">
    <w:name w:val="WW_CharLFO2LVL6"/>
    <w:rsid w:val="000274B5"/>
    <w:rPr>
      <w:rFonts w:ascii="StarSymbol" w:eastAsia="StarSymbol" w:hAnsi="StarSymbol" w:cs="StarSymbol"/>
      <w:sz w:val="18"/>
      <w:szCs w:val="18"/>
    </w:rPr>
  </w:style>
  <w:style w:type="character" w:customStyle="1" w:styleId="WWCharLFO2LVL7">
    <w:name w:val="WW_CharLFO2LVL7"/>
    <w:rsid w:val="000274B5"/>
    <w:rPr>
      <w:rFonts w:ascii="StarSymbol" w:eastAsia="StarSymbol" w:hAnsi="StarSymbol" w:cs="StarSymbol"/>
      <w:sz w:val="18"/>
      <w:szCs w:val="18"/>
    </w:rPr>
  </w:style>
  <w:style w:type="character" w:customStyle="1" w:styleId="WWCharLFO2LVL8">
    <w:name w:val="WW_CharLFO2LVL8"/>
    <w:rsid w:val="000274B5"/>
    <w:rPr>
      <w:rFonts w:ascii="StarSymbol" w:eastAsia="StarSymbol" w:hAnsi="StarSymbol" w:cs="StarSymbol"/>
      <w:sz w:val="18"/>
      <w:szCs w:val="18"/>
    </w:rPr>
  </w:style>
  <w:style w:type="character" w:customStyle="1" w:styleId="WWCharLFO2LVL9">
    <w:name w:val="WW_CharLFO2LVL9"/>
    <w:rsid w:val="000274B5"/>
    <w:rPr>
      <w:rFonts w:ascii="StarSymbol" w:eastAsia="StarSymbol" w:hAnsi="StarSymbol" w:cs="StarSymbol"/>
      <w:sz w:val="18"/>
      <w:szCs w:val="18"/>
    </w:rPr>
  </w:style>
  <w:style w:type="character" w:customStyle="1" w:styleId="WWCharLFO3LVL1">
    <w:name w:val="WW_CharLFO3LVL1"/>
    <w:rsid w:val="000274B5"/>
    <w:rPr>
      <w:rFonts w:ascii="StarSymbol" w:eastAsia="StarSymbol" w:hAnsi="StarSymbol" w:cs="StarSymbol"/>
      <w:sz w:val="18"/>
      <w:szCs w:val="18"/>
    </w:rPr>
  </w:style>
  <w:style w:type="character" w:customStyle="1" w:styleId="WWCharLFO3LVL2">
    <w:name w:val="WW_CharLFO3LVL2"/>
    <w:rsid w:val="000274B5"/>
    <w:rPr>
      <w:rFonts w:ascii="StarSymbol" w:eastAsia="StarSymbol" w:hAnsi="StarSymbol" w:cs="StarSymbol"/>
      <w:sz w:val="18"/>
      <w:szCs w:val="18"/>
    </w:rPr>
  </w:style>
  <w:style w:type="character" w:customStyle="1" w:styleId="WWCharLFO3LVL3">
    <w:name w:val="WW_CharLFO3LVL3"/>
    <w:rsid w:val="000274B5"/>
    <w:rPr>
      <w:rFonts w:ascii="StarSymbol" w:eastAsia="StarSymbol" w:hAnsi="StarSymbol" w:cs="StarSymbol"/>
      <w:sz w:val="18"/>
      <w:szCs w:val="18"/>
    </w:rPr>
  </w:style>
  <w:style w:type="character" w:customStyle="1" w:styleId="WWCharLFO3LVL4">
    <w:name w:val="WW_CharLFO3LVL4"/>
    <w:rsid w:val="000274B5"/>
    <w:rPr>
      <w:rFonts w:ascii="StarSymbol" w:eastAsia="StarSymbol" w:hAnsi="StarSymbol" w:cs="StarSymbol"/>
      <w:sz w:val="18"/>
      <w:szCs w:val="18"/>
    </w:rPr>
  </w:style>
  <w:style w:type="character" w:customStyle="1" w:styleId="WWCharLFO3LVL5">
    <w:name w:val="WW_CharLFO3LVL5"/>
    <w:rsid w:val="000274B5"/>
    <w:rPr>
      <w:rFonts w:ascii="StarSymbol" w:eastAsia="StarSymbol" w:hAnsi="StarSymbol" w:cs="StarSymbol"/>
      <w:sz w:val="18"/>
      <w:szCs w:val="18"/>
    </w:rPr>
  </w:style>
  <w:style w:type="character" w:customStyle="1" w:styleId="WWCharLFO3LVL6">
    <w:name w:val="WW_CharLFO3LVL6"/>
    <w:rsid w:val="000274B5"/>
    <w:rPr>
      <w:rFonts w:ascii="StarSymbol" w:eastAsia="StarSymbol" w:hAnsi="StarSymbol" w:cs="StarSymbol"/>
      <w:sz w:val="18"/>
      <w:szCs w:val="18"/>
    </w:rPr>
  </w:style>
  <w:style w:type="character" w:customStyle="1" w:styleId="WWCharLFO3LVL7">
    <w:name w:val="WW_CharLFO3LVL7"/>
    <w:rsid w:val="000274B5"/>
    <w:rPr>
      <w:rFonts w:ascii="StarSymbol" w:eastAsia="StarSymbol" w:hAnsi="StarSymbol" w:cs="StarSymbol"/>
      <w:sz w:val="18"/>
      <w:szCs w:val="18"/>
    </w:rPr>
  </w:style>
  <w:style w:type="character" w:customStyle="1" w:styleId="WWCharLFO3LVL8">
    <w:name w:val="WW_CharLFO3LVL8"/>
    <w:rsid w:val="000274B5"/>
    <w:rPr>
      <w:rFonts w:ascii="StarSymbol" w:eastAsia="StarSymbol" w:hAnsi="StarSymbol" w:cs="StarSymbol"/>
      <w:sz w:val="18"/>
      <w:szCs w:val="18"/>
    </w:rPr>
  </w:style>
  <w:style w:type="character" w:customStyle="1" w:styleId="WWCharLFO3LVL9">
    <w:name w:val="WW_CharLFO3LVL9"/>
    <w:rsid w:val="000274B5"/>
    <w:rPr>
      <w:rFonts w:ascii="StarSymbol" w:eastAsia="StarSymbol" w:hAnsi="StarSymbol" w:cs="StarSymbol"/>
      <w:sz w:val="18"/>
      <w:szCs w:val="18"/>
    </w:rPr>
  </w:style>
  <w:style w:type="character" w:customStyle="1" w:styleId="WWCharLFO4LVL1">
    <w:name w:val="WW_CharLFO4LVL1"/>
    <w:rsid w:val="000274B5"/>
    <w:rPr>
      <w:rFonts w:ascii="StarSymbol" w:eastAsia="StarSymbol" w:hAnsi="StarSymbol" w:cs="StarSymbol"/>
      <w:sz w:val="18"/>
      <w:szCs w:val="18"/>
    </w:rPr>
  </w:style>
  <w:style w:type="character" w:customStyle="1" w:styleId="WWCharLFO4LVL2">
    <w:name w:val="WW_CharLFO4LVL2"/>
    <w:rsid w:val="000274B5"/>
    <w:rPr>
      <w:rFonts w:ascii="StarSymbol" w:eastAsia="StarSymbol" w:hAnsi="StarSymbol" w:cs="StarSymbol"/>
      <w:sz w:val="18"/>
      <w:szCs w:val="18"/>
    </w:rPr>
  </w:style>
  <w:style w:type="character" w:customStyle="1" w:styleId="WWCharLFO4LVL3">
    <w:name w:val="WW_CharLFO4LVL3"/>
    <w:rsid w:val="000274B5"/>
    <w:rPr>
      <w:rFonts w:ascii="StarSymbol" w:eastAsia="StarSymbol" w:hAnsi="StarSymbol" w:cs="StarSymbol"/>
      <w:sz w:val="18"/>
      <w:szCs w:val="18"/>
    </w:rPr>
  </w:style>
  <w:style w:type="character" w:customStyle="1" w:styleId="WWCharLFO4LVL4">
    <w:name w:val="WW_CharLFO4LVL4"/>
    <w:rsid w:val="000274B5"/>
    <w:rPr>
      <w:rFonts w:ascii="StarSymbol" w:eastAsia="StarSymbol" w:hAnsi="StarSymbol" w:cs="StarSymbol"/>
      <w:sz w:val="18"/>
      <w:szCs w:val="18"/>
    </w:rPr>
  </w:style>
  <w:style w:type="character" w:customStyle="1" w:styleId="WWCharLFO4LVL5">
    <w:name w:val="WW_CharLFO4LVL5"/>
    <w:rsid w:val="000274B5"/>
    <w:rPr>
      <w:rFonts w:ascii="StarSymbol" w:eastAsia="StarSymbol" w:hAnsi="StarSymbol" w:cs="StarSymbol"/>
      <w:sz w:val="18"/>
      <w:szCs w:val="18"/>
    </w:rPr>
  </w:style>
  <w:style w:type="character" w:customStyle="1" w:styleId="WWCharLFO4LVL6">
    <w:name w:val="WW_CharLFO4LVL6"/>
    <w:rsid w:val="000274B5"/>
    <w:rPr>
      <w:rFonts w:ascii="StarSymbol" w:eastAsia="StarSymbol" w:hAnsi="StarSymbol" w:cs="StarSymbol"/>
      <w:sz w:val="18"/>
      <w:szCs w:val="18"/>
    </w:rPr>
  </w:style>
  <w:style w:type="character" w:customStyle="1" w:styleId="WWCharLFO4LVL7">
    <w:name w:val="WW_CharLFO4LVL7"/>
    <w:rsid w:val="000274B5"/>
    <w:rPr>
      <w:rFonts w:ascii="StarSymbol" w:eastAsia="StarSymbol" w:hAnsi="StarSymbol" w:cs="StarSymbol"/>
      <w:sz w:val="18"/>
      <w:szCs w:val="18"/>
    </w:rPr>
  </w:style>
  <w:style w:type="character" w:customStyle="1" w:styleId="WWCharLFO4LVL8">
    <w:name w:val="WW_CharLFO4LVL8"/>
    <w:rsid w:val="000274B5"/>
    <w:rPr>
      <w:rFonts w:ascii="StarSymbol" w:eastAsia="StarSymbol" w:hAnsi="StarSymbol" w:cs="StarSymbol"/>
      <w:sz w:val="18"/>
      <w:szCs w:val="18"/>
    </w:rPr>
  </w:style>
  <w:style w:type="character" w:customStyle="1" w:styleId="WWCharLFO4LVL9">
    <w:name w:val="WW_CharLFO4LVL9"/>
    <w:rsid w:val="000274B5"/>
    <w:rPr>
      <w:rFonts w:ascii="StarSymbol" w:eastAsia="StarSymbol" w:hAnsi="StarSymbol" w:cs="StarSymbol"/>
      <w:sz w:val="18"/>
      <w:szCs w:val="18"/>
    </w:rPr>
  </w:style>
  <w:style w:type="character" w:customStyle="1" w:styleId="WWCharLFO10LVL1">
    <w:name w:val="WW_CharLFO10LVL1"/>
    <w:rsid w:val="000274B5"/>
    <w:rPr>
      <w:rFonts w:ascii="Symbol" w:hAnsi="Symbol" w:cs="Symbol"/>
      <w:b/>
      <w:bCs/>
    </w:rPr>
  </w:style>
  <w:style w:type="character" w:customStyle="1" w:styleId="WWCharLFO10LVL2">
    <w:name w:val="WW_CharLFO10LVL2"/>
    <w:rsid w:val="000274B5"/>
    <w:rPr>
      <w:rFonts w:ascii="Courier New" w:hAnsi="Courier New" w:cs="Courier New"/>
    </w:rPr>
  </w:style>
  <w:style w:type="character" w:customStyle="1" w:styleId="WWCharLFO10LVL3">
    <w:name w:val="WW_CharLFO10LVL3"/>
    <w:rsid w:val="000274B5"/>
    <w:rPr>
      <w:rFonts w:ascii="Wingdings" w:hAnsi="Wingdings" w:cs="Wingdings"/>
    </w:rPr>
  </w:style>
  <w:style w:type="character" w:customStyle="1" w:styleId="WWCharLFO10LVL4">
    <w:name w:val="WW_CharLFO10LVL4"/>
    <w:rsid w:val="000274B5"/>
    <w:rPr>
      <w:rFonts w:ascii="Symbol" w:hAnsi="Symbol" w:cs="Symbol"/>
    </w:rPr>
  </w:style>
  <w:style w:type="character" w:customStyle="1" w:styleId="WWCharLFO10LVL5">
    <w:name w:val="WW_CharLFO10LVL5"/>
    <w:rsid w:val="000274B5"/>
    <w:rPr>
      <w:rFonts w:ascii="Courier New" w:hAnsi="Courier New" w:cs="Courier New"/>
    </w:rPr>
  </w:style>
  <w:style w:type="character" w:customStyle="1" w:styleId="WWCharLFO10LVL6">
    <w:name w:val="WW_CharLFO10LVL6"/>
    <w:rsid w:val="000274B5"/>
    <w:rPr>
      <w:rFonts w:ascii="Wingdings" w:hAnsi="Wingdings" w:cs="Wingdings"/>
    </w:rPr>
  </w:style>
  <w:style w:type="character" w:customStyle="1" w:styleId="WWCharLFO10LVL7">
    <w:name w:val="WW_CharLFO10LVL7"/>
    <w:rsid w:val="000274B5"/>
    <w:rPr>
      <w:rFonts w:ascii="Symbol" w:hAnsi="Symbol" w:cs="Symbol"/>
    </w:rPr>
  </w:style>
  <w:style w:type="character" w:customStyle="1" w:styleId="WWCharLFO10LVL8">
    <w:name w:val="WW_CharLFO10LVL8"/>
    <w:rsid w:val="000274B5"/>
    <w:rPr>
      <w:rFonts w:ascii="Courier New" w:hAnsi="Courier New" w:cs="Courier New"/>
    </w:rPr>
  </w:style>
  <w:style w:type="character" w:customStyle="1" w:styleId="WWCharLFO10LVL9">
    <w:name w:val="WW_CharLFO10LVL9"/>
    <w:rsid w:val="000274B5"/>
    <w:rPr>
      <w:rFonts w:ascii="Wingdings" w:hAnsi="Wingdings" w:cs="Wingdings"/>
    </w:rPr>
  </w:style>
  <w:style w:type="character" w:customStyle="1" w:styleId="af">
    <w:name w:val="Символы концевой сноски"/>
    <w:rsid w:val="000274B5"/>
    <w:rPr>
      <w:vertAlign w:val="superscript"/>
    </w:rPr>
  </w:style>
  <w:style w:type="character" w:customStyle="1" w:styleId="WW-">
    <w:name w:val="WW-Символы концевой сноски"/>
    <w:rsid w:val="000274B5"/>
  </w:style>
  <w:style w:type="character" w:customStyle="1" w:styleId="110">
    <w:name w:val="Знак сноски11"/>
    <w:rsid w:val="000274B5"/>
    <w:rPr>
      <w:position w:val="9"/>
      <w:sz w:val="15"/>
    </w:rPr>
  </w:style>
  <w:style w:type="character" w:customStyle="1" w:styleId="WW8Num110z2">
    <w:name w:val="WW8Num110z2"/>
    <w:rsid w:val="000274B5"/>
  </w:style>
  <w:style w:type="character" w:customStyle="1" w:styleId="WW8Num110z3">
    <w:name w:val="WW8Num110z3"/>
    <w:rsid w:val="000274B5"/>
  </w:style>
  <w:style w:type="character" w:customStyle="1" w:styleId="WW8Num111z0">
    <w:name w:val="WW8Num111z0"/>
    <w:rsid w:val="000274B5"/>
    <w:rPr>
      <w:rFonts w:ascii="StarSymbol" w:eastAsia="StarSymbol" w:hAnsi="StarSymbol" w:cs="StarSymbol"/>
      <w:sz w:val="18"/>
      <w:szCs w:val="18"/>
    </w:rPr>
  </w:style>
  <w:style w:type="character" w:customStyle="1" w:styleId="WW8Num111z1">
    <w:name w:val="WW8Num111z1"/>
    <w:rsid w:val="000274B5"/>
    <w:rPr>
      <w:rFonts w:ascii="Courier New" w:hAnsi="Courier New" w:cs="Courier New"/>
    </w:rPr>
  </w:style>
  <w:style w:type="character" w:customStyle="1" w:styleId="WW8Num111z2">
    <w:name w:val="WW8Num111z2"/>
    <w:rsid w:val="000274B5"/>
    <w:rPr>
      <w:rFonts w:ascii="Wingdings" w:hAnsi="Wingdings" w:cs="Wingdings"/>
    </w:rPr>
  </w:style>
  <w:style w:type="character" w:customStyle="1" w:styleId="WW8Num111z3">
    <w:name w:val="WW8Num111z3"/>
    <w:rsid w:val="000274B5"/>
    <w:rPr>
      <w:rFonts w:ascii="Symbol" w:hAnsi="Symbol" w:cs="Symbol"/>
    </w:rPr>
  </w:style>
  <w:style w:type="character" w:styleId="af0">
    <w:name w:val="endnote reference"/>
    <w:rsid w:val="000274B5"/>
    <w:rPr>
      <w:vertAlign w:val="superscript"/>
    </w:rPr>
  </w:style>
  <w:style w:type="paragraph" w:customStyle="1" w:styleId="15">
    <w:name w:val="Заголовок1"/>
    <w:basedOn w:val="a1"/>
    <w:next w:val="af1"/>
    <w:rsid w:val="000274B5"/>
    <w:pPr>
      <w:keepNext/>
      <w:spacing w:before="240" w:after="120"/>
    </w:pPr>
    <w:rPr>
      <w:rFonts w:ascii="Arial" w:eastAsia="Lucida Sans Unicode" w:hAnsi="Arial" w:cs="Tahoma"/>
      <w:sz w:val="28"/>
      <w:szCs w:val="28"/>
    </w:rPr>
  </w:style>
  <w:style w:type="paragraph" w:styleId="af1">
    <w:name w:val="Body Text"/>
    <w:basedOn w:val="a1"/>
    <w:link w:val="af2"/>
    <w:rsid w:val="000274B5"/>
  </w:style>
  <w:style w:type="character" w:customStyle="1" w:styleId="af2">
    <w:name w:val="Основной текст Знак"/>
    <w:basedOn w:val="a4"/>
    <w:link w:val="af1"/>
    <w:rsid w:val="000274B5"/>
    <w:rPr>
      <w:rFonts w:ascii="Times New Roman" w:eastAsia="Times New Roman" w:hAnsi="Times New Roman" w:cs="Times New Roman"/>
      <w:sz w:val="24"/>
      <w:szCs w:val="24"/>
      <w:lang w:eastAsia="ar-SA"/>
    </w:rPr>
  </w:style>
  <w:style w:type="paragraph" w:styleId="af3">
    <w:name w:val="List"/>
    <w:basedOn w:val="af1"/>
    <w:rsid w:val="000274B5"/>
    <w:rPr>
      <w:rFonts w:cs="Tahoma"/>
    </w:rPr>
  </w:style>
  <w:style w:type="paragraph" w:customStyle="1" w:styleId="16">
    <w:name w:val="Название1"/>
    <w:basedOn w:val="a1"/>
    <w:rsid w:val="000274B5"/>
    <w:pPr>
      <w:suppressLineNumbers/>
      <w:spacing w:before="120" w:after="120"/>
    </w:pPr>
    <w:rPr>
      <w:rFonts w:cs="Tahoma"/>
      <w:i/>
      <w:iCs/>
    </w:rPr>
  </w:style>
  <w:style w:type="paragraph" w:customStyle="1" w:styleId="17">
    <w:name w:val="Указатель1"/>
    <w:basedOn w:val="a1"/>
    <w:rsid w:val="000274B5"/>
    <w:pPr>
      <w:suppressLineNumbers/>
    </w:pPr>
    <w:rPr>
      <w:rFonts w:cs="Tahoma"/>
    </w:rPr>
  </w:style>
  <w:style w:type="paragraph" w:styleId="af4">
    <w:name w:val="Body Text Indent"/>
    <w:basedOn w:val="a1"/>
    <w:link w:val="af5"/>
    <w:rsid w:val="000274B5"/>
    <w:pPr>
      <w:spacing w:after="120"/>
      <w:ind w:left="283"/>
    </w:pPr>
  </w:style>
  <w:style w:type="character" w:customStyle="1" w:styleId="af5">
    <w:name w:val="Основной текст с отступом Знак"/>
    <w:basedOn w:val="a4"/>
    <w:link w:val="af4"/>
    <w:rsid w:val="000274B5"/>
    <w:rPr>
      <w:rFonts w:ascii="Times New Roman" w:eastAsia="Times New Roman" w:hAnsi="Times New Roman" w:cs="Times New Roman"/>
      <w:sz w:val="24"/>
      <w:szCs w:val="24"/>
      <w:lang w:eastAsia="ar-SA"/>
    </w:rPr>
  </w:style>
  <w:style w:type="paragraph" w:styleId="af6">
    <w:name w:val="Title"/>
    <w:aliases w:val="Заголовок"/>
    <w:basedOn w:val="a1"/>
    <w:next w:val="af1"/>
    <w:link w:val="af7"/>
    <w:qFormat/>
    <w:rsid w:val="000274B5"/>
    <w:pPr>
      <w:keepNext/>
      <w:spacing w:before="240" w:after="120"/>
    </w:pPr>
    <w:rPr>
      <w:rFonts w:ascii="Arial" w:eastAsia="Arial Unicode MS" w:hAnsi="Arial" w:cs="Tahoma"/>
      <w:sz w:val="28"/>
      <w:szCs w:val="28"/>
    </w:rPr>
  </w:style>
  <w:style w:type="character" w:customStyle="1" w:styleId="af7">
    <w:name w:val="Название Знак"/>
    <w:aliases w:val="Заголовок Знак"/>
    <w:basedOn w:val="a4"/>
    <w:link w:val="af6"/>
    <w:rsid w:val="000274B5"/>
    <w:rPr>
      <w:rFonts w:ascii="Arial" w:eastAsia="Arial Unicode MS" w:hAnsi="Arial" w:cs="Tahoma"/>
      <w:sz w:val="28"/>
      <w:szCs w:val="28"/>
      <w:lang w:eastAsia="ar-SA"/>
    </w:rPr>
  </w:style>
  <w:style w:type="paragraph" w:styleId="af8">
    <w:name w:val="Subtitle"/>
    <w:basedOn w:val="af6"/>
    <w:next w:val="af1"/>
    <w:link w:val="af9"/>
    <w:qFormat/>
    <w:rsid w:val="000274B5"/>
    <w:pPr>
      <w:jc w:val="center"/>
    </w:pPr>
    <w:rPr>
      <w:i/>
      <w:iCs/>
    </w:rPr>
  </w:style>
  <w:style w:type="character" w:customStyle="1" w:styleId="af9">
    <w:name w:val="Подзаголовок Знак"/>
    <w:basedOn w:val="a4"/>
    <w:link w:val="af8"/>
    <w:rsid w:val="000274B5"/>
    <w:rPr>
      <w:rFonts w:ascii="Arial" w:eastAsia="Arial Unicode MS" w:hAnsi="Arial" w:cs="Tahoma"/>
      <w:i/>
      <w:iCs/>
      <w:sz w:val="28"/>
      <w:szCs w:val="28"/>
      <w:lang w:eastAsia="ar-SA"/>
    </w:rPr>
  </w:style>
  <w:style w:type="paragraph" w:styleId="afa">
    <w:name w:val="header"/>
    <w:basedOn w:val="a1"/>
    <w:link w:val="afb"/>
    <w:rsid w:val="000274B5"/>
    <w:pPr>
      <w:tabs>
        <w:tab w:val="center" w:pos="4677"/>
        <w:tab w:val="right" w:pos="9355"/>
      </w:tabs>
    </w:pPr>
  </w:style>
  <w:style w:type="character" w:customStyle="1" w:styleId="afb">
    <w:name w:val="Верхний колонтитул Знак"/>
    <w:basedOn w:val="a4"/>
    <w:link w:val="afa"/>
    <w:rsid w:val="000274B5"/>
    <w:rPr>
      <w:rFonts w:ascii="Times New Roman" w:eastAsia="Times New Roman" w:hAnsi="Times New Roman" w:cs="Times New Roman"/>
      <w:sz w:val="24"/>
      <w:szCs w:val="24"/>
      <w:lang w:eastAsia="ar-SA"/>
    </w:rPr>
  </w:style>
  <w:style w:type="paragraph" w:styleId="afc">
    <w:name w:val="footer"/>
    <w:basedOn w:val="a1"/>
    <w:link w:val="afd"/>
    <w:uiPriority w:val="99"/>
    <w:rsid w:val="000274B5"/>
    <w:pPr>
      <w:tabs>
        <w:tab w:val="center" w:pos="4677"/>
        <w:tab w:val="right" w:pos="9355"/>
      </w:tabs>
    </w:pPr>
  </w:style>
  <w:style w:type="character" w:customStyle="1" w:styleId="afd">
    <w:name w:val="Нижний колонтитул Знак"/>
    <w:basedOn w:val="a4"/>
    <w:link w:val="afc"/>
    <w:uiPriority w:val="99"/>
    <w:rsid w:val="000274B5"/>
    <w:rPr>
      <w:rFonts w:ascii="Times New Roman" w:eastAsia="Times New Roman" w:hAnsi="Times New Roman" w:cs="Times New Roman"/>
      <w:sz w:val="24"/>
      <w:szCs w:val="24"/>
      <w:lang w:eastAsia="ar-SA"/>
    </w:rPr>
  </w:style>
  <w:style w:type="paragraph" w:customStyle="1" w:styleId="afe">
    <w:name w:val="Содержимое таблицы"/>
    <w:basedOn w:val="a1"/>
    <w:rsid w:val="000274B5"/>
    <w:pPr>
      <w:suppressLineNumbers/>
    </w:pPr>
  </w:style>
  <w:style w:type="paragraph" w:customStyle="1" w:styleId="aff">
    <w:name w:val="Заголовок таблицы"/>
    <w:basedOn w:val="afe"/>
    <w:rsid w:val="000274B5"/>
    <w:pPr>
      <w:jc w:val="center"/>
    </w:pPr>
    <w:rPr>
      <w:b/>
      <w:bCs/>
    </w:rPr>
  </w:style>
  <w:style w:type="paragraph" w:customStyle="1" w:styleId="aff0">
    <w:name w:val="Содержимое врезки"/>
    <w:basedOn w:val="af1"/>
    <w:rsid w:val="000274B5"/>
  </w:style>
  <w:style w:type="paragraph" w:styleId="aff1">
    <w:name w:val="TOC Heading"/>
    <w:basedOn w:val="af6"/>
    <w:qFormat/>
    <w:rsid w:val="000274B5"/>
    <w:pPr>
      <w:suppressLineNumbers/>
      <w:spacing w:before="0" w:after="0"/>
    </w:pPr>
    <w:rPr>
      <w:b/>
      <w:bCs/>
      <w:sz w:val="32"/>
      <w:szCs w:val="32"/>
    </w:rPr>
  </w:style>
  <w:style w:type="paragraph" w:styleId="18">
    <w:name w:val="toc 1"/>
    <w:basedOn w:val="19"/>
    <w:next w:val="1"/>
    <w:link w:val="1a"/>
    <w:autoRedefine/>
    <w:uiPriority w:val="39"/>
    <w:rsid w:val="000274B5"/>
    <w:pPr>
      <w:tabs>
        <w:tab w:val="right" w:leader="dot" w:pos="9629"/>
      </w:tabs>
      <w:spacing w:before="120"/>
      <w:ind w:left="0" w:firstLine="0"/>
    </w:pPr>
    <w:rPr>
      <w:rFonts w:ascii="Calibri Light" w:hAnsi="Calibri Light"/>
      <w:b/>
      <w:bCs/>
      <w:caps/>
    </w:rPr>
  </w:style>
  <w:style w:type="paragraph" w:styleId="23">
    <w:name w:val="toc 2"/>
    <w:basedOn w:val="17"/>
    <w:uiPriority w:val="39"/>
    <w:rsid w:val="000274B5"/>
    <w:pPr>
      <w:suppressLineNumbers w:val="0"/>
      <w:spacing w:before="240"/>
      <w:jc w:val="left"/>
    </w:pPr>
    <w:rPr>
      <w:rFonts w:ascii="Calibri" w:hAnsi="Calibri" w:cs="Times New Roman"/>
      <w:b/>
      <w:bCs/>
      <w:sz w:val="20"/>
      <w:szCs w:val="20"/>
    </w:rPr>
  </w:style>
  <w:style w:type="paragraph" w:styleId="31">
    <w:name w:val="toc 3"/>
    <w:basedOn w:val="17"/>
    <w:rsid w:val="000274B5"/>
    <w:pPr>
      <w:suppressLineNumbers w:val="0"/>
      <w:ind w:left="240"/>
      <w:jc w:val="left"/>
    </w:pPr>
    <w:rPr>
      <w:rFonts w:ascii="Calibri" w:hAnsi="Calibri" w:cs="Times New Roman"/>
      <w:sz w:val="20"/>
      <w:szCs w:val="20"/>
    </w:rPr>
  </w:style>
  <w:style w:type="paragraph" w:styleId="41">
    <w:name w:val="toc 4"/>
    <w:basedOn w:val="17"/>
    <w:rsid w:val="000274B5"/>
    <w:pPr>
      <w:suppressLineNumbers w:val="0"/>
      <w:ind w:left="480"/>
      <w:jc w:val="left"/>
    </w:pPr>
    <w:rPr>
      <w:rFonts w:ascii="Calibri" w:hAnsi="Calibri" w:cs="Times New Roman"/>
      <w:sz w:val="20"/>
      <w:szCs w:val="20"/>
    </w:rPr>
  </w:style>
  <w:style w:type="paragraph" w:styleId="51">
    <w:name w:val="toc 5"/>
    <w:basedOn w:val="17"/>
    <w:rsid w:val="000274B5"/>
    <w:pPr>
      <w:suppressLineNumbers w:val="0"/>
      <w:ind w:left="720"/>
      <w:jc w:val="left"/>
    </w:pPr>
    <w:rPr>
      <w:rFonts w:ascii="Calibri" w:hAnsi="Calibri" w:cs="Times New Roman"/>
      <w:sz w:val="20"/>
      <w:szCs w:val="20"/>
    </w:rPr>
  </w:style>
  <w:style w:type="paragraph" w:styleId="61">
    <w:name w:val="toc 6"/>
    <w:basedOn w:val="17"/>
    <w:rsid w:val="000274B5"/>
    <w:pPr>
      <w:suppressLineNumbers w:val="0"/>
      <w:ind w:left="960"/>
      <w:jc w:val="left"/>
    </w:pPr>
    <w:rPr>
      <w:rFonts w:ascii="Calibri" w:hAnsi="Calibri" w:cs="Times New Roman"/>
      <w:sz w:val="20"/>
      <w:szCs w:val="20"/>
    </w:rPr>
  </w:style>
  <w:style w:type="paragraph" w:styleId="71">
    <w:name w:val="toc 7"/>
    <w:basedOn w:val="17"/>
    <w:rsid w:val="000274B5"/>
    <w:pPr>
      <w:suppressLineNumbers w:val="0"/>
      <w:ind w:left="1200"/>
      <w:jc w:val="left"/>
    </w:pPr>
    <w:rPr>
      <w:rFonts w:ascii="Calibri" w:hAnsi="Calibri" w:cs="Times New Roman"/>
      <w:sz w:val="20"/>
      <w:szCs w:val="20"/>
    </w:rPr>
  </w:style>
  <w:style w:type="paragraph" w:styleId="81">
    <w:name w:val="toc 8"/>
    <w:basedOn w:val="17"/>
    <w:rsid w:val="000274B5"/>
    <w:pPr>
      <w:suppressLineNumbers w:val="0"/>
      <w:ind w:left="1440"/>
      <w:jc w:val="left"/>
    </w:pPr>
    <w:rPr>
      <w:rFonts w:ascii="Calibri" w:hAnsi="Calibri" w:cs="Times New Roman"/>
      <w:sz w:val="20"/>
      <w:szCs w:val="20"/>
    </w:rPr>
  </w:style>
  <w:style w:type="paragraph" w:styleId="91">
    <w:name w:val="toc 9"/>
    <w:basedOn w:val="17"/>
    <w:rsid w:val="000274B5"/>
    <w:pPr>
      <w:suppressLineNumbers w:val="0"/>
      <w:ind w:left="1680"/>
      <w:jc w:val="left"/>
    </w:pPr>
    <w:rPr>
      <w:rFonts w:ascii="Calibri" w:hAnsi="Calibri" w:cs="Times New Roman"/>
      <w:sz w:val="20"/>
      <w:szCs w:val="20"/>
    </w:rPr>
  </w:style>
  <w:style w:type="paragraph" w:customStyle="1" w:styleId="100">
    <w:name w:val="Оглавление 10"/>
    <w:basedOn w:val="17"/>
    <w:rsid w:val="000274B5"/>
    <w:pPr>
      <w:tabs>
        <w:tab w:val="right" w:leader="dot" w:pos="9639"/>
      </w:tabs>
      <w:ind w:left="2547"/>
    </w:pPr>
  </w:style>
  <w:style w:type="paragraph" w:customStyle="1" w:styleId="1b">
    <w:name w:val="Цитата1"/>
    <w:basedOn w:val="a1"/>
    <w:rsid w:val="000274B5"/>
    <w:pPr>
      <w:ind w:left="1440" w:right="791"/>
    </w:pPr>
  </w:style>
  <w:style w:type="paragraph" w:customStyle="1" w:styleId="210">
    <w:name w:val="Основной текст с отступом 21"/>
    <w:basedOn w:val="a1"/>
    <w:rsid w:val="000274B5"/>
    <w:pPr>
      <w:spacing w:after="120" w:line="480" w:lineRule="auto"/>
      <w:ind w:left="283"/>
    </w:pPr>
  </w:style>
  <w:style w:type="paragraph" w:customStyle="1" w:styleId="310">
    <w:name w:val="Основной текст с отступом 31"/>
    <w:basedOn w:val="a1"/>
    <w:rsid w:val="000274B5"/>
    <w:pPr>
      <w:spacing w:after="120"/>
      <w:ind w:left="283"/>
    </w:pPr>
    <w:rPr>
      <w:sz w:val="16"/>
      <w:szCs w:val="16"/>
    </w:rPr>
  </w:style>
  <w:style w:type="paragraph" w:customStyle="1" w:styleId="a0">
    <w:name w:val="Список с чёрточками"/>
    <w:basedOn w:val="a1"/>
    <w:rsid w:val="000274B5"/>
    <w:pPr>
      <w:numPr>
        <w:numId w:val="5"/>
      </w:numPr>
      <w:tabs>
        <w:tab w:val="left" w:pos="927"/>
      </w:tabs>
      <w:overflowPunct w:val="0"/>
      <w:autoSpaceDE w:val="0"/>
      <w:spacing w:before="113" w:after="113"/>
      <w:ind w:left="567" w:firstLine="0"/>
      <w:textAlignment w:val="baseline"/>
    </w:pPr>
  </w:style>
  <w:style w:type="paragraph" w:customStyle="1" w:styleId="aff2">
    <w:name w:val="Текст таблицы"/>
    <w:basedOn w:val="a1"/>
    <w:rsid w:val="000274B5"/>
    <w:pPr>
      <w:snapToGrid w:val="0"/>
      <w:spacing w:before="57" w:after="57"/>
      <w:ind w:left="-80" w:right="-37"/>
      <w:jc w:val="center"/>
    </w:pPr>
    <w:rPr>
      <w:lang w:val="en-US"/>
    </w:rPr>
  </w:style>
  <w:style w:type="paragraph" w:customStyle="1" w:styleId="aff3">
    <w:name w:val="Текст таблицы влево"/>
    <w:basedOn w:val="aff2"/>
    <w:rsid w:val="000274B5"/>
    <w:pPr>
      <w:spacing w:before="0" w:after="0"/>
      <w:ind w:left="118" w:firstLine="14"/>
      <w:jc w:val="left"/>
    </w:pPr>
  </w:style>
  <w:style w:type="paragraph" w:customStyle="1" w:styleId="aff4">
    <w:name w:val="Список с чёрточками малый интервал"/>
    <w:basedOn w:val="a0"/>
    <w:rsid w:val="000274B5"/>
    <w:pPr>
      <w:spacing w:before="0" w:after="0"/>
      <w:ind w:left="576"/>
    </w:pPr>
  </w:style>
  <w:style w:type="paragraph" w:customStyle="1" w:styleId="32">
    <w:name w:val="Список с чёрточками 3"/>
    <w:basedOn w:val="a1"/>
    <w:rsid w:val="000274B5"/>
    <w:pPr>
      <w:ind w:left="621" w:hanging="325"/>
    </w:pPr>
  </w:style>
  <w:style w:type="paragraph" w:customStyle="1" w:styleId="aff5">
    <w:name w:val="с чертами в таблице"/>
    <w:basedOn w:val="a1"/>
    <w:rsid w:val="000274B5"/>
    <w:pPr>
      <w:ind w:left="217" w:right="19" w:hanging="198"/>
      <w:jc w:val="left"/>
    </w:pPr>
  </w:style>
  <w:style w:type="paragraph" w:customStyle="1" w:styleId="aff6">
    <w:name w:val="Список со звёздочками"/>
    <w:basedOn w:val="a1"/>
    <w:rsid w:val="000274B5"/>
    <w:pPr>
      <w:ind w:left="1408" w:firstLine="16"/>
    </w:pPr>
  </w:style>
  <w:style w:type="paragraph" w:customStyle="1" w:styleId="aff7">
    <w:name w:val="Список сдивнутый с чёрточками"/>
    <w:basedOn w:val="aff4"/>
    <w:rsid w:val="000274B5"/>
    <w:pPr>
      <w:tabs>
        <w:tab w:val="left" w:pos="2432"/>
      </w:tabs>
      <w:ind w:left="1344"/>
    </w:pPr>
  </w:style>
  <w:style w:type="paragraph" w:customStyle="1" w:styleId="311">
    <w:name w:val="Заголовок 3.1"/>
    <w:basedOn w:val="a1"/>
    <w:rsid w:val="000274B5"/>
    <w:pPr>
      <w:tabs>
        <w:tab w:val="left" w:pos="480"/>
      </w:tabs>
      <w:ind w:right="71"/>
      <w:jc w:val="center"/>
    </w:pPr>
    <w:rPr>
      <w:b/>
    </w:rPr>
  </w:style>
  <w:style w:type="paragraph" w:customStyle="1" w:styleId="aff8">
    <w:name w:val="Номер таблицы"/>
    <w:basedOn w:val="a1"/>
    <w:rsid w:val="000274B5"/>
    <w:pPr>
      <w:jc w:val="right"/>
    </w:pPr>
    <w:rPr>
      <w:bCs/>
    </w:rPr>
  </w:style>
  <w:style w:type="paragraph" w:customStyle="1" w:styleId="3110">
    <w:name w:val="Заголовок 3.1.1"/>
    <w:basedOn w:val="311"/>
    <w:rsid w:val="000274B5"/>
  </w:style>
  <w:style w:type="paragraph" w:customStyle="1" w:styleId="a2">
    <w:name w:val="Оглавление первый"/>
    <w:basedOn w:val="a1"/>
    <w:rsid w:val="000274B5"/>
    <w:pPr>
      <w:tabs>
        <w:tab w:val="right" w:leader="dot" w:pos="9216"/>
      </w:tabs>
      <w:suppressAutoHyphens/>
      <w:ind w:firstLine="304"/>
    </w:pPr>
  </w:style>
  <w:style w:type="paragraph" w:customStyle="1" w:styleId="a">
    <w:name w:val="Оглавление второй"/>
    <w:basedOn w:val="a1"/>
    <w:rsid w:val="000274B5"/>
    <w:pPr>
      <w:numPr>
        <w:numId w:val="2"/>
      </w:numPr>
      <w:tabs>
        <w:tab w:val="clear" w:pos="720"/>
        <w:tab w:val="left" w:pos="704"/>
        <w:tab w:val="right" w:leader="dot" w:pos="9216"/>
      </w:tabs>
      <w:ind w:left="-720" w:firstLine="0"/>
    </w:pPr>
  </w:style>
  <w:style w:type="paragraph" w:customStyle="1" w:styleId="a3">
    <w:name w:val="Оглавление третий"/>
    <w:basedOn w:val="a2"/>
    <w:rsid w:val="000274B5"/>
    <w:pPr>
      <w:tabs>
        <w:tab w:val="left" w:pos="1072"/>
      </w:tabs>
      <w:ind w:firstLine="560"/>
    </w:pPr>
  </w:style>
  <w:style w:type="paragraph" w:customStyle="1" w:styleId="aff9">
    <w:name w:val="Оглавление чертёж"/>
    <w:basedOn w:val="a2"/>
    <w:rsid w:val="000274B5"/>
    <w:pPr>
      <w:ind w:firstLine="1616"/>
    </w:pPr>
  </w:style>
  <w:style w:type="paragraph" w:customStyle="1" w:styleId="312">
    <w:name w:val="Оглавление 3.1"/>
    <w:basedOn w:val="a3"/>
    <w:rsid w:val="000274B5"/>
    <w:pPr>
      <w:tabs>
        <w:tab w:val="left" w:pos="1552"/>
      </w:tabs>
      <w:ind w:firstLine="816"/>
    </w:pPr>
  </w:style>
  <w:style w:type="paragraph" w:customStyle="1" w:styleId="220">
    <w:name w:val="Основной текст с отступом 22"/>
    <w:basedOn w:val="a1"/>
    <w:rsid w:val="000274B5"/>
    <w:pPr>
      <w:overflowPunct w:val="0"/>
      <w:autoSpaceDE w:val="0"/>
      <w:ind w:firstLine="851"/>
    </w:pPr>
  </w:style>
  <w:style w:type="paragraph" w:customStyle="1" w:styleId="211">
    <w:name w:val="Основной текст 21"/>
    <w:basedOn w:val="a1"/>
    <w:rsid w:val="000274B5"/>
    <w:pPr>
      <w:overflowPunct w:val="0"/>
      <w:autoSpaceDE w:val="0"/>
      <w:ind w:firstLine="851"/>
    </w:pPr>
  </w:style>
  <w:style w:type="paragraph" w:customStyle="1" w:styleId="ConsPlusTitle">
    <w:name w:val="ConsPlusTitle"/>
    <w:rsid w:val="000274B5"/>
    <w:pPr>
      <w:widowControl w:val="0"/>
      <w:suppressAutoHyphens/>
      <w:autoSpaceDE w:val="0"/>
      <w:spacing w:after="0" w:line="240" w:lineRule="auto"/>
    </w:pPr>
    <w:rPr>
      <w:rFonts w:ascii="Times New Roman" w:eastAsia="Arial" w:hAnsi="Times New Roman" w:cs="Times New Roman"/>
      <w:b/>
      <w:bCs/>
      <w:sz w:val="24"/>
      <w:szCs w:val="24"/>
      <w:lang w:eastAsia="ar-SA"/>
    </w:rPr>
  </w:style>
  <w:style w:type="paragraph" w:customStyle="1" w:styleId="1c">
    <w:name w:val="Обычный1"/>
    <w:rsid w:val="000274B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24">
    <w:name w:val="Основной текст2"/>
    <w:basedOn w:val="1c"/>
    <w:rsid w:val="000274B5"/>
    <w:pPr>
      <w:ind w:right="1134"/>
    </w:pPr>
    <w:rPr>
      <w:sz w:val="28"/>
    </w:rPr>
  </w:style>
  <w:style w:type="paragraph" w:customStyle="1" w:styleId="affa">
    <w:name w:val="???????"/>
    <w:rsid w:val="000274B5"/>
    <w:pPr>
      <w:widowControl w:val="0"/>
      <w:suppressAutoHyphens/>
      <w:autoSpaceDE w:val="0"/>
      <w:spacing w:after="0" w:line="240" w:lineRule="auto"/>
    </w:pPr>
    <w:rPr>
      <w:rFonts w:ascii="Times New Roman" w:eastAsia="Lucida Sans Unicode" w:hAnsi="Times New Roman" w:cs="Tahoma"/>
      <w:sz w:val="24"/>
      <w:szCs w:val="24"/>
      <w:lang w:val="en-US" w:eastAsia="ru-RU" w:bidi="ru-RU"/>
    </w:rPr>
  </w:style>
  <w:style w:type="paragraph" w:customStyle="1" w:styleId="affb">
    <w:name w:val="?????????? ???????"/>
    <w:basedOn w:val="affa"/>
    <w:rsid w:val="000274B5"/>
    <w:rPr>
      <w:lang w:val="ru-RU"/>
    </w:rPr>
  </w:style>
  <w:style w:type="paragraph" w:customStyle="1" w:styleId="ConsPlusDocList">
    <w:name w:val="ConsPlusDocList"/>
    <w:next w:val="a1"/>
    <w:rsid w:val="000274B5"/>
    <w:pPr>
      <w:widowControl w:val="0"/>
      <w:suppressAutoHyphens/>
      <w:spacing w:after="0" w:line="240" w:lineRule="auto"/>
    </w:pPr>
    <w:rPr>
      <w:rFonts w:ascii="Arial" w:eastAsia="Arial" w:hAnsi="Arial" w:cs="Arial"/>
      <w:sz w:val="20"/>
      <w:szCs w:val="20"/>
      <w:lang w:eastAsia="ru-RU" w:bidi="ru-RU"/>
    </w:rPr>
  </w:style>
  <w:style w:type="paragraph" w:customStyle="1" w:styleId="ConsPlusNormal">
    <w:name w:val="ConsPlusNormal"/>
    <w:next w:val="a1"/>
    <w:rsid w:val="000274B5"/>
    <w:pPr>
      <w:widowControl w:val="0"/>
      <w:suppressAutoHyphens/>
      <w:spacing w:after="0" w:line="240" w:lineRule="auto"/>
      <w:ind w:firstLine="720"/>
    </w:pPr>
    <w:rPr>
      <w:rFonts w:ascii="Arial" w:eastAsia="Arial" w:hAnsi="Arial" w:cs="Arial"/>
      <w:sz w:val="20"/>
      <w:szCs w:val="20"/>
      <w:lang w:eastAsia="ru-RU" w:bidi="ru-RU"/>
    </w:rPr>
  </w:style>
  <w:style w:type="paragraph" w:customStyle="1" w:styleId="FORMATTEXT">
    <w:name w:val=".FORMATTEXT"/>
    <w:next w:val="a1"/>
    <w:rsid w:val="000274B5"/>
    <w:pPr>
      <w:widowControl w:val="0"/>
      <w:suppressAutoHyphens/>
      <w:spacing w:after="0" w:line="240" w:lineRule="auto"/>
    </w:pPr>
    <w:rPr>
      <w:rFonts w:ascii="Arial" w:eastAsia="Arial" w:hAnsi="Arial" w:cs="Arial"/>
      <w:sz w:val="20"/>
      <w:szCs w:val="24"/>
      <w:lang w:eastAsia="ru-RU" w:bidi="ru-RU"/>
    </w:rPr>
  </w:style>
  <w:style w:type="paragraph" w:customStyle="1" w:styleId="25">
    <w:name w:val="Основной текст (2)"/>
    <w:rsid w:val="000274B5"/>
    <w:pPr>
      <w:widowControl w:val="0"/>
      <w:shd w:val="clear" w:color="auto" w:fill="FFFFFF"/>
      <w:suppressAutoHyphens/>
      <w:spacing w:after="240" w:line="298" w:lineRule="exact"/>
    </w:pPr>
    <w:rPr>
      <w:rFonts w:ascii="Times New Roman" w:eastAsia="Times New Roman" w:hAnsi="Times New Roman" w:cs="Times New Roman"/>
      <w:sz w:val="26"/>
      <w:szCs w:val="26"/>
      <w:lang w:eastAsia="ru-RU" w:bidi="ru-RU"/>
    </w:rPr>
  </w:style>
  <w:style w:type="paragraph" w:customStyle="1" w:styleId="1d">
    <w:name w:val="Текст1"/>
    <w:basedOn w:val="a1"/>
    <w:rsid w:val="000274B5"/>
    <w:pPr>
      <w:widowControl w:val="0"/>
      <w:spacing w:line="276" w:lineRule="auto"/>
      <w:ind w:firstLine="720"/>
    </w:pPr>
    <w:rPr>
      <w:rFonts w:cs="Consolas"/>
    </w:rPr>
  </w:style>
  <w:style w:type="paragraph" w:customStyle="1" w:styleId="111">
    <w:name w:val="Обычный11"/>
    <w:rsid w:val="000274B5"/>
    <w:pPr>
      <w:suppressAutoHyphens/>
      <w:spacing w:before="100" w:after="100" w:line="240" w:lineRule="auto"/>
    </w:pPr>
    <w:rPr>
      <w:rFonts w:ascii="Times New Roman" w:eastAsia="Arial" w:hAnsi="Times New Roman" w:cs="Times New Roman"/>
      <w:sz w:val="24"/>
      <w:szCs w:val="20"/>
      <w:lang w:eastAsia="ar-SA"/>
    </w:rPr>
  </w:style>
  <w:style w:type="paragraph" w:customStyle="1" w:styleId="formattext0">
    <w:name w:val="formattext"/>
    <w:rsid w:val="000274B5"/>
    <w:pPr>
      <w:widowControl w:val="0"/>
      <w:suppressAutoHyphens/>
      <w:autoSpaceDE w:val="0"/>
      <w:spacing w:after="0" w:line="240" w:lineRule="auto"/>
    </w:pPr>
    <w:rPr>
      <w:rFonts w:ascii="Times New Roman" w:eastAsia="Arial" w:hAnsi="Times New Roman" w:cs="Times New Roman"/>
      <w:sz w:val="18"/>
      <w:szCs w:val="18"/>
      <w:lang w:eastAsia="ar-SA"/>
    </w:rPr>
  </w:style>
  <w:style w:type="paragraph" w:customStyle="1" w:styleId="COMMENT">
    <w:name w:val=".COMMENT"/>
    <w:next w:val="a1"/>
    <w:rsid w:val="000274B5"/>
    <w:pPr>
      <w:widowControl w:val="0"/>
      <w:suppressAutoHyphens/>
      <w:spacing w:after="0" w:line="240" w:lineRule="auto"/>
    </w:pPr>
    <w:rPr>
      <w:rFonts w:ascii="Times New Roman" w:eastAsia="Lucida Sans Unicode" w:hAnsi="Times New Roman" w:cs="Tahoma"/>
      <w:sz w:val="24"/>
      <w:szCs w:val="24"/>
      <w:lang w:eastAsia="ru-RU" w:bidi="ru-RU"/>
    </w:rPr>
  </w:style>
  <w:style w:type="paragraph" w:customStyle="1" w:styleId="HEADERTEXT">
    <w:name w:val=".HEADERTEXT"/>
    <w:next w:val="a1"/>
    <w:rsid w:val="000274B5"/>
    <w:pPr>
      <w:widowControl w:val="0"/>
      <w:suppressAutoHyphens/>
      <w:spacing w:after="0" w:line="240" w:lineRule="auto"/>
    </w:pPr>
    <w:rPr>
      <w:rFonts w:ascii="Arial" w:eastAsia="Arial" w:hAnsi="Arial" w:cs="Arial"/>
      <w:color w:val="2B4279"/>
      <w:sz w:val="20"/>
      <w:szCs w:val="20"/>
      <w:lang w:eastAsia="ru-RU" w:bidi="ru-RU"/>
    </w:rPr>
  </w:style>
  <w:style w:type="paragraph" w:customStyle="1" w:styleId="33">
    <w:name w:val="Заголовок_3"/>
    <w:basedOn w:val="a1"/>
    <w:rsid w:val="000274B5"/>
    <w:pPr>
      <w:spacing w:before="57" w:after="57"/>
      <w:ind w:left="567" w:right="567"/>
      <w:jc w:val="center"/>
    </w:pPr>
    <w:rPr>
      <w:b/>
      <w:bCs/>
    </w:rPr>
  </w:style>
  <w:style w:type="paragraph" w:customStyle="1" w:styleId="ConsPlusCell">
    <w:name w:val="ConsPlusCell"/>
    <w:next w:val="a1"/>
    <w:rsid w:val="000274B5"/>
    <w:pPr>
      <w:widowControl w:val="0"/>
      <w:suppressAutoHyphens/>
      <w:spacing w:after="0" w:line="240" w:lineRule="auto"/>
    </w:pPr>
    <w:rPr>
      <w:rFonts w:ascii="Arial" w:eastAsia="Arial" w:hAnsi="Arial" w:cs="Arial"/>
      <w:sz w:val="20"/>
      <w:szCs w:val="20"/>
      <w:lang w:eastAsia="ru-RU" w:bidi="ru-RU"/>
    </w:rPr>
  </w:style>
  <w:style w:type="paragraph" w:customStyle="1" w:styleId="affc">
    <w:name w:val="Текст в заданном формате"/>
    <w:basedOn w:val="a1"/>
    <w:rsid w:val="000274B5"/>
    <w:rPr>
      <w:rFonts w:ascii="Courier New" w:hAnsi="Courier New" w:cs="Courier New"/>
      <w:sz w:val="20"/>
      <w:szCs w:val="20"/>
    </w:rPr>
  </w:style>
  <w:style w:type="paragraph" w:styleId="affd">
    <w:name w:val="List Paragraph"/>
    <w:basedOn w:val="a1"/>
    <w:link w:val="affe"/>
    <w:uiPriority w:val="34"/>
    <w:qFormat/>
    <w:rsid w:val="000274B5"/>
    <w:pPr>
      <w:ind w:left="720"/>
    </w:pPr>
  </w:style>
  <w:style w:type="paragraph" w:styleId="afff">
    <w:name w:val="footnote text"/>
    <w:basedOn w:val="a1"/>
    <w:link w:val="afff0"/>
    <w:rsid w:val="000274B5"/>
    <w:pPr>
      <w:suppressLineNumbers/>
      <w:ind w:left="283" w:hanging="283"/>
    </w:pPr>
    <w:rPr>
      <w:sz w:val="20"/>
      <w:szCs w:val="20"/>
    </w:rPr>
  </w:style>
  <w:style w:type="character" w:customStyle="1" w:styleId="afff0">
    <w:name w:val="Текст сноски Знак"/>
    <w:basedOn w:val="a4"/>
    <w:link w:val="afff"/>
    <w:rsid w:val="000274B5"/>
    <w:rPr>
      <w:rFonts w:ascii="Times New Roman" w:eastAsia="Times New Roman" w:hAnsi="Times New Roman" w:cs="Times New Roman"/>
      <w:sz w:val="20"/>
      <w:szCs w:val="20"/>
      <w:lang w:eastAsia="ar-SA"/>
    </w:rPr>
  </w:style>
  <w:style w:type="paragraph" w:customStyle="1" w:styleId="1e">
    <w:name w:val="Обычный (веб)1"/>
    <w:basedOn w:val="a1"/>
    <w:rsid w:val="000274B5"/>
    <w:pPr>
      <w:spacing w:before="100" w:after="100" w:line="100" w:lineRule="atLeast"/>
    </w:pPr>
  </w:style>
  <w:style w:type="paragraph" w:customStyle="1" w:styleId="Default">
    <w:name w:val="Default"/>
    <w:basedOn w:val="a1"/>
    <w:rsid w:val="000274B5"/>
    <w:pPr>
      <w:autoSpaceDE w:val="0"/>
      <w:jc w:val="left"/>
    </w:pPr>
    <w:rPr>
      <w:color w:val="000000"/>
      <w:lang w:val="de-DE" w:eastAsia="fa-IR" w:bidi="fa-IR"/>
    </w:rPr>
  </w:style>
  <w:style w:type="paragraph" w:customStyle="1" w:styleId="Style17">
    <w:name w:val="Style17"/>
    <w:basedOn w:val="a1"/>
    <w:rsid w:val="000274B5"/>
    <w:pPr>
      <w:widowControl w:val="0"/>
      <w:spacing w:line="322" w:lineRule="exact"/>
      <w:ind w:firstLine="715"/>
    </w:pPr>
  </w:style>
  <w:style w:type="paragraph" w:customStyle="1" w:styleId="1f">
    <w:name w:val="Абзац списка1"/>
    <w:basedOn w:val="a1"/>
    <w:rsid w:val="000274B5"/>
    <w:pPr>
      <w:ind w:left="720"/>
    </w:pPr>
  </w:style>
  <w:style w:type="paragraph" w:customStyle="1" w:styleId="112">
    <w:name w:val="Обычный (веб)11"/>
    <w:basedOn w:val="a1"/>
    <w:rsid w:val="000274B5"/>
    <w:pPr>
      <w:spacing w:before="280" w:after="280"/>
    </w:pPr>
  </w:style>
  <w:style w:type="paragraph" w:customStyle="1" w:styleId="COLTOP">
    <w:name w:val="#COL_TOP"/>
    <w:next w:val="a1"/>
    <w:rsid w:val="000274B5"/>
    <w:pPr>
      <w:widowControl w:val="0"/>
      <w:suppressAutoHyphens/>
      <w:spacing w:after="0" w:line="240" w:lineRule="auto"/>
    </w:pPr>
    <w:rPr>
      <w:rFonts w:ascii="Times New Roman" w:eastAsia="Lucida Sans Unicode" w:hAnsi="Times New Roman" w:cs="Tahoma"/>
      <w:sz w:val="16"/>
      <w:szCs w:val="16"/>
      <w:lang w:eastAsia="ru-RU" w:bidi="ru-RU"/>
    </w:rPr>
  </w:style>
  <w:style w:type="paragraph" w:customStyle="1" w:styleId="consplusnormal0">
    <w:name w:val="consplusnormal"/>
    <w:basedOn w:val="a1"/>
    <w:rsid w:val="000274B5"/>
    <w:pPr>
      <w:spacing w:before="100" w:after="100" w:line="100" w:lineRule="atLeast"/>
    </w:pPr>
  </w:style>
  <w:style w:type="paragraph" w:customStyle="1" w:styleId="consplustitle0">
    <w:name w:val="consplustitle"/>
    <w:basedOn w:val="a1"/>
    <w:rsid w:val="000274B5"/>
    <w:pPr>
      <w:spacing w:before="100" w:after="100" w:line="100" w:lineRule="atLeast"/>
    </w:pPr>
  </w:style>
  <w:style w:type="paragraph" w:customStyle="1" w:styleId="1f0">
    <w:name w:val="Без интервала1"/>
    <w:rsid w:val="000274B5"/>
    <w:pPr>
      <w:suppressAutoHyphens/>
      <w:spacing w:after="0" w:line="240" w:lineRule="auto"/>
    </w:pPr>
    <w:rPr>
      <w:rFonts w:ascii="Times New Roman" w:eastAsia="Lucida Sans Unicode" w:hAnsi="Times New Roman" w:cs="Tahoma"/>
      <w:sz w:val="24"/>
      <w:szCs w:val="24"/>
      <w:lang w:eastAsia="ru-RU" w:bidi="ru-RU"/>
    </w:rPr>
  </w:style>
  <w:style w:type="paragraph" w:customStyle="1" w:styleId="1f1">
    <w:name w:val="Текст сноски1"/>
    <w:basedOn w:val="a1"/>
    <w:rsid w:val="000274B5"/>
    <w:pPr>
      <w:suppressAutoHyphens/>
      <w:spacing w:before="100" w:after="100" w:line="100" w:lineRule="atLeast"/>
    </w:pPr>
    <w:rPr>
      <w:rFonts w:eastAsia="Arial"/>
      <w:kern w:val="1"/>
      <w:sz w:val="20"/>
      <w:szCs w:val="20"/>
    </w:rPr>
  </w:style>
  <w:style w:type="paragraph" w:styleId="afff1">
    <w:name w:val="No Spacing"/>
    <w:link w:val="afff2"/>
    <w:uiPriority w:val="1"/>
    <w:qFormat/>
    <w:rsid w:val="000274B5"/>
    <w:pPr>
      <w:widowControl w:val="0"/>
      <w:suppressAutoHyphens/>
      <w:spacing w:after="0" w:line="240" w:lineRule="auto"/>
    </w:pPr>
    <w:rPr>
      <w:rFonts w:ascii="Times New Roman" w:eastAsia="Lucida Sans Unicode" w:hAnsi="Times New Roman" w:cs="Tahoma"/>
      <w:sz w:val="24"/>
      <w:szCs w:val="21"/>
      <w:lang w:eastAsia="ru-RU" w:bidi="ru-RU"/>
    </w:rPr>
  </w:style>
  <w:style w:type="paragraph" w:customStyle="1" w:styleId="Standard">
    <w:name w:val="Standard"/>
    <w:link w:val="Standard0"/>
    <w:rsid w:val="000274B5"/>
    <w:pPr>
      <w:suppressAutoHyphens/>
      <w:spacing w:after="0" w:line="240" w:lineRule="auto"/>
      <w:jc w:val="both"/>
      <w:textAlignment w:val="baseline"/>
    </w:pPr>
    <w:rPr>
      <w:rFonts w:ascii="Times New Roman" w:eastAsia="Times New Roman" w:hAnsi="Times New Roman" w:cs="Times New Roman"/>
      <w:kern w:val="1"/>
      <w:sz w:val="24"/>
      <w:szCs w:val="24"/>
      <w:lang w:eastAsia="ar-SA"/>
    </w:rPr>
  </w:style>
  <w:style w:type="paragraph" w:styleId="afff3">
    <w:name w:val="Balloon Text"/>
    <w:basedOn w:val="a1"/>
    <w:link w:val="afff4"/>
    <w:uiPriority w:val="99"/>
    <w:semiHidden/>
    <w:unhideWhenUsed/>
    <w:rsid w:val="000274B5"/>
    <w:rPr>
      <w:rFonts w:ascii="Segoe UI" w:hAnsi="Segoe UI" w:cs="Segoe UI"/>
      <w:sz w:val="18"/>
      <w:szCs w:val="18"/>
    </w:rPr>
  </w:style>
  <w:style w:type="character" w:customStyle="1" w:styleId="afff4">
    <w:name w:val="Текст выноски Знак"/>
    <w:basedOn w:val="a4"/>
    <w:link w:val="afff3"/>
    <w:uiPriority w:val="99"/>
    <w:semiHidden/>
    <w:rsid w:val="000274B5"/>
    <w:rPr>
      <w:rFonts w:ascii="Segoe UI" w:eastAsia="Times New Roman" w:hAnsi="Segoe UI" w:cs="Segoe UI"/>
      <w:sz w:val="18"/>
      <w:szCs w:val="18"/>
      <w:lang w:eastAsia="ar-SA"/>
    </w:rPr>
  </w:style>
  <w:style w:type="paragraph" w:styleId="afff5">
    <w:name w:val="Normal (Web)"/>
    <w:aliases w:val="Обычный (Интернет)"/>
    <w:basedOn w:val="a1"/>
    <w:uiPriority w:val="99"/>
    <w:unhideWhenUsed/>
    <w:rsid w:val="000274B5"/>
    <w:pPr>
      <w:spacing w:before="100" w:beforeAutospacing="1" w:after="119"/>
      <w:jc w:val="left"/>
    </w:pPr>
    <w:rPr>
      <w:lang w:eastAsia="ru-RU"/>
    </w:rPr>
  </w:style>
  <w:style w:type="character" w:customStyle="1" w:styleId="adr">
    <w:name w:val="adr"/>
    <w:rsid w:val="000274B5"/>
  </w:style>
  <w:style w:type="paragraph" w:styleId="26">
    <w:name w:val="Body Text Indent 2"/>
    <w:basedOn w:val="a1"/>
    <w:link w:val="27"/>
    <w:uiPriority w:val="99"/>
    <w:unhideWhenUsed/>
    <w:rsid w:val="000274B5"/>
    <w:pPr>
      <w:spacing w:after="120" w:line="480" w:lineRule="auto"/>
      <w:ind w:left="283"/>
    </w:pPr>
  </w:style>
  <w:style w:type="character" w:customStyle="1" w:styleId="27">
    <w:name w:val="Основной текст с отступом 2 Знак"/>
    <w:basedOn w:val="a4"/>
    <w:link w:val="26"/>
    <w:uiPriority w:val="99"/>
    <w:rsid w:val="000274B5"/>
    <w:rPr>
      <w:rFonts w:ascii="Times New Roman" w:eastAsia="Times New Roman" w:hAnsi="Times New Roman" w:cs="Times New Roman"/>
      <w:sz w:val="24"/>
      <w:szCs w:val="24"/>
      <w:lang w:eastAsia="ar-SA"/>
    </w:rPr>
  </w:style>
  <w:style w:type="paragraph" w:customStyle="1" w:styleId="Textbody">
    <w:name w:val="Text body"/>
    <w:basedOn w:val="Standard"/>
    <w:rsid w:val="000274B5"/>
    <w:pPr>
      <w:widowControl w:val="0"/>
      <w:autoSpaceDN w:val="0"/>
      <w:spacing w:after="120"/>
      <w:jc w:val="left"/>
    </w:pPr>
    <w:rPr>
      <w:rFonts w:eastAsia="Andale Sans UI" w:cs="Tahoma"/>
      <w:kern w:val="3"/>
    </w:rPr>
  </w:style>
  <w:style w:type="paragraph" w:customStyle="1" w:styleId="TableContents">
    <w:name w:val="Table Contents"/>
    <w:basedOn w:val="Standard"/>
    <w:rsid w:val="000274B5"/>
    <w:pPr>
      <w:widowControl w:val="0"/>
      <w:suppressLineNumbers/>
      <w:autoSpaceDN w:val="0"/>
      <w:jc w:val="left"/>
    </w:pPr>
    <w:rPr>
      <w:rFonts w:eastAsia="Andale Sans UI" w:cs="Tahoma"/>
      <w:kern w:val="3"/>
    </w:rPr>
  </w:style>
  <w:style w:type="paragraph" w:customStyle="1" w:styleId="Textbodyindent">
    <w:name w:val="Text body indent"/>
    <w:basedOn w:val="Standard"/>
    <w:rsid w:val="000274B5"/>
    <w:pPr>
      <w:widowControl w:val="0"/>
      <w:autoSpaceDN w:val="0"/>
      <w:ind w:firstLine="697"/>
      <w:jc w:val="left"/>
    </w:pPr>
    <w:rPr>
      <w:rFonts w:eastAsia="Andale Sans UI" w:cs="Tahoma"/>
      <w:kern w:val="3"/>
    </w:rPr>
  </w:style>
  <w:style w:type="paragraph" w:styleId="34">
    <w:name w:val="Body Text Indent 3"/>
    <w:basedOn w:val="a1"/>
    <w:link w:val="35"/>
    <w:uiPriority w:val="99"/>
    <w:semiHidden/>
    <w:unhideWhenUsed/>
    <w:rsid w:val="000274B5"/>
    <w:pPr>
      <w:spacing w:after="120"/>
      <w:ind w:left="283"/>
    </w:pPr>
    <w:rPr>
      <w:sz w:val="16"/>
      <w:szCs w:val="16"/>
    </w:rPr>
  </w:style>
  <w:style w:type="character" w:customStyle="1" w:styleId="35">
    <w:name w:val="Основной текст с отступом 3 Знак"/>
    <w:basedOn w:val="a4"/>
    <w:link w:val="34"/>
    <w:uiPriority w:val="99"/>
    <w:semiHidden/>
    <w:rsid w:val="000274B5"/>
    <w:rPr>
      <w:rFonts w:ascii="Times New Roman" w:eastAsia="Times New Roman" w:hAnsi="Times New Roman" w:cs="Times New Roman"/>
      <w:sz w:val="16"/>
      <w:szCs w:val="16"/>
      <w:lang w:eastAsia="ar-SA"/>
    </w:rPr>
  </w:style>
  <w:style w:type="character" w:customStyle="1" w:styleId="DropCaps">
    <w:name w:val="Drop Caps"/>
    <w:rsid w:val="000274B5"/>
    <w:rPr>
      <w:lang w:val="ru-RU"/>
    </w:rPr>
  </w:style>
  <w:style w:type="numbering" w:customStyle="1" w:styleId="WW8Num1">
    <w:name w:val="WW8Num1"/>
    <w:basedOn w:val="a6"/>
    <w:rsid w:val="000274B5"/>
    <w:pPr>
      <w:numPr>
        <w:numId w:val="7"/>
      </w:numPr>
    </w:pPr>
  </w:style>
  <w:style w:type="paragraph" w:styleId="afff6">
    <w:name w:val="Plain Text"/>
    <w:basedOn w:val="Standard"/>
    <w:link w:val="afff7"/>
    <w:rsid w:val="000274B5"/>
    <w:pPr>
      <w:widowControl w:val="0"/>
      <w:autoSpaceDN w:val="0"/>
      <w:spacing w:line="276" w:lineRule="auto"/>
      <w:ind w:firstLine="720"/>
    </w:pPr>
    <w:rPr>
      <w:rFonts w:eastAsia="Andale Sans UI" w:cs="Consolas"/>
      <w:kern w:val="3"/>
    </w:rPr>
  </w:style>
  <w:style w:type="character" w:customStyle="1" w:styleId="afff7">
    <w:name w:val="Текст Знак"/>
    <w:basedOn w:val="a4"/>
    <w:link w:val="afff6"/>
    <w:rsid w:val="000274B5"/>
    <w:rPr>
      <w:rFonts w:ascii="Times New Roman" w:eastAsia="Andale Sans UI" w:hAnsi="Times New Roman" w:cs="Consolas"/>
      <w:kern w:val="3"/>
      <w:sz w:val="24"/>
      <w:szCs w:val="24"/>
    </w:rPr>
  </w:style>
  <w:style w:type="paragraph" w:customStyle="1" w:styleId="PreformattedText">
    <w:name w:val="Preformatted Text"/>
    <w:basedOn w:val="Standard"/>
    <w:rsid w:val="000274B5"/>
    <w:pPr>
      <w:widowControl w:val="0"/>
      <w:autoSpaceDN w:val="0"/>
      <w:jc w:val="left"/>
    </w:pPr>
    <w:rPr>
      <w:rFonts w:ascii="Courier New" w:eastAsia="MS PGothic" w:hAnsi="Courier New" w:cs="Courier New"/>
      <w:kern w:val="3"/>
      <w:sz w:val="20"/>
      <w:szCs w:val="20"/>
    </w:rPr>
  </w:style>
  <w:style w:type="paragraph" w:customStyle="1" w:styleId="2110">
    <w:name w:val="Основной текст 211"/>
    <w:basedOn w:val="a1"/>
    <w:rsid w:val="000274B5"/>
    <w:pPr>
      <w:suppressAutoHyphens/>
      <w:overflowPunct w:val="0"/>
      <w:autoSpaceDE w:val="0"/>
      <w:ind w:firstLine="851"/>
    </w:pPr>
  </w:style>
  <w:style w:type="character" w:customStyle="1" w:styleId="afff8">
    <w:name w:val="Неразрешенное упоминание"/>
    <w:uiPriority w:val="99"/>
    <w:semiHidden/>
    <w:unhideWhenUsed/>
    <w:rsid w:val="000274B5"/>
    <w:rPr>
      <w:color w:val="605E5C"/>
      <w:shd w:val="clear" w:color="auto" w:fill="E1DFDD"/>
    </w:rPr>
  </w:style>
  <w:style w:type="character" w:styleId="afff9">
    <w:name w:val="FollowedHyperlink"/>
    <w:uiPriority w:val="99"/>
    <w:semiHidden/>
    <w:unhideWhenUsed/>
    <w:rsid w:val="000274B5"/>
    <w:rPr>
      <w:color w:val="954F72"/>
      <w:u w:val="single"/>
    </w:rPr>
  </w:style>
  <w:style w:type="character" w:customStyle="1" w:styleId="1a">
    <w:name w:val="Оглавление 1 Знак"/>
    <w:link w:val="18"/>
    <w:uiPriority w:val="39"/>
    <w:rsid w:val="000274B5"/>
    <w:rPr>
      <w:rFonts w:ascii="Calibri Light" w:eastAsia="Times New Roman" w:hAnsi="Calibri Light" w:cs="Times New Roman"/>
      <w:b/>
      <w:bCs/>
      <w:caps/>
      <w:sz w:val="24"/>
      <w:szCs w:val="24"/>
      <w:lang w:eastAsia="ar-SA"/>
    </w:rPr>
  </w:style>
  <w:style w:type="character" w:customStyle="1" w:styleId="WW8Num3z1">
    <w:name w:val="WW8Num3z1"/>
    <w:rsid w:val="000274B5"/>
    <w:rPr>
      <w:rFonts w:ascii="StarSymbol" w:hAnsi="StarSymbol" w:cs="Symbol"/>
    </w:rPr>
  </w:style>
  <w:style w:type="paragraph" w:styleId="19">
    <w:name w:val="index 1"/>
    <w:basedOn w:val="a1"/>
    <w:next w:val="a1"/>
    <w:autoRedefine/>
    <w:uiPriority w:val="99"/>
    <w:semiHidden/>
    <w:unhideWhenUsed/>
    <w:rsid w:val="000274B5"/>
    <w:pPr>
      <w:ind w:left="240" w:hanging="240"/>
    </w:pPr>
  </w:style>
  <w:style w:type="character" w:customStyle="1" w:styleId="WW8Num6z1">
    <w:name w:val="WW8Num6z1"/>
    <w:rsid w:val="000274B5"/>
    <w:rPr>
      <w:rFonts w:ascii="Symbol" w:hAnsi="Symbol" w:cs="Symbol"/>
    </w:rPr>
  </w:style>
  <w:style w:type="character" w:customStyle="1" w:styleId="WW8Num10z1">
    <w:name w:val="WW8Num10z1"/>
    <w:rsid w:val="000274B5"/>
    <w:rPr>
      <w:rFonts w:ascii="StarSymbol" w:hAnsi="StarSymbol" w:cs="Symbol"/>
      <w:color w:val="000000"/>
    </w:rPr>
  </w:style>
  <w:style w:type="character" w:customStyle="1" w:styleId="WW8Num11z2">
    <w:name w:val="WW8Num11z2"/>
    <w:rsid w:val="000274B5"/>
  </w:style>
  <w:style w:type="character" w:customStyle="1" w:styleId="WW8Num11z3">
    <w:name w:val="WW8Num11z3"/>
    <w:rsid w:val="000274B5"/>
  </w:style>
  <w:style w:type="character" w:customStyle="1" w:styleId="WW8Num11z4">
    <w:name w:val="WW8Num11z4"/>
    <w:rsid w:val="000274B5"/>
  </w:style>
  <w:style w:type="character" w:customStyle="1" w:styleId="WW8Num11z5">
    <w:name w:val="WW8Num11z5"/>
    <w:rsid w:val="000274B5"/>
  </w:style>
  <w:style w:type="character" w:customStyle="1" w:styleId="WW8Num11z6">
    <w:name w:val="WW8Num11z6"/>
    <w:rsid w:val="000274B5"/>
  </w:style>
  <w:style w:type="character" w:customStyle="1" w:styleId="WW8Num11z7">
    <w:name w:val="WW8Num11z7"/>
    <w:rsid w:val="000274B5"/>
  </w:style>
  <w:style w:type="character" w:customStyle="1" w:styleId="WW8Num11z8">
    <w:name w:val="WW8Num11z8"/>
    <w:rsid w:val="000274B5"/>
  </w:style>
  <w:style w:type="character" w:customStyle="1" w:styleId="WW8Num16z1">
    <w:name w:val="WW8Num16z1"/>
    <w:rsid w:val="000274B5"/>
  </w:style>
  <w:style w:type="character" w:customStyle="1" w:styleId="WW8Num20z4">
    <w:name w:val="WW8Num20z4"/>
    <w:rsid w:val="000274B5"/>
  </w:style>
  <w:style w:type="character" w:customStyle="1" w:styleId="WW8Num20z5">
    <w:name w:val="WW8Num20z5"/>
    <w:rsid w:val="000274B5"/>
  </w:style>
  <w:style w:type="character" w:customStyle="1" w:styleId="WW8Num20z6">
    <w:name w:val="WW8Num20z6"/>
    <w:rsid w:val="000274B5"/>
  </w:style>
  <w:style w:type="character" w:customStyle="1" w:styleId="WW8Num20z7">
    <w:name w:val="WW8Num20z7"/>
    <w:rsid w:val="000274B5"/>
  </w:style>
  <w:style w:type="character" w:customStyle="1" w:styleId="WW8Num20z8">
    <w:name w:val="WW8Num20z8"/>
    <w:rsid w:val="000274B5"/>
  </w:style>
  <w:style w:type="character" w:customStyle="1" w:styleId="WW8Num44z1">
    <w:name w:val="WW8Num44z1"/>
    <w:rsid w:val="000274B5"/>
    <w:rPr>
      <w:rFonts w:ascii="Symbol" w:hAnsi="Symbol" w:cs="Symbol"/>
      <w:b w:val="0"/>
    </w:rPr>
  </w:style>
  <w:style w:type="character" w:customStyle="1" w:styleId="WW8Num47z4">
    <w:name w:val="WW8Num47z4"/>
    <w:rsid w:val="000274B5"/>
  </w:style>
  <w:style w:type="character" w:customStyle="1" w:styleId="WW8Num47z5">
    <w:name w:val="WW8Num47z5"/>
    <w:rsid w:val="000274B5"/>
  </w:style>
  <w:style w:type="character" w:customStyle="1" w:styleId="WW8Num47z6">
    <w:name w:val="WW8Num47z6"/>
    <w:rsid w:val="000274B5"/>
  </w:style>
  <w:style w:type="character" w:customStyle="1" w:styleId="WW8Num47z7">
    <w:name w:val="WW8Num47z7"/>
    <w:rsid w:val="000274B5"/>
  </w:style>
  <w:style w:type="character" w:customStyle="1" w:styleId="WW8Num47z8">
    <w:name w:val="WW8Num47z8"/>
    <w:rsid w:val="000274B5"/>
  </w:style>
  <w:style w:type="character" w:customStyle="1" w:styleId="WW8Num49z1">
    <w:name w:val="WW8Num49z1"/>
    <w:rsid w:val="000274B5"/>
    <w:rPr>
      <w:rFonts w:ascii="StarSymbol" w:hAnsi="StarSymbol" w:cs="StarSymbol"/>
      <w:sz w:val="18"/>
      <w:szCs w:val="18"/>
    </w:rPr>
  </w:style>
  <w:style w:type="character" w:customStyle="1" w:styleId="WW8Num54z1">
    <w:name w:val="WW8Num54z1"/>
    <w:rsid w:val="000274B5"/>
    <w:rPr>
      <w:rFonts w:ascii="StarSymbol" w:hAnsi="StarSymbol" w:cs="StarSymbol"/>
      <w:sz w:val="18"/>
      <w:szCs w:val="18"/>
    </w:rPr>
  </w:style>
  <w:style w:type="character" w:customStyle="1" w:styleId="WW8Num55z1">
    <w:name w:val="WW8Num55z1"/>
    <w:rsid w:val="000274B5"/>
    <w:rPr>
      <w:rFonts w:ascii="StarSymbol" w:hAnsi="StarSymbol" w:cs="StarSymbol"/>
      <w:sz w:val="18"/>
      <w:szCs w:val="18"/>
    </w:rPr>
  </w:style>
  <w:style w:type="character" w:customStyle="1" w:styleId="WW8Num57z1">
    <w:name w:val="WW8Num57z1"/>
    <w:rsid w:val="000274B5"/>
    <w:rPr>
      <w:rFonts w:ascii="StarSymbol" w:hAnsi="StarSymbol" w:cs="StarSymbol"/>
      <w:sz w:val="18"/>
      <w:szCs w:val="18"/>
    </w:rPr>
  </w:style>
  <w:style w:type="character" w:customStyle="1" w:styleId="WW8Num58z1">
    <w:name w:val="WW8Num58z1"/>
    <w:rsid w:val="000274B5"/>
    <w:rPr>
      <w:rFonts w:ascii="StarSymbol" w:hAnsi="StarSymbol" w:cs="StarSymbol"/>
      <w:sz w:val="18"/>
      <w:szCs w:val="18"/>
    </w:rPr>
  </w:style>
  <w:style w:type="character" w:customStyle="1" w:styleId="WW8Num59z1">
    <w:name w:val="WW8Num59z1"/>
    <w:rsid w:val="000274B5"/>
    <w:rPr>
      <w:rFonts w:ascii="StarSymbol" w:hAnsi="StarSymbol" w:cs="StarSymbol"/>
      <w:sz w:val="18"/>
      <w:szCs w:val="18"/>
    </w:rPr>
  </w:style>
  <w:style w:type="character" w:customStyle="1" w:styleId="WW8Num61z1">
    <w:name w:val="WW8Num61z1"/>
    <w:rsid w:val="000274B5"/>
    <w:rPr>
      <w:rFonts w:ascii="StarSymbol" w:hAnsi="StarSymbol" w:cs="StarSymbol"/>
      <w:sz w:val="18"/>
      <w:szCs w:val="18"/>
    </w:rPr>
  </w:style>
  <w:style w:type="character" w:customStyle="1" w:styleId="WW8Num62z1">
    <w:name w:val="WW8Num62z1"/>
    <w:rsid w:val="000274B5"/>
    <w:rPr>
      <w:rFonts w:ascii="StarSymbol" w:hAnsi="StarSymbol" w:cs="StarSymbol"/>
      <w:sz w:val="18"/>
      <w:szCs w:val="18"/>
    </w:rPr>
  </w:style>
  <w:style w:type="character" w:customStyle="1" w:styleId="WW8Num63z1">
    <w:name w:val="WW8Num63z1"/>
    <w:rsid w:val="000274B5"/>
    <w:rPr>
      <w:rFonts w:ascii="StarSymbol" w:hAnsi="StarSymbol" w:cs="StarSymbol"/>
      <w:sz w:val="18"/>
      <w:szCs w:val="18"/>
    </w:rPr>
  </w:style>
  <w:style w:type="character" w:customStyle="1" w:styleId="WW8Num90z2">
    <w:name w:val="WW8Num90z2"/>
    <w:rsid w:val="000274B5"/>
  </w:style>
  <w:style w:type="character" w:customStyle="1" w:styleId="WW8Num90z3">
    <w:name w:val="WW8Num90z3"/>
    <w:rsid w:val="000274B5"/>
  </w:style>
  <w:style w:type="character" w:customStyle="1" w:styleId="WW8Num90z4">
    <w:name w:val="WW8Num90z4"/>
    <w:rsid w:val="000274B5"/>
  </w:style>
  <w:style w:type="character" w:customStyle="1" w:styleId="WW8Num90z5">
    <w:name w:val="WW8Num90z5"/>
    <w:rsid w:val="000274B5"/>
  </w:style>
  <w:style w:type="character" w:customStyle="1" w:styleId="WW8Num90z6">
    <w:name w:val="WW8Num90z6"/>
    <w:rsid w:val="000274B5"/>
  </w:style>
  <w:style w:type="character" w:customStyle="1" w:styleId="WW8Num90z7">
    <w:name w:val="WW8Num90z7"/>
    <w:rsid w:val="000274B5"/>
  </w:style>
  <w:style w:type="character" w:customStyle="1" w:styleId="WW8Num90z8">
    <w:name w:val="WW8Num90z8"/>
    <w:rsid w:val="000274B5"/>
  </w:style>
  <w:style w:type="character" w:customStyle="1" w:styleId="WW8Num100z2">
    <w:name w:val="WW8Num100z2"/>
    <w:rsid w:val="000274B5"/>
    <w:rPr>
      <w:rFonts w:ascii="Wingdings" w:hAnsi="Wingdings" w:cs="Wingdings"/>
    </w:rPr>
  </w:style>
  <w:style w:type="character" w:customStyle="1" w:styleId="WW8Num100z3">
    <w:name w:val="WW8Num100z3"/>
    <w:rsid w:val="000274B5"/>
    <w:rPr>
      <w:rFonts w:ascii="Symbol" w:hAnsi="Symbol" w:cs="Symbol"/>
    </w:rPr>
  </w:style>
  <w:style w:type="character" w:customStyle="1" w:styleId="WW8Num112z0">
    <w:name w:val="WW8Num112z0"/>
    <w:rsid w:val="000274B5"/>
    <w:rPr>
      <w:rFonts w:ascii="StarSymbol" w:eastAsia="StarSymbol" w:hAnsi="StarSymbol" w:cs="StarSymbol"/>
      <w:sz w:val="18"/>
      <w:szCs w:val="18"/>
    </w:rPr>
  </w:style>
  <w:style w:type="character" w:customStyle="1" w:styleId="WW8Num113z0">
    <w:name w:val="WW8Num113z0"/>
    <w:rsid w:val="000274B5"/>
    <w:rPr>
      <w:rFonts w:ascii="StarSymbol" w:eastAsia="StarSymbol" w:hAnsi="StarSymbol" w:cs="StarSymbol"/>
      <w:sz w:val="18"/>
      <w:szCs w:val="18"/>
    </w:rPr>
  </w:style>
  <w:style w:type="character" w:customStyle="1" w:styleId="WW8Num13z4">
    <w:name w:val="WW8Num13z4"/>
    <w:rsid w:val="000274B5"/>
  </w:style>
  <w:style w:type="character" w:customStyle="1" w:styleId="WW8Num13z5">
    <w:name w:val="WW8Num13z5"/>
    <w:rsid w:val="000274B5"/>
  </w:style>
  <w:style w:type="character" w:customStyle="1" w:styleId="WW8Num13z6">
    <w:name w:val="WW8Num13z6"/>
    <w:rsid w:val="000274B5"/>
  </w:style>
  <w:style w:type="character" w:customStyle="1" w:styleId="WW8Num13z7">
    <w:name w:val="WW8Num13z7"/>
    <w:rsid w:val="000274B5"/>
  </w:style>
  <w:style w:type="character" w:customStyle="1" w:styleId="WW8Num13z8">
    <w:name w:val="WW8Num13z8"/>
    <w:rsid w:val="000274B5"/>
  </w:style>
  <w:style w:type="character" w:customStyle="1" w:styleId="WW8Num16z2">
    <w:name w:val="WW8Num16z2"/>
    <w:rsid w:val="000274B5"/>
  </w:style>
  <w:style w:type="character" w:customStyle="1" w:styleId="WW8Num16z3">
    <w:name w:val="WW8Num16z3"/>
    <w:rsid w:val="000274B5"/>
  </w:style>
  <w:style w:type="character" w:customStyle="1" w:styleId="WW8Num16z4">
    <w:name w:val="WW8Num16z4"/>
    <w:rsid w:val="000274B5"/>
  </w:style>
  <w:style w:type="character" w:customStyle="1" w:styleId="WW8Num16z5">
    <w:name w:val="WW8Num16z5"/>
    <w:rsid w:val="000274B5"/>
  </w:style>
  <w:style w:type="character" w:customStyle="1" w:styleId="WW8Num16z6">
    <w:name w:val="WW8Num16z6"/>
    <w:rsid w:val="000274B5"/>
  </w:style>
  <w:style w:type="character" w:customStyle="1" w:styleId="WW8Num16z7">
    <w:name w:val="WW8Num16z7"/>
    <w:rsid w:val="000274B5"/>
  </w:style>
  <w:style w:type="character" w:customStyle="1" w:styleId="WW8Num16z8">
    <w:name w:val="WW8Num16z8"/>
    <w:rsid w:val="000274B5"/>
  </w:style>
  <w:style w:type="character" w:customStyle="1" w:styleId="WW8Num30z4">
    <w:name w:val="WW8Num30z4"/>
    <w:rsid w:val="000274B5"/>
  </w:style>
  <w:style w:type="character" w:customStyle="1" w:styleId="WW8Num30z5">
    <w:name w:val="WW8Num30z5"/>
    <w:rsid w:val="000274B5"/>
  </w:style>
  <w:style w:type="character" w:customStyle="1" w:styleId="WW8Num30z6">
    <w:name w:val="WW8Num30z6"/>
    <w:rsid w:val="000274B5"/>
  </w:style>
  <w:style w:type="character" w:customStyle="1" w:styleId="WW8Num30z7">
    <w:name w:val="WW8Num30z7"/>
    <w:rsid w:val="000274B5"/>
  </w:style>
  <w:style w:type="character" w:customStyle="1" w:styleId="WW8Num30z8">
    <w:name w:val="WW8Num30z8"/>
    <w:rsid w:val="000274B5"/>
  </w:style>
  <w:style w:type="character" w:customStyle="1" w:styleId="WW8Num42z4">
    <w:name w:val="WW8Num42z4"/>
    <w:rsid w:val="000274B5"/>
  </w:style>
  <w:style w:type="character" w:customStyle="1" w:styleId="WW8Num42z5">
    <w:name w:val="WW8Num42z5"/>
    <w:rsid w:val="000274B5"/>
  </w:style>
  <w:style w:type="character" w:customStyle="1" w:styleId="WW8Num42z6">
    <w:name w:val="WW8Num42z6"/>
    <w:rsid w:val="000274B5"/>
  </w:style>
  <w:style w:type="character" w:customStyle="1" w:styleId="WW8Num42z7">
    <w:name w:val="WW8Num42z7"/>
    <w:rsid w:val="000274B5"/>
  </w:style>
  <w:style w:type="character" w:customStyle="1" w:styleId="WW8Num42z8">
    <w:name w:val="WW8Num42z8"/>
    <w:rsid w:val="000274B5"/>
  </w:style>
  <w:style w:type="character" w:customStyle="1" w:styleId="WW8Num78z2">
    <w:name w:val="WW8Num78z2"/>
    <w:rsid w:val="000274B5"/>
  </w:style>
  <w:style w:type="character" w:customStyle="1" w:styleId="WW8Num78z3">
    <w:name w:val="WW8Num78z3"/>
    <w:rsid w:val="000274B5"/>
  </w:style>
  <w:style w:type="character" w:customStyle="1" w:styleId="WW8Num78z4">
    <w:name w:val="WW8Num78z4"/>
    <w:rsid w:val="000274B5"/>
  </w:style>
  <w:style w:type="character" w:customStyle="1" w:styleId="WW8Num78z5">
    <w:name w:val="WW8Num78z5"/>
    <w:rsid w:val="000274B5"/>
  </w:style>
  <w:style w:type="character" w:customStyle="1" w:styleId="WW8Num78z6">
    <w:name w:val="WW8Num78z6"/>
    <w:rsid w:val="000274B5"/>
  </w:style>
  <w:style w:type="character" w:customStyle="1" w:styleId="WW8Num78z7">
    <w:name w:val="WW8Num78z7"/>
    <w:rsid w:val="000274B5"/>
  </w:style>
  <w:style w:type="character" w:customStyle="1" w:styleId="WW8Num78z8">
    <w:name w:val="WW8Num78z8"/>
    <w:rsid w:val="000274B5"/>
  </w:style>
  <w:style w:type="character" w:customStyle="1" w:styleId="WW8Num82z2">
    <w:name w:val="WW8Num82z2"/>
    <w:rsid w:val="000274B5"/>
  </w:style>
  <w:style w:type="character" w:customStyle="1" w:styleId="WW8Num82z3">
    <w:name w:val="WW8Num82z3"/>
    <w:rsid w:val="000274B5"/>
  </w:style>
  <w:style w:type="character" w:customStyle="1" w:styleId="WW8Num82z4">
    <w:name w:val="WW8Num82z4"/>
    <w:rsid w:val="000274B5"/>
  </w:style>
  <w:style w:type="character" w:customStyle="1" w:styleId="WW8Num82z5">
    <w:name w:val="WW8Num82z5"/>
    <w:rsid w:val="000274B5"/>
  </w:style>
  <w:style w:type="character" w:customStyle="1" w:styleId="WW8Num82z6">
    <w:name w:val="WW8Num82z6"/>
    <w:rsid w:val="000274B5"/>
  </w:style>
  <w:style w:type="character" w:customStyle="1" w:styleId="WW8Num82z7">
    <w:name w:val="WW8Num82z7"/>
    <w:rsid w:val="000274B5"/>
  </w:style>
  <w:style w:type="character" w:customStyle="1" w:styleId="WW8Num82z8">
    <w:name w:val="WW8Num82z8"/>
    <w:rsid w:val="000274B5"/>
  </w:style>
  <w:style w:type="character" w:customStyle="1" w:styleId="WW8Num88z2">
    <w:name w:val="WW8Num88z2"/>
    <w:rsid w:val="000274B5"/>
  </w:style>
  <w:style w:type="character" w:customStyle="1" w:styleId="WW8Num88z3">
    <w:name w:val="WW8Num88z3"/>
    <w:rsid w:val="000274B5"/>
  </w:style>
  <w:style w:type="character" w:customStyle="1" w:styleId="WW8Num88z4">
    <w:name w:val="WW8Num88z4"/>
    <w:rsid w:val="000274B5"/>
  </w:style>
  <w:style w:type="character" w:customStyle="1" w:styleId="WW8Num88z5">
    <w:name w:val="WW8Num88z5"/>
    <w:rsid w:val="000274B5"/>
  </w:style>
  <w:style w:type="character" w:customStyle="1" w:styleId="WW8Num88z6">
    <w:name w:val="WW8Num88z6"/>
    <w:rsid w:val="000274B5"/>
  </w:style>
  <w:style w:type="character" w:customStyle="1" w:styleId="WW8Num88z7">
    <w:name w:val="WW8Num88z7"/>
    <w:rsid w:val="000274B5"/>
  </w:style>
  <w:style w:type="character" w:customStyle="1" w:styleId="WW8Num88z8">
    <w:name w:val="WW8Num88z8"/>
    <w:rsid w:val="000274B5"/>
  </w:style>
  <w:style w:type="character" w:customStyle="1" w:styleId="WW8Num98z2">
    <w:name w:val="WW8Num98z2"/>
    <w:rsid w:val="000274B5"/>
  </w:style>
  <w:style w:type="character" w:customStyle="1" w:styleId="WW8Num98z3">
    <w:name w:val="WW8Num98z3"/>
    <w:rsid w:val="000274B5"/>
  </w:style>
  <w:style w:type="character" w:customStyle="1" w:styleId="WW8Num98z4">
    <w:name w:val="WW8Num98z4"/>
    <w:rsid w:val="000274B5"/>
  </w:style>
  <w:style w:type="character" w:customStyle="1" w:styleId="WW8Num98z5">
    <w:name w:val="WW8Num98z5"/>
    <w:rsid w:val="000274B5"/>
  </w:style>
  <w:style w:type="character" w:customStyle="1" w:styleId="WW8Num98z6">
    <w:name w:val="WW8Num98z6"/>
    <w:rsid w:val="000274B5"/>
  </w:style>
  <w:style w:type="character" w:customStyle="1" w:styleId="WW8Num98z7">
    <w:name w:val="WW8Num98z7"/>
    <w:rsid w:val="000274B5"/>
  </w:style>
  <w:style w:type="character" w:customStyle="1" w:styleId="WW8Num98z8">
    <w:name w:val="WW8Num98z8"/>
    <w:rsid w:val="000274B5"/>
  </w:style>
  <w:style w:type="character" w:customStyle="1" w:styleId="WW8Num107z4">
    <w:name w:val="WW8Num107z4"/>
    <w:rsid w:val="000274B5"/>
    <w:rPr>
      <w:rFonts w:ascii="Courier New" w:hAnsi="Courier New" w:cs="Courier New"/>
    </w:rPr>
  </w:style>
  <w:style w:type="character" w:customStyle="1" w:styleId="WW8Num110z4">
    <w:name w:val="WW8Num110z4"/>
    <w:rsid w:val="000274B5"/>
  </w:style>
  <w:style w:type="character" w:customStyle="1" w:styleId="WW8Num110z5">
    <w:name w:val="WW8Num110z5"/>
    <w:rsid w:val="000274B5"/>
  </w:style>
  <w:style w:type="character" w:customStyle="1" w:styleId="WW8Num110z6">
    <w:name w:val="WW8Num110z6"/>
    <w:rsid w:val="000274B5"/>
  </w:style>
  <w:style w:type="character" w:customStyle="1" w:styleId="WW8Num110z7">
    <w:name w:val="WW8Num110z7"/>
    <w:rsid w:val="000274B5"/>
  </w:style>
  <w:style w:type="character" w:customStyle="1" w:styleId="WW8Num110z8">
    <w:name w:val="WW8Num110z8"/>
    <w:rsid w:val="000274B5"/>
  </w:style>
  <w:style w:type="character" w:customStyle="1" w:styleId="WW8Num114z0">
    <w:name w:val="WW8Num114z0"/>
    <w:rsid w:val="000274B5"/>
    <w:rPr>
      <w:rFonts w:ascii="StarSymbol" w:eastAsia="StarSymbol" w:hAnsi="StarSymbol" w:cs="StarSymbol"/>
      <w:sz w:val="18"/>
      <w:szCs w:val="18"/>
    </w:rPr>
  </w:style>
  <w:style w:type="character" w:customStyle="1" w:styleId="WW8Num115z0">
    <w:name w:val="WW8Num115z0"/>
    <w:rsid w:val="000274B5"/>
    <w:rPr>
      <w:rFonts w:ascii="Symbol" w:hAnsi="Symbol" w:cs="StarSymbol"/>
      <w:sz w:val="18"/>
      <w:szCs w:val="18"/>
    </w:rPr>
  </w:style>
  <w:style w:type="character" w:customStyle="1" w:styleId="WW8Num116z0">
    <w:name w:val="WW8Num116z0"/>
    <w:rsid w:val="000274B5"/>
    <w:rPr>
      <w:rFonts w:ascii="StarSymbol" w:eastAsia="StarSymbol" w:hAnsi="StarSymbol" w:cs="StarSymbol"/>
      <w:sz w:val="18"/>
      <w:szCs w:val="18"/>
    </w:rPr>
  </w:style>
  <w:style w:type="character" w:customStyle="1" w:styleId="WW8Num116z2">
    <w:name w:val="WW8Num116z2"/>
    <w:rsid w:val="000274B5"/>
    <w:rPr>
      <w:rFonts w:ascii="Wingdings" w:hAnsi="Wingdings" w:cs="Wingdings"/>
    </w:rPr>
  </w:style>
  <w:style w:type="character" w:customStyle="1" w:styleId="WW8Num116z3">
    <w:name w:val="WW8Num116z3"/>
    <w:rsid w:val="000274B5"/>
    <w:rPr>
      <w:rFonts w:ascii="Symbol" w:hAnsi="Symbol" w:cs="Symbol"/>
    </w:rPr>
  </w:style>
  <w:style w:type="character" w:customStyle="1" w:styleId="WW8Num116z4">
    <w:name w:val="WW8Num116z4"/>
    <w:rsid w:val="000274B5"/>
    <w:rPr>
      <w:rFonts w:ascii="Courier New" w:hAnsi="Courier New" w:cs="Courier New"/>
    </w:rPr>
  </w:style>
  <w:style w:type="character" w:customStyle="1" w:styleId="WW8Num117z0">
    <w:name w:val="WW8Num117z0"/>
    <w:rsid w:val="000274B5"/>
    <w:rPr>
      <w:rFonts w:ascii="Symbol" w:hAnsi="Symbol" w:cs="StarSymbol"/>
      <w:sz w:val="18"/>
      <w:szCs w:val="18"/>
    </w:rPr>
  </w:style>
  <w:style w:type="character" w:customStyle="1" w:styleId="WW8Num118z0">
    <w:name w:val="WW8Num118z0"/>
    <w:rsid w:val="000274B5"/>
    <w:rPr>
      <w:rFonts w:ascii="StarSymbol" w:eastAsia="StarSymbol" w:hAnsi="StarSymbol" w:cs="StarSymbol"/>
      <w:sz w:val="18"/>
      <w:szCs w:val="18"/>
      <w:lang w:eastAsia="ru-RU" w:bidi="ru-RU"/>
    </w:rPr>
  </w:style>
  <w:style w:type="character" w:customStyle="1" w:styleId="WW8Num119z0">
    <w:name w:val="WW8Num119z0"/>
    <w:rsid w:val="000274B5"/>
    <w:rPr>
      <w:rFonts w:ascii="Symbol" w:hAnsi="Symbol" w:cs="StarSymbol"/>
      <w:sz w:val="18"/>
      <w:szCs w:val="18"/>
    </w:rPr>
  </w:style>
  <w:style w:type="character" w:customStyle="1" w:styleId="WW8Num120z0">
    <w:name w:val="WW8Num120z0"/>
    <w:rsid w:val="000274B5"/>
    <w:rPr>
      <w:rFonts w:ascii="StarSymbol" w:eastAsia="StarSymbol" w:hAnsi="StarSymbol" w:cs="StarSymbol"/>
      <w:sz w:val="18"/>
      <w:szCs w:val="18"/>
    </w:rPr>
  </w:style>
  <w:style w:type="character" w:customStyle="1" w:styleId="WW8Num120z1">
    <w:name w:val="WW8Num120z1"/>
    <w:rsid w:val="000274B5"/>
    <w:rPr>
      <w:rFonts w:ascii="Symbol" w:eastAsia="Times New Roman" w:hAnsi="Symbol" w:cs="Times New Roman"/>
    </w:rPr>
  </w:style>
  <w:style w:type="character" w:customStyle="1" w:styleId="WW8Num121z0">
    <w:name w:val="WW8Num121z0"/>
    <w:rsid w:val="000274B5"/>
    <w:rPr>
      <w:rFonts w:ascii="StarSymbol" w:eastAsia="StarSymbol" w:hAnsi="StarSymbol" w:cs="StarSymbol"/>
      <w:sz w:val="18"/>
      <w:szCs w:val="18"/>
    </w:rPr>
  </w:style>
  <w:style w:type="character" w:customStyle="1" w:styleId="WW8Num121z1">
    <w:name w:val="WW8Num121z1"/>
    <w:rsid w:val="000274B5"/>
    <w:rPr>
      <w:rFonts w:ascii="Symbol" w:hAnsi="Symbol" w:cs="Symbol"/>
    </w:rPr>
  </w:style>
  <w:style w:type="character" w:customStyle="1" w:styleId="WW8Num122z0">
    <w:name w:val="WW8Num122z0"/>
    <w:rsid w:val="000274B5"/>
    <w:rPr>
      <w:rFonts w:ascii="StarSymbol" w:eastAsia="StarSymbol" w:hAnsi="StarSymbol" w:cs="StarSymbol"/>
      <w:sz w:val="18"/>
      <w:szCs w:val="18"/>
    </w:rPr>
  </w:style>
  <w:style w:type="character" w:customStyle="1" w:styleId="WW8Num123z0">
    <w:name w:val="WW8Num123z0"/>
    <w:rsid w:val="000274B5"/>
    <w:rPr>
      <w:rFonts w:ascii="StarSymbol" w:eastAsia="StarSymbol" w:hAnsi="StarSymbol" w:cs="StarSymbol"/>
      <w:sz w:val="18"/>
      <w:szCs w:val="18"/>
    </w:rPr>
  </w:style>
  <w:style w:type="character" w:customStyle="1" w:styleId="WW8Num124z0">
    <w:name w:val="WW8Num124z0"/>
    <w:rsid w:val="000274B5"/>
    <w:rPr>
      <w:rFonts w:ascii="StarSymbol" w:eastAsia="StarSymbol" w:hAnsi="StarSymbol" w:cs="StarSymbol"/>
      <w:sz w:val="18"/>
      <w:szCs w:val="18"/>
    </w:rPr>
  </w:style>
  <w:style w:type="character" w:customStyle="1" w:styleId="WW8Num125z0">
    <w:name w:val="WW8Num125z0"/>
    <w:rsid w:val="000274B5"/>
  </w:style>
  <w:style w:type="character" w:customStyle="1" w:styleId="WW8Num125z1">
    <w:name w:val="WW8Num125z1"/>
    <w:rsid w:val="000274B5"/>
  </w:style>
  <w:style w:type="character" w:customStyle="1" w:styleId="WW8Num125z2">
    <w:name w:val="WW8Num125z2"/>
    <w:rsid w:val="000274B5"/>
  </w:style>
  <w:style w:type="character" w:customStyle="1" w:styleId="WW8Num125z3">
    <w:name w:val="WW8Num125z3"/>
    <w:rsid w:val="000274B5"/>
  </w:style>
  <w:style w:type="character" w:customStyle="1" w:styleId="WW8Num125z4">
    <w:name w:val="WW8Num125z4"/>
    <w:rsid w:val="000274B5"/>
  </w:style>
  <w:style w:type="character" w:customStyle="1" w:styleId="WW8Num125z5">
    <w:name w:val="WW8Num125z5"/>
    <w:rsid w:val="000274B5"/>
  </w:style>
  <w:style w:type="character" w:customStyle="1" w:styleId="WW8Num125z6">
    <w:name w:val="WW8Num125z6"/>
    <w:rsid w:val="000274B5"/>
  </w:style>
  <w:style w:type="character" w:customStyle="1" w:styleId="WW8Num125z7">
    <w:name w:val="WW8Num125z7"/>
    <w:rsid w:val="000274B5"/>
  </w:style>
  <w:style w:type="character" w:customStyle="1" w:styleId="WW8Num125z8">
    <w:name w:val="WW8Num125z8"/>
    <w:rsid w:val="000274B5"/>
  </w:style>
  <w:style w:type="character" w:customStyle="1" w:styleId="WW8Num126z0">
    <w:name w:val="WW8Num126z0"/>
    <w:rsid w:val="000274B5"/>
    <w:rPr>
      <w:rFonts w:ascii="StarSymbol" w:eastAsia="StarSymbol" w:hAnsi="StarSymbol" w:cs="StarSymbol"/>
      <w:sz w:val="18"/>
      <w:szCs w:val="18"/>
    </w:rPr>
  </w:style>
  <w:style w:type="character" w:customStyle="1" w:styleId="WW8Num127z0">
    <w:name w:val="WW8Num127z0"/>
    <w:rsid w:val="000274B5"/>
    <w:rPr>
      <w:rFonts w:ascii="StarSymbol" w:eastAsia="StarSymbol" w:hAnsi="StarSymbol" w:cs="StarSymbol"/>
      <w:sz w:val="18"/>
      <w:szCs w:val="18"/>
    </w:rPr>
  </w:style>
  <w:style w:type="character" w:customStyle="1" w:styleId="WW8Num127z1">
    <w:name w:val="WW8Num127z1"/>
    <w:rsid w:val="000274B5"/>
    <w:rPr>
      <w:rFonts w:ascii="Symbol" w:hAnsi="Symbol" w:cs="Symbol"/>
      <w:b w:val="0"/>
    </w:rPr>
  </w:style>
  <w:style w:type="character" w:customStyle="1" w:styleId="WW8Num128z0">
    <w:name w:val="WW8Num128z0"/>
    <w:rsid w:val="000274B5"/>
    <w:rPr>
      <w:rFonts w:ascii="Symbol" w:hAnsi="Symbol" w:cs="StarSymbol"/>
      <w:sz w:val="18"/>
      <w:szCs w:val="18"/>
    </w:rPr>
  </w:style>
  <w:style w:type="character" w:customStyle="1" w:styleId="WW8Num129z0">
    <w:name w:val="WW8Num129z0"/>
    <w:rsid w:val="000274B5"/>
    <w:rPr>
      <w:rFonts w:ascii="StarSymbol" w:eastAsia="StarSymbol" w:hAnsi="StarSymbol" w:cs="StarSymbol"/>
      <w:sz w:val="18"/>
      <w:szCs w:val="18"/>
    </w:rPr>
  </w:style>
  <w:style w:type="character" w:customStyle="1" w:styleId="WW8Num130z0">
    <w:name w:val="WW8Num130z0"/>
    <w:rsid w:val="000274B5"/>
    <w:rPr>
      <w:rFonts w:ascii="Symbol" w:hAnsi="Symbol" w:cs="StarSymbol"/>
      <w:sz w:val="18"/>
      <w:szCs w:val="18"/>
    </w:rPr>
  </w:style>
  <w:style w:type="character" w:customStyle="1" w:styleId="WW8Num131z0">
    <w:name w:val="WW8Num131z0"/>
    <w:rsid w:val="000274B5"/>
    <w:rPr>
      <w:rFonts w:ascii="StarSymbol" w:eastAsia="StarSymbol" w:hAnsi="StarSymbol" w:cs="StarSymbol"/>
      <w:sz w:val="18"/>
      <w:szCs w:val="18"/>
    </w:rPr>
  </w:style>
  <w:style w:type="character" w:customStyle="1" w:styleId="WW8Num132z0">
    <w:name w:val="WW8Num132z0"/>
    <w:rsid w:val="000274B5"/>
    <w:rPr>
      <w:rFonts w:ascii="StarSymbol" w:eastAsia="StarSymbol" w:hAnsi="StarSymbol" w:cs="StarSymbol"/>
      <w:sz w:val="18"/>
      <w:szCs w:val="18"/>
    </w:rPr>
  </w:style>
  <w:style w:type="character" w:customStyle="1" w:styleId="WW8Num133z0">
    <w:name w:val="WW8Num133z0"/>
    <w:rsid w:val="000274B5"/>
    <w:rPr>
      <w:rFonts w:ascii="Symbol" w:eastAsia="Times New Roman" w:hAnsi="Symbol" w:cs="StarSymbol"/>
      <w:color w:val="auto"/>
      <w:sz w:val="18"/>
      <w:szCs w:val="18"/>
      <w:shd w:val="clear" w:color="auto" w:fill="auto"/>
      <w:lang w:val="ru-RU" w:eastAsia="ar-SA" w:bidi="ar-SA"/>
    </w:rPr>
  </w:style>
  <w:style w:type="character" w:customStyle="1" w:styleId="WW8Num134z0">
    <w:name w:val="WW8Num134z0"/>
    <w:rsid w:val="000274B5"/>
    <w:rPr>
      <w:rFonts w:ascii="StarSymbol" w:eastAsia="StarSymbol" w:hAnsi="StarSymbol" w:cs="StarSymbol"/>
      <w:sz w:val="18"/>
      <w:szCs w:val="18"/>
    </w:rPr>
  </w:style>
  <w:style w:type="character" w:customStyle="1" w:styleId="WW8Num135z0">
    <w:name w:val="WW8Num135z0"/>
    <w:rsid w:val="000274B5"/>
    <w:rPr>
      <w:rFonts w:ascii="StarSymbol" w:eastAsia="StarSymbol" w:hAnsi="StarSymbol" w:cs="StarSymbol"/>
      <w:sz w:val="18"/>
      <w:szCs w:val="18"/>
    </w:rPr>
  </w:style>
  <w:style w:type="character" w:customStyle="1" w:styleId="WW8Num135z1">
    <w:name w:val="WW8Num135z1"/>
    <w:rsid w:val="000274B5"/>
    <w:rPr>
      <w:rFonts w:ascii="Symbol" w:hAnsi="Symbol" w:cs="Symbol"/>
      <w:u w:val="single"/>
    </w:rPr>
  </w:style>
  <w:style w:type="character" w:customStyle="1" w:styleId="WW8Num136z0">
    <w:name w:val="WW8Num136z0"/>
    <w:rsid w:val="000274B5"/>
    <w:rPr>
      <w:rFonts w:ascii="Symbol" w:hAnsi="Symbol" w:cs="StarSymbol"/>
      <w:sz w:val="18"/>
      <w:szCs w:val="18"/>
    </w:rPr>
  </w:style>
  <w:style w:type="character" w:customStyle="1" w:styleId="WW8Num137z0">
    <w:name w:val="WW8Num137z0"/>
    <w:rsid w:val="000274B5"/>
    <w:rPr>
      <w:rFonts w:ascii="StarSymbol" w:eastAsia="StarSymbol" w:hAnsi="StarSymbol" w:cs="StarSymbol"/>
      <w:sz w:val="18"/>
      <w:szCs w:val="18"/>
    </w:rPr>
  </w:style>
  <w:style w:type="character" w:customStyle="1" w:styleId="WW8Num138z0">
    <w:name w:val="WW8Num138z0"/>
    <w:rsid w:val="000274B5"/>
    <w:rPr>
      <w:rFonts w:ascii="StarSymbol" w:eastAsia="StarSymbol" w:hAnsi="StarSymbol" w:cs="StarSymbol"/>
      <w:sz w:val="18"/>
      <w:szCs w:val="18"/>
    </w:rPr>
  </w:style>
  <w:style w:type="character" w:customStyle="1" w:styleId="WW8Num139z0">
    <w:name w:val="WW8Num139z0"/>
    <w:rsid w:val="000274B5"/>
    <w:rPr>
      <w:rFonts w:ascii="StarSymbol" w:eastAsia="StarSymbol" w:hAnsi="StarSymbol" w:cs="StarSymbol"/>
      <w:sz w:val="18"/>
      <w:szCs w:val="18"/>
    </w:rPr>
  </w:style>
  <w:style w:type="character" w:customStyle="1" w:styleId="WW8Num140z0">
    <w:name w:val="WW8Num140z0"/>
    <w:rsid w:val="000274B5"/>
    <w:rPr>
      <w:rFonts w:ascii="Symbol" w:hAnsi="Symbol" w:cs="StarSymbol"/>
      <w:sz w:val="18"/>
      <w:szCs w:val="18"/>
    </w:rPr>
  </w:style>
  <w:style w:type="character" w:customStyle="1" w:styleId="WW8Num141z0">
    <w:name w:val="WW8Num141z0"/>
    <w:rsid w:val="000274B5"/>
    <w:rPr>
      <w:rFonts w:ascii="StarSymbol" w:eastAsia="StarSymbol" w:hAnsi="StarSymbol" w:cs="StarSymbol"/>
      <w:sz w:val="18"/>
      <w:szCs w:val="18"/>
    </w:rPr>
  </w:style>
  <w:style w:type="character" w:customStyle="1" w:styleId="WW8Num141z1">
    <w:name w:val="WW8Num141z1"/>
    <w:rsid w:val="000274B5"/>
    <w:rPr>
      <w:rFonts w:ascii="Symbol" w:hAnsi="Symbol" w:cs="Symbol"/>
      <w:u w:val="single"/>
    </w:rPr>
  </w:style>
  <w:style w:type="character" w:customStyle="1" w:styleId="WW8Num142z0">
    <w:name w:val="WW8Num142z0"/>
    <w:rsid w:val="000274B5"/>
    <w:rPr>
      <w:rFonts w:ascii="StarSymbol" w:eastAsia="StarSymbol" w:hAnsi="StarSymbol" w:cs="StarSymbol"/>
      <w:sz w:val="18"/>
      <w:szCs w:val="18"/>
    </w:rPr>
  </w:style>
  <w:style w:type="character" w:customStyle="1" w:styleId="WW8Num143z0">
    <w:name w:val="WW8Num143z0"/>
    <w:rsid w:val="000274B5"/>
    <w:rPr>
      <w:rFonts w:ascii="StarSymbol" w:eastAsia="StarSymbol" w:hAnsi="StarSymbol" w:cs="StarSymbol"/>
      <w:sz w:val="18"/>
      <w:szCs w:val="18"/>
    </w:rPr>
  </w:style>
  <w:style w:type="character" w:customStyle="1" w:styleId="WW8Num144z0">
    <w:name w:val="WW8Num144z0"/>
    <w:rsid w:val="000274B5"/>
    <w:rPr>
      <w:rFonts w:ascii="StarSymbol" w:eastAsia="StarSymbol" w:hAnsi="StarSymbol" w:cs="StarSymbol"/>
      <w:sz w:val="18"/>
      <w:szCs w:val="18"/>
    </w:rPr>
  </w:style>
  <w:style w:type="character" w:customStyle="1" w:styleId="WW8Num145z0">
    <w:name w:val="WW8Num145z0"/>
    <w:rsid w:val="000274B5"/>
    <w:rPr>
      <w:rFonts w:ascii="Symbol" w:hAnsi="Symbol" w:cs="StarSymbol"/>
      <w:sz w:val="18"/>
      <w:szCs w:val="18"/>
    </w:rPr>
  </w:style>
  <w:style w:type="character" w:customStyle="1" w:styleId="WW8Num146z0">
    <w:name w:val="WW8Num146z0"/>
    <w:rsid w:val="000274B5"/>
    <w:rPr>
      <w:rFonts w:ascii="StarSymbol" w:eastAsia="StarSymbol" w:hAnsi="StarSymbol" w:cs="StarSymbol"/>
      <w:sz w:val="18"/>
      <w:szCs w:val="18"/>
    </w:rPr>
  </w:style>
  <w:style w:type="character" w:customStyle="1" w:styleId="WW8Num147z0">
    <w:name w:val="WW8Num147z0"/>
    <w:rsid w:val="000274B5"/>
    <w:rPr>
      <w:rFonts w:ascii="StarSymbol" w:eastAsia="StarSymbol" w:hAnsi="StarSymbol" w:cs="StarSymbol"/>
      <w:sz w:val="18"/>
      <w:szCs w:val="18"/>
    </w:rPr>
  </w:style>
  <w:style w:type="character" w:customStyle="1" w:styleId="WW8Num148z0">
    <w:name w:val="WW8Num148z0"/>
    <w:rsid w:val="000274B5"/>
    <w:rPr>
      <w:rFonts w:ascii="StarSymbol" w:eastAsia="StarSymbol" w:hAnsi="StarSymbol" w:cs="StarSymbol"/>
      <w:sz w:val="18"/>
      <w:szCs w:val="18"/>
    </w:rPr>
  </w:style>
  <w:style w:type="character" w:customStyle="1" w:styleId="WW8Num149z0">
    <w:name w:val="WW8Num149z0"/>
    <w:rsid w:val="000274B5"/>
    <w:rPr>
      <w:rFonts w:ascii="StarSymbol" w:eastAsia="StarSymbol" w:hAnsi="StarSymbol" w:cs="StarSymbol"/>
      <w:sz w:val="18"/>
      <w:szCs w:val="18"/>
    </w:rPr>
  </w:style>
  <w:style w:type="character" w:customStyle="1" w:styleId="WW8Num150z0">
    <w:name w:val="WW8Num150z0"/>
    <w:rsid w:val="000274B5"/>
    <w:rPr>
      <w:rFonts w:ascii="StarSymbol" w:eastAsia="StarSymbol" w:hAnsi="StarSymbol" w:cs="StarSymbol"/>
      <w:sz w:val="18"/>
      <w:szCs w:val="18"/>
    </w:rPr>
  </w:style>
  <w:style w:type="character" w:customStyle="1" w:styleId="WW8Num151z0">
    <w:name w:val="WW8Num151z0"/>
    <w:rsid w:val="000274B5"/>
    <w:rPr>
      <w:rFonts w:ascii="StarSymbol" w:eastAsia="StarSymbol" w:hAnsi="StarSymbol" w:cs="StarSymbol"/>
      <w:sz w:val="18"/>
      <w:szCs w:val="18"/>
    </w:rPr>
  </w:style>
  <w:style w:type="character" w:customStyle="1" w:styleId="WW8Num152z0">
    <w:name w:val="WW8Num152z0"/>
    <w:rsid w:val="000274B5"/>
    <w:rPr>
      <w:rFonts w:ascii="StarSymbol" w:eastAsia="StarSymbol" w:hAnsi="StarSymbol" w:cs="StarSymbol"/>
      <w:sz w:val="18"/>
      <w:szCs w:val="18"/>
    </w:rPr>
  </w:style>
  <w:style w:type="character" w:customStyle="1" w:styleId="WW8Num152z1">
    <w:name w:val="WW8Num152z1"/>
    <w:rsid w:val="000274B5"/>
    <w:rPr>
      <w:rFonts w:ascii="Symbol" w:hAnsi="Symbol" w:cs="StarSymbol"/>
      <w:sz w:val="18"/>
      <w:szCs w:val="18"/>
    </w:rPr>
  </w:style>
  <w:style w:type="character" w:customStyle="1" w:styleId="WW8Num153z0">
    <w:name w:val="WW8Num153z0"/>
    <w:rsid w:val="000274B5"/>
    <w:rPr>
      <w:rFonts w:ascii="Symbol" w:hAnsi="Symbol" w:cs="StarSymbol"/>
      <w:sz w:val="18"/>
      <w:szCs w:val="18"/>
    </w:rPr>
  </w:style>
  <w:style w:type="character" w:customStyle="1" w:styleId="WW8Num154z0">
    <w:name w:val="WW8Num154z0"/>
    <w:rsid w:val="000274B5"/>
    <w:rPr>
      <w:rFonts w:ascii="Symbol" w:hAnsi="Symbol" w:cs="StarSymbol"/>
      <w:sz w:val="18"/>
      <w:szCs w:val="18"/>
    </w:rPr>
  </w:style>
  <w:style w:type="character" w:customStyle="1" w:styleId="WW8Num155z0">
    <w:name w:val="WW8Num155z0"/>
    <w:rsid w:val="000274B5"/>
    <w:rPr>
      <w:rFonts w:ascii="Symbol" w:hAnsi="Symbol" w:cs="StarSymbol"/>
      <w:sz w:val="18"/>
      <w:szCs w:val="18"/>
    </w:rPr>
  </w:style>
  <w:style w:type="character" w:customStyle="1" w:styleId="WW8Num156z0">
    <w:name w:val="WW8Num156z0"/>
    <w:rsid w:val="000274B5"/>
    <w:rPr>
      <w:rFonts w:ascii="StarSymbol" w:eastAsia="StarSymbol" w:hAnsi="StarSymbol" w:cs="StarSymbol"/>
      <w:sz w:val="18"/>
      <w:szCs w:val="18"/>
    </w:rPr>
  </w:style>
  <w:style w:type="character" w:customStyle="1" w:styleId="WW8Num157z0">
    <w:name w:val="WW8Num157z0"/>
    <w:rsid w:val="000274B5"/>
    <w:rPr>
      <w:rFonts w:ascii="StarSymbol" w:eastAsia="StarSymbol" w:hAnsi="StarSymbol" w:cs="StarSymbol"/>
      <w:sz w:val="18"/>
      <w:szCs w:val="18"/>
    </w:rPr>
  </w:style>
  <w:style w:type="character" w:customStyle="1" w:styleId="WW8Num157z1">
    <w:name w:val="WW8Num157z1"/>
    <w:rsid w:val="000274B5"/>
    <w:rPr>
      <w:rFonts w:ascii="Symbol" w:hAnsi="Symbol" w:cs="Symbol"/>
    </w:rPr>
  </w:style>
  <w:style w:type="character" w:customStyle="1" w:styleId="WW8Num158z0">
    <w:name w:val="WW8Num158z0"/>
    <w:rsid w:val="000274B5"/>
    <w:rPr>
      <w:rFonts w:ascii="StarSymbol" w:eastAsia="StarSymbol" w:hAnsi="StarSymbol" w:cs="StarSymbol"/>
      <w:sz w:val="18"/>
      <w:szCs w:val="18"/>
    </w:rPr>
  </w:style>
  <w:style w:type="character" w:customStyle="1" w:styleId="WW8Num159z0">
    <w:name w:val="WW8Num159z0"/>
    <w:rsid w:val="000274B5"/>
    <w:rPr>
      <w:rFonts w:ascii="Symbol" w:hAnsi="Symbol" w:cs="StarSymbol"/>
      <w:sz w:val="18"/>
      <w:szCs w:val="18"/>
    </w:rPr>
  </w:style>
  <w:style w:type="character" w:customStyle="1" w:styleId="WW8Num160z0">
    <w:name w:val="WW8Num160z0"/>
    <w:rsid w:val="000274B5"/>
    <w:rPr>
      <w:color w:val="000000"/>
      <w:shd w:val="clear" w:color="auto" w:fill="FFFFFF"/>
    </w:rPr>
  </w:style>
  <w:style w:type="character" w:customStyle="1" w:styleId="WW8Num160z1">
    <w:name w:val="WW8Num160z1"/>
    <w:rsid w:val="000274B5"/>
  </w:style>
  <w:style w:type="character" w:customStyle="1" w:styleId="WW8Num160z2">
    <w:name w:val="WW8Num160z2"/>
    <w:rsid w:val="000274B5"/>
  </w:style>
  <w:style w:type="character" w:customStyle="1" w:styleId="WW8Num160z3">
    <w:name w:val="WW8Num160z3"/>
    <w:rsid w:val="000274B5"/>
  </w:style>
  <w:style w:type="character" w:customStyle="1" w:styleId="WW8Num160z4">
    <w:name w:val="WW8Num160z4"/>
    <w:rsid w:val="000274B5"/>
  </w:style>
  <w:style w:type="character" w:customStyle="1" w:styleId="WW8Num160z5">
    <w:name w:val="WW8Num160z5"/>
    <w:rsid w:val="000274B5"/>
  </w:style>
  <w:style w:type="character" w:customStyle="1" w:styleId="WW8Num160z6">
    <w:name w:val="WW8Num160z6"/>
    <w:rsid w:val="000274B5"/>
  </w:style>
  <w:style w:type="character" w:customStyle="1" w:styleId="WW8Num160z7">
    <w:name w:val="WW8Num160z7"/>
    <w:rsid w:val="000274B5"/>
  </w:style>
  <w:style w:type="character" w:customStyle="1" w:styleId="WW8Num160z8">
    <w:name w:val="WW8Num160z8"/>
    <w:rsid w:val="000274B5"/>
  </w:style>
  <w:style w:type="character" w:customStyle="1" w:styleId="WW8Num161z0">
    <w:name w:val="WW8Num161z0"/>
    <w:rsid w:val="000274B5"/>
    <w:rPr>
      <w:rFonts w:ascii="StarSymbol" w:eastAsia="StarSymbol" w:hAnsi="StarSymbol" w:cs="StarSymbol"/>
      <w:sz w:val="18"/>
      <w:szCs w:val="18"/>
    </w:rPr>
  </w:style>
  <w:style w:type="character" w:customStyle="1" w:styleId="WW8Num161z1">
    <w:name w:val="WW8Num161z1"/>
    <w:rsid w:val="000274B5"/>
    <w:rPr>
      <w:rFonts w:ascii="Symbol" w:hAnsi="Symbol" w:cs="Symbol"/>
      <w:b w:val="0"/>
    </w:rPr>
  </w:style>
  <w:style w:type="character" w:customStyle="1" w:styleId="WW8Num162z0">
    <w:name w:val="WW8Num162z0"/>
    <w:rsid w:val="000274B5"/>
    <w:rPr>
      <w:rFonts w:ascii="StarSymbol" w:eastAsia="StarSymbol" w:hAnsi="StarSymbol" w:cs="StarSymbol"/>
      <w:sz w:val="18"/>
      <w:szCs w:val="18"/>
    </w:rPr>
  </w:style>
  <w:style w:type="character" w:customStyle="1" w:styleId="WW8Num163z0">
    <w:name w:val="WW8Num163z0"/>
    <w:rsid w:val="000274B5"/>
    <w:rPr>
      <w:rFonts w:ascii="Symbol" w:hAnsi="Symbol" w:cs="StarSymbol"/>
      <w:sz w:val="18"/>
      <w:szCs w:val="18"/>
    </w:rPr>
  </w:style>
  <w:style w:type="character" w:customStyle="1" w:styleId="WW8Num164z0">
    <w:name w:val="WW8Num164z0"/>
    <w:rsid w:val="000274B5"/>
    <w:rPr>
      <w:rFonts w:ascii="StarSymbol" w:eastAsia="StarSymbol" w:hAnsi="StarSymbol" w:cs="StarSymbol"/>
      <w:sz w:val="18"/>
      <w:szCs w:val="18"/>
    </w:rPr>
  </w:style>
  <w:style w:type="character" w:customStyle="1" w:styleId="WW8Num165z0">
    <w:name w:val="WW8Num165z0"/>
    <w:rsid w:val="000274B5"/>
    <w:rPr>
      <w:rFonts w:ascii="StarSymbol" w:eastAsia="StarSymbol" w:hAnsi="StarSymbol" w:cs="StarSymbol"/>
      <w:sz w:val="18"/>
      <w:szCs w:val="18"/>
    </w:rPr>
  </w:style>
  <w:style w:type="character" w:customStyle="1" w:styleId="WW8Num166z0">
    <w:name w:val="WW8Num166z0"/>
    <w:rsid w:val="000274B5"/>
    <w:rPr>
      <w:rFonts w:ascii="StarSymbol" w:eastAsia="StarSymbol" w:hAnsi="StarSymbol" w:cs="StarSymbol"/>
      <w:sz w:val="18"/>
      <w:szCs w:val="18"/>
    </w:rPr>
  </w:style>
  <w:style w:type="character" w:customStyle="1" w:styleId="WW8Num167z0">
    <w:name w:val="WW8Num167z0"/>
    <w:rsid w:val="000274B5"/>
    <w:rPr>
      <w:rFonts w:ascii="StarSymbol" w:eastAsia="StarSymbol" w:hAnsi="StarSymbol" w:cs="StarSymbol"/>
      <w:sz w:val="18"/>
      <w:szCs w:val="18"/>
    </w:rPr>
  </w:style>
  <w:style w:type="character" w:customStyle="1" w:styleId="WW8Num168z0">
    <w:name w:val="WW8Num168z0"/>
    <w:rsid w:val="000274B5"/>
    <w:rPr>
      <w:rFonts w:ascii="Symbol" w:hAnsi="Symbol" w:cs="StarSymbol"/>
      <w:sz w:val="18"/>
      <w:szCs w:val="18"/>
    </w:rPr>
  </w:style>
  <w:style w:type="character" w:customStyle="1" w:styleId="WW8Num169z0">
    <w:name w:val="WW8Num169z0"/>
    <w:rsid w:val="000274B5"/>
    <w:rPr>
      <w:rFonts w:ascii="StarSymbol" w:eastAsia="StarSymbol" w:hAnsi="StarSymbol" w:cs="StarSymbol"/>
      <w:sz w:val="18"/>
      <w:szCs w:val="18"/>
    </w:rPr>
  </w:style>
  <w:style w:type="character" w:customStyle="1" w:styleId="WW8Num170z0">
    <w:name w:val="WW8Num170z0"/>
    <w:rsid w:val="000274B5"/>
    <w:rPr>
      <w:rFonts w:ascii="Symbol" w:hAnsi="Symbol" w:cs="StarSymbol"/>
      <w:sz w:val="18"/>
      <w:szCs w:val="18"/>
    </w:rPr>
  </w:style>
  <w:style w:type="character" w:customStyle="1" w:styleId="WW8Num171z0">
    <w:name w:val="WW8Num171z0"/>
    <w:rsid w:val="000274B5"/>
    <w:rPr>
      <w:rFonts w:ascii="Symbol" w:hAnsi="Symbol" w:cs="StarSymbol"/>
      <w:sz w:val="18"/>
      <w:szCs w:val="18"/>
    </w:rPr>
  </w:style>
  <w:style w:type="character" w:customStyle="1" w:styleId="WW8Num172z0">
    <w:name w:val="WW8Num172z0"/>
    <w:rsid w:val="000274B5"/>
    <w:rPr>
      <w:rFonts w:ascii="StarSymbol" w:eastAsia="StarSymbol" w:hAnsi="StarSymbol" w:cs="StarSymbol"/>
      <w:sz w:val="18"/>
      <w:szCs w:val="18"/>
    </w:rPr>
  </w:style>
  <w:style w:type="character" w:customStyle="1" w:styleId="WW8Num173z0">
    <w:name w:val="WW8Num173z0"/>
    <w:rsid w:val="000274B5"/>
    <w:rPr>
      <w:rFonts w:ascii="StarSymbol" w:eastAsia="StarSymbol" w:hAnsi="StarSymbol" w:cs="StarSymbol"/>
      <w:sz w:val="18"/>
      <w:szCs w:val="18"/>
    </w:rPr>
  </w:style>
  <w:style w:type="character" w:customStyle="1" w:styleId="WW8Num173z1">
    <w:name w:val="WW8Num173z1"/>
    <w:rsid w:val="000274B5"/>
    <w:rPr>
      <w:rFonts w:ascii="Symbol" w:hAnsi="Symbol" w:cs="StarSymbol"/>
      <w:sz w:val="18"/>
      <w:szCs w:val="18"/>
    </w:rPr>
  </w:style>
  <w:style w:type="character" w:customStyle="1" w:styleId="WW8Num174z0">
    <w:name w:val="WW8Num174z0"/>
    <w:rsid w:val="000274B5"/>
    <w:rPr>
      <w:rFonts w:ascii="Symbol" w:hAnsi="Symbol" w:cs="StarSymbol"/>
      <w:sz w:val="18"/>
      <w:szCs w:val="18"/>
    </w:rPr>
  </w:style>
  <w:style w:type="character" w:customStyle="1" w:styleId="WW8Num175z0">
    <w:name w:val="WW8Num175z0"/>
    <w:rsid w:val="000274B5"/>
    <w:rPr>
      <w:rFonts w:ascii="Symbol" w:hAnsi="Symbol" w:cs="StarSymbol"/>
      <w:sz w:val="18"/>
      <w:szCs w:val="18"/>
    </w:rPr>
  </w:style>
  <w:style w:type="character" w:customStyle="1" w:styleId="WW8Num176z0">
    <w:name w:val="WW8Num176z0"/>
    <w:rsid w:val="000274B5"/>
    <w:rPr>
      <w:rFonts w:ascii="StarSymbol" w:eastAsia="StarSymbol" w:hAnsi="StarSymbol" w:cs="StarSymbol"/>
      <w:sz w:val="18"/>
      <w:szCs w:val="18"/>
    </w:rPr>
  </w:style>
  <w:style w:type="character" w:customStyle="1" w:styleId="WW8Num176z1">
    <w:name w:val="WW8Num176z1"/>
    <w:rsid w:val="000274B5"/>
    <w:rPr>
      <w:rFonts w:ascii="Symbol" w:hAnsi="Symbol" w:cs="StarSymbol"/>
      <w:sz w:val="18"/>
      <w:szCs w:val="18"/>
    </w:rPr>
  </w:style>
  <w:style w:type="character" w:customStyle="1" w:styleId="WW8Num177z0">
    <w:name w:val="WW8Num177z0"/>
    <w:rsid w:val="000274B5"/>
    <w:rPr>
      <w:rFonts w:ascii="StarSymbol" w:eastAsia="StarSymbol" w:hAnsi="StarSymbol" w:cs="StarSymbol"/>
      <w:sz w:val="18"/>
      <w:szCs w:val="18"/>
    </w:rPr>
  </w:style>
  <w:style w:type="character" w:customStyle="1" w:styleId="WW8Num178z0">
    <w:name w:val="WW8Num178z0"/>
    <w:rsid w:val="000274B5"/>
    <w:rPr>
      <w:rFonts w:ascii="StarSymbol" w:eastAsia="StarSymbol" w:hAnsi="StarSymbol" w:cs="StarSymbol"/>
      <w:sz w:val="18"/>
      <w:szCs w:val="18"/>
    </w:rPr>
  </w:style>
  <w:style w:type="character" w:customStyle="1" w:styleId="WW8Num178z1">
    <w:name w:val="WW8Num178z1"/>
    <w:rsid w:val="000274B5"/>
    <w:rPr>
      <w:rFonts w:ascii="Courier New" w:hAnsi="Courier New" w:cs="Courier New"/>
    </w:rPr>
  </w:style>
  <w:style w:type="character" w:customStyle="1" w:styleId="WW8Num178z2">
    <w:name w:val="WW8Num178z2"/>
    <w:rsid w:val="000274B5"/>
    <w:rPr>
      <w:rFonts w:ascii="Wingdings" w:hAnsi="Wingdings" w:cs="Wingdings"/>
    </w:rPr>
  </w:style>
  <w:style w:type="character" w:customStyle="1" w:styleId="WW8Num178z3">
    <w:name w:val="WW8Num178z3"/>
    <w:rsid w:val="000274B5"/>
    <w:rPr>
      <w:rFonts w:ascii="Symbol" w:hAnsi="Symbol" w:cs="Symbol"/>
    </w:rPr>
  </w:style>
  <w:style w:type="character" w:customStyle="1" w:styleId="WW8Num179z0">
    <w:name w:val="WW8Num179z0"/>
    <w:rsid w:val="000274B5"/>
    <w:rPr>
      <w:rFonts w:ascii="StarSymbol" w:eastAsia="StarSymbol" w:hAnsi="StarSymbol" w:cs="StarSymbol"/>
      <w:sz w:val="18"/>
      <w:szCs w:val="18"/>
    </w:rPr>
  </w:style>
  <w:style w:type="character" w:customStyle="1" w:styleId="WW8Num180z0">
    <w:name w:val="WW8Num180z0"/>
    <w:rsid w:val="000274B5"/>
    <w:rPr>
      <w:rFonts w:ascii="StarSymbol" w:eastAsia="StarSymbol" w:hAnsi="StarSymbol" w:cs="StarSymbol"/>
      <w:sz w:val="18"/>
      <w:szCs w:val="18"/>
    </w:rPr>
  </w:style>
  <w:style w:type="character" w:customStyle="1" w:styleId="WW8Num181z0">
    <w:name w:val="WW8Num181z0"/>
    <w:rsid w:val="000274B5"/>
    <w:rPr>
      <w:rFonts w:ascii="StarSymbol" w:eastAsia="StarSymbol" w:hAnsi="StarSymbol" w:cs="StarSymbol"/>
      <w:sz w:val="18"/>
      <w:szCs w:val="18"/>
    </w:rPr>
  </w:style>
  <w:style w:type="character" w:customStyle="1" w:styleId="WW8Num182z0">
    <w:name w:val="WW8Num182z0"/>
    <w:rsid w:val="000274B5"/>
    <w:rPr>
      <w:rFonts w:ascii="Symbol" w:hAnsi="Symbol" w:cs="StarSymbol"/>
      <w:sz w:val="18"/>
      <w:szCs w:val="18"/>
    </w:rPr>
  </w:style>
  <w:style w:type="character" w:customStyle="1" w:styleId="WW8Num183z0">
    <w:name w:val="WW8Num183z0"/>
    <w:rsid w:val="000274B5"/>
    <w:rPr>
      <w:rFonts w:ascii="StarSymbol" w:eastAsia="StarSymbol" w:hAnsi="StarSymbol" w:cs="StarSymbol"/>
      <w:spacing w:val="2"/>
      <w:sz w:val="18"/>
      <w:szCs w:val="18"/>
    </w:rPr>
  </w:style>
  <w:style w:type="character" w:customStyle="1" w:styleId="WW8Num184z0">
    <w:name w:val="WW8Num184z0"/>
    <w:rsid w:val="000274B5"/>
    <w:rPr>
      <w:rFonts w:ascii="StarSymbol" w:eastAsia="StarSymbol" w:hAnsi="StarSymbol" w:cs="StarSymbol"/>
      <w:color w:val="000000"/>
      <w:sz w:val="18"/>
      <w:szCs w:val="18"/>
      <w:shd w:val="clear" w:color="auto" w:fill="FFFFFF"/>
    </w:rPr>
  </w:style>
  <w:style w:type="character" w:customStyle="1" w:styleId="WW8Num185z0">
    <w:name w:val="WW8Num185z0"/>
    <w:rsid w:val="000274B5"/>
    <w:rPr>
      <w:rFonts w:ascii="Symbol" w:hAnsi="Symbol" w:cs="Symbol"/>
    </w:rPr>
  </w:style>
  <w:style w:type="character" w:customStyle="1" w:styleId="WW8Num186z0">
    <w:name w:val="WW8Num186z0"/>
    <w:rsid w:val="000274B5"/>
    <w:rPr>
      <w:rFonts w:ascii="StarSymbol" w:eastAsia="StarSymbol" w:hAnsi="StarSymbol" w:cs="StarSymbol"/>
      <w:color w:val="000000"/>
      <w:w w:val="99"/>
      <w:sz w:val="18"/>
      <w:szCs w:val="18"/>
    </w:rPr>
  </w:style>
  <w:style w:type="character" w:customStyle="1" w:styleId="WW8Num187z0">
    <w:name w:val="WW8Num187z0"/>
    <w:rsid w:val="000274B5"/>
    <w:rPr>
      <w:rFonts w:ascii="Symbol" w:hAnsi="Symbol" w:cs="StarSymbol"/>
      <w:sz w:val="18"/>
      <w:szCs w:val="18"/>
    </w:rPr>
  </w:style>
  <w:style w:type="character" w:customStyle="1" w:styleId="WW8Num188z0">
    <w:name w:val="WW8Num188z0"/>
    <w:rsid w:val="000274B5"/>
    <w:rPr>
      <w:rFonts w:ascii="Symbol" w:hAnsi="Symbol" w:cs="StarSymbol"/>
      <w:sz w:val="18"/>
      <w:szCs w:val="18"/>
    </w:rPr>
  </w:style>
  <w:style w:type="character" w:customStyle="1" w:styleId="WW8Num189z0">
    <w:name w:val="WW8Num189z0"/>
    <w:rsid w:val="000274B5"/>
    <w:rPr>
      <w:rFonts w:ascii="StarSymbol" w:eastAsia="StarSymbol" w:hAnsi="StarSymbol" w:cs="StarSymbol"/>
      <w:sz w:val="18"/>
      <w:szCs w:val="18"/>
    </w:rPr>
  </w:style>
  <w:style w:type="character" w:customStyle="1" w:styleId="WW8Num190z0">
    <w:name w:val="WW8Num190z0"/>
    <w:rsid w:val="000274B5"/>
    <w:rPr>
      <w:rFonts w:ascii="Symbol" w:hAnsi="Symbol" w:cs="StarSymbol"/>
      <w:sz w:val="18"/>
      <w:szCs w:val="18"/>
    </w:rPr>
  </w:style>
  <w:style w:type="character" w:customStyle="1" w:styleId="WW8Num191z0">
    <w:name w:val="WW8Num191z0"/>
    <w:rsid w:val="000274B5"/>
    <w:rPr>
      <w:rFonts w:ascii="Symbol" w:hAnsi="Symbol" w:cs="Symbol"/>
    </w:rPr>
  </w:style>
  <w:style w:type="character" w:customStyle="1" w:styleId="NumberingSymbols">
    <w:name w:val="Numbering Symbols"/>
    <w:rsid w:val="000274B5"/>
  </w:style>
  <w:style w:type="character" w:customStyle="1" w:styleId="BulletSymbols">
    <w:name w:val="Bullet Symbols"/>
    <w:rsid w:val="000274B5"/>
    <w:rPr>
      <w:rFonts w:ascii="StarSymbol" w:eastAsia="StarSymbol" w:hAnsi="StarSymbol" w:cs="StarSymbol"/>
      <w:sz w:val="18"/>
      <w:szCs w:val="18"/>
    </w:rPr>
  </w:style>
  <w:style w:type="character" w:customStyle="1" w:styleId="Internetlink">
    <w:name w:val="Internet link"/>
    <w:rsid w:val="000274B5"/>
    <w:rPr>
      <w:color w:val="000080"/>
      <w:u w:val="single"/>
    </w:rPr>
  </w:style>
  <w:style w:type="character" w:customStyle="1" w:styleId="StrongEmphasis">
    <w:name w:val="Strong Emphasis"/>
    <w:rsid w:val="000274B5"/>
    <w:rPr>
      <w:b/>
      <w:bCs/>
    </w:rPr>
  </w:style>
  <w:style w:type="character" w:customStyle="1" w:styleId="FootnoteSymbol">
    <w:name w:val="Footnote Symbol"/>
    <w:rsid w:val="000274B5"/>
  </w:style>
  <w:style w:type="character" w:customStyle="1" w:styleId="Footnoteanchor">
    <w:name w:val="Footnote anchor"/>
    <w:rsid w:val="000274B5"/>
    <w:rPr>
      <w:vertAlign w:val="superscript"/>
    </w:rPr>
  </w:style>
  <w:style w:type="paragraph" w:customStyle="1" w:styleId="Heading">
    <w:name w:val="Heading"/>
    <w:basedOn w:val="Standard"/>
    <w:next w:val="Textbody"/>
    <w:rsid w:val="000274B5"/>
    <w:pPr>
      <w:keepNext/>
      <w:spacing w:before="240" w:after="120"/>
    </w:pPr>
    <w:rPr>
      <w:rFonts w:ascii="Arial" w:eastAsia="Lucida Sans Unicode" w:hAnsi="Arial" w:cs="Tahoma"/>
      <w:sz w:val="28"/>
      <w:szCs w:val="28"/>
    </w:rPr>
  </w:style>
  <w:style w:type="paragraph" w:customStyle="1" w:styleId="TableHeading">
    <w:name w:val="Table Heading"/>
    <w:basedOn w:val="TableContents"/>
    <w:rsid w:val="000274B5"/>
    <w:pPr>
      <w:widowControl/>
      <w:autoSpaceDN/>
      <w:jc w:val="center"/>
    </w:pPr>
    <w:rPr>
      <w:rFonts w:eastAsia="Times New Roman" w:cs="Times New Roman"/>
      <w:b/>
      <w:bCs/>
      <w:kern w:val="1"/>
    </w:rPr>
  </w:style>
  <w:style w:type="paragraph" w:customStyle="1" w:styleId="1f2">
    <w:name w:val="Название объекта1"/>
    <w:basedOn w:val="Standard"/>
    <w:rsid w:val="000274B5"/>
    <w:pPr>
      <w:suppressLineNumbers/>
      <w:spacing w:before="120" w:after="120"/>
    </w:pPr>
    <w:rPr>
      <w:rFonts w:cs="Tahoma"/>
      <w:i/>
      <w:iCs/>
    </w:rPr>
  </w:style>
  <w:style w:type="paragraph" w:customStyle="1" w:styleId="Framecontents">
    <w:name w:val="Frame contents"/>
    <w:basedOn w:val="Textbody"/>
    <w:rsid w:val="000274B5"/>
    <w:pPr>
      <w:widowControl/>
      <w:autoSpaceDN/>
      <w:spacing w:after="0"/>
      <w:jc w:val="both"/>
    </w:pPr>
    <w:rPr>
      <w:rFonts w:eastAsia="Times New Roman" w:cs="Times New Roman"/>
      <w:kern w:val="1"/>
    </w:rPr>
  </w:style>
  <w:style w:type="paragraph" w:customStyle="1" w:styleId="Index">
    <w:name w:val="Index"/>
    <w:basedOn w:val="Standard"/>
    <w:rsid w:val="000274B5"/>
    <w:pPr>
      <w:suppressLineNumbers/>
    </w:pPr>
    <w:rPr>
      <w:rFonts w:cs="Tahoma"/>
    </w:rPr>
  </w:style>
  <w:style w:type="paragraph" w:customStyle="1" w:styleId="ContentsHeading">
    <w:name w:val="Contents Heading"/>
    <w:basedOn w:val="af6"/>
    <w:rsid w:val="000274B5"/>
    <w:pPr>
      <w:suppressLineNumbers/>
      <w:suppressAutoHyphens/>
      <w:spacing w:before="0" w:after="0"/>
      <w:textAlignment w:val="baseline"/>
    </w:pPr>
    <w:rPr>
      <w:b/>
      <w:bCs/>
      <w:kern w:val="1"/>
      <w:sz w:val="32"/>
      <w:szCs w:val="32"/>
    </w:rPr>
  </w:style>
  <w:style w:type="paragraph" w:customStyle="1" w:styleId="Contents1">
    <w:name w:val="Contents 1"/>
    <w:basedOn w:val="Index"/>
    <w:rsid w:val="000274B5"/>
  </w:style>
  <w:style w:type="paragraph" w:customStyle="1" w:styleId="Contents2">
    <w:name w:val="Contents 2"/>
    <w:basedOn w:val="Index"/>
    <w:rsid w:val="000274B5"/>
    <w:pPr>
      <w:ind w:left="283"/>
    </w:pPr>
  </w:style>
  <w:style w:type="paragraph" w:customStyle="1" w:styleId="Contents3">
    <w:name w:val="Contents 3"/>
    <w:basedOn w:val="Index"/>
    <w:rsid w:val="000274B5"/>
    <w:pPr>
      <w:ind w:left="566"/>
    </w:pPr>
  </w:style>
  <w:style w:type="paragraph" w:customStyle="1" w:styleId="Contents4">
    <w:name w:val="Contents 4"/>
    <w:basedOn w:val="Index"/>
    <w:rsid w:val="000274B5"/>
    <w:pPr>
      <w:ind w:left="849"/>
    </w:pPr>
  </w:style>
  <w:style w:type="paragraph" w:customStyle="1" w:styleId="Contents5">
    <w:name w:val="Contents 5"/>
    <w:basedOn w:val="Index"/>
    <w:rsid w:val="000274B5"/>
    <w:pPr>
      <w:ind w:left="1132"/>
    </w:pPr>
  </w:style>
  <w:style w:type="paragraph" w:customStyle="1" w:styleId="Contents6">
    <w:name w:val="Contents 6"/>
    <w:basedOn w:val="Index"/>
    <w:rsid w:val="000274B5"/>
    <w:pPr>
      <w:ind w:left="1415"/>
    </w:pPr>
  </w:style>
  <w:style w:type="paragraph" w:customStyle="1" w:styleId="Contents7">
    <w:name w:val="Contents 7"/>
    <w:basedOn w:val="Index"/>
    <w:rsid w:val="000274B5"/>
    <w:pPr>
      <w:ind w:left="1698"/>
    </w:pPr>
  </w:style>
  <w:style w:type="paragraph" w:customStyle="1" w:styleId="Contents8">
    <w:name w:val="Contents 8"/>
    <w:basedOn w:val="Index"/>
    <w:rsid w:val="000274B5"/>
    <w:pPr>
      <w:ind w:left="1981"/>
    </w:pPr>
  </w:style>
  <w:style w:type="paragraph" w:customStyle="1" w:styleId="Contents9">
    <w:name w:val="Contents 9"/>
    <w:basedOn w:val="Index"/>
    <w:rsid w:val="000274B5"/>
    <w:pPr>
      <w:ind w:left="2264"/>
    </w:pPr>
  </w:style>
  <w:style w:type="paragraph" w:customStyle="1" w:styleId="Contents10">
    <w:name w:val="Contents 10"/>
    <w:basedOn w:val="Index"/>
    <w:rsid w:val="000274B5"/>
    <w:pPr>
      <w:ind w:left="2547"/>
    </w:pPr>
  </w:style>
  <w:style w:type="paragraph" w:customStyle="1" w:styleId="Quotations">
    <w:name w:val="Quotations"/>
    <w:basedOn w:val="Standard"/>
    <w:rsid w:val="000274B5"/>
    <w:pPr>
      <w:ind w:left="1440" w:right="791"/>
    </w:pPr>
  </w:style>
  <w:style w:type="paragraph" w:customStyle="1" w:styleId="ConsPlusDocList1">
    <w:name w:val="ConsPlusDocList1"/>
    <w:next w:val="Standard"/>
    <w:rsid w:val="000274B5"/>
    <w:pPr>
      <w:widowControl w:val="0"/>
      <w:suppressAutoHyphens/>
      <w:spacing w:after="0" w:line="240" w:lineRule="auto"/>
      <w:textAlignment w:val="baseline"/>
    </w:pPr>
    <w:rPr>
      <w:rFonts w:ascii="Arial" w:eastAsia="Arial" w:hAnsi="Arial" w:cs="Arial"/>
      <w:kern w:val="1"/>
      <w:sz w:val="20"/>
      <w:szCs w:val="20"/>
      <w:lang w:eastAsia="ru-RU" w:bidi="ru-RU"/>
    </w:rPr>
  </w:style>
  <w:style w:type="paragraph" w:customStyle="1" w:styleId="113">
    <w:name w:val="Текст11"/>
    <w:basedOn w:val="Standard"/>
    <w:rsid w:val="000274B5"/>
    <w:pPr>
      <w:widowControl w:val="0"/>
      <w:spacing w:line="276" w:lineRule="auto"/>
      <w:ind w:firstLine="720"/>
    </w:pPr>
    <w:rPr>
      <w:rFonts w:cs="Consolas"/>
    </w:rPr>
  </w:style>
  <w:style w:type="paragraph" w:customStyle="1" w:styleId="ConsPlusCell1">
    <w:name w:val="ConsPlusCell1"/>
    <w:next w:val="Standard"/>
    <w:rsid w:val="000274B5"/>
    <w:pPr>
      <w:widowControl w:val="0"/>
      <w:suppressAutoHyphens/>
      <w:spacing w:after="0" w:line="240" w:lineRule="auto"/>
      <w:textAlignment w:val="baseline"/>
    </w:pPr>
    <w:rPr>
      <w:rFonts w:ascii="Arial" w:eastAsia="Arial" w:hAnsi="Arial" w:cs="Arial"/>
      <w:kern w:val="1"/>
      <w:sz w:val="20"/>
      <w:szCs w:val="20"/>
      <w:lang w:eastAsia="ru-RU" w:bidi="ru-RU"/>
    </w:rPr>
  </w:style>
  <w:style w:type="paragraph" w:customStyle="1" w:styleId="Footnote">
    <w:name w:val="Footnote"/>
    <w:basedOn w:val="Standard"/>
    <w:rsid w:val="000274B5"/>
    <w:pPr>
      <w:suppressLineNumbers/>
      <w:ind w:left="283" w:hanging="283"/>
    </w:pPr>
    <w:rPr>
      <w:sz w:val="20"/>
      <w:szCs w:val="20"/>
    </w:rPr>
  </w:style>
  <w:style w:type="table" w:styleId="afffa">
    <w:name w:val="Table Grid"/>
    <w:basedOn w:val="a5"/>
    <w:uiPriority w:val="39"/>
    <w:rsid w:val="000274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68925798592651511">
    <w:name w:val="3568925798592651511"/>
    <w:rsid w:val="000274B5"/>
    <w:pPr>
      <w:numPr>
        <w:numId w:val="8"/>
      </w:numPr>
    </w:pPr>
  </w:style>
  <w:style w:type="numbering" w:customStyle="1" w:styleId="WW8Num13">
    <w:name w:val="WW8Num13"/>
    <w:basedOn w:val="a6"/>
    <w:rsid w:val="000274B5"/>
    <w:pPr>
      <w:numPr>
        <w:numId w:val="9"/>
      </w:numPr>
    </w:pPr>
  </w:style>
  <w:style w:type="paragraph" w:styleId="HTML">
    <w:name w:val="HTML Preformatted"/>
    <w:basedOn w:val="a1"/>
    <w:link w:val="HTML0"/>
    <w:uiPriority w:val="99"/>
    <w:semiHidden/>
    <w:unhideWhenUsed/>
    <w:rsid w:val="00027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ru-RU"/>
    </w:rPr>
  </w:style>
  <w:style w:type="character" w:customStyle="1" w:styleId="HTML0">
    <w:name w:val="Стандартный HTML Знак"/>
    <w:basedOn w:val="a4"/>
    <w:link w:val="HTML"/>
    <w:uiPriority w:val="99"/>
    <w:semiHidden/>
    <w:rsid w:val="000274B5"/>
    <w:rPr>
      <w:rFonts w:ascii="Courier New" w:eastAsia="Times New Roman" w:hAnsi="Courier New" w:cs="Courier New"/>
      <w:sz w:val="20"/>
      <w:szCs w:val="20"/>
      <w:lang w:eastAsia="ru-RU"/>
    </w:rPr>
  </w:style>
  <w:style w:type="character" w:customStyle="1" w:styleId="affe">
    <w:name w:val="Абзац списка Знак"/>
    <w:link w:val="affd"/>
    <w:uiPriority w:val="34"/>
    <w:locked/>
    <w:rsid w:val="000274B5"/>
    <w:rPr>
      <w:rFonts w:ascii="Times New Roman" w:eastAsia="Times New Roman" w:hAnsi="Times New Roman" w:cs="Times New Roman"/>
      <w:sz w:val="24"/>
      <w:szCs w:val="24"/>
      <w:lang w:eastAsia="ar-SA"/>
    </w:rPr>
  </w:style>
  <w:style w:type="character" w:customStyle="1" w:styleId="afffb">
    <w:name w:val="Основной текст_"/>
    <w:link w:val="52"/>
    <w:locked/>
    <w:rsid w:val="000274B5"/>
    <w:rPr>
      <w:sz w:val="23"/>
      <w:szCs w:val="23"/>
      <w:shd w:val="clear" w:color="auto" w:fill="FFFFFF"/>
    </w:rPr>
  </w:style>
  <w:style w:type="paragraph" w:customStyle="1" w:styleId="52">
    <w:name w:val="Основной текст5"/>
    <w:basedOn w:val="a1"/>
    <w:link w:val="afffb"/>
    <w:rsid w:val="000274B5"/>
    <w:pPr>
      <w:widowControl w:val="0"/>
      <w:shd w:val="clear" w:color="auto" w:fill="FFFFFF"/>
      <w:spacing w:after="840" w:line="0" w:lineRule="atLeast"/>
      <w:ind w:hanging="700"/>
      <w:jc w:val="right"/>
    </w:pPr>
    <w:rPr>
      <w:rFonts w:asciiTheme="minorHAnsi" w:eastAsiaTheme="minorHAnsi" w:hAnsiTheme="minorHAnsi" w:cstheme="minorBidi"/>
      <w:sz w:val="23"/>
      <w:szCs w:val="23"/>
      <w:lang w:eastAsia="en-US"/>
    </w:rPr>
  </w:style>
  <w:style w:type="character" w:customStyle="1" w:styleId="212">
    <w:name w:val="Основной текст21"/>
    <w:rsid w:val="000274B5"/>
    <w:rPr>
      <w:rFonts w:ascii="Times New Roman" w:eastAsia="Times New Roman" w:hAnsi="Times New Roman" w:cs="Times New Roman" w:hint="default"/>
      <w:b w:val="0"/>
      <w:bCs w:val="0"/>
      <w:i w:val="0"/>
      <w:iCs w:val="0"/>
      <w:smallCaps w:val="0"/>
      <w:color w:val="000000"/>
      <w:spacing w:val="0"/>
      <w:w w:val="100"/>
      <w:position w:val="0"/>
      <w:sz w:val="23"/>
      <w:szCs w:val="23"/>
      <w:u w:val="single"/>
      <w:shd w:val="clear" w:color="auto" w:fill="FFFFFF"/>
      <w:lang w:val="ru-RU"/>
    </w:rPr>
  </w:style>
  <w:style w:type="character" w:customStyle="1" w:styleId="afffc">
    <w:name w:val="Основной текст + Полужирный"/>
    <w:rsid w:val="000274B5"/>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ru-RU"/>
    </w:rPr>
  </w:style>
  <w:style w:type="character" w:customStyle="1" w:styleId="36">
    <w:name w:val="Основной текст3"/>
    <w:rsid w:val="000274B5"/>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ru-RU"/>
    </w:rPr>
  </w:style>
  <w:style w:type="character" w:customStyle="1" w:styleId="RTFNum46">
    <w:name w:val="RTF_Num 4 6"/>
    <w:rsid w:val="000274B5"/>
    <w:rPr>
      <w:rFonts w:ascii="OpenSymbol, 'Arial Unicode MS'" w:eastAsia="OpenSymbol, 'Arial Unicode MS'" w:hAnsi="OpenSymbol, 'Arial Unicode MS'" w:cs="StarSymbol, 'Arial Unicode MS'"/>
    </w:rPr>
  </w:style>
  <w:style w:type="numbering" w:customStyle="1" w:styleId="WW8Num11">
    <w:name w:val="WW8Num11"/>
    <w:basedOn w:val="a6"/>
    <w:rsid w:val="000274B5"/>
    <w:pPr>
      <w:numPr>
        <w:numId w:val="12"/>
      </w:numPr>
    </w:pPr>
  </w:style>
  <w:style w:type="paragraph" w:customStyle="1" w:styleId="S">
    <w:name w:val="S_Обычный"/>
    <w:basedOn w:val="a1"/>
    <w:qFormat/>
    <w:rsid w:val="000274B5"/>
    <w:pPr>
      <w:ind w:firstLine="709"/>
    </w:pPr>
  </w:style>
  <w:style w:type="character" w:customStyle="1" w:styleId="afff2">
    <w:name w:val="Без интервала Знак"/>
    <w:link w:val="afff1"/>
    <w:uiPriority w:val="1"/>
    <w:locked/>
    <w:rsid w:val="000274B5"/>
    <w:rPr>
      <w:rFonts w:ascii="Times New Roman" w:eastAsia="Lucida Sans Unicode" w:hAnsi="Times New Roman" w:cs="Tahoma"/>
      <w:sz w:val="24"/>
      <w:szCs w:val="21"/>
      <w:lang w:eastAsia="ru-RU" w:bidi="ru-RU"/>
    </w:rPr>
  </w:style>
  <w:style w:type="numbering" w:customStyle="1" w:styleId="WW8Num3">
    <w:name w:val="WW8Num3"/>
    <w:basedOn w:val="a6"/>
    <w:rsid w:val="000274B5"/>
    <w:pPr>
      <w:numPr>
        <w:numId w:val="15"/>
      </w:numPr>
    </w:pPr>
  </w:style>
  <w:style w:type="paragraph" w:styleId="28">
    <w:name w:val="Body Text 2"/>
    <w:basedOn w:val="a1"/>
    <w:link w:val="29"/>
    <w:uiPriority w:val="99"/>
    <w:semiHidden/>
    <w:unhideWhenUsed/>
    <w:rsid w:val="000274B5"/>
    <w:pPr>
      <w:spacing w:after="120" w:line="480" w:lineRule="auto"/>
    </w:pPr>
  </w:style>
  <w:style w:type="character" w:customStyle="1" w:styleId="29">
    <w:name w:val="Основной текст 2 Знак"/>
    <w:basedOn w:val="a4"/>
    <w:link w:val="28"/>
    <w:uiPriority w:val="99"/>
    <w:semiHidden/>
    <w:rsid w:val="000274B5"/>
    <w:rPr>
      <w:rFonts w:ascii="Times New Roman" w:eastAsia="Times New Roman" w:hAnsi="Times New Roman" w:cs="Times New Roman"/>
      <w:sz w:val="24"/>
      <w:szCs w:val="24"/>
      <w:lang w:eastAsia="ar-SA"/>
    </w:rPr>
  </w:style>
  <w:style w:type="paragraph" w:customStyle="1" w:styleId="Standarduser">
    <w:name w:val="Standard (user)"/>
    <w:rsid w:val="000274B5"/>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zh-CN"/>
    </w:rPr>
  </w:style>
  <w:style w:type="paragraph" w:customStyle="1" w:styleId="afffd">
    <w:name w:val="текст сноски"/>
    <w:basedOn w:val="a1"/>
    <w:uiPriority w:val="99"/>
    <w:rsid w:val="000274B5"/>
    <w:pPr>
      <w:widowControl w:val="0"/>
      <w:jc w:val="left"/>
    </w:pPr>
    <w:rPr>
      <w:rFonts w:ascii="Gelvetsky 12pt" w:hAnsi="Gelvetsky 12pt"/>
      <w:lang w:val="en-US" w:eastAsia="ru-RU"/>
    </w:rPr>
  </w:style>
  <w:style w:type="character" w:customStyle="1" w:styleId="blk">
    <w:name w:val="blk"/>
    <w:rsid w:val="000274B5"/>
  </w:style>
  <w:style w:type="character" w:customStyle="1" w:styleId="Standard0">
    <w:name w:val="Standard Знак"/>
    <w:link w:val="Standard"/>
    <w:rsid w:val="000274B5"/>
    <w:rPr>
      <w:rFonts w:ascii="Times New Roman" w:eastAsia="Times New Roman" w:hAnsi="Times New Roman" w:cs="Times New Roman"/>
      <w:kern w:val="1"/>
      <w:sz w:val="24"/>
      <w:szCs w:val="24"/>
      <w:lang w:eastAsia="ar-SA"/>
    </w:rPr>
  </w:style>
  <w:style w:type="character" w:customStyle="1" w:styleId="Bodytext3">
    <w:name w:val="Body text (3)_"/>
    <w:link w:val="Bodytext30"/>
    <w:rsid w:val="000274B5"/>
    <w:rPr>
      <w:b/>
      <w:bCs/>
      <w:sz w:val="21"/>
      <w:szCs w:val="21"/>
      <w:shd w:val="clear" w:color="auto" w:fill="FFFFFF"/>
    </w:rPr>
  </w:style>
  <w:style w:type="character" w:customStyle="1" w:styleId="Bodytext2">
    <w:name w:val="Body text (2)_"/>
    <w:link w:val="Bodytext20"/>
    <w:rsid w:val="000274B5"/>
    <w:rPr>
      <w:sz w:val="21"/>
      <w:szCs w:val="21"/>
      <w:shd w:val="clear" w:color="auto" w:fill="FFFFFF"/>
    </w:rPr>
  </w:style>
  <w:style w:type="character" w:customStyle="1" w:styleId="Bodytext2Bold">
    <w:name w:val="Body text (2) + Bold"/>
    <w:rsid w:val="000274B5"/>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paragraph" w:customStyle="1" w:styleId="Bodytext30">
    <w:name w:val="Body text (3)"/>
    <w:basedOn w:val="a1"/>
    <w:link w:val="Bodytext3"/>
    <w:rsid w:val="000274B5"/>
    <w:pPr>
      <w:widowControl w:val="0"/>
      <w:shd w:val="clear" w:color="auto" w:fill="FFFFFF"/>
      <w:spacing w:line="248" w:lineRule="exact"/>
      <w:jc w:val="center"/>
    </w:pPr>
    <w:rPr>
      <w:rFonts w:asciiTheme="minorHAnsi" w:eastAsiaTheme="minorHAnsi" w:hAnsiTheme="minorHAnsi" w:cstheme="minorBidi"/>
      <w:b/>
      <w:bCs/>
      <w:sz w:val="21"/>
      <w:szCs w:val="21"/>
      <w:lang w:eastAsia="en-US"/>
    </w:rPr>
  </w:style>
  <w:style w:type="paragraph" w:customStyle="1" w:styleId="Bodytext20">
    <w:name w:val="Body text (2)"/>
    <w:basedOn w:val="a1"/>
    <w:link w:val="Bodytext2"/>
    <w:rsid w:val="000274B5"/>
    <w:pPr>
      <w:widowControl w:val="0"/>
      <w:shd w:val="clear" w:color="auto" w:fill="FFFFFF"/>
      <w:spacing w:after="1980" w:line="248" w:lineRule="exact"/>
    </w:pPr>
    <w:rPr>
      <w:rFonts w:asciiTheme="minorHAnsi" w:eastAsiaTheme="minorHAnsi" w:hAnsiTheme="minorHAnsi" w:cstheme="minorBidi"/>
      <w:sz w:val="21"/>
      <w:szCs w:val="21"/>
      <w:lang w:eastAsia="en-US"/>
    </w:rPr>
  </w:style>
  <w:style w:type="character" w:customStyle="1" w:styleId="Bodytext2Exact">
    <w:name w:val="Body text (2) Exact"/>
    <w:rsid w:val="000274B5"/>
    <w:rPr>
      <w:rFonts w:ascii="Times New Roman" w:eastAsia="Times New Roman" w:hAnsi="Times New Roman" w:cs="Times New Roman"/>
      <w:b w:val="0"/>
      <w:bCs w:val="0"/>
      <w:i w:val="0"/>
      <w:iCs w:val="0"/>
      <w:smallCaps w:val="0"/>
      <w:strike w:val="0"/>
      <w:sz w:val="11"/>
      <w:szCs w:val="11"/>
      <w:u w:val="none"/>
    </w:rPr>
  </w:style>
  <w:style w:type="character" w:customStyle="1" w:styleId="Bodytext2Candara5ptExact">
    <w:name w:val="Body text (2) + Candara;5 pt Exact"/>
    <w:rsid w:val="000274B5"/>
    <w:rPr>
      <w:rFonts w:ascii="Candara" w:eastAsia="Candara" w:hAnsi="Candara" w:cs="Candara"/>
      <w:b w:val="0"/>
      <w:bCs w:val="0"/>
      <w:i w:val="0"/>
      <w:iCs w:val="0"/>
      <w:smallCaps w:val="0"/>
      <w:strike w:val="0"/>
      <w:color w:val="000000"/>
      <w:spacing w:val="0"/>
      <w:w w:val="100"/>
      <w:position w:val="0"/>
      <w:sz w:val="10"/>
      <w:szCs w:val="10"/>
      <w:u w:val="none"/>
      <w:shd w:val="clear" w:color="auto" w:fill="FFFFFF"/>
      <w:lang w:val="ru-RU" w:eastAsia="ru-RU" w:bidi="ru-RU"/>
    </w:rPr>
  </w:style>
  <w:style w:type="paragraph" w:customStyle="1" w:styleId="TableParagraph">
    <w:name w:val="Table Paragraph"/>
    <w:basedOn w:val="Default"/>
    <w:next w:val="Default"/>
    <w:uiPriority w:val="99"/>
    <w:rsid w:val="000274B5"/>
    <w:pPr>
      <w:autoSpaceDN w:val="0"/>
      <w:adjustRightInd w:val="0"/>
    </w:pPr>
    <w:rPr>
      <w:color w:val="auto"/>
      <w:lang w:val="ru-RU" w:eastAsia="ru-RU" w:bidi="ar-SA"/>
    </w:rPr>
  </w:style>
  <w:style w:type="character" w:customStyle="1" w:styleId="string">
    <w:name w:val="string"/>
    <w:rsid w:val="000274B5"/>
  </w:style>
  <w:style w:type="character" w:customStyle="1" w:styleId="integer">
    <w:name w:val="integer"/>
    <w:rsid w:val="000274B5"/>
  </w:style>
  <w:style w:type="paragraph" w:customStyle="1" w:styleId="HTML1">
    <w:name w:val="Стандартный HTML1"/>
    <w:basedOn w:val="a1"/>
    <w:rsid w:val="00027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eastAsia="Calibri" w:hAnsi="Courier New"/>
      <w:color w:val="000000"/>
      <w:kern w:val="2"/>
      <w:sz w:val="20"/>
      <w:szCs w:val="20"/>
      <w:lang w:eastAsia="zh-CN"/>
    </w:rPr>
  </w:style>
  <w:style w:type="character" w:styleId="afffe">
    <w:name w:val="Emphasis"/>
    <w:rsid w:val="000274B5"/>
    <w:rPr>
      <w:i/>
      <w:iCs/>
    </w:rPr>
  </w:style>
  <w:style w:type="paragraph" w:customStyle="1" w:styleId="xl65">
    <w:name w:val="xl65"/>
    <w:basedOn w:val="a1"/>
    <w:rsid w:val="005401BC"/>
    <w:pPr>
      <w:spacing w:before="100" w:beforeAutospacing="1" w:after="100" w:afterAutospacing="1"/>
      <w:jc w:val="left"/>
    </w:pPr>
    <w:rPr>
      <w:lang w:eastAsia="ru-RU"/>
    </w:rPr>
  </w:style>
  <w:style w:type="paragraph" w:customStyle="1" w:styleId="xl66">
    <w:name w:val="xl66"/>
    <w:basedOn w:val="a1"/>
    <w:rsid w:val="005401BC"/>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eastAsia="ru-RU"/>
    </w:rPr>
  </w:style>
  <w:style w:type="paragraph" w:customStyle="1" w:styleId="xl67">
    <w:name w:val="xl67"/>
    <w:basedOn w:val="a1"/>
    <w:rsid w:val="005401BC"/>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lang w:eastAsia="ru-RU"/>
    </w:rPr>
  </w:style>
  <w:style w:type="paragraph" w:customStyle="1" w:styleId="xl68">
    <w:name w:val="xl68"/>
    <w:basedOn w:val="a1"/>
    <w:rsid w:val="005401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69">
    <w:name w:val="xl69"/>
    <w:basedOn w:val="a1"/>
    <w:rsid w:val="005401BC"/>
    <w:pPr>
      <w:spacing w:before="100" w:beforeAutospacing="1" w:after="100" w:afterAutospacing="1"/>
      <w:jc w:val="left"/>
    </w:pPr>
    <w:rPr>
      <w:b/>
      <w:bCs/>
      <w:lang w:eastAsia="ru-RU"/>
    </w:rPr>
  </w:style>
  <w:style w:type="paragraph" w:customStyle="1" w:styleId="xl70">
    <w:name w:val="xl70"/>
    <w:basedOn w:val="a1"/>
    <w:rsid w:val="005401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71">
    <w:name w:val="xl71"/>
    <w:basedOn w:val="a1"/>
    <w:rsid w:val="005401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72">
    <w:name w:val="xl72"/>
    <w:basedOn w:val="a1"/>
    <w:rsid w:val="005401B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lang w:eastAsia="ru-RU"/>
    </w:rPr>
  </w:style>
  <w:style w:type="paragraph" w:customStyle="1" w:styleId="xl73">
    <w:name w:val="xl73"/>
    <w:basedOn w:val="a1"/>
    <w:rsid w:val="005401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74">
    <w:name w:val="xl74"/>
    <w:basedOn w:val="a1"/>
    <w:rsid w:val="005401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eastAsia="ru-RU"/>
    </w:rPr>
  </w:style>
  <w:style w:type="paragraph" w:customStyle="1" w:styleId="xl75">
    <w:name w:val="xl75"/>
    <w:basedOn w:val="a1"/>
    <w:rsid w:val="005401BC"/>
    <w:pPr>
      <w:spacing w:before="100" w:beforeAutospacing="1" w:after="100" w:afterAutospacing="1"/>
      <w:jc w:val="right"/>
    </w:pPr>
    <w:rPr>
      <w:b/>
      <w:bCs/>
      <w:lang w:eastAsia="ru-RU"/>
    </w:rPr>
  </w:style>
  <w:style w:type="numbering" w:customStyle="1" w:styleId="WW8Num86">
    <w:name w:val="WW8Num86"/>
    <w:basedOn w:val="a6"/>
    <w:rsid w:val="006B143A"/>
    <w:pPr>
      <w:numPr>
        <w:numId w:val="34"/>
      </w:numPr>
    </w:pPr>
  </w:style>
  <w:style w:type="paragraph" w:customStyle="1" w:styleId="xl76">
    <w:name w:val="xl76"/>
    <w:basedOn w:val="a1"/>
    <w:rsid w:val="002913BC"/>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sz w:val="18"/>
      <w:szCs w:val="18"/>
      <w:lang w:eastAsia="ru-RU"/>
    </w:rPr>
  </w:style>
  <w:style w:type="paragraph" w:customStyle="1" w:styleId="xl63">
    <w:name w:val="xl63"/>
    <w:basedOn w:val="a1"/>
    <w:rsid w:val="000A6A75"/>
    <w:pPr>
      <w:pBdr>
        <w:bottom w:val="single" w:sz="8" w:space="0" w:color="auto"/>
        <w:right w:val="single" w:sz="8" w:space="0" w:color="auto"/>
      </w:pBdr>
      <w:shd w:val="clear" w:color="000000" w:fill="BFBFBF"/>
      <w:spacing w:before="100" w:beforeAutospacing="1" w:after="100" w:afterAutospacing="1"/>
      <w:jc w:val="center"/>
      <w:textAlignment w:val="center"/>
    </w:pPr>
    <w:rPr>
      <w:b/>
      <w:bCs/>
      <w:sz w:val="18"/>
      <w:szCs w:val="18"/>
      <w:lang w:eastAsia="ru-RU"/>
    </w:rPr>
  </w:style>
  <w:style w:type="paragraph" w:customStyle="1" w:styleId="xl64">
    <w:name w:val="xl64"/>
    <w:basedOn w:val="a1"/>
    <w:rsid w:val="000A6A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77">
    <w:name w:val="xl77"/>
    <w:basedOn w:val="a1"/>
    <w:rsid w:val="000A6A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0583">
      <w:bodyDiv w:val="1"/>
      <w:marLeft w:val="0"/>
      <w:marRight w:val="0"/>
      <w:marTop w:val="0"/>
      <w:marBottom w:val="0"/>
      <w:divBdr>
        <w:top w:val="none" w:sz="0" w:space="0" w:color="auto"/>
        <w:left w:val="none" w:sz="0" w:space="0" w:color="auto"/>
        <w:bottom w:val="none" w:sz="0" w:space="0" w:color="auto"/>
        <w:right w:val="none" w:sz="0" w:space="0" w:color="auto"/>
      </w:divBdr>
    </w:div>
    <w:div w:id="48850318">
      <w:bodyDiv w:val="1"/>
      <w:marLeft w:val="0"/>
      <w:marRight w:val="0"/>
      <w:marTop w:val="0"/>
      <w:marBottom w:val="0"/>
      <w:divBdr>
        <w:top w:val="none" w:sz="0" w:space="0" w:color="auto"/>
        <w:left w:val="none" w:sz="0" w:space="0" w:color="auto"/>
        <w:bottom w:val="none" w:sz="0" w:space="0" w:color="auto"/>
        <w:right w:val="none" w:sz="0" w:space="0" w:color="auto"/>
      </w:divBdr>
    </w:div>
    <w:div w:id="57438419">
      <w:bodyDiv w:val="1"/>
      <w:marLeft w:val="0"/>
      <w:marRight w:val="0"/>
      <w:marTop w:val="0"/>
      <w:marBottom w:val="0"/>
      <w:divBdr>
        <w:top w:val="none" w:sz="0" w:space="0" w:color="auto"/>
        <w:left w:val="none" w:sz="0" w:space="0" w:color="auto"/>
        <w:bottom w:val="none" w:sz="0" w:space="0" w:color="auto"/>
        <w:right w:val="none" w:sz="0" w:space="0" w:color="auto"/>
      </w:divBdr>
    </w:div>
    <w:div w:id="75784039">
      <w:bodyDiv w:val="1"/>
      <w:marLeft w:val="0"/>
      <w:marRight w:val="0"/>
      <w:marTop w:val="0"/>
      <w:marBottom w:val="0"/>
      <w:divBdr>
        <w:top w:val="none" w:sz="0" w:space="0" w:color="auto"/>
        <w:left w:val="none" w:sz="0" w:space="0" w:color="auto"/>
        <w:bottom w:val="none" w:sz="0" w:space="0" w:color="auto"/>
        <w:right w:val="none" w:sz="0" w:space="0" w:color="auto"/>
      </w:divBdr>
    </w:div>
    <w:div w:id="80034714">
      <w:bodyDiv w:val="1"/>
      <w:marLeft w:val="0"/>
      <w:marRight w:val="0"/>
      <w:marTop w:val="0"/>
      <w:marBottom w:val="0"/>
      <w:divBdr>
        <w:top w:val="none" w:sz="0" w:space="0" w:color="auto"/>
        <w:left w:val="none" w:sz="0" w:space="0" w:color="auto"/>
        <w:bottom w:val="none" w:sz="0" w:space="0" w:color="auto"/>
        <w:right w:val="none" w:sz="0" w:space="0" w:color="auto"/>
      </w:divBdr>
    </w:div>
    <w:div w:id="122310861">
      <w:bodyDiv w:val="1"/>
      <w:marLeft w:val="0"/>
      <w:marRight w:val="0"/>
      <w:marTop w:val="0"/>
      <w:marBottom w:val="0"/>
      <w:divBdr>
        <w:top w:val="none" w:sz="0" w:space="0" w:color="auto"/>
        <w:left w:val="none" w:sz="0" w:space="0" w:color="auto"/>
        <w:bottom w:val="none" w:sz="0" w:space="0" w:color="auto"/>
        <w:right w:val="none" w:sz="0" w:space="0" w:color="auto"/>
      </w:divBdr>
    </w:div>
    <w:div w:id="137698034">
      <w:bodyDiv w:val="1"/>
      <w:marLeft w:val="0"/>
      <w:marRight w:val="0"/>
      <w:marTop w:val="0"/>
      <w:marBottom w:val="0"/>
      <w:divBdr>
        <w:top w:val="none" w:sz="0" w:space="0" w:color="auto"/>
        <w:left w:val="none" w:sz="0" w:space="0" w:color="auto"/>
        <w:bottom w:val="none" w:sz="0" w:space="0" w:color="auto"/>
        <w:right w:val="none" w:sz="0" w:space="0" w:color="auto"/>
      </w:divBdr>
    </w:div>
    <w:div w:id="153768623">
      <w:bodyDiv w:val="1"/>
      <w:marLeft w:val="0"/>
      <w:marRight w:val="0"/>
      <w:marTop w:val="0"/>
      <w:marBottom w:val="0"/>
      <w:divBdr>
        <w:top w:val="none" w:sz="0" w:space="0" w:color="auto"/>
        <w:left w:val="none" w:sz="0" w:space="0" w:color="auto"/>
        <w:bottom w:val="none" w:sz="0" w:space="0" w:color="auto"/>
        <w:right w:val="none" w:sz="0" w:space="0" w:color="auto"/>
      </w:divBdr>
    </w:div>
    <w:div w:id="167064854">
      <w:bodyDiv w:val="1"/>
      <w:marLeft w:val="0"/>
      <w:marRight w:val="0"/>
      <w:marTop w:val="0"/>
      <w:marBottom w:val="0"/>
      <w:divBdr>
        <w:top w:val="none" w:sz="0" w:space="0" w:color="auto"/>
        <w:left w:val="none" w:sz="0" w:space="0" w:color="auto"/>
        <w:bottom w:val="none" w:sz="0" w:space="0" w:color="auto"/>
        <w:right w:val="none" w:sz="0" w:space="0" w:color="auto"/>
      </w:divBdr>
    </w:div>
    <w:div w:id="176113953">
      <w:bodyDiv w:val="1"/>
      <w:marLeft w:val="0"/>
      <w:marRight w:val="0"/>
      <w:marTop w:val="0"/>
      <w:marBottom w:val="0"/>
      <w:divBdr>
        <w:top w:val="none" w:sz="0" w:space="0" w:color="auto"/>
        <w:left w:val="none" w:sz="0" w:space="0" w:color="auto"/>
        <w:bottom w:val="none" w:sz="0" w:space="0" w:color="auto"/>
        <w:right w:val="none" w:sz="0" w:space="0" w:color="auto"/>
      </w:divBdr>
    </w:div>
    <w:div w:id="191457454">
      <w:bodyDiv w:val="1"/>
      <w:marLeft w:val="0"/>
      <w:marRight w:val="0"/>
      <w:marTop w:val="0"/>
      <w:marBottom w:val="0"/>
      <w:divBdr>
        <w:top w:val="none" w:sz="0" w:space="0" w:color="auto"/>
        <w:left w:val="none" w:sz="0" w:space="0" w:color="auto"/>
        <w:bottom w:val="none" w:sz="0" w:space="0" w:color="auto"/>
        <w:right w:val="none" w:sz="0" w:space="0" w:color="auto"/>
      </w:divBdr>
    </w:div>
    <w:div w:id="194464217">
      <w:bodyDiv w:val="1"/>
      <w:marLeft w:val="0"/>
      <w:marRight w:val="0"/>
      <w:marTop w:val="0"/>
      <w:marBottom w:val="0"/>
      <w:divBdr>
        <w:top w:val="none" w:sz="0" w:space="0" w:color="auto"/>
        <w:left w:val="none" w:sz="0" w:space="0" w:color="auto"/>
        <w:bottom w:val="none" w:sz="0" w:space="0" w:color="auto"/>
        <w:right w:val="none" w:sz="0" w:space="0" w:color="auto"/>
      </w:divBdr>
    </w:div>
    <w:div w:id="215312225">
      <w:bodyDiv w:val="1"/>
      <w:marLeft w:val="0"/>
      <w:marRight w:val="0"/>
      <w:marTop w:val="0"/>
      <w:marBottom w:val="0"/>
      <w:divBdr>
        <w:top w:val="none" w:sz="0" w:space="0" w:color="auto"/>
        <w:left w:val="none" w:sz="0" w:space="0" w:color="auto"/>
        <w:bottom w:val="none" w:sz="0" w:space="0" w:color="auto"/>
        <w:right w:val="none" w:sz="0" w:space="0" w:color="auto"/>
      </w:divBdr>
    </w:div>
    <w:div w:id="237862532">
      <w:bodyDiv w:val="1"/>
      <w:marLeft w:val="0"/>
      <w:marRight w:val="0"/>
      <w:marTop w:val="0"/>
      <w:marBottom w:val="0"/>
      <w:divBdr>
        <w:top w:val="none" w:sz="0" w:space="0" w:color="auto"/>
        <w:left w:val="none" w:sz="0" w:space="0" w:color="auto"/>
        <w:bottom w:val="none" w:sz="0" w:space="0" w:color="auto"/>
        <w:right w:val="none" w:sz="0" w:space="0" w:color="auto"/>
      </w:divBdr>
    </w:div>
    <w:div w:id="292373886">
      <w:bodyDiv w:val="1"/>
      <w:marLeft w:val="0"/>
      <w:marRight w:val="0"/>
      <w:marTop w:val="0"/>
      <w:marBottom w:val="0"/>
      <w:divBdr>
        <w:top w:val="none" w:sz="0" w:space="0" w:color="auto"/>
        <w:left w:val="none" w:sz="0" w:space="0" w:color="auto"/>
        <w:bottom w:val="none" w:sz="0" w:space="0" w:color="auto"/>
        <w:right w:val="none" w:sz="0" w:space="0" w:color="auto"/>
      </w:divBdr>
    </w:div>
    <w:div w:id="356779552">
      <w:bodyDiv w:val="1"/>
      <w:marLeft w:val="0"/>
      <w:marRight w:val="0"/>
      <w:marTop w:val="0"/>
      <w:marBottom w:val="0"/>
      <w:divBdr>
        <w:top w:val="none" w:sz="0" w:space="0" w:color="auto"/>
        <w:left w:val="none" w:sz="0" w:space="0" w:color="auto"/>
        <w:bottom w:val="none" w:sz="0" w:space="0" w:color="auto"/>
        <w:right w:val="none" w:sz="0" w:space="0" w:color="auto"/>
      </w:divBdr>
    </w:div>
    <w:div w:id="388307654">
      <w:bodyDiv w:val="1"/>
      <w:marLeft w:val="0"/>
      <w:marRight w:val="0"/>
      <w:marTop w:val="0"/>
      <w:marBottom w:val="0"/>
      <w:divBdr>
        <w:top w:val="none" w:sz="0" w:space="0" w:color="auto"/>
        <w:left w:val="none" w:sz="0" w:space="0" w:color="auto"/>
        <w:bottom w:val="none" w:sz="0" w:space="0" w:color="auto"/>
        <w:right w:val="none" w:sz="0" w:space="0" w:color="auto"/>
      </w:divBdr>
    </w:div>
    <w:div w:id="397093456">
      <w:bodyDiv w:val="1"/>
      <w:marLeft w:val="0"/>
      <w:marRight w:val="0"/>
      <w:marTop w:val="0"/>
      <w:marBottom w:val="0"/>
      <w:divBdr>
        <w:top w:val="none" w:sz="0" w:space="0" w:color="auto"/>
        <w:left w:val="none" w:sz="0" w:space="0" w:color="auto"/>
        <w:bottom w:val="none" w:sz="0" w:space="0" w:color="auto"/>
        <w:right w:val="none" w:sz="0" w:space="0" w:color="auto"/>
      </w:divBdr>
    </w:div>
    <w:div w:id="404381642">
      <w:bodyDiv w:val="1"/>
      <w:marLeft w:val="0"/>
      <w:marRight w:val="0"/>
      <w:marTop w:val="0"/>
      <w:marBottom w:val="0"/>
      <w:divBdr>
        <w:top w:val="none" w:sz="0" w:space="0" w:color="auto"/>
        <w:left w:val="none" w:sz="0" w:space="0" w:color="auto"/>
        <w:bottom w:val="none" w:sz="0" w:space="0" w:color="auto"/>
        <w:right w:val="none" w:sz="0" w:space="0" w:color="auto"/>
      </w:divBdr>
    </w:div>
    <w:div w:id="431125251">
      <w:bodyDiv w:val="1"/>
      <w:marLeft w:val="0"/>
      <w:marRight w:val="0"/>
      <w:marTop w:val="0"/>
      <w:marBottom w:val="0"/>
      <w:divBdr>
        <w:top w:val="none" w:sz="0" w:space="0" w:color="auto"/>
        <w:left w:val="none" w:sz="0" w:space="0" w:color="auto"/>
        <w:bottom w:val="none" w:sz="0" w:space="0" w:color="auto"/>
        <w:right w:val="none" w:sz="0" w:space="0" w:color="auto"/>
      </w:divBdr>
    </w:div>
    <w:div w:id="487326082">
      <w:bodyDiv w:val="1"/>
      <w:marLeft w:val="0"/>
      <w:marRight w:val="0"/>
      <w:marTop w:val="0"/>
      <w:marBottom w:val="0"/>
      <w:divBdr>
        <w:top w:val="none" w:sz="0" w:space="0" w:color="auto"/>
        <w:left w:val="none" w:sz="0" w:space="0" w:color="auto"/>
        <w:bottom w:val="none" w:sz="0" w:space="0" w:color="auto"/>
        <w:right w:val="none" w:sz="0" w:space="0" w:color="auto"/>
      </w:divBdr>
    </w:div>
    <w:div w:id="497430405">
      <w:bodyDiv w:val="1"/>
      <w:marLeft w:val="0"/>
      <w:marRight w:val="0"/>
      <w:marTop w:val="0"/>
      <w:marBottom w:val="0"/>
      <w:divBdr>
        <w:top w:val="none" w:sz="0" w:space="0" w:color="auto"/>
        <w:left w:val="none" w:sz="0" w:space="0" w:color="auto"/>
        <w:bottom w:val="none" w:sz="0" w:space="0" w:color="auto"/>
        <w:right w:val="none" w:sz="0" w:space="0" w:color="auto"/>
      </w:divBdr>
    </w:div>
    <w:div w:id="513568630">
      <w:bodyDiv w:val="1"/>
      <w:marLeft w:val="0"/>
      <w:marRight w:val="0"/>
      <w:marTop w:val="0"/>
      <w:marBottom w:val="0"/>
      <w:divBdr>
        <w:top w:val="none" w:sz="0" w:space="0" w:color="auto"/>
        <w:left w:val="none" w:sz="0" w:space="0" w:color="auto"/>
        <w:bottom w:val="none" w:sz="0" w:space="0" w:color="auto"/>
        <w:right w:val="none" w:sz="0" w:space="0" w:color="auto"/>
      </w:divBdr>
    </w:div>
    <w:div w:id="546836185">
      <w:bodyDiv w:val="1"/>
      <w:marLeft w:val="0"/>
      <w:marRight w:val="0"/>
      <w:marTop w:val="0"/>
      <w:marBottom w:val="0"/>
      <w:divBdr>
        <w:top w:val="none" w:sz="0" w:space="0" w:color="auto"/>
        <w:left w:val="none" w:sz="0" w:space="0" w:color="auto"/>
        <w:bottom w:val="none" w:sz="0" w:space="0" w:color="auto"/>
        <w:right w:val="none" w:sz="0" w:space="0" w:color="auto"/>
      </w:divBdr>
    </w:div>
    <w:div w:id="556163870">
      <w:bodyDiv w:val="1"/>
      <w:marLeft w:val="0"/>
      <w:marRight w:val="0"/>
      <w:marTop w:val="0"/>
      <w:marBottom w:val="0"/>
      <w:divBdr>
        <w:top w:val="none" w:sz="0" w:space="0" w:color="auto"/>
        <w:left w:val="none" w:sz="0" w:space="0" w:color="auto"/>
        <w:bottom w:val="none" w:sz="0" w:space="0" w:color="auto"/>
        <w:right w:val="none" w:sz="0" w:space="0" w:color="auto"/>
      </w:divBdr>
    </w:div>
    <w:div w:id="593169934">
      <w:bodyDiv w:val="1"/>
      <w:marLeft w:val="0"/>
      <w:marRight w:val="0"/>
      <w:marTop w:val="0"/>
      <w:marBottom w:val="0"/>
      <w:divBdr>
        <w:top w:val="none" w:sz="0" w:space="0" w:color="auto"/>
        <w:left w:val="none" w:sz="0" w:space="0" w:color="auto"/>
        <w:bottom w:val="none" w:sz="0" w:space="0" w:color="auto"/>
        <w:right w:val="none" w:sz="0" w:space="0" w:color="auto"/>
      </w:divBdr>
    </w:div>
    <w:div w:id="601913093">
      <w:bodyDiv w:val="1"/>
      <w:marLeft w:val="0"/>
      <w:marRight w:val="0"/>
      <w:marTop w:val="0"/>
      <w:marBottom w:val="0"/>
      <w:divBdr>
        <w:top w:val="none" w:sz="0" w:space="0" w:color="auto"/>
        <w:left w:val="none" w:sz="0" w:space="0" w:color="auto"/>
        <w:bottom w:val="none" w:sz="0" w:space="0" w:color="auto"/>
        <w:right w:val="none" w:sz="0" w:space="0" w:color="auto"/>
      </w:divBdr>
    </w:div>
    <w:div w:id="616182088">
      <w:bodyDiv w:val="1"/>
      <w:marLeft w:val="0"/>
      <w:marRight w:val="0"/>
      <w:marTop w:val="0"/>
      <w:marBottom w:val="0"/>
      <w:divBdr>
        <w:top w:val="none" w:sz="0" w:space="0" w:color="auto"/>
        <w:left w:val="none" w:sz="0" w:space="0" w:color="auto"/>
        <w:bottom w:val="none" w:sz="0" w:space="0" w:color="auto"/>
        <w:right w:val="none" w:sz="0" w:space="0" w:color="auto"/>
      </w:divBdr>
    </w:div>
    <w:div w:id="622536797">
      <w:bodyDiv w:val="1"/>
      <w:marLeft w:val="0"/>
      <w:marRight w:val="0"/>
      <w:marTop w:val="0"/>
      <w:marBottom w:val="0"/>
      <w:divBdr>
        <w:top w:val="none" w:sz="0" w:space="0" w:color="auto"/>
        <w:left w:val="none" w:sz="0" w:space="0" w:color="auto"/>
        <w:bottom w:val="none" w:sz="0" w:space="0" w:color="auto"/>
        <w:right w:val="none" w:sz="0" w:space="0" w:color="auto"/>
      </w:divBdr>
    </w:div>
    <w:div w:id="671181238">
      <w:bodyDiv w:val="1"/>
      <w:marLeft w:val="0"/>
      <w:marRight w:val="0"/>
      <w:marTop w:val="0"/>
      <w:marBottom w:val="0"/>
      <w:divBdr>
        <w:top w:val="none" w:sz="0" w:space="0" w:color="auto"/>
        <w:left w:val="none" w:sz="0" w:space="0" w:color="auto"/>
        <w:bottom w:val="none" w:sz="0" w:space="0" w:color="auto"/>
        <w:right w:val="none" w:sz="0" w:space="0" w:color="auto"/>
      </w:divBdr>
    </w:div>
    <w:div w:id="677543468">
      <w:bodyDiv w:val="1"/>
      <w:marLeft w:val="0"/>
      <w:marRight w:val="0"/>
      <w:marTop w:val="0"/>
      <w:marBottom w:val="0"/>
      <w:divBdr>
        <w:top w:val="none" w:sz="0" w:space="0" w:color="auto"/>
        <w:left w:val="none" w:sz="0" w:space="0" w:color="auto"/>
        <w:bottom w:val="none" w:sz="0" w:space="0" w:color="auto"/>
        <w:right w:val="none" w:sz="0" w:space="0" w:color="auto"/>
      </w:divBdr>
    </w:div>
    <w:div w:id="688920527">
      <w:bodyDiv w:val="1"/>
      <w:marLeft w:val="0"/>
      <w:marRight w:val="0"/>
      <w:marTop w:val="0"/>
      <w:marBottom w:val="0"/>
      <w:divBdr>
        <w:top w:val="none" w:sz="0" w:space="0" w:color="auto"/>
        <w:left w:val="none" w:sz="0" w:space="0" w:color="auto"/>
        <w:bottom w:val="none" w:sz="0" w:space="0" w:color="auto"/>
        <w:right w:val="none" w:sz="0" w:space="0" w:color="auto"/>
      </w:divBdr>
    </w:div>
    <w:div w:id="689844057">
      <w:bodyDiv w:val="1"/>
      <w:marLeft w:val="0"/>
      <w:marRight w:val="0"/>
      <w:marTop w:val="0"/>
      <w:marBottom w:val="0"/>
      <w:divBdr>
        <w:top w:val="none" w:sz="0" w:space="0" w:color="auto"/>
        <w:left w:val="none" w:sz="0" w:space="0" w:color="auto"/>
        <w:bottom w:val="none" w:sz="0" w:space="0" w:color="auto"/>
        <w:right w:val="none" w:sz="0" w:space="0" w:color="auto"/>
      </w:divBdr>
    </w:div>
    <w:div w:id="696780935">
      <w:bodyDiv w:val="1"/>
      <w:marLeft w:val="0"/>
      <w:marRight w:val="0"/>
      <w:marTop w:val="0"/>
      <w:marBottom w:val="0"/>
      <w:divBdr>
        <w:top w:val="none" w:sz="0" w:space="0" w:color="auto"/>
        <w:left w:val="none" w:sz="0" w:space="0" w:color="auto"/>
        <w:bottom w:val="none" w:sz="0" w:space="0" w:color="auto"/>
        <w:right w:val="none" w:sz="0" w:space="0" w:color="auto"/>
      </w:divBdr>
    </w:div>
    <w:div w:id="720708726">
      <w:bodyDiv w:val="1"/>
      <w:marLeft w:val="0"/>
      <w:marRight w:val="0"/>
      <w:marTop w:val="0"/>
      <w:marBottom w:val="0"/>
      <w:divBdr>
        <w:top w:val="none" w:sz="0" w:space="0" w:color="auto"/>
        <w:left w:val="none" w:sz="0" w:space="0" w:color="auto"/>
        <w:bottom w:val="none" w:sz="0" w:space="0" w:color="auto"/>
        <w:right w:val="none" w:sz="0" w:space="0" w:color="auto"/>
      </w:divBdr>
    </w:div>
    <w:div w:id="743145123">
      <w:bodyDiv w:val="1"/>
      <w:marLeft w:val="0"/>
      <w:marRight w:val="0"/>
      <w:marTop w:val="0"/>
      <w:marBottom w:val="0"/>
      <w:divBdr>
        <w:top w:val="none" w:sz="0" w:space="0" w:color="auto"/>
        <w:left w:val="none" w:sz="0" w:space="0" w:color="auto"/>
        <w:bottom w:val="none" w:sz="0" w:space="0" w:color="auto"/>
        <w:right w:val="none" w:sz="0" w:space="0" w:color="auto"/>
      </w:divBdr>
    </w:div>
    <w:div w:id="747193212">
      <w:bodyDiv w:val="1"/>
      <w:marLeft w:val="0"/>
      <w:marRight w:val="0"/>
      <w:marTop w:val="0"/>
      <w:marBottom w:val="0"/>
      <w:divBdr>
        <w:top w:val="none" w:sz="0" w:space="0" w:color="auto"/>
        <w:left w:val="none" w:sz="0" w:space="0" w:color="auto"/>
        <w:bottom w:val="none" w:sz="0" w:space="0" w:color="auto"/>
        <w:right w:val="none" w:sz="0" w:space="0" w:color="auto"/>
      </w:divBdr>
    </w:div>
    <w:div w:id="753672992">
      <w:bodyDiv w:val="1"/>
      <w:marLeft w:val="0"/>
      <w:marRight w:val="0"/>
      <w:marTop w:val="0"/>
      <w:marBottom w:val="0"/>
      <w:divBdr>
        <w:top w:val="none" w:sz="0" w:space="0" w:color="auto"/>
        <w:left w:val="none" w:sz="0" w:space="0" w:color="auto"/>
        <w:bottom w:val="none" w:sz="0" w:space="0" w:color="auto"/>
        <w:right w:val="none" w:sz="0" w:space="0" w:color="auto"/>
      </w:divBdr>
    </w:div>
    <w:div w:id="759132826">
      <w:bodyDiv w:val="1"/>
      <w:marLeft w:val="0"/>
      <w:marRight w:val="0"/>
      <w:marTop w:val="0"/>
      <w:marBottom w:val="0"/>
      <w:divBdr>
        <w:top w:val="none" w:sz="0" w:space="0" w:color="auto"/>
        <w:left w:val="none" w:sz="0" w:space="0" w:color="auto"/>
        <w:bottom w:val="none" w:sz="0" w:space="0" w:color="auto"/>
        <w:right w:val="none" w:sz="0" w:space="0" w:color="auto"/>
      </w:divBdr>
    </w:div>
    <w:div w:id="808789996">
      <w:bodyDiv w:val="1"/>
      <w:marLeft w:val="0"/>
      <w:marRight w:val="0"/>
      <w:marTop w:val="0"/>
      <w:marBottom w:val="0"/>
      <w:divBdr>
        <w:top w:val="none" w:sz="0" w:space="0" w:color="auto"/>
        <w:left w:val="none" w:sz="0" w:space="0" w:color="auto"/>
        <w:bottom w:val="none" w:sz="0" w:space="0" w:color="auto"/>
        <w:right w:val="none" w:sz="0" w:space="0" w:color="auto"/>
      </w:divBdr>
    </w:div>
    <w:div w:id="843862762">
      <w:bodyDiv w:val="1"/>
      <w:marLeft w:val="0"/>
      <w:marRight w:val="0"/>
      <w:marTop w:val="0"/>
      <w:marBottom w:val="0"/>
      <w:divBdr>
        <w:top w:val="none" w:sz="0" w:space="0" w:color="auto"/>
        <w:left w:val="none" w:sz="0" w:space="0" w:color="auto"/>
        <w:bottom w:val="none" w:sz="0" w:space="0" w:color="auto"/>
        <w:right w:val="none" w:sz="0" w:space="0" w:color="auto"/>
      </w:divBdr>
    </w:div>
    <w:div w:id="880166822">
      <w:bodyDiv w:val="1"/>
      <w:marLeft w:val="0"/>
      <w:marRight w:val="0"/>
      <w:marTop w:val="0"/>
      <w:marBottom w:val="0"/>
      <w:divBdr>
        <w:top w:val="none" w:sz="0" w:space="0" w:color="auto"/>
        <w:left w:val="none" w:sz="0" w:space="0" w:color="auto"/>
        <w:bottom w:val="none" w:sz="0" w:space="0" w:color="auto"/>
        <w:right w:val="none" w:sz="0" w:space="0" w:color="auto"/>
      </w:divBdr>
    </w:div>
    <w:div w:id="888539898">
      <w:bodyDiv w:val="1"/>
      <w:marLeft w:val="0"/>
      <w:marRight w:val="0"/>
      <w:marTop w:val="0"/>
      <w:marBottom w:val="0"/>
      <w:divBdr>
        <w:top w:val="none" w:sz="0" w:space="0" w:color="auto"/>
        <w:left w:val="none" w:sz="0" w:space="0" w:color="auto"/>
        <w:bottom w:val="none" w:sz="0" w:space="0" w:color="auto"/>
        <w:right w:val="none" w:sz="0" w:space="0" w:color="auto"/>
      </w:divBdr>
    </w:div>
    <w:div w:id="905722690">
      <w:bodyDiv w:val="1"/>
      <w:marLeft w:val="0"/>
      <w:marRight w:val="0"/>
      <w:marTop w:val="0"/>
      <w:marBottom w:val="0"/>
      <w:divBdr>
        <w:top w:val="none" w:sz="0" w:space="0" w:color="auto"/>
        <w:left w:val="none" w:sz="0" w:space="0" w:color="auto"/>
        <w:bottom w:val="none" w:sz="0" w:space="0" w:color="auto"/>
        <w:right w:val="none" w:sz="0" w:space="0" w:color="auto"/>
      </w:divBdr>
    </w:div>
    <w:div w:id="908617852">
      <w:bodyDiv w:val="1"/>
      <w:marLeft w:val="0"/>
      <w:marRight w:val="0"/>
      <w:marTop w:val="0"/>
      <w:marBottom w:val="0"/>
      <w:divBdr>
        <w:top w:val="none" w:sz="0" w:space="0" w:color="auto"/>
        <w:left w:val="none" w:sz="0" w:space="0" w:color="auto"/>
        <w:bottom w:val="none" w:sz="0" w:space="0" w:color="auto"/>
        <w:right w:val="none" w:sz="0" w:space="0" w:color="auto"/>
      </w:divBdr>
    </w:div>
    <w:div w:id="1009412196">
      <w:bodyDiv w:val="1"/>
      <w:marLeft w:val="0"/>
      <w:marRight w:val="0"/>
      <w:marTop w:val="0"/>
      <w:marBottom w:val="0"/>
      <w:divBdr>
        <w:top w:val="none" w:sz="0" w:space="0" w:color="auto"/>
        <w:left w:val="none" w:sz="0" w:space="0" w:color="auto"/>
        <w:bottom w:val="none" w:sz="0" w:space="0" w:color="auto"/>
        <w:right w:val="none" w:sz="0" w:space="0" w:color="auto"/>
      </w:divBdr>
    </w:div>
    <w:div w:id="1017074071">
      <w:bodyDiv w:val="1"/>
      <w:marLeft w:val="0"/>
      <w:marRight w:val="0"/>
      <w:marTop w:val="0"/>
      <w:marBottom w:val="0"/>
      <w:divBdr>
        <w:top w:val="none" w:sz="0" w:space="0" w:color="auto"/>
        <w:left w:val="none" w:sz="0" w:space="0" w:color="auto"/>
        <w:bottom w:val="none" w:sz="0" w:space="0" w:color="auto"/>
        <w:right w:val="none" w:sz="0" w:space="0" w:color="auto"/>
      </w:divBdr>
    </w:div>
    <w:div w:id="1022442387">
      <w:bodyDiv w:val="1"/>
      <w:marLeft w:val="0"/>
      <w:marRight w:val="0"/>
      <w:marTop w:val="0"/>
      <w:marBottom w:val="0"/>
      <w:divBdr>
        <w:top w:val="none" w:sz="0" w:space="0" w:color="auto"/>
        <w:left w:val="none" w:sz="0" w:space="0" w:color="auto"/>
        <w:bottom w:val="none" w:sz="0" w:space="0" w:color="auto"/>
        <w:right w:val="none" w:sz="0" w:space="0" w:color="auto"/>
      </w:divBdr>
    </w:div>
    <w:div w:id="1077944209">
      <w:bodyDiv w:val="1"/>
      <w:marLeft w:val="0"/>
      <w:marRight w:val="0"/>
      <w:marTop w:val="0"/>
      <w:marBottom w:val="0"/>
      <w:divBdr>
        <w:top w:val="none" w:sz="0" w:space="0" w:color="auto"/>
        <w:left w:val="none" w:sz="0" w:space="0" w:color="auto"/>
        <w:bottom w:val="none" w:sz="0" w:space="0" w:color="auto"/>
        <w:right w:val="none" w:sz="0" w:space="0" w:color="auto"/>
      </w:divBdr>
    </w:div>
    <w:div w:id="1081022746">
      <w:bodyDiv w:val="1"/>
      <w:marLeft w:val="0"/>
      <w:marRight w:val="0"/>
      <w:marTop w:val="0"/>
      <w:marBottom w:val="0"/>
      <w:divBdr>
        <w:top w:val="none" w:sz="0" w:space="0" w:color="auto"/>
        <w:left w:val="none" w:sz="0" w:space="0" w:color="auto"/>
        <w:bottom w:val="none" w:sz="0" w:space="0" w:color="auto"/>
        <w:right w:val="none" w:sz="0" w:space="0" w:color="auto"/>
      </w:divBdr>
    </w:div>
    <w:div w:id="1097360760">
      <w:bodyDiv w:val="1"/>
      <w:marLeft w:val="0"/>
      <w:marRight w:val="0"/>
      <w:marTop w:val="0"/>
      <w:marBottom w:val="0"/>
      <w:divBdr>
        <w:top w:val="none" w:sz="0" w:space="0" w:color="auto"/>
        <w:left w:val="none" w:sz="0" w:space="0" w:color="auto"/>
        <w:bottom w:val="none" w:sz="0" w:space="0" w:color="auto"/>
        <w:right w:val="none" w:sz="0" w:space="0" w:color="auto"/>
      </w:divBdr>
    </w:div>
    <w:div w:id="1118186259">
      <w:bodyDiv w:val="1"/>
      <w:marLeft w:val="0"/>
      <w:marRight w:val="0"/>
      <w:marTop w:val="0"/>
      <w:marBottom w:val="0"/>
      <w:divBdr>
        <w:top w:val="none" w:sz="0" w:space="0" w:color="auto"/>
        <w:left w:val="none" w:sz="0" w:space="0" w:color="auto"/>
        <w:bottom w:val="none" w:sz="0" w:space="0" w:color="auto"/>
        <w:right w:val="none" w:sz="0" w:space="0" w:color="auto"/>
      </w:divBdr>
    </w:div>
    <w:div w:id="1123160141">
      <w:bodyDiv w:val="1"/>
      <w:marLeft w:val="0"/>
      <w:marRight w:val="0"/>
      <w:marTop w:val="0"/>
      <w:marBottom w:val="0"/>
      <w:divBdr>
        <w:top w:val="none" w:sz="0" w:space="0" w:color="auto"/>
        <w:left w:val="none" w:sz="0" w:space="0" w:color="auto"/>
        <w:bottom w:val="none" w:sz="0" w:space="0" w:color="auto"/>
        <w:right w:val="none" w:sz="0" w:space="0" w:color="auto"/>
      </w:divBdr>
    </w:div>
    <w:div w:id="1137145716">
      <w:bodyDiv w:val="1"/>
      <w:marLeft w:val="0"/>
      <w:marRight w:val="0"/>
      <w:marTop w:val="0"/>
      <w:marBottom w:val="0"/>
      <w:divBdr>
        <w:top w:val="none" w:sz="0" w:space="0" w:color="auto"/>
        <w:left w:val="none" w:sz="0" w:space="0" w:color="auto"/>
        <w:bottom w:val="none" w:sz="0" w:space="0" w:color="auto"/>
        <w:right w:val="none" w:sz="0" w:space="0" w:color="auto"/>
      </w:divBdr>
    </w:div>
    <w:div w:id="1168592834">
      <w:bodyDiv w:val="1"/>
      <w:marLeft w:val="0"/>
      <w:marRight w:val="0"/>
      <w:marTop w:val="0"/>
      <w:marBottom w:val="0"/>
      <w:divBdr>
        <w:top w:val="none" w:sz="0" w:space="0" w:color="auto"/>
        <w:left w:val="none" w:sz="0" w:space="0" w:color="auto"/>
        <w:bottom w:val="none" w:sz="0" w:space="0" w:color="auto"/>
        <w:right w:val="none" w:sz="0" w:space="0" w:color="auto"/>
      </w:divBdr>
    </w:div>
    <w:div w:id="1190683197">
      <w:bodyDiv w:val="1"/>
      <w:marLeft w:val="0"/>
      <w:marRight w:val="0"/>
      <w:marTop w:val="0"/>
      <w:marBottom w:val="0"/>
      <w:divBdr>
        <w:top w:val="none" w:sz="0" w:space="0" w:color="auto"/>
        <w:left w:val="none" w:sz="0" w:space="0" w:color="auto"/>
        <w:bottom w:val="none" w:sz="0" w:space="0" w:color="auto"/>
        <w:right w:val="none" w:sz="0" w:space="0" w:color="auto"/>
      </w:divBdr>
    </w:div>
    <w:div w:id="1192108492">
      <w:bodyDiv w:val="1"/>
      <w:marLeft w:val="0"/>
      <w:marRight w:val="0"/>
      <w:marTop w:val="0"/>
      <w:marBottom w:val="0"/>
      <w:divBdr>
        <w:top w:val="none" w:sz="0" w:space="0" w:color="auto"/>
        <w:left w:val="none" w:sz="0" w:space="0" w:color="auto"/>
        <w:bottom w:val="none" w:sz="0" w:space="0" w:color="auto"/>
        <w:right w:val="none" w:sz="0" w:space="0" w:color="auto"/>
      </w:divBdr>
    </w:div>
    <w:div w:id="1201822809">
      <w:bodyDiv w:val="1"/>
      <w:marLeft w:val="0"/>
      <w:marRight w:val="0"/>
      <w:marTop w:val="0"/>
      <w:marBottom w:val="0"/>
      <w:divBdr>
        <w:top w:val="none" w:sz="0" w:space="0" w:color="auto"/>
        <w:left w:val="none" w:sz="0" w:space="0" w:color="auto"/>
        <w:bottom w:val="none" w:sz="0" w:space="0" w:color="auto"/>
        <w:right w:val="none" w:sz="0" w:space="0" w:color="auto"/>
      </w:divBdr>
    </w:div>
    <w:div w:id="1204976522">
      <w:bodyDiv w:val="1"/>
      <w:marLeft w:val="0"/>
      <w:marRight w:val="0"/>
      <w:marTop w:val="0"/>
      <w:marBottom w:val="0"/>
      <w:divBdr>
        <w:top w:val="none" w:sz="0" w:space="0" w:color="auto"/>
        <w:left w:val="none" w:sz="0" w:space="0" w:color="auto"/>
        <w:bottom w:val="none" w:sz="0" w:space="0" w:color="auto"/>
        <w:right w:val="none" w:sz="0" w:space="0" w:color="auto"/>
      </w:divBdr>
    </w:div>
    <w:div w:id="1206599066">
      <w:bodyDiv w:val="1"/>
      <w:marLeft w:val="0"/>
      <w:marRight w:val="0"/>
      <w:marTop w:val="0"/>
      <w:marBottom w:val="0"/>
      <w:divBdr>
        <w:top w:val="none" w:sz="0" w:space="0" w:color="auto"/>
        <w:left w:val="none" w:sz="0" w:space="0" w:color="auto"/>
        <w:bottom w:val="none" w:sz="0" w:space="0" w:color="auto"/>
        <w:right w:val="none" w:sz="0" w:space="0" w:color="auto"/>
      </w:divBdr>
    </w:div>
    <w:div w:id="1207138010">
      <w:bodyDiv w:val="1"/>
      <w:marLeft w:val="0"/>
      <w:marRight w:val="0"/>
      <w:marTop w:val="0"/>
      <w:marBottom w:val="0"/>
      <w:divBdr>
        <w:top w:val="none" w:sz="0" w:space="0" w:color="auto"/>
        <w:left w:val="none" w:sz="0" w:space="0" w:color="auto"/>
        <w:bottom w:val="none" w:sz="0" w:space="0" w:color="auto"/>
        <w:right w:val="none" w:sz="0" w:space="0" w:color="auto"/>
      </w:divBdr>
    </w:div>
    <w:div w:id="1219900203">
      <w:bodyDiv w:val="1"/>
      <w:marLeft w:val="0"/>
      <w:marRight w:val="0"/>
      <w:marTop w:val="0"/>
      <w:marBottom w:val="0"/>
      <w:divBdr>
        <w:top w:val="none" w:sz="0" w:space="0" w:color="auto"/>
        <w:left w:val="none" w:sz="0" w:space="0" w:color="auto"/>
        <w:bottom w:val="none" w:sz="0" w:space="0" w:color="auto"/>
        <w:right w:val="none" w:sz="0" w:space="0" w:color="auto"/>
      </w:divBdr>
    </w:div>
    <w:div w:id="1231380339">
      <w:bodyDiv w:val="1"/>
      <w:marLeft w:val="0"/>
      <w:marRight w:val="0"/>
      <w:marTop w:val="0"/>
      <w:marBottom w:val="0"/>
      <w:divBdr>
        <w:top w:val="none" w:sz="0" w:space="0" w:color="auto"/>
        <w:left w:val="none" w:sz="0" w:space="0" w:color="auto"/>
        <w:bottom w:val="none" w:sz="0" w:space="0" w:color="auto"/>
        <w:right w:val="none" w:sz="0" w:space="0" w:color="auto"/>
      </w:divBdr>
    </w:div>
    <w:div w:id="1261992467">
      <w:bodyDiv w:val="1"/>
      <w:marLeft w:val="0"/>
      <w:marRight w:val="0"/>
      <w:marTop w:val="0"/>
      <w:marBottom w:val="0"/>
      <w:divBdr>
        <w:top w:val="none" w:sz="0" w:space="0" w:color="auto"/>
        <w:left w:val="none" w:sz="0" w:space="0" w:color="auto"/>
        <w:bottom w:val="none" w:sz="0" w:space="0" w:color="auto"/>
        <w:right w:val="none" w:sz="0" w:space="0" w:color="auto"/>
      </w:divBdr>
    </w:div>
    <w:div w:id="1273783941">
      <w:bodyDiv w:val="1"/>
      <w:marLeft w:val="0"/>
      <w:marRight w:val="0"/>
      <w:marTop w:val="0"/>
      <w:marBottom w:val="0"/>
      <w:divBdr>
        <w:top w:val="none" w:sz="0" w:space="0" w:color="auto"/>
        <w:left w:val="none" w:sz="0" w:space="0" w:color="auto"/>
        <w:bottom w:val="none" w:sz="0" w:space="0" w:color="auto"/>
        <w:right w:val="none" w:sz="0" w:space="0" w:color="auto"/>
      </w:divBdr>
    </w:div>
    <w:div w:id="1279992185">
      <w:bodyDiv w:val="1"/>
      <w:marLeft w:val="0"/>
      <w:marRight w:val="0"/>
      <w:marTop w:val="0"/>
      <w:marBottom w:val="0"/>
      <w:divBdr>
        <w:top w:val="none" w:sz="0" w:space="0" w:color="auto"/>
        <w:left w:val="none" w:sz="0" w:space="0" w:color="auto"/>
        <w:bottom w:val="none" w:sz="0" w:space="0" w:color="auto"/>
        <w:right w:val="none" w:sz="0" w:space="0" w:color="auto"/>
      </w:divBdr>
    </w:div>
    <w:div w:id="1307009979">
      <w:bodyDiv w:val="1"/>
      <w:marLeft w:val="0"/>
      <w:marRight w:val="0"/>
      <w:marTop w:val="0"/>
      <w:marBottom w:val="0"/>
      <w:divBdr>
        <w:top w:val="none" w:sz="0" w:space="0" w:color="auto"/>
        <w:left w:val="none" w:sz="0" w:space="0" w:color="auto"/>
        <w:bottom w:val="none" w:sz="0" w:space="0" w:color="auto"/>
        <w:right w:val="none" w:sz="0" w:space="0" w:color="auto"/>
      </w:divBdr>
    </w:div>
    <w:div w:id="1308512202">
      <w:bodyDiv w:val="1"/>
      <w:marLeft w:val="0"/>
      <w:marRight w:val="0"/>
      <w:marTop w:val="0"/>
      <w:marBottom w:val="0"/>
      <w:divBdr>
        <w:top w:val="none" w:sz="0" w:space="0" w:color="auto"/>
        <w:left w:val="none" w:sz="0" w:space="0" w:color="auto"/>
        <w:bottom w:val="none" w:sz="0" w:space="0" w:color="auto"/>
        <w:right w:val="none" w:sz="0" w:space="0" w:color="auto"/>
      </w:divBdr>
    </w:div>
    <w:div w:id="1323853208">
      <w:bodyDiv w:val="1"/>
      <w:marLeft w:val="0"/>
      <w:marRight w:val="0"/>
      <w:marTop w:val="0"/>
      <w:marBottom w:val="0"/>
      <w:divBdr>
        <w:top w:val="none" w:sz="0" w:space="0" w:color="auto"/>
        <w:left w:val="none" w:sz="0" w:space="0" w:color="auto"/>
        <w:bottom w:val="none" w:sz="0" w:space="0" w:color="auto"/>
        <w:right w:val="none" w:sz="0" w:space="0" w:color="auto"/>
      </w:divBdr>
    </w:div>
    <w:div w:id="1327392975">
      <w:bodyDiv w:val="1"/>
      <w:marLeft w:val="0"/>
      <w:marRight w:val="0"/>
      <w:marTop w:val="0"/>
      <w:marBottom w:val="0"/>
      <w:divBdr>
        <w:top w:val="none" w:sz="0" w:space="0" w:color="auto"/>
        <w:left w:val="none" w:sz="0" w:space="0" w:color="auto"/>
        <w:bottom w:val="none" w:sz="0" w:space="0" w:color="auto"/>
        <w:right w:val="none" w:sz="0" w:space="0" w:color="auto"/>
      </w:divBdr>
    </w:div>
    <w:div w:id="1345018507">
      <w:bodyDiv w:val="1"/>
      <w:marLeft w:val="0"/>
      <w:marRight w:val="0"/>
      <w:marTop w:val="0"/>
      <w:marBottom w:val="0"/>
      <w:divBdr>
        <w:top w:val="none" w:sz="0" w:space="0" w:color="auto"/>
        <w:left w:val="none" w:sz="0" w:space="0" w:color="auto"/>
        <w:bottom w:val="none" w:sz="0" w:space="0" w:color="auto"/>
        <w:right w:val="none" w:sz="0" w:space="0" w:color="auto"/>
      </w:divBdr>
    </w:div>
    <w:div w:id="1373916671">
      <w:bodyDiv w:val="1"/>
      <w:marLeft w:val="0"/>
      <w:marRight w:val="0"/>
      <w:marTop w:val="0"/>
      <w:marBottom w:val="0"/>
      <w:divBdr>
        <w:top w:val="none" w:sz="0" w:space="0" w:color="auto"/>
        <w:left w:val="none" w:sz="0" w:space="0" w:color="auto"/>
        <w:bottom w:val="none" w:sz="0" w:space="0" w:color="auto"/>
        <w:right w:val="none" w:sz="0" w:space="0" w:color="auto"/>
      </w:divBdr>
    </w:div>
    <w:div w:id="1376007848">
      <w:bodyDiv w:val="1"/>
      <w:marLeft w:val="0"/>
      <w:marRight w:val="0"/>
      <w:marTop w:val="0"/>
      <w:marBottom w:val="0"/>
      <w:divBdr>
        <w:top w:val="none" w:sz="0" w:space="0" w:color="auto"/>
        <w:left w:val="none" w:sz="0" w:space="0" w:color="auto"/>
        <w:bottom w:val="none" w:sz="0" w:space="0" w:color="auto"/>
        <w:right w:val="none" w:sz="0" w:space="0" w:color="auto"/>
      </w:divBdr>
    </w:div>
    <w:div w:id="1385174247">
      <w:bodyDiv w:val="1"/>
      <w:marLeft w:val="0"/>
      <w:marRight w:val="0"/>
      <w:marTop w:val="0"/>
      <w:marBottom w:val="0"/>
      <w:divBdr>
        <w:top w:val="none" w:sz="0" w:space="0" w:color="auto"/>
        <w:left w:val="none" w:sz="0" w:space="0" w:color="auto"/>
        <w:bottom w:val="none" w:sz="0" w:space="0" w:color="auto"/>
        <w:right w:val="none" w:sz="0" w:space="0" w:color="auto"/>
      </w:divBdr>
    </w:div>
    <w:div w:id="1412192198">
      <w:bodyDiv w:val="1"/>
      <w:marLeft w:val="0"/>
      <w:marRight w:val="0"/>
      <w:marTop w:val="0"/>
      <w:marBottom w:val="0"/>
      <w:divBdr>
        <w:top w:val="none" w:sz="0" w:space="0" w:color="auto"/>
        <w:left w:val="none" w:sz="0" w:space="0" w:color="auto"/>
        <w:bottom w:val="none" w:sz="0" w:space="0" w:color="auto"/>
        <w:right w:val="none" w:sz="0" w:space="0" w:color="auto"/>
      </w:divBdr>
    </w:div>
    <w:div w:id="1421759828">
      <w:bodyDiv w:val="1"/>
      <w:marLeft w:val="0"/>
      <w:marRight w:val="0"/>
      <w:marTop w:val="0"/>
      <w:marBottom w:val="0"/>
      <w:divBdr>
        <w:top w:val="none" w:sz="0" w:space="0" w:color="auto"/>
        <w:left w:val="none" w:sz="0" w:space="0" w:color="auto"/>
        <w:bottom w:val="none" w:sz="0" w:space="0" w:color="auto"/>
        <w:right w:val="none" w:sz="0" w:space="0" w:color="auto"/>
      </w:divBdr>
    </w:div>
    <w:div w:id="1446538417">
      <w:bodyDiv w:val="1"/>
      <w:marLeft w:val="0"/>
      <w:marRight w:val="0"/>
      <w:marTop w:val="0"/>
      <w:marBottom w:val="0"/>
      <w:divBdr>
        <w:top w:val="none" w:sz="0" w:space="0" w:color="auto"/>
        <w:left w:val="none" w:sz="0" w:space="0" w:color="auto"/>
        <w:bottom w:val="none" w:sz="0" w:space="0" w:color="auto"/>
        <w:right w:val="none" w:sz="0" w:space="0" w:color="auto"/>
      </w:divBdr>
    </w:div>
    <w:div w:id="1466388836">
      <w:bodyDiv w:val="1"/>
      <w:marLeft w:val="0"/>
      <w:marRight w:val="0"/>
      <w:marTop w:val="0"/>
      <w:marBottom w:val="0"/>
      <w:divBdr>
        <w:top w:val="none" w:sz="0" w:space="0" w:color="auto"/>
        <w:left w:val="none" w:sz="0" w:space="0" w:color="auto"/>
        <w:bottom w:val="none" w:sz="0" w:space="0" w:color="auto"/>
        <w:right w:val="none" w:sz="0" w:space="0" w:color="auto"/>
      </w:divBdr>
    </w:div>
    <w:div w:id="1486699653">
      <w:bodyDiv w:val="1"/>
      <w:marLeft w:val="0"/>
      <w:marRight w:val="0"/>
      <w:marTop w:val="0"/>
      <w:marBottom w:val="0"/>
      <w:divBdr>
        <w:top w:val="none" w:sz="0" w:space="0" w:color="auto"/>
        <w:left w:val="none" w:sz="0" w:space="0" w:color="auto"/>
        <w:bottom w:val="none" w:sz="0" w:space="0" w:color="auto"/>
        <w:right w:val="none" w:sz="0" w:space="0" w:color="auto"/>
      </w:divBdr>
    </w:div>
    <w:div w:id="1488011954">
      <w:bodyDiv w:val="1"/>
      <w:marLeft w:val="0"/>
      <w:marRight w:val="0"/>
      <w:marTop w:val="0"/>
      <w:marBottom w:val="0"/>
      <w:divBdr>
        <w:top w:val="none" w:sz="0" w:space="0" w:color="auto"/>
        <w:left w:val="none" w:sz="0" w:space="0" w:color="auto"/>
        <w:bottom w:val="none" w:sz="0" w:space="0" w:color="auto"/>
        <w:right w:val="none" w:sz="0" w:space="0" w:color="auto"/>
      </w:divBdr>
    </w:div>
    <w:div w:id="1507818208">
      <w:bodyDiv w:val="1"/>
      <w:marLeft w:val="0"/>
      <w:marRight w:val="0"/>
      <w:marTop w:val="0"/>
      <w:marBottom w:val="0"/>
      <w:divBdr>
        <w:top w:val="none" w:sz="0" w:space="0" w:color="auto"/>
        <w:left w:val="none" w:sz="0" w:space="0" w:color="auto"/>
        <w:bottom w:val="none" w:sz="0" w:space="0" w:color="auto"/>
        <w:right w:val="none" w:sz="0" w:space="0" w:color="auto"/>
      </w:divBdr>
    </w:div>
    <w:div w:id="1512064384">
      <w:bodyDiv w:val="1"/>
      <w:marLeft w:val="0"/>
      <w:marRight w:val="0"/>
      <w:marTop w:val="0"/>
      <w:marBottom w:val="0"/>
      <w:divBdr>
        <w:top w:val="none" w:sz="0" w:space="0" w:color="auto"/>
        <w:left w:val="none" w:sz="0" w:space="0" w:color="auto"/>
        <w:bottom w:val="none" w:sz="0" w:space="0" w:color="auto"/>
        <w:right w:val="none" w:sz="0" w:space="0" w:color="auto"/>
      </w:divBdr>
    </w:div>
    <w:div w:id="1518813321">
      <w:bodyDiv w:val="1"/>
      <w:marLeft w:val="0"/>
      <w:marRight w:val="0"/>
      <w:marTop w:val="0"/>
      <w:marBottom w:val="0"/>
      <w:divBdr>
        <w:top w:val="none" w:sz="0" w:space="0" w:color="auto"/>
        <w:left w:val="none" w:sz="0" w:space="0" w:color="auto"/>
        <w:bottom w:val="none" w:sz="0" w:space="0" w:color="auto"/>
        <w:right w:val="none" w:sz="0" w:space="0" w:color="auto"/>
      </w:divBdr>
    </w:div>
    <w:div w:id="1523543731">
      <w:bodyDiv w:val="1"/>
      <w:marLeft w:val="0"/>
      <w:marRight w:val="0"/>
      <w:marTop w:val="0"/>
      <w:marBottom w:val="0"/>
      <w:divBdr>
        <w:top w:val="none" w:sz="0" w:space="0" w:color="auto"/>
        <w:left w:val="none" w:sz="0" w:space="0" w:color="auto"/>
        <w:bottom w:val="none" w:sz="0" w:space="0" w:color="auto"/>
        <w:right w:val="none" w:sz="0" w:space="0" w:color="auto"/>
      </w:divBdr>
    </w:div>
    <w:div w:id="1543323046">
      <w:bodyDiv w:val="1"/>
      <w:marLeft w:val="0"/>
      <w:marRight w:val="0"/>
      <w:marTop w:val="0"/>
      <w:marBottom w:val="0"/>
      <w:divBdr>
        <w:top w:val="none" w:sz="0" w:space="0" w:color="auto"/>
        <w:left w:val="none" w:sz="0" w:space="0" w:color="auto"/>
        <w:bottom w:val="none" w:sz="0" w:space="0" w:color="auto"/>
        <w:right w:val="none" w:sz="0" w:space="0" w:color="auto"/>
      </w:divBdr>
    </w:div>
    <w:div w:id="1558929475">
      <w:bodyDiv w:val="1"/>
      <w:marLeft w:val="0"/>
      <w:marRight w:val="0"/>
      <w:marTop w:val="0"/>
      <w:marBottom w:val="0"/>
      <w:divBdr>
        <w:top w:val="none" w:sz="0" w:space="0" w:color="auto"/>
        <w:left w:val="none" w:sz="0" w:space="0" w:color="auto"/>
        <w:bottom w:val="none" w:sz="0" w:space="0" w:color="auto"/>
        <w:right w:val="none" w:sz="0" w:space="0" w:color="auto"/>
      </w:divBdr>
    </w:div>
    <w:div w:id="1573200899">
      <w:bodyDiv w:val="1"/>
      <w:marLeft w:val="0"/>
      <w:marRight w:val="0"/>
      <w:marTop w:val="0"/>
      <w:marBottom w:val="0"/>
      <w:divBdr>
        <w:top w:val="none" w:sz="0" w:space="0" w:color="auto"/>
        <w:left w:val="none" w:sz="0" w:space="0" w:color="auto"/>
        <w:bottom w:val="none" w:sz="0" w:space="0" w:color="auto"/>
        <w:right w:val="none" w:sz="0" w:space="0" w:color="auto"/>
      </w:divBdr>
    </w:div>
    <w:div w:id="1573933109">
      <w:bodyDiv w:val="1"/>
      <w:marLeft w:val="0"/>
      <w:marRight w:val="0"/>
      <w:marTop w:val="0"/>
      <w:marBottom w:val="0"/>
      <w:divBdr>
        <w:top w:val="none" w:sz="0" w:space="0" w:color="auto"/>
        <w:left w:val="none" w:sz="0" w:space="0" w:color="auto"/>
        <w:bottom w:val="none" w:sz="0" w:space="0" w:color="auto"/>
        <w:right w:val="none" w:sz="0" w:space="0" w:color="auto"/>
      </w:divBdr>
    </w:div>
    <w:div w:id="1582980969">
      <w:bodyDiv w:val="1"/>
      <w:marLeft w:val="0"/>
      <w:marRight w:val="0"/>
      <w:marTop w:val="0"/>
      <w:marBottom w:val="0"/>
      <w:divBdr>
        <w:top w:val="none" w:sz="0" w:space="0" w:color="auto"/>
        <w:left w:val="none" w:sz="0" w:space="0" w:color="auto"/>
        <w:bottom w:val="none" w:sz="0" w:space="0" w:color="auto"/>
        <w:right w:val="none" w:sz="0" w:space="0" w:color="auto"/>
      </w:divBdr>
    </w:div>
    <w:div w:id="1597013950">
      <w:bodyDiv w:val="1"/>
      <w:marLeft w:val="0"/>
      <w:marRight w:val="0"/>
      <w:marTop w:val="0"/>
      <w:marBottom w:val="0"/>
      <w:divBdr>
        <w:top w:val="none" w:sz="0" w:space="0" w:color="auto"/>
        <w:left w:val="none" w:sz="0" w:space="0" w:color="auto"/>
        <w:bottom w:val="none" w:sz="0" w:space="0" w:color="auto"/>
        <w:right w:val="none" w:sz="0" w:space="0" w:color="auto"/>
      </w:divBdr>
    </w:div>
    <w:div w:id="1616403291">
      <w:bodyDiv w:val="1"/>
      <w:marLeft w:val="0"/>
      <w:marRight w:val="0"/>
      <w:marTop w:val="0"/>
      <w:marBottom w:val="0"/>
      <w:divBdr>
        <w:top w:val="none" w:sz="0" w:space="0" w:color="auto"/>
        <w:left w:val="none" w:sz="0" w:space="0" w:color="auto"/>
        <w:bottom w:val="none" w:sz="0" w:space="0" w:color="auto"/>
        <w:right w:val="none" w:sz="0" w:space="0" w:color="auto"/>
      </w:divBdr>
    </w:div>
    <w:div w:id="1617637252">
      <w:bodyDiv w:val="1"/>
      <w:marLeft w:val="0"/>
      <w:marRight w:val="0"/>
      <w:marTop w:val="0"/>
      <w:marBottom w:val="0"/>
      <w:divBdr>
        <w:top w:val="none" w:sz="0" w:space="0" w:color="auto"/>
        <w:left w:val="none" w:sz="0" w:space="0" w:color="auto"/>
        <w:bottom w:val="none" w:sz="0" w:space="0" w:color="auto"/>
        <w:right w:val="none" w:sz="0" w:space="0" w:color="auto"/>
      </w:divBdr>
    </w:div>
    <w:div w:id="1624460816">
      <w:bodyDiv w:val="1"/>
      <w:marLeft w:val="0"/>
      <w:marRight w:val="0"/>
      <w:marTop w:val="0"/>
      <w:marBottom w:val="0"/>
      <w:divBdr>
        <w:top w:val="none" w:sz="0" w:space="0" w:color="auto"/>
        <w:left w:val="none" w:sz="0" w:space="0" w:color="auto"/>
        <w:bottom w:val="none" w:sz="0" w:space="0" w:color="auto"/>
        <w:right w:val="none" w:sz="0" w:space="0" w:color="auto"/>
      </w:divBdr>
    </w:div>
    <w:div w:id="1629778451">
      <w:bodyDiv w:val="1"/>
      <w:marLeft w:val="0"/>
      <w:marRight w:val="0"/>
      <w:marTop w:val="0"/>
      <w:marBottom w:val="0"/>
      <w:divBdr>
        <w:top w:val="none" w:sz="0" w:space="0" w:color="auto"/>
        <w:left w:val="none" w:sz="0" w:space="0" w:color="auto"/>
        <w:bottom w:val="none" w:sz="0" w:space="0" w:color="auto"/>
        <w:right w:val="none" w:sz="0" w:space="0" w:color="auto"/>
      </w:divBdr>
    </w:div>
    <w:div w:id="1655597127">
      <w:bodyDiv w:val="1"/>
      <w:marLeft w:val="0"/>
      <w:marRight w:val="0"/>
      <w:marTop w:val="0"/>
      <w:marBottom w:val="0"/>
      <w:divBdr>
        <w:top w:val="none" w:sz="0" w:space="0" w:color="auto"/>
        <w:left w:val="none" w:sz="0" w:space="0" w:color="auto"/>
        <w:bottom w:val="none" w:sz="0" w:space="0" w:color="auto"/>
        <w:right w:val="none" w:sz="0" w:space="0" w:color="auto"/>
      </w:divBdr>
    </w:div>
    <w:div w:id="1663318027">
      <w:bodyDiv w:val="1"/>
      <w:marLeft w:val="0"/>
      <w:marRight w:val="0"/>
      <w:marTop w:val="0"/>
      <w:marBottom w:val="0"/>
      <w:divBdr>
        <w:top w:val="none" w:sz="0" w:space="0" w:color="auto"/>
        <w:left w:val="none" w:sz="0" w:space="0" w:color="auto"/>
        <w:bottom w:val="none" w:sz="0" w:space="0" w:color="auto"/>
        <w:right w:val="none" w:sz="0" w:space="0" w:color="auto"/>
      </w:divBdr>
    </w:div>
    <w:div w:id="1725520407">
      <w:bodyDiv w:val="1"/>
      <w:marLeft w:val="0"/>
      <w:marRight w:val="0"/>
      <w:marTop w:val="0"/>
      <w:marBottom w:val="0"/>
      <w:divBdr>
        <w:top w:val="none" w:sz="0" w:space="0" w:color="auto"/>
        <w:left w:val="none" w:sz="0" w:space="0" w:color="auto"/>
        <w:bottom w:val="none" w:sz="0" w:space="0" w:color="auto"/>
        <w:right w:val="none" w:sz="0" w:space="0" w:color="auto"/>
      </w:divBdr>
    </w:div>
    <w:div w:id="1772705504">
      <w:bodyDiv w:val="1"/>
      <w:marLeft w:val="0"/>
      <w:marRight w:val="0"/>
      <w:marTop w:val="0"/>
      <w:marBottom w:val="0"/>
      <w:divBdr>
        <w:top w:val="none" w:sz="0" w:space="0" w:color="auto"/>
        <w:left w:val="none" w:sz="0" w:space="0" w:color="auto"/>
        <w:bottom w:val="none" w:sz="0" w:space="0" w:color="auto"/>
        <w:right w:val="none" w:sz="0" w:space="0" w:color="auto"/>
      </w:divBdr>
    </w:div>
    <w:div w:id="1782915161">
      <w:bodyDiv w:val="1"/>
      <w:marLeft w:val="0"/>
      <w:marRight w:val="0"/>
      <w:marTop w:val="0"/>
      <w:marBottom w:val="0"/>
      <w:divBdr>
        <w:top w:val="none" w:sz="0" w:space="0" w:color="auto"/>
        <w:left w:val="none" w:sz="0" w:space="0" w:color="auto"/>
        <w:bottom w:val="none" w:sz="0" w:space="0" w:color="auto"/>
        <w:right w:val="none" w:sz="0" w:space="0" w:color="auto"/>
      </w:divBdr>
    </w:div>
    <w:div w:id="1788499762">
      <w:bodyDiv w:val="1"/>
      <w:marLeft w:val="0"/>
      <w:marRight w:val="0"/>
      <w:marTop w:val="0"/>
      <w:marBottom w:val="0"/>
      <w:divBdr>
        <w:top w:val="none" w:sz="0" w:space="0" w:color="auto"/>
        <w:left w:val="none" w:sz="0" w:space="0" w:color="auto"/>
        <w:bottom w:val="none" w:sz="0" w:space="0" w:color="auto"/>
        <w:right w:val="none" w:sz="0" w:space="0" w:color="auto"/>
      </w:divBdr>
    </w:div>
    <w:div w:id="1806315382">
      <w:bodyDiv w:val="1"/>
      <w:marLeft w:val="0"/>
      <w:marRight w:val="0"/>
      <w:marTop w:val="0"/>
      <w:marBottom w:val="0"/>
      <w:divBdr>
        <w:top w:val="none" w:sz="0" w:space="0" w:color="auto"/>
        <w:left w:val="none" w:sz="0" w:space="0" w:color="auto"/>
        <w:bottom w:val="none" w:sz="0" w:space="0" w:color="auto"/>
        <w:right w:val="none" w:sz="0" w:space="0" w:color="auto"/>
      </w:divBdr>
    </w:div>
    <w:div w:id="1816793279">
      <w:bodyDiv w:val="1"/>
      <w:marLeft w:val="0"/>
      <w:marRight w:val="0"/>
      <w:marTop w:val="0"/>
      <w:marBottom w:val="0"/>
      <w:divBdr>
        <w:top w:val="none" w:sz="0" w:space="0" w:color="auto"/>
        <w:left w:val="none" w:sz="0" w:space="0" w:color="auto"/>
        <w:bottom w:val="none" w:sz="0" w:space="0" w:color="auto"/>
        <w:right w:val="none" w:sz="0" w:space="0" w:color="auto"/>
      </w:divBdr>
    </w:div>
    <w:div w:id="1838420423">
      <w:bodyDiv w:val="1"/>
      <w:marLeft w:val="0"/>
      <w:marRight w:val="0"/>
      <w:marTop w:val="0"/>
      <w:marBottom w:val="0"/>
      <w:divBdr>
        <w:top w:val="none" w:sz="0" w:space="0" w:color="auto"/>
        <w:left w:val="none" w:sz="0" w:space="0" w:color="auto"/>
        <w:bottom w:val="none" w:sz="0" w:space="0" w:color="auto"/>
        <w:right w:val="none" w:sz="0" w:space="0" w:color="auto"/>
      </w:divBdr>
    </w:div>
    <w:div w:id="1842310680">
      <w:bodyDiv w:val="1"/>
      <w:marLeft w:val="0"/>
      <w:marRight w:val="0"/>
      <w:marTop w:val="0"/>
      <w:marBottom w:val="0"/>
      <w:divBdr>
        <w:top w:val="none" w:sz="0" w:space="0" w:color="auto"/>
        <w:left w:val="none" w:sz="0" w:space="0" w:color="auto"/>
        <w:bottom w:val="none" w:sz="0" w:space="0" w:color="auto"/>
        <w:right w:val="none" w:sz="0" w:space="0" w:color="auto"/>
      </w:divBdr>
    </w:div>
    <w:div w:id="1846705597">
      <w:bodyDiv w:val="1"/>
      <w:marLeft w:val="0"/>
      <w:marRight w:val="0"/>
      <w:marTop w:val="0"/>
      <w:marBottom w:val="0"/>
      <w:divBdr>
        <w:top w:val="none" w:sz="0" w:space="0" w:color="auto"/>
        <w:left w:val="none" w:sz="0" w:space="0" w:color="auto"/>
        <w:bottom w:val="none" w:sz="0" w:space="0" w:color="auto"/>
        <w:right w:val="none" w:sz="0" w:space="0" w:color="auto"/>
      </w:divBdr>
    </w:div>
    <w:div w:id="1881089230">
      <w:bodyDiv w:val="1"/>
      <w:marLeft w:val="0"/>
      <w:marRight w:val="0"/>
      <w:marTop w:val="0"/>
      <w:marBottom w:val="0"/>
      <w:divBdr>
        <w:top w:val="none" w:sz="0" w:space="0" w:color="auto"/>
        <w:left w:val="none" w:sz="0" w:space="0" w:color="auto"/>
        <w:bottom w:val="none" w:sz="0" w:space="0" w:color="auto"/>
        <w:right w:val="none" w:sz="0" w:space="0" w:color="auto"/>
      </w:divBdr>
    </w:div>
    <w:div w:id="1895893737">
      <w:bodyDiv w:val="1"/>
      <w:marLeft w:val="0"/>
      <w:marRight w:val="0"/>
      <w:marTop w:val="0"/>
      <w:marBottom w:val="0"/>
      <w:divBdr>
        <w:top w:val="none" w:sz="0" w:space="0" w:color="auto"/>
        <w:left w:val="none" w:sz="0" w:space="0" w:color="auto"/>
        <w:bottom w:val="none" w:sz="0" w:space="0" w:color="auto"/>
        <w:right w:val="none" w:sz="0" w:space="0" w:color="auto"/>
      </w:divBdr>
    </w:div>
    <w:div w:id="1923291872">
      <w:bodyDiv w:val="1"/>
      <w:marLeft w:val="0"/>
      <w:marRight w:val="0"/>
      <w:marTop w:val="0"/>
      <w:marBottom w:val="0"/>
      <w:divBdr>
        <w:top w:val="none" w:sz="0" w:space="0" w:color="auto"/>
        <w:left w:val="none" w:sz="0" w:space="0" w:color="auto"/>
        <w:bottom w:val="none" w:sz="0" w:space="0" w:color="auto"/>
        <w:right w:val="none" w:sz="0" w:space="0" w:color="auto"/>
      </w:divBdr>
    </w:div>
    <w:div w:id="1940794996">
      <w:bodyDiv w:val="1"/>
      <w:marLeft w:val="0"/>
      <w:marRight w:val="0"/>
      <w:marTop w:val="0"/>
      <w:marBottom w:val="0"/>
      <w:divBdr>
        <w:top w:val="none" w:sz="0" w:space="0" w:color="auto"/>
        <w:left w:val="none" w:sz="0" w:space="0" w:color="auto"/>
        <w:bottom w:val="none" w:sz="0" w:space="0" w:color="auto"/>
        <w:right w:val="none" w:sz="0" w:space="0" w:color="auto"/>
      </w:divBdr>
    </w:div>
    <w:div w:id="1983727141">
      <w:bodyDiv w:val="1"/>
      <w:marLeft w:val="0"/>
      <w:marRight w:val="0"/>
      <w:marTop w:val="0"/>
      <w:marBottom w:val="0"/>
      <w:divBdr>
        <w:top w:val="none" w:sz="0" w:space="0" w:color="auto"/>
        <w:left w:val="none" w:sz="0" w:space="0" w:color="auto"/>
        <w:bottom w:val="none" w:sz="0" w:space="0" w:color="auto"/>
        <w:right w:val="none" w:sz="0" w:space="0" w:color="auto"/>
      </w:divBdr>
    </w:div>
    <w:div w:id="1984771640">
      <w:bodyDiv w:val="1"/>
      <w:marLeft w:val="0"/>
      <w:marRight w:val="0"/>
      <w:marTop w:val="0"/>
      <w:marBottom w:val="0"/>
      <w:divBdr>
        <w:top w:val="none" w:sz="0" w:space="0" w:color="auto"/>
        <w:left w:val="none" w:sz="0" w:space="0" w:color="auto"/>
        <w:bottom w:val="none" w:sz="0" w:space="0" w:color="auto"/>
        <w:right w:val="none" w:sz="0" w:space="0" w:color="auto"/>
      </w:divBdr>
    </w:div>
    <w:div w:id="1993873385">
      <w:bodyDiv w:val="1"/>
      <w:marLeft w:val="0"/>
      <w:marRight w:val="0"/>
      <w:marTop w:val="0"/>
      <w:marBottom w:val="0"/>
      <w:divBdr>
        <w:top w:val="none" w:sz="0" w:space="0" w:color="auto"/>
        <w:left w:val="none" w:sz="0" w:space="0" w:color="auto"/>
        <w:bottom w:val="none" w:sz="0" w:space="0" w:color="auto"/>
        <w:right w:val="none" w:sz="0" w:space="0" w:color="auto"/>
      </w:divBdr>
    </w:div>
    <w:div w:id="2002662151">
      <w:bodyDiv w:val="1"/>
      <w:marLeft w:val="0"/>
      <w:marRight w:val="0"/>
      <w:marTop w:val="0"/>
      <w:marBottom w:val="0"/>
      <w:divBdr>
        <w:top w:val="none" w:sz="0" w:space="0" w:color="auto"/>
        <w:left w:val="none" w:sz="0" w:space="0" w:color="auto"/>
        <w:bottom w:val="none" w:sz="0" w:space="0" w:color="auto"/>
        <w:right w:val="none" w:sz="0" w:space="0" w:color="auto"/>
      </w:divBdr>
    </w:div>
    <w:div w:id="2003468051">
      <w:bodyDiv w:val="1"/>
      <w:marLeft w:val="0"/>
      <w:marRight w:val="0"/>
      <w:marTop w:val="0"/>
      <w:marBottom w:val="0"/>
      <w:divBdr>
        <w:top w:val="none" w:sz="0" w:space="0" w:color="auto"/>
        <w:left w:val="none" w:sz="0" w:space="0" w:color="auto"/>
        <w:bottom w:val="none" w:sz="0" w:space="0" w:color="auto"/>
        <w:right w:val="none" w:sz="0" w:space="0" w:color="auto"/>
      </w:divBdr>
    </w:div>
    <w:div w:id="2006543566">
      <w:bodyDiv w:val="1"/>
      <w:marLeft w:val="0"/>
      <w:marRight w:val="0"/>
      <w:marTop w:val="0"/>
      <w:marBottom w:val="0"/>
      <w:divBdr>
        <w:top w:val="none" w:sz="0" w:space="0" w:color="auto"/>
        <w:left w:val="none" w:sz="0" w:space="0" w:color="auto"/>
        <w:bottom w:val="none" w:sz="0" w:space="0" w:color="auto"/>
        <w:right w:val="none" w:sz="0" w:space="0" w:color="auto"/>
      </w:divBdr>
    </w:div>
    <w:div w:id="2007440471">
      <w:bodyDiv w:val="1"/>
      <w:marLeft w:val="0"/>
      <w:marRight w:val="0"/>
      <w:marTop w:val="0"/>
      <w:marBottom w:val="0"/>
      <w:divBdr>
        <w:top w:val="none" w:sz="0" w:space="0" w:color="auto"/>
        <w:left w:val="none" w:sz="0" w:space="0" w:color="auto"/>
        <w:bottom w:val="none" w:sz="0" w:space="0" w:color="auto"/>
        <w:right w:val="none" w:sz="0" w:space="0" w:color="auto"/>
      </w:divBdr>
    </w:div>
    <w:div w:id="2017413792">
      <w:bodyDiv w:val="1"/>
      <w:marLeft w:val="0"/>
      <w:marRight w:val="0"/>
      <w:marTop w:val="0"/>
      <w:marBottom w:val="0"/>
      <w:divBdr>
        <w:top w:val="none" w:sz="0" w:space="0" w:color="auto"/>
        <w:left w:val="none" w:sz="0" w:space="0" w:color="auto"/>
        <w:bottom w:val="none" w:sz="0" w:space="0" w:color="auto"/>
        <w:right w:val="none" w:sz="0" w:space="0" w:color="auto"/>
      </w:divBdr>
    </w:div>
    <w:div w:id="2050298220">
      <w:bodyDiv w:val="1"/>
      <w:marLeft w:val="0"/>
      <w:marRight w:val="0"/>
      <w:marTop w:val="0"/>
      <w:marBottom w:val="0"/>
      <w:divBdr>
        <w:top w:val="none" w:sz="0" w:space="0" w:color="auto"/>
        <w:left w:val="none" w:sz="0" w:space="0" w:color="auto"/>
        <w:bottom w:val="none" w:sz="0" w:space="0" w:color="auto"/>
        <w:right w:val="none" w:sz="0" w:space="0" w:color="auto"/>
      </w:divBdr>
    </w:div>
    <w:div w:id="2056076164">
      <w:bodyDiv w:val="1"/>
      <w:marLeft w:val="0"/>
      <w:marRight w:val="0"/>
      <w:marTop w:val="0"/>
      <w:marBottom w:val="0"/>
      <w:divBdr>
        <w:top w:val="none" w:sz="0" w:space="0" w:color="auto"/>
        <w:left w:val="none" w:sz="0" w:space="0" w:color="auto"/>
        <w:bottom w:val="none" w:sz="0" w:space="0" w:color="auto"/>
        <w:right w:val="none" w:sz="0" w:space="0" w:color="auto"/>
      </w:divBdr>
    </w:div>
    <w:div w:id="2080783388">
      <w:bodyDiv w:val="1"/>
      <w:marLeft w:val="0"/>
      <w:marRight w:val="0"/>
      <w:marTop w:val="0"/>
      <w:marBottom w:val="0"/>
      <w:divBdr>
        <w:top w:val="none" w:sz="0" w:space="0" w:color="auto"/>
        <w:left w:val="none" w:sz="0" w:space="0" w:color="auto"/>
        <w:bottom w:val="none" w:sz="0" w:space="0" w:color="auto"/>
        <w:right w:val="none" w:sz="0" w:space="0" w:color="auto"/>
      </w:divBdr>
    </w:div>
    <w:div w:id="2093157262">
      <w:bodyDiv w:val="1"/>
      <w:marLeft w:val="0"/>
      <w:marRight w:val="0"/>
      <w:marTop w:val="0"/>
      <w:marBottom w:val="0"/>
      <w:divBdr>
        <w:top w:val="none" w:sz="0" w:space="0" w:color="auto"/>
        <w:left w:val="none" w:sz="0" w:space="0" w:color="auto"/>
        <w:bottom w:val="none" w:sz="0" w:space="0" w:color="auto"/>
        <w:right w:val="none" w:sz="0" w:space="0" w:color="auto"/>
      </w:divBdr>
    </w:div>
    <w:div w:id="2099205733">
      <w:bodyDiv w:val="1"/>
      <w:marLeft w:val="0"/>
      <w:marRight w:val="0"/>
      <w:marTop w:val="0"/>
      <w:marBottom w:val="0"/>
      <w:divBdr>
        <w:top w:val="none" w:sz="0" w:space="0" w:color="auto"/>
        <w:left w:val="none" w:sz="0" w:space="0" w:color="auto"/>
        <w:bottom w:val="none" w:sz="0" w:space="0" w:color="auto"/>
        <w:right w:val="none" w:sz="0" w:space="0" w:color="auto"/>
      </w:divBdr>
    </w:div>
    <w:div w:id="2101221821">
      <w:bodyDiv w:val="1"/>
      <w:marLeft w:val="0"/>
      <w:marRight w:val="0"/>
      <w:marTop w:val="0"/>
      <w:marBottom w:val="0"/>
      <w:divBdr>
        <w:top w:val="none" w:sz="0" w:space="0" w:color="auto"/>
        <w:left w:val="none" w:sz="0" w:space="0" w:color="auto"/>
        <w:bottom w:val="none" w:sz="0" w:space="0" w:color="auto"/>
        <w:right w:val="none" w:sz="0" w:space="0" w:color="auto"/>
      </w:divBdr>
    </w:div>
    <w:div w:id="210233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consultant.ru/document/cons_doc_LAW_348016/8ea7f47675b0fd6054608b8050db61f49438a691/" TargetMode="External"/><Relationship Id="rId26" Type="http://schemas.openxmlformats.org/officeDocument/2006/relationships/hyperlink" Target="http://www.consultant.ru/document/cons_doc_LAW_330127/ad220e9b23aa80e99ca66763d7c66996c42e11b5/" TargetMode="External"/><Relationship Id="rId39" Type="http://schemas.openxmlformats.org/officeDocument/2006/relationships/footer" Target="footer6.xml"/><Relationship Id="rId21" Type="http://schemas.openxmlformats.org/officeDocument/2006/relationships/hyperlink" Target="http://www.consultant.ru/document/cons_doc_LAW_346763/5cc1c49fd81cc0437144e5ddf4902fdf0fe0a7ea/" TargetMode="External"/><Relationship Id="rId34"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onsultant.ru/document/cons_doc_LAW_348016/fb3b9f6c5786727ec9ea99d18258678dcbe363ef/" TargetMode="External"/><Relationship Id="rId20" Type="http://schemas.openxmlformats.org/officeDocument/2006/relationships/hyperlink" Target="http://www.consultant.ru/document/cons_doc_LAW_329358/f8f2eca6ba8522da15e1e300e16c09439c9eb45c/" TargetMode="External"/><Relationship Id="rId29" Type="http://schemas.openxmlformats.org/officeDocument/2006/relationships/hyperlink" Target="http://www.consultant.ru/document/cons_doc_LAW_332148/bceac665898900ca7bc4b649ad9f341196fcf92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consultant.ru/document/cons_doc_LAW_332793/7d06322a10b0c42125dd334d60fc237fc03074ae/" TargetMode="External"/><Relationship Id="rId32" Type="http://schemas.openxmlformats.org/officeDocument/2006/relationships/hyperlink" Target="http://www.consultant.ru/document/cons_doc_LAW_330084/122b0568b5019136a1ce64a6d8235bfb05997af2/" TargetMode="Externa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nsultant.ru/document/cons_doc_LAW_342036/b5315c892df7002ac987a311b4a242874fdcf420/" TargetMode="External"/><Relationship Id="rId23" Type="http://schemas.openxmlformats.org/officeDocument/2006/relationships/hyperlink" Target="http://www.consultant.ru/document/cons_doc_LAW_6884/3affb1a237f84dae91860637c93ffbe8b06bdba4/" TargetMode="External"/><Relationship Id="rId28" Type="http://schemas.openxmlformats.org/officeDocument/2006/relationships/hyperlink" Target="http://www.consultant.ru/document/cons_doc_LAW_329198/a8d403a36309256c21781d6fb8209de9e0c128aa/"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www.consultant.ru/document/cons_doc_LAW_330270/735d2e44c2aff95607d6a9adae3fb7179cf56bbd/" TargetMode="External"/><Relationship Id="rId31" Type="http://schemas.openxmlformats.org/officeDocument/2006/relationships/hyperlink" Target="http://www.consultant.ru/document/cons_doc_LAW_329332/801835d8b6a25d0abde57f56c188b3ac5ecf03eb/"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ru.wikipedia.org/wiki/&#1059;&#1081;&#1089;&#1082;&#1080;&#1081;_&#1088;&#1072;&#1081;&#1086;&#1085;" TargetMode="External"/><Relationship Id="rId22" Type="http://schemas.openxmlformats.org/officeDocument/2006/relationships/hyperlink" Target="http://www.consultant.ru/document/cons_doc_LAW_330084/228453a9f60a4616c080701c486d9aabbc904d37/" TargetMode="External"/><Relationship Id="rId27" Type="http://schemas.openxmlformats.org/officeDocument/2006/relationships/hyperlink" Target="http://www.consultant.ru/document/cons_doc_LAW_329198/814f76c933059091b59d1e16017ae944260a729e/" TargetMode="External"/><Relationship Id="rId30" Type="http://schemas.openxmlformats.org/officeDocument/2006/relationships/hyperlink" Target="http://www.consultant.ru/document/cons_doc_LAW_330072/3b41e2badbf4dcfafa41f8856b9786f5107159ec/" TargetMode="External"/><Relationship Id="rId35" Type="http://schemas.openxmlformats.org/officeDocument/2006/relationships/header" Target="header4.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consultant.ru/document/cons_doc_LAW_348016/50be48f9f4b02e9d27511e0be03f24167b2f2e48/" TargetMode="External"/><Relationship Id="rId25" Type="http://schemas.openxmlformats.org/officeDocument/2006/relationships/hyperlink" Target="http://www.consultant.ru/document/cons_doc_LAW_221482/d4cac0a46a7d4fe9def8e42b169bf53e0e8da72c/" TargetMode="External"/><Relationship Id="rId33" Type="http://schemas.openxmlformats.org/officeDocument/2006/relationships/hyperlink" Target="http://www.consultant.ru/document/cons_doc_LAW_112080/8b048dc491a6576fce6deedd7c278f19b0380310/" TargetMode="External"/><Relationship Id="rId38"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3B206-3844-4B47-807E-857EFB79E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8166</TotalTime>
  <Pages>1</Pages>
  <Words>20706</Words>
  <Characters>118027</Characters>
  <Application>Microsoft Office Word</Application>
  <DocSecurity>0</DocSecurity>
  <Lines>983</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dc:creator>
  <cp:keywords/>
  <dc:description/>
  <cp:lastModifiedBy>Антон</cp:lastModifiedBy>
  <cp:revision>4</cp:revision>
  <dcterms:created xsi:type="dcterms:W3CDTF">2020-10-23T16:43:00Z</dcterms:created>
  <dcterms:modified xsi:type="dcterms:W3CDTF">2022-04-04T18:23:00Z</dcterms:modified>
</cp:coreProperties>
</file>